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3e2d" w14:textId="8e93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26 августа 2022 года № 585-П "Об утверждении норм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сентября 2023 года № 253-п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26 августа 2022 года № 585-П "Об утверждении норм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организаций" следующие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оснащенности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материально-техническими средствами территориальных подразделений, находящихся в ведении Комитета рыбного хозяйства Министерства экологии и природных ресурсов Республики Казахстан, осуществляющих деятельность в области охраны, воспроизводства и использования животного мира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2022 года № 585-п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оснащенности материально-техническими средствами территориальных подразделений находящихся в введении Комитета рыбного хозяйства Министерства экологии и природных ресурсов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Лодочный 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23;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8;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снегоходов и других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снегоходов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Вахтовка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–1;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аэросани (Аэросани - амфибия)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8;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3;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8;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3;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мобильная (автомобильный, морской, речной 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50;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16;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4;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Навигационное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21;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20;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Приборы фото-видео фиксации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фото-видео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20;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снегохода, квадроцикла, мотоцикла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21;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 (дрон)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11;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4;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Таборное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двухместная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16;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9;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Ледобуры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18;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6;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Фасовочные электронные 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16;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