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b3dd" w14:textId="2a1b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Актау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26 декабря 2023 года № 12/5.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998 073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34 327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963 657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998 619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Темиртауского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поселка Актау на 2024 год возврат неиспользованных (недоиспользованных) целевых трансфертов в сумме 4 тысячи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Темиртауского городского маслихата Карагандинской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субвенций, передаваемых из городского бюджета в бюджет поселка Актау на 2024 год в сумме 424 582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составе бюджета поселка Актау на 2024 год целевые текущие трансферты из городского бюджета в сумме 539 075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Темиртауского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в составе расходов городского бюджета на 2024 год установление стимулирующих надбавок к должностным окладам работников подведомственных организаций, финансируемых из бюджета города Темиртау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июля 2023 года № 46/01 "Об утверждении порядка и условий установления стимулирующих надбавок к должностным окладам работников организаций, финансируемых из бюджета Карагандинской области",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№12/5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Темиртауского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998619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169801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168463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168463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149763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280568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244375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244375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434629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434629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434629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4 – в редакции решения Темиртауского городского маслихата Карагандинской области от 09.12.2024 № 22/5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полиции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проектной сметной документации на капитальный ремонт водопровода улиц Абая, Первомайская, Лумумбы, Ауэзова, Шевченко с экспертизой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возмещение убытков ТОО "Окжетпес-Т" по холодному водоснабжению и водоотведению за 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250 опор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воздушной линии электропередачи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5-ти остановочных павильонов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улицы Новая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автодорог по улицам Маяковского, Мичурина, Лермонтова, дорога от трассы Мурза до кладбища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выделенных из бюджета города на установление стимулирующих надбавок к должностным окладам работников подведомственных организаций на 2024 год (за исключением работников управленческого и основного персонала получающих доплату за особые условия труда в сфере культуры)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администраторам городских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"Культурно-досуговый центр "Актау"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