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76f" w14:textId="ce5e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мая 2023 года № 11-1-4/263. Утратил силу приказом Министра иностранных дел Республики Казахстан от 23 октября 2025 года № 11-1-4/622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11-1-4/622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инвестициям Министерства иностранных дел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город Астана, улица Динмухамеда Кунаева, 31.";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осуществление координации по приему и консультированию инвесторов или их представителей по вопросам действующих государственных услуг;";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координации и мониторинга деятельности по сопровождению инвесторов по принципу "одного окна";";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приказа, включение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Нуртлеу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