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e03" w14:textId="b05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2023 год для трудоустройства лиц, состоящих на учете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ноября 2022 года № 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на 2023 год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на 2023 год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