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b410" w14:textId="1ebb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Новоникольского сельского округа Сандыктауского района Акмолинской области от 15 апреля 2022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Новоникольского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лет без изъятия земельных участков товариществу с ограниченной ответственностью "Ecil-Mining" общей площадью 7,9 гектара, из них пастбища 2,12 гектара, прочие 5,78 гектарв землях села Меньшиковка, Новоникольского сельского округа, Сандыктауского района, Акмолинской области для проектирования и строительства автодороги.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"Ecil-Mining" соблюдать требования законодательства Республики Казахстан при использовании земельного участка с целью проектирования и строительства автодороги.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Новоникольского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Е.Уткова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