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75a5" w14:textId="2ef7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Уставов государственных учреждений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 ноября 2020 года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приказ предусмотрены изменения приказом Министра по чрезвычайным ситуациям РК от 20.09.2021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(Изменения не внесены).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Устав государственного учреждения "Академия гражданской защиты имени Малика Габдуллина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Устав государственного учреждения "Центр медицины катастроф Министерства по чрезвычайным ситуациям Республики Казахстан (город Астана)",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Устав государственного учреждения Казселезащита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Устав государственного учреждения Республиканский оперативно-спасательный отряд Министерства по чрезвычайным ситуациям Республики Казахстан (город Алматы),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Устав республиканского государственного учреждения "Воинская часть 28237 имени Бауыржана Момышұлы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30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Устав республиканского государственного учреждения "Воинская часть 20982 имени Есет батыра Көкіұлы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Устав республиканского государственного учреждения "Воинская часть 68303 имени Касыма Кайсенова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73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Устав республиканского государственного учреждения "Воинская часть 55209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Устав республиканского государственного учреждения "Воинская часть 52859 имени Мартбека Мамраева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7-1)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13-1)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по чрезвычайным ситуациям РК от 01.06.2021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15.12.2022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27.03.2023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10.10.2023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17.04.2025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Кокшетауского технического института, начальникам Служб пожаротушения и аварийно-спасательных работ областей, городов республиканского значения и столицы, командирам воинских частей, руководителям Центра медицины катастроф, Казселезащита и Республиканского оперативно-спасательного отряда Министерства по чрезвычайным ситуациям Республики Казахстан: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перерегистрации указанных Уставов в органах юстиции в установленном законодательством порядке;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указанных Уставов личным составом и обеспечить руководство ими в практической деятельности;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политики Министерства по чрезвычайным ситуациям Республики Казахстан обеспечить в установленном законодательством порядке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"Академия гражданской защиты имени Малика Габдуллина Министерства по чрезвычайным ситуациям Республики Казахстан"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01.06.2021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Start w:name="z34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"Академия гражданской защиты имени Малика Габдуллина Министерства по чрезвычайным ситуациям Республики Казахстан" (далее - Академия) является некоммерческой организацией, обладающей статусом юридического лица, созданной в организационно-правовой форме учреждения для реализации образовательных программ высшего, послевузовского и дополнительного профессионального образования.</w:t>
      </w:r>
    </w:p>
    <w:bookmarkEnd w:id="19"/>
    <w:bookmarkStart w:name="z34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республиканское.</w:t>
      </w:r>
    </w:p>
    <w:bookmarkEnd w:id="20"/>
    <w:bookmarkStart w:name="z34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Академия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2000 года № 243 "О реорганизации Республиканского государственного казенного предприятия "Кокшетауский технический институт".</w:t>
      </w:r>
    </w:p>
    <w:bookmarkEnd w:id="21"/>
    <w:bookmarkStart w:name="z34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Академии является государство в лице Правительства Республики Казахстан.</w:t>
      </w:r>
    </w:p>
    <w:bookmarkEnd w:id="22"/>
    <w:bookmarkStart w:name="z34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Академии является Министерство по чрезвычайным ситуациям Республики Казахстан (далее – Министерство).</w:t>
      </w:r>
    </w:p>
    <w:bookmarkEnd w:id="23"/>
    <w:bookmarkStart w:name="z34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Академии:</w:t>
      </w:r>
    </w:p>
    <w:bookmarkEnd w:id="24"/>
    <w:bookmarkStart w:name="z34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"Қазақстан Республикасы Төтенше жағдайлар министрлігінің Мәлік Ғабдуллин атындағы Азаматтық қорғау академиясы" мемлекеттік мекемесі;</w:t>
      </w:r>
    </w:p>
    <w:bookmarkEnd w:id="25"/>
    <w:bookmarkStart w:name="z34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"Академия гражданской защиты имени Малика Габдуллина Министерства по чрезвычайным ситуациям Республики Казахстан".</w:t>
      </w:r>
    </w:p>
    <w:bookmarkEnd w:id="26"/>
    <w:bookmarkStart w:name="z34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Академии: Республика Казахстан, 020000, Акмолинская область, город Кокшетау, улица Акана серэ, 136.</w:t>
      </w:r>
    </w:p>
    <w:bookmarkEnd w:id="27"/>
    <w:bookmarkStart w:name="z34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28"/>
    <w:bookmarkStart w:name="z34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Академия считается созданной и приобретает права юридического лица с момента ее государственной регистрации.</w:t>
      </w:r>
    </w:p>
    <w:bookmarkEnd w:id="29"/>
    <w:bookmarkStart w:name="z34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Академия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0"/>
    <w:bookmarkStart w:name="z34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Академии используются три вида печатей с изображением Государственного Герба Республики Казахстан:</w:t>
      </w:r>
    </w:p>
    <w:bookmarkEnd w:id="31"/>
    <w:bookmarkStart w:name="z34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мастичная печать № 1 с текстом по окружности на государственном языке: "Қазақстан Республикасы Төтенше жағдайлар министрлігінің Мәлік Ғабдуллин атындағы Азаматтық қорғау академиясы" мемлекеттік мекемесі и на русском языке: государственное учреждение "Академия гражданской защиты имени Малика Габдуллина Министерства по чрезвычайным ситуациям Республики Казахстан", ставится на документы, решения, распоряжения подписанные начальником Академии или лицом его замещающим;</w:t>
      </w:r>
    </w:p>
    <w:bookmarkEnd w:id="32"/>
    <w:bookmarkStart w:name="z34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мастичная печать № 2 с текстом по окружности "ҚР ТЖМ Мәлік Ғабдуллин атындағы Азаматтық қорғау академиясы", ставится на служебные и наградные удостоверения сотрудников и курсантов факультета очного обучения Академии;</w:t>
      </w:r>
    </w:p>
    <w:bookmarkEnd w:id="33"/>
    <w:bookmarkStart w:name="z34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сургучная печать № 3 с текстом по окружности "ҚР ТЖМ Мәлік Ғабдуллин атындағы Азаматтық қорғау академиясы", ставится на особые папки, в которых хранятся списки лиц, принявших присягу".</w:t>
      </w:r>
    </w:p>
    <w:bookmarkEnd w:id="34"/>
    <w:bookmarkStart w:name="z34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не может создавать, а также выступать учредителем (участником) другого юридического лица.</w:t>
      </w:r>
    </w:p>
    <w:bookmarkEnd w:id="35"/>
    <w:bookmarkStart w:name="z34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отвечает по своим обязательствам находящимися в его распоряжении деньгами.</w:t>
      </w:r>
    </w:p>
    <w:bookmarkEnd w:id="36"/>
    <w:bookmarkStart w:name="z34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Академии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7"/>
    <w:bookmarkStart w:name="z34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Академия имеет право предоставлять на платной основе товары (работы, услуги) сверх требований государственных общеобязательных стандартов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образования, деньги, от реализации которых остаются в их распоряжении и расходования ими денег от реализации товаров (работ, услуг), утвержденных приказом Министра образования и науки Республики Казахстан от 24 октября 2017 года № 541.</w:t>
      </w:r>
    </w:p>
    <w:bookmarkEnd w:id="38"/>
    <w:bookmarkStart w:name="z34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39"/>
    <w:bookmarkStart w:name="z34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Академии является создание необходимых условий для освоения образовательных программ высшего, послевузовского, дополнительного профессионального образования, направленных на профессиональное становление и развитие личности на основе достижений науки и практики, национальных и общественных ценностей (в том числе на платной основе).</w:t>
      </w:r>
    </w:p>
    <w:bookmarkEnd w:id="40"/>
    <w:bookmarkStart w:name="z34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Целями деятельности Академии являются:</w:t>
      </w:r>
    </w:p>
    <w:bookmarkEnd w:id="41"/>
    <w:bookmarkStart w:name="z34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удовлетворение потребностей личности в интеллектуальном и нравственном развитии посредством получения высшего, послевузовского и дополнительного профессионального образования в избранной профессиональной деятельности;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специалистов широкого профиля в области гражданской защиты;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учебно-методической базы, обеспечивающей подготовку специалистов в соответствии с государственным общеобязательным стандартом образования, подготовка и издание необходимой серии учебников, пособий, справочников, словарей, альбомов, схем и иных видов учебной литературы;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новых технологий обучения и информатизации учебного процесса.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целей Академия осуществляет следующие виды деятельности: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по программе высшего образования (по очной форме обучения, а также с применением дистанционных образовательных технологий (далее - ДОТ)) с присуждением степени "бакалавр" по соответствующей специальности (образовательной программе);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для других государств на договорной основе по программе высшего образования (по очной форме обучения) с присуждением степени "бакалавр" по соответствующей специальности (образовательной программе);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по программе послевузовского образования с присуждением степени "магистр" по соответствующей специальности (образовательной программе);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по программе послевузовского образования с присуждением степени доктора философии (PhD), доктора по профилю;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образовательных программ дополнительного образования (в том числе на платной основе), направленных на развитие профессиональных компетенций, отвечающих современным требованиям;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целевых специальных научных исследований (в том числе на платной основе) по проблемам гражданской защиты и совершенствованию законодательства.</w:t>
      </w:r>
    </w:p>
    <w:bookmarkEnd w:id="52"/>
    <w:bookmarkStart w:name="z25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осуществление Академией деятельности, а также совершение сделок, не отвечающих предмету и целям его деятельности, закрепленных в настоящем Уставе.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и.о. Министра по чрезвычайным ситуациям РК от 01.10.2021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Сделка, совершенная Академией в противоречии с целями деятельности,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руководителя Академии, направленные на осуществление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6"/>
    <w:bookmarkStart w:name="z5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образовательного процесса в Академии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Академия реализует основные образовательные профессиональные программы высшего, послевузовского и дополнительного профессионального образования (первоначальное обучение, переподготовки и повышения квалификации) в соответствии с перечнем образовательных программ, утвержденных действующими нормативными требованиями. Данный перечень образовательных программ может быть изменен, либо дополнен.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Прием в Академию проводится в соответствии с действующим законодательством Республики Казахстан.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Академия предоставляет на платной основе сверх требований государственных образовательных стандартов следующие товары (работы и услуги):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Академия объявляет прием для обучения по образовательным программам только при наличии соответствующей лицензии на ведение образовательной деятельности.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Порядок и условия пребывания на территории Академии кандидатов на обучение, распорядок дня и регламент их служебного времени, а также требования по соблюдению ими внутреннего порядка и дисциплины, меры дисциплинарного воздействия в случае нарушения установленных требований определяются нормативными правовыми актами Министерства по чрезвычайным ситуациям Республики Казахстан (далее - Министерство), и приказом начальника Академии ежегодно на период вступительных экзаменов отдельно по категориям поступающих.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Академии обучаются следующие категории лиц: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курсанты - лица, обучающиеся по образовательным программам высшего образования (бакалавриат) соответствующей специальности по очной форме и с применением ДОТ;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магистранты - лица, обучающиеся по образовательным программам послевузовского образования (магистратура) соответствующей специальности;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докторанты - лица, обучающиеся по образовательным программам послевузовского образования (докторантура) соответствующей специальности;</w:t>
      </w:r>
    </w:p>
    <w:bookmarkEnd w:id="70"/>
    <w:bookmarkStart w:name="z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слушатели - лица, обучающиеся по образовательным программам дополнительного образования.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Учебный год для курсантов очной формы обучения, магистрантов, докторантов начинается и заканчивается в сроки, установленные академическим календарем.</w:t>
      </w:r>
    </w:p>
    <w:bookmarkEnd w:id="72"/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курсантов, обучающихся с применением ДОТ начало учебного года определяется согласно графика учебного процесса на соответствующий учебный год.</w:t>
      </w:r>
    </w:p>
    <w:bookmarkEnd w:id="73"/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Содержание образовательного процесса по специальностям и сроки его освоения определяются государственными общеобязательными стандартами соответствующих уровней образования.</w:t>
      </w:r>
    </w:p>
    <w:bookmarkEnd w:id="74"/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учебного процесса в Академии осуществляется в соответствии с перечнем образовательных программ, государственными общеобязательными стандартами образования соответствующего уровня, академическим календарем, типовыми планами образовательных программ, типовыми и рабочими учебными программами по дисциплинам, расписаниями учебных занятий для каждой формы обучения на соответствующий академический период.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учебной деятельности Академии формируется на основе учебных планов (типовых, индивидуальных, рабочих) и профессиональных учебных программ, объема учебной нагрузки, продолжительности академических периодов, видов академических занятий, объема учебного материала.</w:t>
      </w:r>
    </w:p>
    <w:bookmarkEnd w:id="76"/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Образовательный процесс, система текущего контроля знаний, промежуточной и итоговой аттестации обучающихся, формы и порядок их проведения в Академии осуществляются по кредитной технологии обучения в соответствии с законодательством Республики Казахстан.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кредитной технологии обучения установлены следующие основные виды учебной работы: лекции, семинары, курсовые работы (проекты), практические и лабораторные работы, студийные занятия, практику на производстве, профессиональную практику, дипломную работу (проект), самостоятельную работу, в том числе под руководством преподавателя.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Итоговая аттестация проводится по формам, определенным требованиями образовательных программ каждого уровня на основании Правил текущего контроля успеваемости, промежуточной и итоговой аттестации обучающихся, утверждаемых Министерством.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всех видов аудиторных занятий академический час устанавливается продолжительностью не менее 40 минут.</w:t>
      </w:r>
    </w:p>
    <w:bookmarkEnd w:id="80"/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Освоение образовательных программ высшего и профессионального образования завершается обязательной итоговой аттестацией выпускников.</w:t>
      </w:r>
    </w:p>
    <w:bookmarkEnd w:id="81"/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Курсант, магистрант, докторант, слушатель может быть отчислен из Академии:</w:t>
      </w:r>
    </w:p>
    <w:bookmarkEnd w:id="82"/>
    <w:bookmarkStart w:name="z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желанию;</w:t>
      </w:r>
    </w:p>
    <w:bookmarkEnd w:id="83"/>
    <w:bookmarkStart w:name="z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состоянию здоровья (на основании заключения военно-врачебной комиссии);</w:t>
      </w:r>
    </w:p>
    <w:bookmarkEnd w:id="84"/>
    <w:bookmarkStart w:name="z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переводом в другую организацию образования;</w:t>
      </w:r>
    </w:p>
    <w:bookmarkEnd w:id="85"/>
    <w:bookmarkStart w:name="z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невыполнение программы курса, не набравшего переводной балл успеваемости (GPA) или не ликвидировавшего академическую задолженность в установленные сроки, а также за нарушение принципов академической честности;</w:t>
      </w:r>
    </w:p>
    <w:bookmarkEnd w:id="86"/>
    <w:bookmarkStart w:name="z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грубое нарушение служебной дисциплины;</w:t>
      </w:r>
    </w:p>
    <w:bookmarkEnd w:id="87"/>
    <w:bookmarkStart w:name="z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совершение проступка, дискредитирующего правоохранительный орган;</w:t>
      </w:r>
    </w:p>
    <w:bookmarkEnd w:id="88"/>
    <w:bookmarkStart w:name="z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совершение действий, квалифицирующихся как неуставные взаимоотношения, а равно связанные с унижением чести и достоинства или издевательством над потерпевшим, либо сопряженное с насилием;</w:t>
      </w:r>
    </w:p>
    <w:bookmarkEnd w:id="89"/>
    <w:bookmarkStart w:name="z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 самовольное оставление расположения учебного заведения, а равно неявку в срок без уважительных причин в учебное заведение после каникулярного отпуска, увольнения из расположения Академии, учебной, производственной или преддипломной практики (для курсантов очного обучения);</w:t>
      </w:r>
    </w:p>
    <w:bookmarkEnd w:id="90"/>
    <w:bookmarkStart w:name="z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 неявку в срок без уважительных причин в учебное заведение, согласно графику заезда в Академия (для курсантов обучающихся с применением ДОТ);</w:t>
      </w:r>
    </w:p>
    <w:bookmarkEnd w:id="91"/>
    <w:bookmarkStart w:name="z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связи с вступлением в законную силу обвинительного приговора суда или прекращение уголовного дела по не реабилитирующим основаниям;</w:t>
      </w:r>
    </w:p>
    <w:bookmarkEnd w:id="92"/>
    <w:bookmarkStart w:name="z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связи с расторжением либо истечением срока контракта;</w:t>
      </w:r>
    </w:p>
    <w:bookmarkEnd w:id="93"/>
    <w:bookmarkStart w:name="z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связи с утратой гражданства Республики Казахстан;</w:t>
      </w:r>
    </w:p>
    <w:bookmarkEnd w:id="94"/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связи с признанием обучающегося в порядке, установленном законодательством, безвестно отсутствующим или недееспособным;</w:t>
      </w:r>
    </w:p>
    <w:bookmarkEnd w:id="95"/>
    <w:bookmarkStart w:name="z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связи с увольнением из органов гражданской защиты (для курсантов обучающихся с применением ДОТ). Курсантам выпускного курса обучающихся с применением ДОТ, уволенным из органов гражданской защиты, разрешается закончить обучение в следующих случаях:</w:t>
      </w:r>
    </w:p>
    <w:bookmarkEnd w:id="96"/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сокращении штатов;</w:t>
      </w:r>
    </w:p>
    <w:bookmarkEnd w:id="97"/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по болезни или ограниченному состоянию здоровья;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собственному желанию.</w:t>
      </w:r>
    </w:p>
    <w:bookmarkEnd w:id="99"/>
    <w:bookmarkStart w:name="z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Курсантам обучающихся с применением ДОТ, магистрантам, докторантам, специальные, воинские звания которых были упразднены, разрешается продолжить обучение в Академии.</w:t>
      </w:r>
    </w:p>
    <w:bookmarkEnd w:id="100"/>
    <w:bookmarkStart w:name="z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Отношения Академии с курсантами очной формы обучения и их родителями (законными представителями), курсантами обучающихся с применением ДОТ, магистрантами, докторантами осуществляются в соответствии с действующим законодательством Республики Казахстан.</w:t>
      </w:r>
    </w:p>
    <w:bookmarkEnd w:id="101"/>
    <w:bookmarkStart w:name="z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Академии проводится учебно-методическая работа, направленная на повышение качества подготовки специалистов за счет освоения прогрессивных педагогических и информационных технологий, средств индивидуализации обучения и самообразования, усиления связи с практической деятельностью подразделений Министерства.</w:t>
      </w:r>
    </w:p>
    <w:bookmarkEnd w:id="102"/>
    <w:bookmarkStart w:name="z1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Академия участвует в международном сотрудничестве в области образования путем:</w:t>
      </w:r>
    </w:p>
    <w:bookmarkEnd w:id="103"/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участия в программах двустороннего и многостороннего обмена курсантами, магистрантами, докторантами, адъюнктами, педагогическими и научными работниками;</w:t>
      </w:r>
    </w:p>
    <w:bookmarkEnd w:id="104"/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совместных научных исследований, а также конгрессов, конференций, симпозиумов и других мероприятий;</w:t>
      </w:r>
    </w:p>
    <w:bookmarkEnd w:id="105"/>
    <w:bookmarkStart w:name="z1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фундаментальных и прикладных научных исследований;</w:t>
      </w:r>
    </w:p>
    <w:bookmarkEnd w:id="106"/>
    <w:bookmarkStart w:name="z1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повышения квалификации профессорско-преподавательского состава и иной связанной с международным сотрудничеством деятельности.</w:t>
      </w:r>
    </w:p>
    <w:bookmarkEnd w:id="107"/>
    <w:bookmarkStart w:name="z1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Лица, проходящие воинскую службу в Академии, а также курсанты, обучающиеся по образовательной программе: "6В12191 - Командная тактическая сил гражданской обороны"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обладают статусом и пользуются правами и льготами, установленными законодательством Республики Казахстан для военнослужащих Вооруженных Сил Республики Казахстан. Порядок прохождения воинской службы в Академии осуществляется в соответствии с законодательством Республики Казахстан о воинской службе. Курсантам очной формы обучения, со дня издания приказа начальника Академии о зачислении в списки личного состава, после согласования с организациями Министерства обороны Республики Казахстан, выдается военный билет установленного образца.</w:t>
      </w:r>
    </w:p>
    <w:bookmarkEnd w:id="108"/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Обучающиеся Академии, а также обучающиеся по направлению Академии в организациях образования иностранных государств, отчисленные по неуспеваемости, недисциплинированности, а также по собственному желанию, обязаны возместить государству бюджетные средства, затраченные на обучение, выплату стипендии, питание, вещевое довольствие в период их обучения и расходы на проезд к месту обучения и обратно в период каникулярных отпусков. Сумма, подлежащая удержанию, рассчитывается пропорционально за каждый полный месяц нахождения в организации образования.</w:t>
      </w:r>
    </w:p>
    <w:bookmarkEnd w:id="109"/>
    <w:bookmarkStart w:name="z1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Курсантам 3-го и 4-го курсов по решению Ученого совета Академии и согласованию с Министерством допускается проживание вне расположения Академии с учетом установленного распорядка дня. Порядок проживания курсантов вне расположения Академии устанавливается Академией.</w:t>
      </w:r>
    </w:p>
    <w:bookmarkEnd w:id="110"/>
    <w:bookmarkStart w:name="z1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Курсантам, имеющим высокую академическую успеваемость, показавшим хорошие результаты в учебе, принимающим активное участие в научной, общественной, культурно-массовой и спортивной жизни Академии в качестве поощрения могут предоставлять дополнительные дни к каникулярному отпуску. Количество дополнительных дней к отпуску определяется Ученым советом Академии.</w:t>
      </w:r>
    </w:p>
    <w:bookmarkEnd w:id="111"/>
    <w:bookmarkStart w:name="z1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Приказом Министра по чрезвычайным ситуациям Республики Казахстан выпускникам, окончившим Академию по очной форме обучения, присваивается специальное звание "лейтенант гражданской защиты", а курсантам, обучающимся по военной специальности, присваивается воинское звание "лейтенант".</w:t>
      </w:r>
    </w:p>
    <w:bookmarkEnd w:id="112"/>
    <w:bookmarkStart w:name="z11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Академией</w:t>
      </w:r>
    </w:p>
    <w:bookmarkEnd w:id="113"/>
    <w:bookmarkStart w:name="z1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Общее управление Академией осуществляет Министерство.</w:t>
      </w:r>
    </w:p>
    <w:bookmarkEnd w:id="114"/>
    <w:bookmarkStart w:name="z1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Министерство в установленном законодательством Республики Казахстан порядке осуществляет следующие функции:</w:t>
      </w:r>
    </w:p>
    <w:bookmarkEnd w:id="115"/>
    <w:bookmarkStart w:name="z1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116"/>
    <w:bookmarkStart w:name="z1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Академии;</w:t>
      </w:r>
    </w:p>
    <w:bookmarkEnd w:id="117"/>
    <w:bookmarkStart w:name="z11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118"/>
    <w:bookmarkStart w:name="z11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119"/>
    <w:bookmarkStart w:name="z11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предельную штатную численность Академии;</w:t>
      </w:r>
    </w:p>
    <w:bookmarkEnd w:id="120"/>
    <w:bookmarkStart w:name="z11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121"/>
    <w:bookmarkStart w:name="z11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заместителя (заместителей);</w:t>
      </w:r>
    </w:p>
    <w:bookmarkEnd w:id="122"/>
    <w:bookmarkStart w:name="z12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123"/>
    <w:bookmarkStart w:name="z12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124"/>
    <w:bookmarkStart w:name="z12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согласие на создание Академией филиалов и представительств;</w:t>
      </w:r>
    </w:p>
    <w:bookmarkEnd w:id="125"/>
    <w:bookmarkStart w:name="z12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учреждения;</w:t>
      </w:r>
    </w:p>
    <w:bookmarkEnd w:id="126"/>
    <w:bookmarkStart w:name="z12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порядке, установленном законодательством привлекает личный состав Академии (оперативное подразделение повышенной готовности) для ликвидации чрезвычайных ситуаций и их последствий на территории Республики Казахстан.</w:t>
      </w:r>
    </w:p>
    <w:bookmarkEnd w:id="127"/>
    <w:bookmarkStart w:name="z12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Академию возглавляет начальник, назначаемый на должность и освобождаемый от должности Министром по чрезвычайным ситуациям Республики Казахстан по представлению начальника Департамента кадровой политики Министерства.</w:t>
      </w:r>
    </w:p>
    <w:bookmarkEnd w:id="128"/>
    <w:bookmarkStart w:name="z12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Начальник Академии организует и руководит работой Академии и несет персональную ответственность за выполнение возложенных на Академию задач и осуществление ею своих функций.</w:t>
      </w:r>
    </w:p>
    <w:bookmarkEnd w:id="129"/>
    <w:bookmarkStart w:name="z12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130"/>
    <w:bookmarkStart w:name="z12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осуществлении деятельности начальник Академии в установленном законодательством Республики Казахстан порядке:</w:t>
      </w:r>
    </w:p>
    <w:bookmarkEnd w:id="131"/>
    <w:bookmarkStart w:name="z1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Академии;</w:t>
      </w:r>
    </w:p>
    <w:bookmarkEnd w:id="132"/>
    <w:bookmarkStart w:name="z13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Академии в государственных органах, иных организациях;</w:t>
      </w:r>
    </w:p>
    <w:bookmarkEnd w:id="133"/>
    <w:bookmarkStart w:name="z1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34"/>
    <w:bookmarkStart w:name="z1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35"/>
    <w:bookmarkStart w:name="z13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136"/>
    <w:bookmarkStart w:name="z13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37"/>
    <w:bookmarkStart w:name="z13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всеми сотрудниками;</w:t>
      </w:r>
    </w:p>
    <w:bookmarkEnd w:id="138"/>
    <w:bookmarkStart w:name="z13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Академии, входящих в его номенклатуру;</w:t>
      </w:r>
    </w:p>
    <w:bookmarkEnd w:id="139"/>
    <w:bookmarkStart w:name="z13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первые и очередные специальные звания лицам рядового и младшего начальствующего состава органов гражданской защиты, воинские звания военнослужащим, состоящим на должностях курсантов, рядового и сержантского составов (в том числе, в порядке переаттестации),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40"/>
    <w:bookmarkStart w:name="z1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сотрудников Академии в порядке, установленном законодательством Республики Казахстан;</w:t>
      </w:r>
    </w:p>
    <w:bookmarkEnd w:id="141"/>
    <w:bookmarkStart w:name="z1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сотрудников Академии;</w:t>
      </w:r>
    </w:p>
    <w:bookmarkEnd w:id="142"/>
    <w:bookmarkStart w:name="z14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по противодействию коррупции в подчиненных структурах, по каждому факту совершения коррупционного правонарушения;</w:t>
      </w:r>
    </w:p>
    <w:bookmarkEnd w:id="143"/>
    <w:bookmarkStart w:name="z14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144"/>
    <w:bookmarkStart w:name="z14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Коллегиальным органом управления Академии является Ученый совет, компетенция, организация работы и порядок принятия решений которого определяется законодательством Республики Казахстан.</w:t>
      </w:r>
    </w:p>
    <w:bookmarkEnd w:id="145"/>
    <w:bookmarkStart w:name="z14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образования имущества Академии</w:t>
      </w:r>
    </w:p>
    <w:bookmarkEnd w:id="146"/>
    <w:bookmarkStart w:name="z14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147"/>
    <w:bookmarkStart w:name="z14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148"/>
    <w:bookmarkStart w:name="z14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имущества, приобретенного в результате уставной деятельности;</w:t>
      </w:r>
    </w:p>
    <w:bookmarkEnd w:id="149"/>
    <w:bookmarkStart w:name="z14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150"/>
    <w:bookmarkStart w:name="z14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ей по плану финансирования.</w:t>
      </w:r>
    </w:p>
    <w:bookmarkEnd w:id="151"/>
    <w:bookmarkStart w:name="z14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Если законами Республики Казахстан Академии предоставлено право, осуществлять приносящую доходы деятельность, то деньги, полученные от такой деятельности, подлежат зачислению в государственный бюджет.</w:t>
      </w:r>
    </w:p>
    <w:bookmarkEnd w:id="152"/>
    <w:bookmarkStart w:name="z15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Деятельность Академии финансируется из средств республиканского бюджета, если дополнительный источник финансирования не установлен законами Республики Казахстан.</w:t>
      </w:r>
    </w:p>
    <w:bookmarkEnd w:id="153"/>
    <w:bookmarkStart w:name="z1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Академия ведет бухгалтерский учет и представляет отчетность в соответствии с законодательством Республики Казахстан.</w:t>
      </w:r>
    </w:p>
    <w:bookmarkEnd w:id="154"/>
    <w:bookmarkStart w:name="z15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Проверка и ревизия финансово-хозяйственной деятельности Академии осуществляется Министерством и/или уполномоченными органами в установленном законодательством Республики Казахстан порядке.</w:t>
      </w:r>
    </w:p>
    <w:bookmarkEnd w:id="155"/>
    <w:bookmarkStart w:name="z15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Режим работы в Академии</w:t>
      </w:r>
    </w:p>
    <w:bookmarkEnd w:id="156"/>
    <w:bookmarkStart w:name="z15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Режим работы Академии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57"/>
    <w:bookmarkStart w:name="z15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внесения изменений и дополнений в учредительные документы</w:t>
      </w:r>
    </w:p>
    <w:bookmarkEnd w:id="158"/>
    <w:bookmarkStart w:name="z1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Внесение изменений и дополнений в учредительные документы Академии производится по решению Министерства.</w:t>
      </w:r>
    </w:p>
    <w:bookmarkEnd w:id="159"/>
    <w:bookmarkStart w:name="z1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Внесение изменений и дополнений в учредительные документы Академии проходят процедуру государственной регистрации в территориальных органах юстиции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юридических лиц и учетной регистрации филиалов и представительств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60"/>
    <w:bookmarkStart w:name="z15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Условия реорганизации и ликвидации Академии</w:t>
      </w:r>
    </w:p>
    <w:bookmarkEnd w:id="161"/>
    <w:bookmarkStart w:name="z15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Реорганизация и ликвидация Академии производится по решению Правительства, а также в соответствии с законодательством Республики Казахстан.</w:t>
      </w:r>
    </w:p>
    <w:bookmarkEnd w:id="162"/>
    <w:bookmarkStart w:name="z1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163"/>
    <w:bookmarkStart w:name="z1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Деньги ликвидированной Академии, включая средства, полученные в результате реализации имущества, оставшиеся после удовлетворения требований кредиторов, зачисляются в доход соответствующего бюджета.</w:t>
      </w:r>
    </w:p>
    <w:bookmarkEnd w:id="164"/>
    <w:bookmarkStart w:name="z16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Заключительные положения</w:t>
      </w:r>
    </w:p>
    <w:bookmarkEnd w:id="165"/>
    <w:bookmarkStart w:name="z1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Настоящий Устав является учредительным документом Академии, утверждается Министерством.</w:t>
      </w:r>
    </w:p>
    <w:bookmarkEnd w:id="166"/>
    <w:bookmarkStart w:name="z16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Вопросы, не урегулированные настоящим Уставом, решаются в соответствии с действующим законодательством Республики Казахстан.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264</w:t>
            </w:r>
          </w:p>
        </w:tc>
      </w:tr>
    </w:tbl>
    <w:bookmarkStart w:name="z18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"Центр медицины катастроф  Министерства по чрезвычайным ситуациям Республики Казахстан (город Астана)"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Устав - в редакции приказа Министра по чрезвычайным ситуациям РК от 10.07.2024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8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"Центр медицины катастроф Министерства по чрезвычайным ситуациям Республики Казахстан (город Астана)" (далее – Центр) является некоммерческой организацией в организационно-правовой форме учреждения, обладающей статусом юридического лица.</w:t>
      </w:r>
    </w:p>
    <w:bookmarkEnd w:id="170"/>
    <w:bookmarkStart w:name="z726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171"/>
    <w:bookmarkStart w:name="z726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 создан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1994 года № 1068 "О создании службы экстренной медицинской помощи Республики Казахстан в чрезвычайных ситуациях",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17 августа 2007 года № 704 "О передаче и переименовании государственного учреждения "Центр медицины катастроф" Министерства здравоохранения Республики Казахстан из ведения Министерства здравоохранения Республики Казахстан в ведение Министерства по чрезвычайным ситуациям Республики Казахстан".</w:t>
      </w:r>
    </w:p>
    <w:bookmarkEnd w:id="172"/>
    <w:bookmarkStart w:name="z726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Центра является Правительство Республики Казахстан.</w:t>
      </w:r>
    </w:p>
    <w:bookmarkEnd w:id="173"/>
    <w:bookmarkStart w:name="z727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Органом государственного управления Центром, а также органом, осуществляющим по отношению к нему функции субъекта права государственной собственности, является Министерство по чрезвычайным ситуациям Республики Казахстан (далее – Министерство).</w:t>
      </w:r>
    </w:p>
    <w:bookmarkEnd w:id="174"/>
    <w:bookmarkStart w:name="z727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Центра: государственное учреждение "Центр медицины катастроф Министерства по чрезвычайным ситуациям Республики Казахстан (город Астана)".</w:t>
      </w:r>
    </w:p>
    <w:bookmarkEnd w:id="175"/>
    <w:bookmarkStart w:name="z727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Центра: Республика Казахстан, индекс 010000, город Астана, район "Есиль", жилой массив Чубары, улица Алпамыс батыр, 23/1.</w:t>
      </w:r>
    </w:p>
    <w:bookmarkEnd w:id="176"/>
    <w:bookmarkStart w:name="z727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Центра</w:t>
      </w:r>
    </w:p>
    <w:bookmarkEnd w:id="177"/>
    <w:bookmarkStart w:name="z727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приобретает права юридического лица с момента его государственной регистрации.</w:t>
      </w:r>
    </w:p>
    <w:bookmarkEnd w:id="178"/>
    <w:bookmarkStart w:name="z727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имеет самостоятельный баланс, счета в банках, в соответствии с законодательством; бланки, печати и штампы со своим наименованием на государственном и русском языках, символику учреждения, специальную форму, шевроны и другие реквизиты, необходимые для его деятельности.</w:t>
      </w:r>
    </w:p>
    <w:bookmarkEnd w:id="179"/>
    <w:bookmarkStart w:name="z727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не может создавать, а также выступать учредителем (участником) другого юридического лица, за исключением тех учреждений, которым в установленном порядке передано право владения, пользования, распоряжения государственной собственностью.</w:t>
      </w:r>
    </w:p>
    <w:bookmarkEnd w:id="180"/>
    <w:bookmarkStart w:name="z727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может создавать филиалы.</w:t>
      </w:r>
    </w:p>
    <w:bookmarkEnd w:id="181"/>
    <w:bookmarkStart w:name="z727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 отвечает по своим обязательствам, находящимися в его распоряжении деньгами. При недостаточности у Центра денежных средств, ответственность по его обязательствам несет Правительство Республики Казахстан.</w:t>
      </w:r>
    </w:p>
    <w:bookmarkEnd w:id="182"/>
    <w:bookmarkStart w:name="z727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Гражданско-правовые сделки, заключаемые Центром, подлежат регистрации в территориальных подразделениях казначейства Министерства финансов Республики Казахстан.</w:t>
      </w:r>
    </w:p>
    <w:bookmarkEnd w:id="183"/>
    <w:bookmarkStart w:name="z728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договорным обязательствам ответственность Центра наступает в пределах утвержденной сметы на его содержание в соответствии с законодательством.</w:t>
      </w:r>
    </w:p>
    <w:bookmarkEnd w:id="184"/>
    <w:bookmarkStart w:name="z728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Центра</w:t>
      </w:r>
    </w:p>
    <w:bookmarkEnd w:id="185"/>
    <w:bookmarkStart w:name="z728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Центра является организация мер по обеспечению готовности подразделений Центра для оказания экстренной медицинской и психологической помощи пострадавшим в зоне чрезвычайных ситуаций природного и техногенного характера (далее - ЧС).</w:t>
      </w:r>
    </w:p>
    <w:bookmarkEnd w:id="186"/>
    <w:bookmarkStart w:name="z728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Центра является снижение человеческих потерь путем осуществления мероприятий по оказанию экстренной медицинской и психологической помощи пострадавшим в зоне ЧС и при дорожно-транспортных происшествиях.</w:t>
      </w:r>
    </w:p>
    <w:bookmarkEnd w:id="187"/>
    <w:bookmarkStart w:name="z728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Центра</w:t>
      </w:r>
    </w:p>
    <w:bookmarkEnd w:id="188"/>
    <w:bookmarkStart w:name="z728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указанной цели Центр (и его филиалы) осуществляет следующие виды деятельности:</w:t>
      </w:r>
    </w:p>
    <w:bookmarkEnd w:id="189"/>
    <w:bookmarkStart w:name="z728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создает, содержит и обеспечивает круглосуточную деятельность дежурно-диспетчерской службы;</w:t>
      </w:r>
    </w:p>
    <w:bookmarkEnd w:id="190"/>
    <w:bookmarkStart w:name="z728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связь и постоянный обмен информацией с дежурно-диспетчерскими службами управлений в кризисных ситуациях территориальных органов Министерства, служб спасения, при развертываниях в зонах ЧС стационарных и подвижных пунктов связи территориальных органов Министерства;</w:t>
      </w:r>
    </w:p>
    <w:bookmarkEnd w:id="191"/>
    <w:bookmarkStart w:name="z728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сбор, регистрацию информации об угрозе и (или) возникновении медико-санитарных последствий ЧС; осуществляет ее обработку, проверку достоверности, запрашивает недостающие или уточняющие данные;</w:t>
      </w:r>
    </w:p>
    <w:bookmarkEnd w:id="192"/>
    <w:bookmarkStart w:name="z728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разработке предложений организациям здравоохранения республиканского, местного и ведомственного подчинения по взаимодействию сил и средств медицинского обеспечения при ликвидации медико-санитарных последствий ЧС;</w:t>
      </w:r>
    </w:p>
    <w:bookmarkEnd w:id="193"/>
    <w:bookmarkStart w:name="z729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рамках своей компетенций руководству Министерства по организации оказания экстренной медицинской и психологической помощи при угрозе и (или) возникновении ЧС;</w:t>
      </w:r>
    </w:p>
    <w:bookmarkEnd w:id="194"/>
    <w:bookmarkStart w:name="z729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планировании, своевременном уточнении мероприятий по локализации и ликвидации медико-санитарных последствий ЧС;</w:t>
      </w:r>
    </w:p>
    <w:bookmarkEnd w:id="195"/>
    <w:bookmarkStart w:name="z729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взаимодействие с аварийно-спасательными службами и формированиями гражданской защиты по вопросам ликвидаций медико-санитарных последствий ЧС;</w:t>
      </w:r>
    </w:p>
    <w:bookmarkEnd w:id="196"/>
    <w:bookmarkStart w:name="z729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создает, содержит в готовности и обеспечивает работу сил и средств оказания экстренной медицинской и психологической помощи при ЧС, с этой целью содержит и поддерживает в готовности к применению и использованию специальную медицинскую и другую технику, аппараты и оборудование, системы жизнеобеспечения, средства связи, оперативные запасы медикаментов и изделий медицинского назначения, индивидуальное оснащение, средства защиты и специальную одежду персонала формирований Центра, мебель и другой инвентарь для обеспечения работы формирований Центра в полевых условиях;</w:t>
      </w:r>
    </w:p>
    <w:bookmarkEnd w:id="197"/>
    <w:bookmarkStart w:name="z729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зависимости от характера и масштаба ЧС, сложившейся обстановки для оказания экстренной медико-психологической помощи привлекаются дополнительные силы и средства филиалов Центра согласно планам взаимодействия, утвержденных Министром по чрезвычайным ситуациям, начальниками территориальных органов Министерства, а также непосредственно руководителем Центра в соответствии с регламентом;</w:t>
      </w:r>
    </w:p>
    <w:bookmarkEnd w:id="198"/>
    <w:bookmarkStart w:name="z729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проведении научно-практических разработок по вопросам медицины катастроф, а также осуществляет методическое обеспечение управления и деятельности Центра и его филиалов, осуществляет организацию и методическое руководство профессиональной подготовкой медицинского персонала Центра и его филиалов, участвует в подготовке спасателей и различных категорий населения в вопросах оказания доврачебной и психологической помощи при ЧС, в том числе участвует в разработке программных документов, направленных на решение задач по предупреждению и ликвидации медико-санитарных последствий ЧС, совершенствованию деятельности Центра и его филиалов;</w:t>
      </w:r>
    </w:p>
    <w:bookmarkEnd w:id="199"/>
    <w:bookmarkStart w:name="z729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сбор, регистрацию и хранение информации о медико-санитарных последствиях ЧС, осуществляет ее обработку, ретроспективный анализ возможной медико-санитарной обстановки;</w:t>
      </w:r>
    </w:p>
    <w:bookmarkEnd w:id="200"/>
    <w:bookmarkStart w:name="z729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подготовке спасателей и различных категорий населения в вопросах оказания доврачебной и психологической помощи при ЧС, направленных на решение задач по предупреждению и ликвидации медико-санитарных последствий ЧС, совершенствования деятельности Центра и его филиалов;</w:t>
      </w:r>
    </w:p>
    <w:bookmarkEnd w:id="201"/>
    <w:bookmarkStart w:name="z729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и проводит аттестацию работников Центра и его филиалов, включая работников трассовых медико-спасательных пунктов (далее - ТМСП) для присвоения статуса спасателей;</w:t>
      </w:r>
    </w:p>
    <w:bookmarkEnd w:id="202"/>
    <w:bookmarkStart w:name="z729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медицинскую помощь работникам аварийно-спасательных служб и осуществляет сопровождение работников Центра, филиалов и его ТМСП в условиях повседневной деятельности, в том числе оказывает экстренную медицинскую и психологическую помощь пострадавшим, из числа указанной категории лиц;</w:t>
      </w:r>
    </w:p>
    <w:bookmarkEnd w:id="203"/>
    <w:bookmarkStart w:name="z730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психологическое обследование и профессиональный отбор работников органов гражданской защиты, работников Центра и его филиалов;</w:t>
      </w:r>
    </w:p>
    <w:bookmarkEnd w:id="204"/>
    <w:bookmarkStart w:name="z730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результатам психодиагностического и психофизиологического обследований готовят психологические характеристики для кадровых аппаратов, включая оформление формализованного заключения рекомендательного характера;</w:t>
      </w:r>
    </w:p>
    <w:bookmarkEnd w:id="205"/>
    <w:bookmarkStart w:name="z730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финансово-хозяйственную деятельность, направленную на укрепление материально-технической базы Центра, повышение его готовности к проведению мероприятий по ликвидации медико-санитарных последствий ЧС.</w:t>
      </w:r>
    </w:p>
    <w:bookmarkEnd w:id="206"/>
    <w:bookmarkStart w:name="z730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не вправе осуществлять деятельность, а также совершать сделки, не отвечающие предмету и целям его деятельности, закрепленным в настоящем Уставе и не вправе заниматься деятельностью, не отвечающей цели его создания.</w:t>
      </w:r>
    </w:p>
    <w:bookmarkEnd w:id="207"/>
    <w:bookmarkStart w:name="z730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руководителя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дисциплинарной, материальной и административной ответственности.</w:t>
      </w:r>
    </w:p>
    <w:bookmarkEnd w:id="208"/>
    <w:bookmarkStart w:name="z730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Центром</w:t>
      </w:r>
    </w:p>
    <w:bookmarkEnd w:id="209"/>
    <w:bookmarkStart w:name="z730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Общее управление Центром осуществляет Министерство.</w:t>
      </w:r>
    </w:p>
    <w:bookmarkEnd w:id="210"/>
    <w:bookmarkStart w:name="z730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Министерство в установленном законодательством порядке осуществляет следующие функции по управлению Центром:</w:t>
      </w:r>
    </w:p>
    <w:bookmarkEnd w:id="211"/>
    <w:bookmarkStart w:name="z730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утверждает, вносит изменения и дополнения в Устав Центра;</w:t>
      </w:r>
    </w:p>
    <w:bookmarkEnd w:id="212"/>
    <w:bookmarkStart w:name="z730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права, обязанности и ответственность руководителя Центра;</w:t>
      </w:r>
    </w:p>
    <w:bookmarkEnd w:id="213"/>
    <w:bookmarkStart w:name="z731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закрепляет за Центром имущество;</w:t>
      </w:r>
    </w:p>
    <w:bookmarkEnd w:id="214"/>
    <w:bookmarkStart w:name="z731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смету (план расходов) на содержание Центра и ежегодный план работы Центра;</w:t>
      </w:r>
    </w:p>
    <w:bookmarkEnd w:id="215"/>
    <w:bookmarkStart w:name="z731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сохранностью имущества Центра;</w:t>
      </w:r>
    </w:p>
    <w:bookmarkEnd w:id="216"/>
    <w:bookmarkStart w:name="z731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представлению руководителя Центра назначает на должность и освобождает от должности его заместителя;</w:t>
      </w:r>
    </w:p>
    <w:bookmarkEnd w:id="217"/>
    <w:bookmarkStart w:name="z731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финансовой отчетности и осуществляет иные функции, установленные законодательством.</w:t>
      </w:r>
    </w:p>
    <w:bookmarkEnd w:id="218"/>
    <w:bookmarkStart w:name="z731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Структура Центра утверждается приказом Министра по чрезвычайным ситуациям Республики Казахстан.</w:t>
      </w:r>
    </w:p>
    <w:bookmarkEnd w:id="219"/>
    <w:bookmarkStart w:name="z731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Центра назначается на должность и освобождается от должности Министром по чрезвычайным ситуациям Республики Казахстан.</w:t>
      </w:r>
    </w:p>
    <w:bookmarkEnd w:id="220"/>
    <w:bookmarkStart w:name="z731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Центра осуществляет организацию и руководство работой Центра и его структурных подразделений, непосредственно подчиняется Министерству и несет персональную ответственность за выполнение возложенных на Центр задач и осуществление им своих функций.</w:t>
      </w:r>
    </w:p>
    <w:bookmarkEnd w:id="221"/>
    <w:bookmarkStart w:name="z731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Центра действует на принципах единоначалия и самостоятельно решает вопросы деятельности Центра и его структурных подразделений в соответствии с компетенцией, установленной законодательством Республики Казахстан и настоящим Уставом.</w:t>
      </w:r>
    </w:p>
    <w:bookmarkEnd w:id="222"/>
    <w:bookmarkStart w:name="z731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осуществлении деятельности Центра, руководитель Центра в установленном законодательством порядке:</w:t>
      </w:r>
    </w:p>
    <w:bookmarkEnd w:id="223"/>
    <w:bookmarkStart w:name="z732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Центра;</w:t>
      </w:r>
    </w:p>
    <w:bookmarkEnd w:id="224"/>
    <w:bookmarkStart w:name="z732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Центра во всех организациях;</w:t>
      </w:r>
    </w:p>
    <w:bookmarkEnd w:id="225"/>
    <w:bookmarkStart w:name="z732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 Центра;</w:t>
      </w:r>
    </w:p>
    <w:bookmarkEnd w:id="226"/>
    <w:bookmarkStart w:name="z732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227"/>
    <w:bookmarkStart w:name="z732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228"/>
    <w:bookmarkStart w:name="z732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порядок и планы работ Центра по командировкам, стажировкам, обучению сотрудников в учебных центрах и иным видам повышения квалификации сотрудников;</w:t>
      </w:r>
    </w:p>
    <w:bookmarkEnd w:id="229"/>
    <w:bookmarkStart w:name="z732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bookmarkEnd w:id="230"/>
    <w:bookmarkStart w:name="z732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 Центра и его структурных подразделений;</w:t>
      </w:r>
    </w:p>
    <w:bookmarkEnd w:id="231"/>
    <w:bookmarkStart w:name="z732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положение о вахтовом методе организации работы работников ТМСП Центра;</w:t>
      </w:r>
    </w:p>
    <w:bookmarkEnd w:id="232"/>
    <w:bookmarkStart w:name="z732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 работы сотрудников Центра;</w:t>
      </w:r>
    </w:p>
    <w:bookmarkEnd w:id="233"/>
    <w:bookmarkStart w:name="z733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Министерством принимает на работу и увольняет с работы руководителей филиала;</w:t>
      </w:r>
    </w:p>
    <w:bookmarkEnd w:id="234"/>
    <w:bookmarkStart w:name="z733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применяет меры поощрения и налагает дисциплинарные взыскания на сотрудников Центра и его структурных подразделений;</w:t>
      </w:r>
    </w:p>
    <w:bookmarkEnd w:id="235"/>
    <w:bookmarkStart w:name="z733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и круг полномочий сотрудников Центра и его структурных подразделений;</w:t>
      </w:r>
    </w:p>
    <w:bookmarkEnd w:id="236"/>
    <w:bookmarkStart w:name="z733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противодействует коррупции и несет персональную ответственность по каждому факту совершения коррупционного правонарушения подчиненными;</w:t>
      </w:r>
    </w:p>
    <w:bookmarkEnd w:id="237"/>
    <w:bookmarkStart w:name="z733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законодательством, настоящим Уставом и уполномоченным органом.</w:t>
      </w:r>
    </w:p>
    <w:bookmarkEnd w:id="238"/>
    <w:bookmarkStart w:name="z733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формирования имущества и финансирования деятельности Центра</w:t>
      </w:r>
    </w:p>
    <w:bookmarkEnd w:id="239"/>
    <w:bookmarkStart w:name="z733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Центра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Центра.</w:t>
      </w:r>
    </w:p>
    <w:bookmarkEnd w:id="240"/>
    <w:bookmarkStart w:name="z733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 Центра принадлежит ему на праве оперативного управления и относится к республиканской собственности.</w:t>
      </w:r>
    </w:p>
    <w:bookmarkEnd w:id="241"/>
    <w:bookmarkStart w:name="z733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Центру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42"/>
    <w:bookmarkStart w:name="z733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деятельности Центра осуществляется за счет республиканского бюджета, и иных поступлений, не запрещенных законодательством Республики Казахстан.</w:t>
      </w:r>
    </w:p>
    <w:bookmarkEnd w:id="243"/>
    <w:bookmarkStart w:name="z734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Центр ведет бухгалтерский учет и представляет отчетность в соответствии с законодательством.</w:t>
      </w:r>
    </w:p>
    <w:bookmarkEnd w:id="244"/>
    <w:bookmarkStart w:name="z734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и ревизия финансово-хозяйственной деятельности Центра осуществляется Министерством в установленном законодательством порядке.</w:t>
      </w:r>
    </w:p>
    <w:bookmarkEnd w:id="245"/>
    <w:bookmarkStart w:name="z734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Режим работы в государственном учреждении</w:t>
      </w:r>
    </w:p>
    <w:bookmarkEnd w:id="246"/>
    <w:bookmarkStart w:name="z734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47"/>
    <w:bookmarkStart w:name="z734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Центра</w:t>
      </w:r>
    </w:p>
    <w:bookmarkEnd w:id="248"/>
    <w:bookmarkStart w:name="z734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ликвидация Центра осуществляется в соответствии с законодательством Республики Казахстан.</w:t>
      </w:r>
    </w:p>
    <w:bookmarkEnd w:id="249"/>
    <w:bookmarkStart w:name="z734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ликвидации Центра его имущество и деньги, оставшиеся после удовлетворения требований кредиторов, зачисляются в доход республиканского бюджета.</w:t>
      </w:r>
    </w:p>
    <w:bookmarkEnd w:id="250"/>
    <w:bookmarkStart w:name="z734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Центра</w:t>
      </w:r>
    </w:p>
    <w:bookmarkEnd w:id="251"/>
    <w:bookmarkStart w:name="z734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Центр имеет следующие филиалы:</w:t>
      </w:r>
    </w:p>
    <w:bookmarkEnd w:id="252"/>
    <w:bookmarkStart w:name="z734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государственного учреждения "Центр медицины катастроф" Министерства по чрезвычайным ситуациям Республики Казахстан по г. Астана;</w:t>
      </w:r>
    </w:p>
    <w:bookmarkEnd w:id="253"/>
    <w:bookmarkStart w:name="z735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государственного учреждения "Центр медицины катастроф" Министерства по чрезвычайным ситуациям Республики Казахстан по г. Алматы;</w:t>
      </w:r>
    </w:p>
    <w:bookmarkEnd w:id="254"/>
    <w:bookmarkStart w:name="z735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филиал государственного учреждения "Центр медицины катастроф" Министерства по чрезвычайным ситуациям Республики Казахстан по Акмолинской области.</w:t>
      </w:r>
    </w:p>
    <w:bookmarkEnd w:id="255"/>
    <w:bookmarkStart w:name="z735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филиал государственного учреждения "Центр медицины катастроф" Министерства по чрезвычайным ситуациям Республики Казахстан по Алматинской области;</w:t>
      </w:r>
    </w:p>
    <w:bookmarkEnd w:id="256"/>
    <w:bookmarkStart w:name="z735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филиал государственного учреждения "Центр медицины катастроф" Министерства по чрезвычайным ситуациям Республики Казахстан по Актюбинской области;</w:t>
      </w:r>
    </w:p>
    <w:bookmarkEnd w:id="257"/>
    <w:bookmarkStart w:name="z735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филиал государственного учреждения "Центр медицины катастроф" Министерства по чрезвычайным ситуациям Республики Казахстан по Атырауской области;</w:t>
      </w:r>
    </w:p>
    <w:bookmarkEnd w:id="258"/>
    <w:bookmarkStart w:name="z735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филиал государственного учреждения "Центр медицины катастроф" Министерства по чрезвычайным ситуациям Республики Казахстан по Павлодарской области;</w:t>
      </w:r>
    </w:p>
    <w:bookmarkEnd w:id="259"/>
    <w:bookmarkStart w:name="z735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филиал государственного учреждения "Центр медицины катастроф" Министерства по чрезвычайным ситуациям Республики Казахстан по Восточно-Казахстанской области;</w:t>
      </w:r>
    </w:p>
    <w:bookmarkEnd w:id="260"/>
    <w:bookmarkStart w:name="z735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филиал государственного учреждения "Центр медицины катастроф" Министерства по чрезвычайным ситуациям Республики Казахстан по Кызылординской области;</w:t>
      </w:r>
    </w:p>
    <w:bookmarkEnd w:id="261"/>
    <w:bookmarkStart w:name="z735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филиал государственного учреждения "Центр медицины катастроф" Министерства по чрезвычайным ситуациям Республики Казахстан по Жамбылской области;</w:t>
      </w:r>
    </w:p>
    <w:bookmarkEnd w:id="262"/>
    <w:bookmarkStart w:name="z735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филиал государственного учреждения "Центр медицины катастроф" Министерства по чрезвычайным ситуациям Республики Казахстан по Западно-Казахстанской области;</w:t>
      </w:r>
    </w:p>
    <w:bookmarkEnd w:id="263"/>
    <w:bookmarkStart w:name="z736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филиал государственного учреждения "Центр медицины катастроф" Министерства по чрезвычайным ситуациям Республики Казахстан по Карагандинской области;</w:t>
      </w:r>
    </w:p>
    <w:bookmarkEnd w:id="264"/>
    <w:bookmarkStart w:name="z736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филиал государственного учреждения "Центр медицины катастроф" Министерства по чрезвычайным ситуациям Республики Казахстан по Мангистауской области;</w:t>
      </w:r>
    </w:p>
    <w:bookmarkEnd w:id="265"/>
    <w:bookmarkStart w:name="z736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филиал государственного учреждения "Центр медицины катастроф" Министерства по чрезвычайным ситуациям Республики Казахстан по Северо-Казахстанской области;</w:t>
      </w:r>
    </w:p>
    <w:bookmarkEnd w:id="266"/>
    <w:bookmarkStart w:name="z736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филиал государственного учреждения "Центр медицины катастроф" Министерства по чрезвычайным ситуациям Республики Казахстан по г. Шымкент;</w:t>
      </w:r>
    </w:p>
    <w:bookmarkEnd w:id="267"/>
    <w:bookmarkStart w:name="z736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филиал государственного учреждения "Центр медицины катастроф" Министерства по чрезвычайным ситуациям Республики Казахстан по Костанайской области;</w:t>
      </w:r>
    </w:p>
    <w:bookmarkEnd w:id="268"/>
    <w:bookmarkStart w:name="z736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филиал государственного учреждения "Центр медицины катастроф" Министерства по чрезвычайным ситуациям Республики Казахстан по Туркестанской области;</w:t>
      </w:r>
    </w:p>
    <w:bookmarkEnd w:id="269"/>
    <w:bookmarkStart w:name="z736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филиал государственного учреждения "Центр медицины катастроф" Министерства по чрезвычайным ситуациям Республики Казахстан по области Абай;</w:t>
      </w:r>
    </w:p>
    <w:bookmarkEnd w:id="270"/>
    <w:bookmarkStart w:name="z736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филиал государственного учреждения "Центр медицины катастроф" Министерства по чрезвычайным ситуациям Республики Казахстан по области Ұлытау;</w:t>
      </w:r>
    </w:p>
    <w:bookmarkEnd w:id="271"/>
    <w:bookmarkStart w:name="z736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филиал государственного учреждения "Центр медицины катастроф" Министерства по чрезвычайным ситуациям Республики Казахстан по области Жетісу.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0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Казселезащита Министерства по чрезвычайным ситуациям Республики Казахстан</w:t>
      </w:r>
    </w:p>
    <w:bookmarkEnd w:id="273"/>
    <w:bookmarkStart w:name="z30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4"/>
    <w:bookmarkStart w:name="z30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Казселезащита Министерства по чрезвычайным ситуациям Республики Казахстан (далее – государственное учреждение) является некоммерческой организацией, обладающей статусом юридического лица, созданное в организационно-правовой форме учреждения для осуществления функций по предупреждению селей, снежных лавин, оползней и ликвидации их последствий, оценки степени селевой опасности, обеспечения функционирования соответствующих служб наблюдения и оповещения.</w:t>
      </w:r>
    </w:p>
    <w:bookmarkEnd w:id="275"/>
    <w:bookmarkStart w:name="z30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276"/>
    <w:bookmarkStart w:name="z30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создано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№ 482 "Об отдельных организациях, подведомственных Агентству Республики Казахстан по чрезвычайным ситуациям" путем преобразования республиканского государственного казенного предприятия "Казселезащита". Государственное учреждение переименовано в соответствии с постановлением Правительства Республики Казахстан от 9 августа 2011 года № 919 "Об утверждении Типового устава (положения) государственного учреждения, за исключением государственного учреждения, являющегося государственным органом и Типового устава государственного предприятия".</w:t>
      </w:r>
    </w:p>
    <w:bookmarkEnd w:id="277"/>
    <w:bookmarkStart w:name="z30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278"/>
    <w:bookmarkStart w:name="z30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такжеорганом, осуществляющим по отношению к нему функции субъекта права в отношении имущества государственного учреждения является Министерство по чрезвычайным ситуациям Республики Казахстан (далее - Министерство).</w:t>
      </w:r>
    </w:p>
    <w:bookmarkEnd w:id="279"/>
    <w:bookmarkStart w:name="z31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государственное учреждение Казселезащита Министерства по чрезвычайным ситуациям Республики Казахстан.</w:t>
      </w:r>
    </w:p>
    <w:bookmarkEnd w:id="280"/>
    <w:bookmarkStart w:name="z31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нахождение государственного учреждения: 050010, Республика Казахстан, город Алматы, Медеуский район, улица Ш. Калдаякова, 70.</w:t>
      </w:r>
    </w:p>
    <w:bookmarkEnd w:id="281"/>
    <w:bookmarkStart w:name="z31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282"/>
    <w:bookmarkStart w:name="z31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считается созданным и приобретает права юридического лица с момента его государственной регистрации.</w:t>
      </w:r>
    </w:p>
    <w:bookmarkEnd w:id="283"/>
    <w:bookmarkStart w:name="z31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284"/>
    <w:bookmarkStart w:name="z31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представляет собой комплекс взаимосвязанных производственно-эксплуатационных организаций, которым в установленном порядке передано право владения, пользования, распоряжения государственной собственностью.</w:t>
      </w:r>
    </w:p>
    <w:bookmarkEnd w:id="285"/>
    <w:bookmarkStart w:name="z31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отвечает по своим обязательствам находящимся в его распоряжении деньгами.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86"/>
    <w:bookmarkStart w:name="z31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87"/>
    <w:bookmarkStart w:name="z31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288"/>
    <w:bookmarkStart w:name="z31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 предметом деятельности государственного учреждения является участие в организации и проведении в Республике Казахстан мероприятий по предупреждению селей, снежных лавин, оползней и ликвидации их последствий, обеспечение функционирования соответствующих служб наблюдения и оповещения.</w:t>
      </w:r>
    </w:p>
    <w:bookmarkEnd w:id="289"/>
    <w:bookmarkStart w:name="z32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Целью деятельности государственного учреждения является обеспечение надежной защиты населения, хозяйственных объектов и земель Республики Казахстан от воздействия опасных природных явлений (селевых потоков, снежных лавин, оползней) участие в организации и проведении ликвидации их последствий.</w:t>
      </w:r>
    </w:p>
    <w:bookmarkEnd w:id="290"/>
    <w:bookmarkStart w:name="z32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достижения указанной цели государственное учреждение непосредственно или через подведомственные организации и службы осуществляет следующие виды деятельности:</w:t>
      </w:r>
    </w:p>
    <w:bookmarkEnd w:id="291"/>
    <w:bookmarkStart w:name="z32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текущие и перспективные планы эксплуатации и строительства инженерных защитных сооружений;</w:t>
      </w:r>
    </w:p>
    <w:bookmarkEnd w:id="292"/>
    <w:bookmarkStart w:name="z32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функции государственного заказчика эксплуатационных, общестроительных, ремонтных, защитно-регулировочных, аварийно-восстановительных, научно-исследовательских и проектно-изыскательских работ противоселевых, противолавинных и других защитных сооружений, комплексов и объектов;</w:t>
      </w:r>
    </w:p>
    <w:bookmarkEnd w:id="293"/>
    <w:bookmarkStart w:name="z32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работы по эксплуатации, содержанию и ремонту противоселевых и других защитных сооружений, находящихся на балансе государственного учреждения;</w:t>
      </w:r>
    </w:p>
    <w:bookmarkEnd w:id="294"/>
    <w:bookmarkStart w:name="z32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службу наблюдения за опасными природными явлениями и оповещение об угрозе и возникновении селевых потоков, снежных лавин и других опасных природных явлений в зонах обслуживания в соответствии с утвержденными схемами оповещения о возможности или возникновении чрезвычайной ситуации;</w:t>
      </w:r>
    </w:p>
    <w:bookmarkEnd w:id="295"/>
    <w:bookmarkStart w:name="z32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осуществляет превентивные мероприятия по снижению опасности горных склонов, высокогорных, моренных и ледниковых озер; выполняет работы по принудительному спуску снежных лавин;</w:t>
      </w:r>
    </w:p>
    <w:bookmarkEnd w:id="296"/>
    <w:bookmarkStart w:name="z32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обследования и ведет учет, оценку потенциальной опасности территорий, подверженных селям, снежным лавинам и оползням;</w:t>
      </w:r>
    </w:p>
    <w:bookmarkEnd w:id="297"/>
    <w:bookmarkStart w:name="z32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работы по ликвидации последствий на селе-, лавино-, оползнеопасных объектах в зонах обслуживания государственного учреждения;</w:t>
      </w:r>
    </w:p>
    <w:bookmarkEnd w:id="298"/>
    <w:bookmarkStart w:name="z32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поручению Министерства участвует в работах по ликвидации последствий чрезвычайных ситуаций природного характера;</w:t>
      </w:r>
    </w:p>
    <w:bookmarkEnd w:id="299"/>
    <w:bookmarkStart w:name="z33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работы по содержанию и совершенствованию ведомственных систем оперативной и производственной связи, оборудования с источниками ультракороткого, волнового излучения;</w:t>
      </w:r>
    </w:p>
    <w:bookmarkEnd w:id="300"/>
    <w:bookmarkStart w:name="z33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рекомендации по эксплуатации горных территорий, совместно с территориальными органами Министерства выдает уведомления-рекомендации;</w:t>
      </w:r>
    </w:p>
    <w:bookmarkEnd w:id="301"/>
    <w:bookmarkStart w:name="z33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дает рекомендации к проектам, мероприятиям, а также по срокам проведения работ других ведомств, предприятий, организаций по защите населения, объектов и территории в обслуживаемых зонах;</w:t>
      </w:r>
    </w:p>
    <w:bookmarkEnd w:id="302"/>
    <w:bookmarkStart w:name="z33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взаимодействие подразделений государственного учреждения с другими организациями и учреждениями по вопросам, входящим в компетенцию государственного учреждения.</w:t>
      </w:r>
    </w:p>
    <w:bookmarkEnd w:id="303"/>
    <w:bookmarkStart w:name="z256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и.о. Министра по чрезвычайным ситуациям РК от 01.10.2021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(местного исполнительного органа) или уполномоченного органа по государственному имуществу, либо прокурора.</w:t>
      </w:r>
    </w:p>
    <w:bookmarkEnd w:id="305"/>
    <w:bookmarkStart w:name="z33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руководителя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 Запрещаются осуществление государственным учреждением деятельности, а также совершение сделок, не отвечающих предмету и целям его деятельности, закрепленным в Уставе.</w:t>
      </w:r>
    </w:p>
    <w:bookmarkEnd w:id="306"/>
    <w:bookmarkStart w:name="z33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Общее управление государственным учреждением осуществляет Министерство.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Министерство в установленном законодательством порядке осуществляет следующие функции:</w:t>
      </w:r>
    </w:p>
    <w:bookmarkEnd w:id="309"/>
    <w:bookmarkStart w:name="z33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310"/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государственного учреждения;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права, обязанности и ответственность руководителя государственного учреждения, основания освобождения его от занимаемой должности;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представлению руководителя государственного учреждения и согласованию с курирующим вице-министром, назначает на должность и освобождает от должности его заместителя (заместителей);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назначение руководителей филиалов по представлению руководителя государственного учреждения;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bookmarkEnd w:id="316"/>
    <w:bookmarkStart w:name="z34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bookmarkEnd w:id="317"/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(местный исполнительный орган принимает решение о реорганизации и ликвидации коммунального государственного учреждения);</w:t>
      </w:r>
    </w:p>
    <w:bookmarkEnd w:id="318"/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установленные законодательством Республики Казахстан.</w:t>
      </w:r>
    </w:p>
    <w:bookmarkEnd w:id="319"/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Утверждение Устава государственного учреждения, внесение в него изменений и дополнений осуществляется приказом Министра по чрезвычайным ситуациям.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государственного учреждения назначается на должность и освобождается от должности приказом Министра по чрезвычайным ситуациям.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организует и руководит работой государственного учреждения, непосредственно подчиняется Министерству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осуществлении деятельности государственным учреждением руководитель в установленном законодательством порядке: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325"/>
    <w:bookmarkStart w:name="z3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во всех организациях;</w:t>
      </w:r>
    </w:p>
    <w:bookmarkEnd w:id="326"/>
    <w:bookmarkStart w:name="z3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 распоряжается имуществом;</w:t>
      </w:r>
    </w:p>
    <w:bookmarkEnd w:id="327"/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329"/>
    <w:bookmarkStart w:name="z3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порядок и планы государственного учреждения по командировкам, стажировкам и иным видам повышения квалификации сотрудников;</w:t>
      </w:r>
    </w:p>
    <w:bookmarkEnd w:id="330"/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счета в органах казначейства;</w:t>
      </w:r>
    </w:p>
    <w:bookmarkEnd w:id="331"/>
    <w:bookmarkStart w:name="z3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работников;</w:t>
      </w:r>
    </w:p>
    <w:bookmarkEnd w:id="332"/>
    <w:bookmarkStart w:name="z3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на работу и увольняет с работы сотрудников государственного учреждения, кроме назначенных Министерством;</w:t>
      </w:r>
    </w:p>
    <w:bookmarkEnd w:id="333"/>
    <w:bookmarkStart w:name="z36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поощрения и налагает дисциплинарные взыскания на сотрудников государственного учреждения;</w:t>
      </w:r>
    </w:p>
    <w:bookmarkEnd w:id="334"/>
    <w:bookmarkStart w:name="z36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своих заместителей и иных руководящих сотрудников государственного учреждения;</w:t>
      </w:r>
    </w:p>
    <w:bookmarkEnd w:id="335"/>
    <w:bookmarkStart w:name="z36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(филиалах), вносит изменения и дополнения в предмет и цели деятельности филиалов;</w:t>
      </w:r>
    </w:p>
    <w:bookmarkEnd w:id="336"/>
    <w:bookmarkStart w:name="z3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по противодействию коррупции в подчиненных структурах, по каждому факту совершения коррупционного правонарушения.</w:t>
      </w:r>
    </w:p>
    <w:bookmarkEnd w:id="337"/>
    <w:bookmarkStart w:name="z36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338"/>
    <w:bookmarkStart w:name="z3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формируется за счет имущества, переданного ему Министерством и состоит из основных фондов и оборотных средств, а также иного имущества, стоимость которых отражается в балансе государственного учреждения.</w:t>
      </w:r>
    </w:p>
    <w:bookmarkEnd w:id="339"/>
    <w:bookmarkStart w:name="z3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государственного учреждения принадлежит ему на праве оперативного управления и относится к государственной собственности.</w:t>
      </w:r>
    </w:p>
    <w:bookmarkEnd w:id="340"/>
    <w:bookmarkStart w:name="z37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деятельности государственного учреждения осуществляется за счет государственного бюджета.</w:t>
      </w:r>
    </w:p>
    <w:bookmarkEnd w:id="341"/>
    <w:bookmarkStart w:name="z37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законодательством.</w:t>
      </w:r>
    </w:p>
    <w:bookmarkEnd w:id="342"/>
    <w:bookmarkStart w:name="z37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порядке.</w:t>
      </w:r>
    </w:p>
    <w:bookmarkEnd w:id="343"/>
    <w:bookmarkStart w:name="z37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344"/>
    <w:bookmarkStart w:name="z37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45"/>
    <w:bookmarkStart w:name="z37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346"/>
    <w:bookmarkStart w:name="z37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Внесение изменений и дополнений в учредительные документы государственного учреждения производится по решению уполномоченного органа.</w:t>
      </w:r>
    </w:p>
    <w:bookmarkEnd w:id="347"/>
    <w:bookmarkStart w:name="z37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Внесенные изменения и дополнения в учредительные документы государственного учреждения регистрируются в соответствии с законодательством Республики Казахстан.</w:t>
      </w:r>
    </w:p>
    <w:bookmarkEnd w:id="348"/>
    <w:bookmarkStart w:name="z378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ликвидациигосударственного учреждения</w:t>
      </w:r>
    </w:p>
    <w:bookmarkEnd w:id="349"/>
    <w:bookmarkStart w:name="z37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350"/>
    <w:bookmarkStart w:name="z38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и представительствах государственного учреждения</w:t>
      </w:r>
    </w:p>
    <w:bookmarkEnd w:id="351"/>
    <w:bookmarkStart w:name="z38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имеет следующие филиалы и представительства:</w:t>
      </w:r>
    </w:p>
    <w:bookmarkEnd w:id="352"/>
    <w:bookmarkStart w:name="z38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Алматинское городское эксплуатационно-техническое управление (г.Алматы);</w:t>
      </w:r>
    </w:p>
    <w:bookmarkEnd w:id="353"/>
    <w:bookmarkStart w:name="z38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Жетысу Алатауское территориальное эксплуатационное управление (город Талдыкорган, область Жетісу);</w:t>
      </w:r>
    </w:p>
    <w:bookmarkEnd w:id="354"/>
    <w:bookmarkStart w:name="z38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Иле Алатауское территориальное эксплуатационно-техническое управление (г.Есик, Алматинская область);</w:t>
      </w:r>
    </w:p>
    <w:bookmarkEnd w:id="355"/>
    <w:bookmarkStart w:name="z38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Восточно-Казахстанское территориальное эксплуатационное управление (Восточно-Казахстанская область, город Усть-Каменогорск);</w:t>
      </w:r>
    </w:p>
    <w:bookmarkEnd w:id="356"/>
    <w:bookmarkStart w:name="z38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Жамбылское территориальное эксплуатационное управление (Жамбылская область, город Тараз);</w:t>
      </w:r>
    </w:p>
    <w:bookmarkEnd w:id="357"/>
    <w:bookmarkStart w:name="z38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Южное территориальное эксплуатационно-техническое управление (город Шымкент); </w:t>
      </w:r>
    </w:p>
    <w:bookmarkEnd w:id="358"/>
    <w:bookmarkStart w:name="z25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Абайское территориальное эксплуатационное управление (город Семей).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34 вносится изменение на казахском языке, текст на русском языке не меняется, в соответствии с приказом и.о. Министра по чрезвычайным ситуациям РК от 01.10.2021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приказами и.о. Министра по чрезвычайным ситуациям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468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"Республиканский оперативно-спасательный отряд Министерства по чрезвычайным ситуациям Республики Казахстан (город Алматы)"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46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1"/>
    <w:bookmarkStart w:name="z34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"Республиканский оперативно-спасательный отряд Министерства по чрезвычайным ситуациям Республики Казахстан (город Алматы)"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362"/>
    <w:bookmarkStart w:name="z34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363"/>
    <w:bookmarkStart w:name="z34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28 февраля 1994 года № 235 "О создании Республиканского оперативно-спасательного отряда".</w:t>
      </w:r>
    </w:p>
    <w:bookmarkEnd w:id="364"/>
    <w:bookmarkStart w:name="z34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365"/>
    <w:bookmarkStart w:name="z34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366"/>
    <w:bookmarkStart w:name="z34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"Республиканский оперативно-спасательный отряд Министерства по чрезвычайным ситуациям Республики Казахстан (город Алматы)".</w:t>
      </w:r>
    </w:p>
    <w:bookmarkEnd w:id="367"/>
    <w:bookmarkStart w:name="z34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050027, Республика Казахстан, г.Алматы, Наурызбайский район, микрорайон Акжар, улица Даулеткерей, 198.</w:t>
      </w:r>
    </w:p>
    <w:bookmarkEnd w:id="368"/>
    <w:bookmarkStart w:name="z347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369"/>
    <w:bookmarkStart w:name="z34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70"/>
    <w:bookmarkStart w:name="z34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71"/>
    <w:bookmarkStart w:name="z34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372"/>
    <w:bookmarkStart w:name="z34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73"/>
    <w:bookmarkStart w:name="z348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374"/>
    <w:bookmarkStart w:name="z34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375"/>
    <w:bookmarkStart w:name="z34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376"/>
    <w:bookmarkStart w:name="z34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377"/>
    <w:bookmarkStart w:name="z34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378"/>
    <w:bookmarkStart w:name="z34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79"/>
    <w:bookmarkStart w:name="z34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380"/>
    <w:bookmarkStart w:name="z34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381"/>
    <w:bookmarkStart w:name="z34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382"/>
    <w:bookmarkStart w:name="z34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383"/>
    <w:bookmarkStart w:name="z34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384"/>
    <w:bookmarkStart w:name="z34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85"/>
    <w:bookmarkStart w:name="z34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386"/>
    <w:bookmarkStart w:name="z34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387"/>
    <w:bookmarkStart w:name="z34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388"/>
    <w:bookmarkStart w:name="z34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389"/>
    <w:bookmarkStart w:name="z34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390"/>
    <w:bookmarkStart w:name="z34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391"/>
    <w:bookmarkStart w:name="z350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392"/>
    <w:bookmarkStart w:name="z35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393"/>
    <w:bookmarkStart w:name="z35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394"/>
    <w:bookmarkStart w:name="z35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395"/>
    <w:bookmarkStart w:name="z35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396"/>
    <w:bookmarkStart w:name="z35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397"/>
    <w:bookmarkStart w:name="z35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398"/>
    <w:bookmarkStart w:name="z35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399"/>
    <w:bookmarkStart w:name="z35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400"/>
    <w:bookmarkStart w:name="z35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401"/>
    <w:bookmarkStart w:name="z35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402"/>
    <w:bookmarkStart w:name="z35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403"/>
    <w:bookmarkStart w:name="z35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404"/>
    <w:bookmarkStart w:name="z35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405"/>
    <w:bookmarkStart w:name="z35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406"/>
    <w:bookmarkStart w:name="z35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Министерству и несет персональную ответственность за выполнение возложенных на Учреждение задач и осуществление им своих функций.</w:t>
      </w:r>
    </w:p>
    <w:bookmarkEnd w:id="407"/>
    <w:bookmarkStart w:name="z35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408"/>
    <w:bookmarkStart w:name="z35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09"/>
    <w:bookmarkStart w:name="z35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410"/>
    <w:bookmarkStart w:name="z35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411"/>
    <w:bookmarkStart w:name="z35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412"/>
    <w:bookmarkStart w:name="z35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13"/>
    <w:bookmarkStart w:name="z35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14"/>
    <w:bookmarkStart w:name="z35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415"/>
    <w:bookmarkStart w:name="z35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416"/>
    <w:bookmarkStart w:name="z35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417"/>
    <w:bookmarkStart w:name="z35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418"/>
    <w:bookmarkStart w:name="z35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419"/>
    <w:bookmarkStart w:name="z35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420"/>
    <w:bookmarkStart w:name="z35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421"/>
    <w:bookmarkStart w:name="z35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422"/>
    <w:bookmarkStart w:name="z35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вице-министру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423"/>
    <w:bookmarkStart w:name="z35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424"/>
    <w:bookmarkStart w:name="z35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425"/>
    <w:bookmarkStart w:name="z35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426"/>
    <w:bookmarkStart w:name="z35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427"/>
    <w:bookmarkStart w:name="z35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428"/>
    <w:bookmarkStart w:name="z35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429"/>
    <w:bookmarkStart w:name="z35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430"/>
    <w:bookmarkStart w:name="z35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431"/>
    <w:bookmarkStart w:name="z35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432"/>
    <w:bookmarkStart w:name="z35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433"/>
    <w:bookmarkStart w:name="z35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434"/>
    <w:bookmarkStart w:name="z35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 аварийно-спасательными службами и формированиями в Республике Казахстан и за ее пределами;</w:t>
      </w:r>
    </w:p>
    <w:bookmarkEnd w:id="435"/>
    <w:bookmarkStart w:name="z35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436"/>
    <w:bookmarkStart w:name="z3545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437"/>
    <w:bookmarkStart w:name="z35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438"/>
    <w:bookmarkStart w:name="z35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439"/>
    <w:bookmarkStart w:name="z35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440"/>
    <w:bookmarkStart w:name="z35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441"/>
    <w:bookmarkStart w:name="z35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442"/>
    <w:bookmarkStart w:name="z35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443"/>
    <w:bookmarkStart w:name="z35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444"/>
    <w:bookmarkStart w:name="z35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445"/>
    <w:bookmarkStart w:name="z3554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446"/>
    <w:bookmarkStart w:name="z35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47"/>
    <w:bookmarkStart w:name="z355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448"/>
    <w:bookmarkStart w:name="z35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449"/>
    <w:bookmarkStart w:name="z355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450"/>
    <w:bookmarkStart w:name="z35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4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8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28237 имени Бауыржана Момышұлы Министерства по чрезвычайным ситуациям Республики Казахстан"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5 - в редакции приказа Министра по чрезвычайным ситуациям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044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3"/>
    <w:bookmarkStart w:name="z304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28237 имени Бауыржана Момышұлы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455"/>
    <w:bookmarkStart w:name="z304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Директивой Генерального штаба Вооруженных Сил СССР № 314/11/00558 от 1 апреля 1973 года.</w:t>
      </w:r>
    </w:p>
    <w:bookmarkEnd w:id="456"/>
    <w:bookmarkStart w:name="z304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457"/>
    <w:bookmarkStart w:name="z304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458"/>
    <w:bookmarkStart w:name="z305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28237 имени Бауыржана Момышұлы Министерства по чрезвычайным ситуациям Республики Казахстан".</w:t>
      </w:r>
    </w:p>
    <w:bookmarkEnd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040600, Алматинская область, Жамбылский район, Узынагашский сельский округ, село Узынагаш, улица Бәйдібек би, здание 29.</w:t>
      </w:r>
    </w:p>
    <w:bookmarkEnd w:id="460"/>
    <w:bookmarkStart w:name="z305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461"/>
    <w:bookmarkStart w:name="z305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462"/>
    <w:bookmarkStart w:name="z305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463"/>
    <w:bookmarkStart w:name="z305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464"/>
    <w:bookmarkStart w:name="z305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465"/>
    <w:bookmarkStart w:name="z3057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466"/>
    <w:bookmarkStart w:name="z305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467"/>
    <w:bookmarkStart w:name="z305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468"/>
    <w:bookmarkStart w:name="z306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469"/>
    <w:bookmarkStart w:name="z306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470"/>
    <w:bookmarkStart w:name="z306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471"/>
    <w:bookmarkStart w:name="z306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472"/>
    <w:bookmarkStart w:name="z306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473"/>
    <w:bookmarkStart w:name="z306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474"/>
    <w:bookmarkStart w:name="z306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475"/>
    <w:bookmarkStart w:name="z306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476"/>
    <w:bookmarkStart w:name="z306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477"/>
    <w:bookmarkStart w:name="z306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478"/>
    <w:bookmarkStart w:name="z307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479"/>
    <w:bookmarkStart w:name="z307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480"/>
    <w:bookmarkStart w:name="z307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481"/>
    <w:bookmarkStart w:name="z307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482"/>
    <w:bookmarkStart w:name="z307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483"/>
    <w:bookmarkStart w:name="z307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484"/>
    <w:bookmarkStart w:name="z307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485"/>
    <w:bookmarkStart w:name="z307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486"/>
    <w:bookmarkStart w:name="z307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487"/>
    <w:bookmarkStart w:name="z307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488"/>
    <w:bookmarkStart w:name="z308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489"/>
    <w:bookmarkStart w:name="z308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государственного учреждения осуществляет Министерство.</w:t>
      </w:r>
    </w:p>
    <w:bookmarkEnd w:id="490"/>
    <w:bookmarkStart w:name="z308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491"/>
    <w:bookmarkStart w:name="z308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492"/>
    <w:bookmarkStart w:name="z308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493"/>
    <w:bookmarkStart w:name="z308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494"/>
    <w:bookmarkStart w:name="z308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495"/>
    <w:bookmarkStart w:name="z308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государственного учреждения;</w:t>
      </w:r>
    </w:p>
    <w:bookmarkEnd w:id="496"/>
    <w:bookmarkStart w:name="z308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учреждения;</w:t>
      </w:r>
    </w:p>
    <w:bookmarkEnd w:id="497"/>
    <w:bookmarkStart w:name="z308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498"/>
    <w:bookmarkStart w:name="z309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499"/>
    <w:bookmarkStart w:name="z309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500"/>
    <w:bookmarkStart w:name="z309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501"/>
    <w:bookmarkStart w:name="z309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502"/>
    <w:bookmarkStart w:name="z309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503"/>
    <w:bookmarkStart w:name="z309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504"/>
    <w:bookmarkStart w:name="z309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  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505"/>
    <w:bookmarkStart w:name="z309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06"/>
    <w:bookmarkStart w:name="z309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507"/>
    <w:bookmarkStart w:name="z309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508"/>
    <w:bookmarkStart w:name="z310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509"/>
    <w:bookmarkStart w:name="z310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510"/>
    <w:bookmarkStart w:name="z310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11"/>
    <w:bookmarkStart w:name="z310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512"/>
    <w:bookmarkStart w:name="z310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513"/>
    <w:bookmarkStart w:name="z310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514"/>
    <w:bookmarkStart w:name="z310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515"/>
    <w:bookmarkStart w:name="z310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516"/>
    <w:bookmarkStart w:name="z310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517"/>
    <w:bookmarkStart w:name="z310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518"/>
    <w:bookmarkStart w:name="z311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519"/>
    <w:bookmarkStart w:name="z311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520"/>
    <w:bookmarkStart w:name="z311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521"/>
    <w:bookmarkStart w:name="z311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522"/>
    <w:bookmarkStart w:name="z311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523"/>
    <w:bookmarkStart w:name="z311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524"/>
    <w:bookmarkStart w:name="z311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525"/>
    <w:bookmarkStart w:name="z311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526"/>
    <w:bookmarkStart w:name="z311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527"/>
    <w:bookmarkStart w:name="z311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528"/>
    <w:bookmarkStart w:name="z312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529"/>
    <w:bookmarkStart w:name="z312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530"/>
    <w:bookmarkStart w:name="z312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531"/>
    <w:bookmarkStart w:name="z3123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532"/>
    <w:bookmarkStart w:name="z312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533"/>
    <w:bookmarkStart w:name="z312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534"/>
    <w:bookmarkStart w:name="z312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535"/>
    <w:bookmarkStart w:name="z312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36"/>
    <w:bookmarkStart w:name="z312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537"/>
    <w:bookmarkStart w:name="z312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538"/>
    <w:bookmarkStart w:name="z313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539"/>
    <w:bookmarkStart w:name="z3131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540"/>
    <w:bookmarkStart w:name="z313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541"/>
    <w:bookmarkStart w:name="z3133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542"/>
    <w:bookmarkStart w:name="z313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543"/>
    <w:bookmarkStart w:name="z3135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544"/>
    <w:bookmarkStart w:name="z313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5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138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20982 имени Есет батыра Көкіұлы Министерства по чрезвычайным ситуациям Республики Казахстан"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Приказ дополнен приложением 5-1 в соответствии с приказом Министра по чрезвычайным ситуациям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139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7"/>
    <w:bookmarkStart w:name="z314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20982 имени Есет батыра Көкіұлы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549"/>
    <w:bookmarkStart w:name="z314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постановлением Правительства Республики Казахстан от 13 февраля 2023 года № 122.</w:t>
      </w:r>
    </w:p>
    <w:bookmarkEnd w:id="550"/>
    <w:bookmarkStart w:name="z314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551"/>
    <w:bookmarkStart w:name="z314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552"/>
    <w:bookmarkStart w:name="z314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20982 имени Есет батыра Көкіұлы Министерства по чрезвычайным ситуациям Республики Казахстан".</w:t>
      </w:r>
    </w:p>
    <w:bookmarkEnd w:id="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030001, Актюбинская область, город Актобе, район Астана, жилой массив Курашасай, улица Абая, строение 328.</w:t>
      </w:r>
    </w:p>
    <w:bookmarkEnd w:id="554"/>
    <w:bookmarkStart w:name="z3147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555"/>
    <w:bookmarkStart w:name="z314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556"/>
    <w:bookmarkStart w:name="z314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557"/>
    <w:bookmarkStart w:name="z315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558"/>
    <w:bookmarkStart w:name="z315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559"/>
    <w:bookmarkStart w:name="z3152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560"/>
    <w:bookmarkStart w:name="z315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561"/>
    <w:bookmarkStart w:name="z315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562"/>
    <w:bookmarkStart w:name="z315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563"/>
    <w:bookmarkStart w:name="z315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564"/>
    <w:bookmarkStart w:name="z315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565"/>
    <w:bookmarkStart w:name="z315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566"/>
    <w:bookmarkStart w:name="z315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567"/>
    <w:bookmarkStart w:name="z316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568"/>
    <w:bookmarkStart w:name="z316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569"/>
    <w:bookmarkStart w:name="z316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570"/>
    <w:bookmarkStart w:name="z316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571"/>
    <w:bookmarkStart w:name="z316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572"/>
    <w:bookmarkStart w:name="z316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573"/>
    <w:bookmarkStart w:name="z316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574"/>
    <w:bookmarkStart w:name="z316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575"/>
    <w:bookmarkStart w:name="z316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576"/>
    <w:bookmarkStart w:name="z316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577"/>
    <w:bookmarkStart w:name="z317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578"/>
    <w:bookmarkStart w:name="z317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579"/>
    <w:bookmarkStart w:name="z317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580"/>
    <w:bookmarkStart w:name="z317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581"/>
    <w:bookmarkStart w:name="z317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582"/>
    <w:bookmarkStart w:name="z3175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583"/>
    <w:bookmarkStart w:name="z317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государственного учреждения осуществляет Министерство.</w:t>
      </w:r>
    </w:p>
    <w:bookmarkEnd w:id="584"/>
    <w:bookmarkStart w:name="z317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585"/>
    <w:bookmarkStart w:name="z317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586"/>
    <w:bookmarkStart w:name="z317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587"/>
    <w:bookmarkStart w:name="z318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588"/>
    <w:bookmarkStart w:name="z318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589"/>
    <w:bookmarkStart w:name="z318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государственного учреждения;</w:t>
      </w:r>
    </w:p>
    <w:bookmarkEnd w:id="590"/>
    <w:bookmarkStart w:name="z318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учреждения;</w:t>
      </w:r>
    </w:p>
    <w:bookmarkEnd w:id="591"/>
    <w:bookmarkStart w:name="z318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592"/>
    <w:bookmarkStart w:name="z318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93"/>
    <w:bookmarkStart w:name="z318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594"/>
    <w:bookmarkStart w:name="z318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595"/>
    <w:bookmarkStart w:name="z318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596"/>
    <w:bookmarkStart w:name="z318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597"/>
    <w:bookmarkStart w:name="z319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598"/>
    <w:bookmarkStart w:name="z319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599"/>
    <w:bookmarkStart w:name="z319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600"/>
    <w:bookmarkStart w:name="z319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601"/>
    <w:bookmarkStart w:name="z319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602"/>
    <w:bookmarkStart w:name="z319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603"/>
    <w:bookmarkStart w:name="z319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604"/>
    <w:bookmarkStart w:name="z319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05"/>
    <w:bookmarkStart w:name="z319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06"/>
    <w:bookmarkStart w:name="z319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607"/>
    <w:bookmarkStart w:name="z320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608"/>
    <w:bookmarkStart w:name="z320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609"/>
    <w:bookmarkStart w:name="z320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610"/>
    <w:bookmarkStart w:name="z320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611"/>
    <w:bookmarkStart w:name="z320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612"/>
    <w:bookmarkStart w:name="z320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613"/>
    <w:bookmarkStart w:name="z320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614"/>
    <w:bookmarkStart w:name="z320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615"/>
    <w:bookmarkStart w:name="z320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616"/>
    <w:bookmarkStart w:name="z320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617"/>
    <w:bookmarkStart w:name="z321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618"/>
    <w:bookmarkStart w:name="z321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619"/>
    <w:bookmarkStart w:name="z321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620"/>
    <w:bookmarkStart w:name="z321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621"/>
    <w:bookmarkStart w:name="z321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622"/>
    <w:bookmarkStart w:name="z321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623"/>
    <w:bookmarkStart w:name="z321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624"/>
    <w:bookmarkStart w:name="z321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625"/>
    <w:bookmarkStart w:name="z321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626"/>
    <w:bookmarkStart w:name="z3219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627"/>
    <w:bookmarkStart w:name="z322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628"/>
    <w:bookmarkStart w:name="z322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29"/>
    <w:bookmarkStart w:name="z322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630"/>
    <w:bookmarkStart w:name="z322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31"/>
    <w:bookmarkStart w:name="z322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632"/>
    <w:bookmarkStart w:name="z322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633"/>
    <w:bookmarkStart w:name="z322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634"/>
    <w:bookmarkStart w:name="z3227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635"/>
    <w:bookmarkStart w:name="z322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636"/>
    <w:bookmarkStart w:name="z3229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637"/>
    <w:bookmarkStart w:name="z323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38"/>
    <w:bookmarkStart w:name="z3231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639"/>
    <w:bookmarkStart w:name="z323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6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234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68303 имени Касыма Кайсенова Министерства по чрезвычайным ситуациям Республики Казахстан"</w:t>
      </w:r>
    </w:p>
    <w:bookmarkEnd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6 - в редакции приказа Министра по чрезвычайным ситуациям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235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2"/>
    <w:bookmarkStart w:name="z323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68303 имени Касыма Кайсенова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6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644"/>
    <w:bookmarkStart w:name="z323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приказом Министра внутренних дел СССР № 087 от 4 октября 1959 года.</w:t>
      </w:r>
    </w:p>
    <w:bookmarkEnd w:id="645"/>
    <w:bookmarkStart w:name="z323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646"/>
    <w:bookmarkStart w:name="z324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647"/>
    <w:bookmarkStart w:name="z324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68303 имени Касыма Кайсенова Министерства по чрезвычайным ситуациям Республики Казахстан".</w:t>
      </w:r>
    </w:p>
    <w:bookmarkEnd w:id="6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071400, область Абай, город Семей, улица Сорокина, дом 18.</w:t>
      </w:r>
    </w:p>
    <w:bookmarkEnd w:id="649"/>
    <w:bookmarkStart w:name="z3243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650"/>
    <w:bookmarkStart w:name="z324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651"/>
    <w:bookmarkStart w:name="z324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652"/>
    <w:bookmarkStart w:name="z324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653"/>
    <w:bookmarkStart w:name="z324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654"/>
    <w:bookmarkStart w:name="z3248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655"/>
    <w:bookmarkStart w:name="z324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656"/>
    <w:bookmarkStart w:name="z325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657"/>
    <w:bookmarkStart w:name="z325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658"/>
    <w:bookmarkStart w:name="z325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659"/>
    <w:bookmarkStart w:name="z325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660"/>
    <w:bookmarkStart w:name="z325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661"/>
    <w:bookmarkStart w:name="z325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662"/>
    <w:bookmarkStart w:name="z325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663"/>
    <w:bookmarkStart w:name="z325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664"/>
    <w:bookmarkStart w:name="z325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665"/>
    <w:bookmarkStart w:name="z325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666"/>
    <w:bookmarkStart w:name="z326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667"/>
    <w:bookmarkStart w:name="z326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668"/>
    <w:bookmarkStart w:name="z326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669"/>
    <w:bookmarkStart w:name="z326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670"/>
    <w:bookmarkStart w:name="z326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671"/>
    <w:bookmarkStart w:name="z326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672"/>
    <w:bookmarkStart w:name="z326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673"/>
    <w:bookmarkStart w:name="z326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674"/>
    <w:bookmarkStart w:name="z326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675"/>
    <w:bookmarkStart w:name="z326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676"/>
    <w:bookmarkStart w:name="z327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677"/>
    <w:bookmarkStart w:name="z3271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678"/>
    <w:bookmarkStart w:name="z327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государственного учреждения осуществляет Министерство.</w:t>
      </w:r>
    </w:p>
    <w:bookmarkEnd w:id="679"/>
    <w:bookmarkStart w:name="z327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680"/>
    <w:bookmarkStart w:name="z327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681"/>
    <w:bookmarkStart w:name="z327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682"/>
    <w:bookmarkStart w:name="z327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683"/>
    <w:bookmarkStart w:name="z327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684"/>
    <w:bookmarkStart w:name="z327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государственного учреждения;</w:t>
      </w:r>
    </w:p>
    <w:bookmarkEnd w:id="685"/>
    <w:bookmarkStart w:name="z327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учреждения;</w:t>
      </w:r>
    </w:p>
    <w:bookmarkEnd w:id="686"/>
    <w:bookmarkStart w:name="z328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687"/>
    <w:bookmarkStart w:name="z328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688"/>
    <w:bookmarkStart w:name="z328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689"/>
    <w:bookmarkStart w:name="z328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690"/>
    <w:bookmarkStart w:name="z328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691"/>
    <w:bookmarkStart w:name="z328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692"/>
    <w:bookmarkStart w:name="z328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693"/>
    <w:bookmarkStart w:name="z328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694"/>
    <w:bookmarkStart w:name="z328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695"/>
    <w:bookmarkStart w:name="z328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696"/>
    <w:bookmarkStart w:name="z329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697"/>
    <w:bookmarkStart w:name="z329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698"/>
    <w:bookmarkStart w:name="z329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699"/>
    <w:bookmarkStart w:name="z329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00"/>
    <w:bookmarkStart w:name="z329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01"/>
    <w:bookmarkStart w:name="z329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702"/>
    <w:bookmarkStart w:name="z329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703"/>
    <w:bookmarkStart w:name="z329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704"/>
    <w:bookmarkStart w:name="z329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705"/>
    <w:bookmarkStart w:name="z329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706"/>
    <w:bookmarkStart w:name="z330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707"/>
    <w:bookmarkStart w:name="z330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708"/>
    <w:bookmarkStart w:name="z330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709"/>
    <w:bookmarkStart w:name="z330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710"/>
    <w:bookmarkStart w:name="z330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711"/>
    <w:bookmarkStart w:name="z330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712"/>
    <w:bookmarkStart w:name="z330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713"/>
    <w:bookmarkStart w:name="z330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714"/>
    <w:bookmarkStart w:name="z330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715"/>
    <w:bookmarkStart w:name="z330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716"/>
    <w:bookmarkStart w:name="z331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717"/>
    <w:bookmarkStart w:name="z331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718"/>
    <w:bookmarkStart w:name="z331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719"/>
    <w:bookmarkStart w:name="z331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720"/>
    <w:bookmarkStart w:name="z331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721"/>
    <w:bookmarkStart w:name="z3315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722"/>
    <w:bookmarkStart w:name="z331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723"/>
    <w:bookmarkStart w:name="z331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724"/>
    <w:bookmarkStart w:name="z331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725"/>
    <w:bookmarkStart w:name="z331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26"/>
    <w:bookmarkStart w:name="z332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727"/>
    <w:bookmarkStart w:name="z332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728"/>
    <w:bookmarkStart w:name="z332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729"/>
    <w:bookmarkStart w:name="z3323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730"/>
    <w:bookmarkStart w:name="z332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731"/>
    <w:bookmarkStart w:name="z3325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732"/>
    <w:bookmarkStart w:name="z332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733"/>
    <w:bookmarkStart w:name="z3327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734"/>
    <w:bookmarkStart w:name="z332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7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7371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55209 Министерства по чрезвычайным ситуациям Республики Казахстан"</w:t>
      </w:r>
    </w:p>
    <w:bookmarkEnd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6-1 в соответствии с приказом и.о. Министра по чрезвычайным ситуациям РК от 17.04.2025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372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7"/>
    <w:bookmarkStart w:name="z737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55209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738"/>
    <w:bookmarkStart w:name="z737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739"/>
    <w:bookmarkStart w:name="z737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постановлением Правительства Республики Казахстан от 27 марта 2025 года № 176 дсп.</w:t>
      </w:r>
    </w:p>
    <w:bookmarkEnd w:id="740"/>
    <w:bookmarkStart w:name="z737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741"/>
    <w:bookmarkStart w:name="z737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742"/>
    <w:bookmarkStart w:name="z737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55209 Министерства по чрезвычайным ситуациям Республики Казахстан".</w:t>
      </w:r>
    </w:p>
    <w:bookmarkEnd w:id="743"/>
    <w:bookmarkStart w:name="z737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020100, Акмолинская область, Аккольский район, город Акколь, улица Шанырак 38.</w:t>
      </w:r>
    </w:p>
    <w:bookmarkEnd w:id="744"/>
    <w:bookmarkStart w:name="z7380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745"/>
    <w:bookmarkStart w:name="z738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746"/>
    <w:bookmarkStart w:name="z738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747"/>
    <w:bookmarkStart w:name="z738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748"/>
    <w:bookmarkStart w:name="z738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749"/>
    <w:bookmarkStart w:name="z7385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750"/>
    <w:bookmarkStart w:name="z738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751"/>
    <w:bookmarkStart w:name="z738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ситуации, а также охрана и обеспечение жизнедеятельности специального объекта.</w:t>
      </w:r>
    </w:p>
    <w:bookmarkEnd w:id="752"/>
    <w:bookmarkStart w:name="z738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753"/>
    <w:bookmarkStart w:name="z738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754"/>
    <w:bookmarkStart w:name="z739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ликвидацию чрезвычайных ситуаций на территории Республики Казахстан;</w:t>
      </w:r>
    </w:p>
    <w:bookmarkEnd w:id="755"/>
    <w:bookmarkStart w:name="z739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боевой, мобилизационной и политической подготовки;</w:t>
      </w:r>
    </w:p>
    <w:bookmarkEnd w:id="756"/>
    <w:bookmarkStart w:name="z739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757"/>
    <w:bookmarkStart w:name="z739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758"/>
    <w:bookmarkStart w:name="z739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обслуживание пунктов управления, находящихся в ведении Министерства;</w:t>
      </w:r>
    </w:p>
    <w:bookmarkEnd w:id="759"/>
    <w:bookmarkStart w:name="z739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перевозку, сопровождение и охрану грузов, доставляемых в зоны чрезвычайных ситуаций, в том числе и в иностранные государства;</w:t>
      </w:r>
    </w:p>
    <w:bookmarkEnd w:id="760"/>
    <w:bookmarkStart w:name="z739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к мобилизационному развертыванию и приведению в высшие степени боевой готовности;</w:t>
      </w:r>
    </w:p>
    <w:bookmarkEnd w:id="761"/>
    <w:bookmarkStart w:name="z739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762"/>
    <w:bookmarkStart w:name="z739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763"/>
    <w:bookmarkStart w:name="z739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764"/>
    <w:bookmarkStart w:name="z740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765"/>
    <w:bookmarkStart w:name="z740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766"/>
    <w:bookmarkStart w:name="z740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767"/>
    <w:bookmarkStart w:name="z740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768"/>
    <w:bookmarkStart w:name="z740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769"/>
    <w:bookmarkStart w:name="z740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770"/>
    <w:bookmarkStart w:name="z740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771"/>
    <w:bookmarkStart w:name="z740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Министерства, уполномоченного органа по государственному имуществу, прокурора.</w:t>
      </w:r>
    </w:p>
    <w:bookmarkEnd w:id="772"/>
    <w:bookmarkStart w:name="z7408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773"/>
    <w:bookmarkStart w:name="z740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государственным учреждением осуществляет Министерство.</w:t>
      </w:r>
    </w:p>
    <w:bookmarkEnd w:id="774"/>
    <w:bookmarkStart w:name="z741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775"/>
    <w:bookmarkStart w:name="z741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776"/>
    <w:bookmarkStart w:name="z741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777"/>
    <w:bookmarkStart w:name="z741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778"/>
    <w:bookmarkStart w:name="z741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779"/>
    <w:bookmarkStart w:name="z741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государственного учреждения;</w:t>
      </w:r>
    </w:p>
    <w:bookmarkEnd w:id="780"/>
    <w:bookmarkStart w:name="z741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учреждения;</w:t>
      </w:r>
    </w:p>
    <w:bookmarkEnd w:id="781"/>
    <w:bookmarkStart w:name="z741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782"/>
    <w:bookmarkStart w:name="z741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и обрабатывает неконсолидированную финансовую отчетность;</w:t>
      </w:r>
    </w:p>
    <w:bookmarkEnd w:id="783"/>
    <w:bookmarkStart w:name="z741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784"/>
    <w:bookmarkStart w:name="z742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785"/>
    <w:bookmarkStart w:name="z742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уставом, иным законодательством Республики Казахстан.</w:t>
      </w:r>
    </w:p>
    <w:bookmarkEnd w:id="786"/>
    <w:bookmarkStart w:name="z742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787"/>
    <w:bookmarkStart w:name="z742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788"/>
    <w:bookmarkStart w:name="z742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789"/>
    <w:bookmarkStart w:name="z742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790"/>
    <w:bookmarkStart w:name="z742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791"/>
    <w:bookmarkStart w:name="z742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792"/>
    <w:bookmarkStart w:name="z742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793"/>
    <w:bookmarkStart w:name="z742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794"/>
    <w:bookmarkStart w:name="z743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95"/>
    <w:bookmarkStart w:name="z743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96"/>
    <w:bookmarkStart w:name="z743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797"/>
    <w:bookmarkStart w:name="z743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798"/>
    <w:bookmarkStart w:name="z743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799"/>
    <w:bookmarkStart w:name="z743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800"/>
    <w:bookmarkStart w:name="z743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801"/>
    <w:bookmarkStart w:name="z743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802"/>
    <w:bookmarkStart w:name="z743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803"/>
    <w:bookmarkStart w:name="z743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804"/>
    <w:bookmarkStart w:name="z744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805"/>
    <w:bookmarkStart w:name="z744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806"/>
    <w:bookmarkStart w:name="z744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807"/>
    <w:bookmarkStart w:name="z744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808"/>
    <w:bookmarkStart w:name="z744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809"/>
    <w:bookmarkStart w:name="z744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810"/>
    <w:bookmarkStart w:name="z744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811"/>
    <w:bookmarkStart w:name="z744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812"/>
    <w:bookmarkStart w:name="z744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813"/>
    <w:bookmarkStart w:name="z744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814"/>
    <w:bookmarkStart w:name="z745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815"/>
    <w:bookmarkStart w:name="z745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законодательством.</w:t>
      </w:r>
    </w:p>
    <w:bookmarkEnd w:id="816"/>
    <w:bookmarkStart w:name="z7452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817"/>
    <w:bookmarkStart w:name="z745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818"/>
    <w:bookmarkStart w:name="z745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819"/>
    <w:bookmarkStart w:name="z745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820"/>
    <w:bookmarkStart w:name="z745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финансирования.</w:t>
      </w:r>
    </w:p>
    <w:bookmarkEnd w:id="821"/>
    <w:bookmarkStart w:name="z745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822"/>
    <w:bookmarkStart w:name="z745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823"/>
    <w:bookmarkStart w:name="z745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Аудит финансово-хозяйственной деятельности государственного учреждения осуществляется Министерством и уполномоченными органами в установленном законодательством Республики Казахстан порядке.</w:t>
      </w:r>
    </w:p>
    <w:bookmarkEnd w:id="824"/>
    <w:bookmarkStart w:name="z7460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825"/>
    <w:bookmarkStart w:name="z746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26"/>
    <w:bookmarkStart w:name="z7462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827"/>
    <w:bookmarkStart w:name="z746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828"/>
    <w:bookmarkStart w:name="z7464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829"/>
    <w:bookmarkStart w:name="z746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8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330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52859 имени Мартбека Мамраева Министерства по чрезвычайным ситуациям Республики Казахстан"</w:t>
      </w:r>
    </w:p>
    <w:bookmarkEnd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7 - в редакции приказа Министра по чрезвычайным ситуациям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331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2"/>
    <w:bookmarkStart w:name="z3332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52859 имени Мартбека Мамраева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8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834"/>
    <w:bookmarkStart w:name="z333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Директивой Начальника Гражданской обороны СССР №4/18454 от 19 апреля 1967 года.</w:t>
      </w:r>
    </w:p>
    <w:bookmarkEnd w:id="835"/>
    <w:bookmarkStart w:name="z333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836"/>
    <w:bookmarkStart w:name="z333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837"/>
    <w:bookmarkStart w:name="z333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52859 имени Мартбека Мамраева Министерства по чрезвычайным ситуациям Республики Казахстан".</w:t>
      </w:r>
    </w:p>
    <w:bookmarkEnd w:id="8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100020, Карагандинская область, город Караганда, район Әлихан Бөкейхан, улица Зелинского, дом 34/2.</w:t>
      </w:r>
    </w:p>
    <w:bookmarkEnd w:id="839"/>
    <w:bookmarkStart w:name="z3339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840"/>
    <w:bookmarkStart w:name="z334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841"/>
    <w:bookmarkStart w:name="z334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842"/>
    <w:bookmarkStart w:name="z334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843"/>
    <w:bookmarkStart w:name="z334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844"/>
    <w:bookmarkStart w:name="z3344" w:id="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845"/>
    <w:bookmarkStart w:name="z334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846"/>
    <w:bookmarkStart w:name="z334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847"/>
    <w:bookmarkStart w:name="z334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848"/>
    <w:bookmarkStart w:name="z334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849"/>
    <w:bookmarkStart w:name="z334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850"/>
    <w:bookmarkStart w:name="z335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851"/>
    <w:bookmarkStart w:name="z335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852"/>
    <w:bookmarkStart w:name="z335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853"/>
    <w:bookmarkStart w:name="z335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854"/>
    <w:bookmarkStart w:name="z335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855"/>
    <w:bookmarkStart w:name="z335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856"/>
    <w:bookmarkStart w:name="z335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857"/>
    <w:bookmarkStart w:name="z335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858"/>
    <w:bookmarkStart w:name="z335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859"/>
    <w:bookmarkStart w:name="z335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860"/>
    <w:bookmarkStart w:name="z336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861"/>
    <w:bookmarkStart w:name="z336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862"/>
    <w:bookmarkStart w:name="z336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863"/>
    <w:bookmarkStart w:name="z336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864"/>
    <w:bookmarkStart w:name="z336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865"/>
    <w:bookmarkStart w:name="z336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866"/>
    <w:bookmarkStart w:name="z336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867"/>
    <w:bookmarkStart w:name="z3367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868"/>
    <w:bookmarkStart w:name="z336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17.Общее управление государственного учреждения осуществляет Министерство.</w:t>
      </w:r>
    </w:p>
    <w:bookmarkEnd w:id="869"/>
    <w:bookmarkStart w:name="z336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18.Министерство в установленном законодательством порядке осуществляет следующие функции:</w:t>
      </w:r>
    </w:p>
    <w:bookmarkEnd w:id="870"/>
    <w:bookmarkStart w:name="z337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1)закрепляет за государственным учреждением имущество;</w:t>
      </w:r>
    </w:p>
    <w:bookmarkEnd w:id="871"/>
    <w:bookmarkStart w:name="z337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2)утверждает план финансирования государственного учреждения;</w:t>
      </w:r>
    </w:p>
    <w:bookmarkEnd w:id="872"/>
    <w:bookmarkStart w:name="z337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3)осуществляет контроль за сохранностью имущества государственного учреждения;</w:t>
      </w:r>
    </w:p>
    <w:bookmarkEnd w:id="873"/>
    <w:bookmarkStart w:name="z337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4)утверждает устав государственного учреждения, внесение в него изменений и дополнений;</w:t>
      </w:r>
    </w:p>
    <w:bookmarkEnd w:id="874"/>
    <w:bookmarkStart w:name="z337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5)определяет структуру государственного учреждения;</w:t>
      </w:r>
    </w:p>
    <w:bookmarkEnd w:id="875"/>
    <w:bookmarkStart w:name="z337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6)определяет права, обязанности и ответственность руководителя государственного учреждения;</w:t>
      </w:r>
    </w:p>
    <w:bookmarkEnd w:id="876"/>
    <w:bookmarkStart w:name="z337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7)утверждает структуру и предельную штатную численность государственного учреждения;</w:t>
      </w:r>
    </w:p>
    <w:bookmarkEnd w:id="877"/>
    <w:bookmarkStart w:name="z337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8)утверждает годовую финансовую отчетность;</w:t>
      </w:r>
    </w:p>
    <w:bookmarkEnd w:id="878"/>
    <w:bookmarkStart w:name="z337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879"/>
    <w:bookmarkStart w:name="z337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880"/>
    <w:bookmarkStart w:name="z338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11)осуществляет иные полномочия, возложенные на него настоящим уставом и иным законодательством Республики Казахстан.</w:t>
      </w:r>
    </w:p>
    <w:bookmarkEnd w:id="881"/>
    <w:bookmarkStart w:name="z338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882"/>
    <w:bookmarkStart w:name="z338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883"/>
    <w:bookmarkStart w:name="z338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884"/>
    <w:bookmarkStart w:name="z338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885"/>
    <w:bookmarkStart w:name="z338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886"/>
    <w:bookmarkStart w:name="z338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887"/>
    <w:bookmarkStart w:name="z338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888"/>
    <w:bookmarkStart w:name="z338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889"/>
    <w:bookmarkStart w:name="z338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890"/>
    <w:bookmarkStart w:name="z339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891"/>
    <w:bookmarkStart w:name="z339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892"/>
    <w:bookmarkStart w:name="z339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893"/>
    <w:bookmarkStart w:name="z339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894"/>
    <w:bookmarkStart w:name="z339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895"/>
    <w:bookmarkStart w:name="z339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896"/>
    <w:bookmarkStart w:name="z339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897"/>
    <w:bookmarkStart w:name="z339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898"/>
    <w:bookmarkStart w:name="z339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899"/>
    <w:bookmarkStart w:name="z339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900"/>
    <w:bookmarkStart w:name="z340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901"/>
    <w:bookmarkStart w:name="z340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902"/>
    <w:bookmarkStart w:name="z340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903"/>
    <w:bookmarkStart w:name="z340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904"/>
    <w:bookmarkStart w:name="z340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905"/>
    <w:bookmarkStart w:name="z340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906"/>
    <w:bookmarkStart w:name="z340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907"/>
    <w:bookmarkStart w:name="z340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908"/>
    <w:bookmarkStart w:name="z340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909"/>
    <w:bookmarkStart w:name="z340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910"/>
    <w:bookmarkStart w:name="z341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911"/>
    <w:bookmarkStart w:name="z3411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912"/>
    <w:bookmarkStart w:name="z341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913"/>
    <w:bookmarkStart w:name="z341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914"/>
    <w:bookmarkStart w:name="z341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915"/>
    <w:bookmarkStart w:name="z341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916"/>
    <w:bookmarkStart w:name="z341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917"/>
    <w:bookmarkStart w:name="z341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918"/>
    <w:bookmarkStart w:name="z341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919"/>
    <w:bookmarkStart w:name="z3419" w:id="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920"/>
    <w:bookmarkStart w:name="z342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921"/>
    <w:bookmarkStart w:name="z3421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922"/>
    <w:bookmarkStart w:name="z342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923"/>
    <w:bookmarkStart w:name="z3423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924"/>
    <w:bookmarkStart w:name="z342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9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587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области Абай Министерства по чрезвычайным ситуациям Республики Казахстан (город Семей)"</w:t>
      </w:r>
    </w:p>
    <w:bookmarkEnd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751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Кокшетау)"</w:t>
      </w:r>
    </w:p>
    <w:bookmarkEnd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858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Актобе)"</w:t>
      </w:r>
    </w:p>
    <w:bookmarkEnd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965" w:id="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Талдыкорган)"</w:t>
      </w:r>
    </w:p>
    <w:bookmarkEnd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696" w:id="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</w:t>
      </w:r>
    </w:p>
    <w:bookmarkEnd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072" w:id="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Атырау)"</w:t>
      </w:r>
    </w:p>
    <w:bookmarkEnd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179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Уральск)"</w:t>
      </w:r>
    </w:p>
    <w:bookmarkEnd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286" w:id="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Тараз)"</w:t>
      </w:r>
    </w:p>
    <w:bookmarkEnd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805" w:id="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области Жетісу Министерства по чрезвычайным ситуациям Республики Казахстан (город Талдыкорган)"</w:t>
      </w:r>
    </w:p>
    <w:bookmarkEnd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393" w:id="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</w:t>
      </w:r>
    </w:p>
    <w:bookmarkEnd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500" w:id="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Костанай)"</w:t>
      </w:r>
    </w:p>
    <w:bookmarkEnd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607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Кызылорда)"</w:t>
      </w:r>
    </w:p>
    <w:bookmarkEnd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714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Актау)"</w:t>
      </w:r>
    </w:p>
    <w:bookmarkEnd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821" w:id="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Павлодар)"</w:t>
      </w:r>
    </w:p>
    <w:bookmarkEnd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928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</w:t>
      </w:r>
    </w:p>
    <w:bookmarkEnd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035" w:id="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Туркестан)"</w:t>
      </w:r>
    </w:p>
    <w:bookmarkEnd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914" w:id="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области Ұлытау Министерства по чрезвычайным ситуациям Республики Казахстан (город Жезказган)"</w:t>
      </w:r>
    </w:p>
    <w:bookmarkEnd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142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</w:t>
      </w:r>
    </w:p>
    <w:bookmarkEnd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249" w:id="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</w:t>
      </w:r>
    </w:p>
    <w:bookmarkEnd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353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"Служба пожаротушения и аварийно-спасательных работ Департамента по чрезвычайным ситуациям города Алматы Министерства по чрезвычайным ситуациям Республики Казахстан (город Алматы)"</w:t>
      </w:r>
    </w:p>
    <w:bookmarkEnd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456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города Шымкент Министерства по чрезвычайным ситуациям Республики Казахстан (город Шымкент)"</w:t>
      </w:r>
    </w:p>
    <w:bookmarkEnd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562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города Астаны Министерства по чрезвычайным ситуациям Республики Казахстан (город Астана)"</w:t>
      </w:r>
    </w:p>
    <w:bookmarkEnd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25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655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города Шымкента Министерства по чрезвычайным ситуациям Республики Казахстан (город Шымкент)"</w:t>
      </w:r>
    </w:p>
    <w:bookmarkEnd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26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748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области Абай Министерства по чрезвычайным ситуациям Республики Казахстан (город Семей)"</w:t>
      </w:r>
    </w:p>
    <w:bookmarkEnd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27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841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Акмолинской области Министерства по чрезвычайным ситуациям Республики Казахстан (город Кокшетау)"</w:t>
      </w:r>
    </w:p>
    <w:bookmarkEnd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28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934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 (город Актобе)"</w:t>
      </w:r>
    </w:p>
    <w:bookmarkEnd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29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027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 (город Қонаев)"</w:t>
      </w:r>
    </w:p>
    <w:bookmarkEnd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30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120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Атырауской области Министерства по чрезвычайным ситуациям Республики Казахстан (город Атырау)"</w:t>
      </w:r>
    </w:p>
    <w:bookmarkEnd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213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</w:t>
      </w:r>
    </w:p>
    <w:bookmarkEnd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32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306" w:id="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 (город Тараз)"</w:t>
      </w:r>
    </w:p>
    <w:bookmarkEnd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33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399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области Жетісу Министерства по чрезвычайным ситуациям Республики Казахстан (город Талдыкорган)"</w:t>
      </w:r>
    </w:p>
    <w:bookmarkEnd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34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492" w:id="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 (город Уральск)"</w:t>
      </w:r>
    </w:p>
    <w:bookmarkEnd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35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585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 (город Караганда)"</w:t>
      </w:r>
    </w:p>
    <w:bookmarkEnd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36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678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Кызылординской области Министерства по чрезвычайным ситуациям Республики Казахстан (город Кызылорда)"</w:t>
      </w:r>
    </w:p>
    <w:bookmarkEnd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37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771" w:id="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Костанайской области Министерства по чрезвычайным ситуациям Республики Казахстан (город Костанай)"</w:t>
      </w:r>
    </w:p>
    <w:bookmarkEnd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38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864" w:id="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Мангистауской области Министерства по чрезвычайным ситуациям Республики Казахстан (город Актау)"</w:t>
      </w:r>
    </w:p>
    <w:bookmarkEnd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39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957" w:id="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 (город Павлодар)"</w:t>
      </w:r>
    </w:p>
    <w:bookmarkEnd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40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5050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</w:t>
      </w:r>
    </w:p>
    <w:bookmarkEnd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41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5143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Туркестанской области Министерства по чрезвычайным ситуациям Республики Казахстан (город Туркестан)"</w:t>
      </w:r>
    </w:p>
    <w:bookmarkEnd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42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5236" w:id="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области Ұлытау Министерства по чрезвычайным ситуациям Республики Казахстан (город Жезказган)"</w:t>
      </w:r>
    </w:p>
    <w:bookmarkEnd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