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bcd2" w14:textId="3b4b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 телекоммуникаций Министерства цифрового развития, оборонной и аэрокосмической промышленности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оборонной и аэрокосмической промышленности Республики Казахстан от 18 апреля 2019 года № 46/НҚ. Утратил силу приказом исполняющего обязанности Министра цифрового развития, инноваций и аэрокосмической промышленности Республики Казахстан от 9 августа 2019 года № 189/НҚ.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 о. Министра цифрового развития, инноваций и аэрокосмической промышленности РК от 09.08.2019 </w:t>
      </w:r>
      <w:r>
        <w:rPr>
          <w:rFonts w:ascii="Times New Roman"/>
          <w:b w:val="false"/>
          <w:i w:val="false"/>
          <w:color w:val="ff0000"/>
          <w:sz w:val="28"/>
        </w:rPr>
        <w:t>№ 189/НҚ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2019 года № 142 "О некоторых вопросах Министерства информации и общественного развития Республики Казахстан и Министерства цифрового развития, оборонной и аэрокосмической промышленности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телекоммуникаций Министерства цифрового развития, оборонной и аэрокосмической промышленности Республики Казахстан".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15 декабря 2017 года № 445 "Об утверждении Положения республиканского государственного учреждения "Комитет телекоммуникаций Министерства информации и коммуникаций Республики Казахстан" (опубликован 24 января 2018 года в Информационно-правовой системе "Әділет");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15 августа 2018 года № 360 "О внесении изменения в приказ Министра информации и коммуникаций Республики Казахстан от 15 декабря 2017 года № 445 "Об утверждении Положения республиканского государственного учреждения "Комитет телекоммуникаций Министерства информации и коммуникаций Республики Казахстан" (опубликован 22 августа 2018 года в Информационно-правовой системе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телекоммуникаций Министерства цифрового развития, оборонной и аэрокосмической промышленности Республики Казахстан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оборонной и аэрокосмической промышленности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приказа.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оборонной и аэрокосмической промышленности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2019 года № 46/НҚ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телекоммуникаций Министерства цифрового развития, оборонной и аэрокосмической промышленности Республики Казахстан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телекоммуникаций Министерства цифрового развития, оборонной и аэрокосмической промышленности Республики Казахстан (далее – Комитет) является ведомством Министерства цифрового развития, оборонной и аэрокосмической промышленности Республики Казахстан (далее – Министерство), осуществляющим реализационные и контрольные функции, а также участвующим в выполнении регулятивных и стратегических функций Министерства в области связи и информатизации.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Комитета утверждается ответственным секретарем Министерства по согласованию с Министром цифрового развития, оборонной и аэрокосмической промышленности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Нур-Султан, район Есиль, проспект Мәңгілік Ел, дом 8, административное здание "Дом министерств", подъезд 14.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телекоммуникаций Министерства цифрового развития, оборонной и аэрокосмической промышленности Республики Казахстан".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Комитета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Комитета: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реализации государственной политики в области связи, в сферах информатизации, а также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подписи, телекоммуникаций;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контроль в области связи, почты, в сферах информатизации,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подписи, а также регулирование деятельности в области почты, телекоммуникаций на территории Республики Казахстан и деятельности лиц, предоставляющих услуги в области связи или пользующихся ими, телекоммуникаций.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Комитета: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области связи, в сферах информатизации, а также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подписи, телекоммуникаций;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международного сотрудничества в пределах своей компетенции;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регулятивных, реализационных и контрольно-надзорных функций и участие в выполнении стратегических функций Министерства в пределах компетенции Комитета;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утверждение нормативных правовых актов по вопросам, входящим в компетенцию Комитета, и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соблюдения законов и иных нормативных правовых актов Республики Казахстан;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лицензирования отдельных видов деятельности, подлежащих лицензированию в соответствии с законодательством Республики Казахстан;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разработка, согласование с уполномоченным органом в сфере разрешений и уведомлений нормативных правовых актов об утверждении квалификационных требований и перечня документов, подтверждающих соответствие им;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выполнение обязательств по международным договорам Республики Казахстан, заключаемым от имени Республики Казахстан в пределах компетенции Комитета;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стандартов и регламентов государственных услуг;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проверочных листов, критериев оценки степени риска в соответствии с Предпринимательским кодексом Республики Казахстан;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предъявление в суды исков в соответствии с законодательством Республики Казахстан;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регулирования и контроля в сферах естественных монополий в пределах компетенции;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правил формирования тарифов;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правил осуществления деятельности субъектами естественных монополий;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типовых договоров предоставления регулируемых услуг;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перечня регулируемых услуг;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правил по предоставлению в имущественный найм (аренду) или пользование кабельной канализации, за исключением деятельности субъектов малого предпринимательства;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доступ к объектам связи хозяйствующих субъектов, осуществляющих деятельность в области связи и использующих радиочастотный спектр, для проведения проверок в установленном порядке по предъявлении служебного удостоверения, за исключением объектов сетей телекоммуникаций специального назначения;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нормативных правовых актов по вопросам распределения и использования радиочастотного спектра по использованию радиоэлектронных средств и высокочастотных устройств в пределах своей компетенции;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правил присвоения полос частот, радиочастот (радиочастотных каналов), эксплуатации радиоэлектронных средств и высокочастотных устройств, а также проведения расчета электромагнитной совместимости радиоэлектронных гражданского назначения;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эффективное использование радиочастотного спектра;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прием уведомлений о начале или прекращении эксплуатации радиоэлектронных средств и (или) высокочастотных устройств, включая радиоэлектронные средства и высокочастотные устройства радиолюбительских служб;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выдача разрешения на использование радиочастотного спектра на территории Республики Казахстан для радиоэлектронных средств и (или) высокочастотных устройств гражданского назначения;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приостановление эксплуатации радиоэлектронных средств и высокочастотных устройств в случаях их несоответствия установленным стандартам и техническим нормам, создания угрозы безопасности гражданам, окружающей среде, а также при выполнении особо важных работ и мероприятий в соответствии с законодательством Республики Казахстан;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мероприятий по устранению радиопомех радиоэлектронным средствам, в том числе радиоэлектронным средствам международных организаций и иностранных государств, действующим в соответствии с международными договорами;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ведение электронной базы данных присвоенных полос радиочастот гражданского назначения;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ведение реестра распределенных и резервных ресурсов нумерации;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присвоения полос частот, радиочастот (радиочастотных каналов);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ведение республиканской базы данных радиочастотного спектра, отражающей электромагнитную обстановку в Республике Казахстан;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выдача заключений на ввоз на территорию Республики Казахстан радиоэлектронных средств и высокочастотных устройств гражданского назначения, в том числе встроенных либо входящих в состав других товаров, в случаях, отличных от импорта;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выдача лицензий на импорт радиоэлектронных средств и высокочастотных устройств гражданского назначения, в том числе встроенных либо входящих в состав других товаров;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ведение реестров национальных ресурсов и операторов связи;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распределение, присвоение (назначение) полосы частот, радиочастоты (радиочастотного канала) гражданским пользователям, выдача разрешений судовой станции, включая присвоение позывного сигнала;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отключение радиоэлектронных средств и высокочастотных устройств в случаях отсутствия уведомления о начале эксплуатации радиоэлектронных средств и (или) высокочастотных устройств и (или) несоответствия технических характеристик установленным нормам;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работ по технической экспертизе выделяемых полос частот, радиочастот (радиочастотных каналов);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направление предписаний при выявлении нарушения требований законодательства Республики Казахстан в области связи;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контроля качества услуг связи, оказываемых операторами связи;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выполнение мероприятий по международной координации радиочастот в соответствии с регламентом радиосвязи Международного союза электросвязи;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мониторинга радиочастотного спектра, радиоэлектронных средств и (или) высокочастотных устройств гражданского назначения;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регулирование использования радиочастотного спектра;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на услуги, производимые и реализуемые субъектами государственной монополии в области связи;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регулирование предельного уровня цен на субсидируемые универсальные услуги связи, оказываемые в сельских населенных пунктах;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регулирование цен (тарифов) на предоставление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"электронного правительства", в порядке, определяемом Правительством Республики Казахстан;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государственного контроля за соблюдением законодательства Республики Казахстан о защите детей от информации, причиняющей вред их здоровью и развитию, в сетях телекоммуникаций;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контроля за соблюдением Национальным оператором почты законодательства Республики Казахстан о противодействии легализации (отмыванию) доходов, полученных преступным путем, и финансированию терроризма при осуществлении им услуг почтовой связи;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контроля за соблюдением законодательства Республики Казахстан по предоставлению услуг почтовой связи;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установление по согласованию с антимонопольным органом цен на товары (работы, услуги), производимые и (или) реализуемые субъектом государственной монополии;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выдача предписания при выявлении нарушения требований законодательства Республики Казахстан об электронном документе и электронной цифровой подписи;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проведение оценки эффективности деятельности государственных органов по применению информационно-коммуникационных технологий;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государственного контроля в сфере информатизации;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выдача предписаний при выявлении нарушений требований законодательства Республики Казахстан об информатизации;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участие в работах по стандартизации и подтверждению соответствия в сфере информатизации;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выдача разрешений, предусмотренных Законом Республики Казахстан "О разрешениях и уведомлениях", с учетом исключений, предусмотренных подпунктом 7) пункта 2 статьи 3 Закона Республики Казахстан "О разрешениях и уведомлениях";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 Республики Казахстан.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Комитета: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возложенных на Комитет задач и функций;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по совершенствованию законодательства Республики Казахстан;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соблюдает законодательство Республики Казахстан, права и охраняемые законом интересы физических и юридических лиц;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и рассматривает обращения физических и юридических лиц в порядке и сроки, установленные законодательством Республики Казахстан;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разглашает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запрашивает и получает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готовит разъяснения по вопросам, входящим в компетенцию Комитета;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сохранность государственной собственности, находящейся на балансе Комитета;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 и обязанности в соответствии с законодательством Республики Казахстан.</w:t>
      </w:r>
    </w:p>
    <w:bookmarkEnd w:id="100"/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положения о структурных подразделениях;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вопросам своей компетенции издает приказы;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Комитет в государственных органах, иных организациях;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материальных помощи, поощрения, выплаты надбавок и премирования работникам Комитета;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меры, направленные на противодействие коррупции в Комитете, и несет за это персональную ответственность;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по другим вопросам, отнесенным к его компетенции.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определяет полномочия своих заместителей в соответствии с действующим законодательством.</w:t>
      </w:r>
    </w:p>
    <w:bookmarkEnd w:id="115"/>
    <w:bookmarkStart w:name="z12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0"/>
    <w:bookmarkStart w:name="z12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территориальных подразделений, находящихся в ведении Комитета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"Межрегиональная инспекция связи Комитета телекоммуникаций Министерства цифрового развития, оборонной и аэрокосмической промышленности Республики Казахстан по Костанайской, Северо-Казахстанской областям";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"Межрегиональная инспекция связи Комитета телекоммуникаций Министерства цифрового развития, оборонной и аэрокосмической промышленности Республики Казахстан по Восточно-Казахстанской, Павлодарской областям";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"Межрегиональная инспекция связи Комитета телекоммуникаций Министерства цифрового развития, оборонной и аэрокосмической промышленности Республики Казахстан по Актюбинской, Западно-Казахстанской, Мангистауской, Атырауской областям";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"Межрегиональная инспекция связи Комитета телекоммуникаций Министерства цифрового развития, оборонной и аэрокосмической промышленности Республики Казахстан по городу Шымкенту и Жамбылской, Туркестанской, Кызылординской областям";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"Межрегиональная инспекция связи Комитета телекоммуникаций Министерства цифрового развития, оборонной и аэрокосмической промышленности Республики Казахстан по городу Алматы и Алматинской области";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"Межрегиональная инспекция связи Комитета телекоммуникаций Министерства цифрового развития, оборонной и аэрокосмической промышленности Республики Казахстан по городу Нур-Султан и Акмолинской, Карагандинской областям".</w:t>
      </w:r>
    </w:p>
    <w:bookmarkEnd w:id="1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