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cf50" w14:textId="ecac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(Агентство Республики Казахстан по регулированию естественных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oт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регулирования, контроля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естественной монополии"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1097797 тысяч тенге (один миллиард девяносто семь миллионов семьсот девяносто 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147-5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30 января 2001 года N 155 "Об административных правонарушениях";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года "О языках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года "О естественных монополиях";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N 370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N 412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1109 "Вопросы Агентства Республики Казахстан по регулированию естественных монополий";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мая 2005 года N 455 "О Концепции развития тарифной политики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баланса интересов потребителей, государства и субъектов государственной и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контроль и регулирование деятельности субъектов естественной и государственной монополии; осуществление экспертизы проектов законов и иных нормативных правовых актов, касающихся функционирования естественных монополий, вопросов тарифообразования; контроль за порядком оказания платных услуг государственными органами; регулирование и контроль за деятельностью государственных предприятий, осуществляющих свою деятельность в сфере, отнесенной к государственной монополии; ведение государственного регистра субъектов естественных монополии, государственного регистра платных услуг, оказываемых государственными органами; совершенствование методологии расчета и правил установления цен на услуги, монопольно осуществляемые государственными учреждениями; совершенствование методики расчетов тарифов (цен, ставок, сборов) или их предельных уровней в сфере естественной монополии; повышение профессионального уровня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План с изменением, внесенным постановлением Правительства Республики Казахстан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73"/>
        <w:gridCol w:w="1013"/>
        <w:gridCol w:w="2993"/>
        <w:gridCol w:w="3053"/>
        <w:gridCol w:w="1773"/>
        <w:gridCol w:w="28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недискримина-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расчета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регистр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об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 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естественных монополиях; Обеспечение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брошюр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(памяток)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ставок, сбо-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регистра субъектов естественных 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регистр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3)"Экономиче-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обучение".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автотранспорта для центрального аппарата Агентства и 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органов. Приобретение автотранспорта для центрального аппарата Агентства и 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VPDN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Выявление искажений при осуществлении финансовых операций субъектов естественных монополий, которые влияют на размеры тарифов; оптимизация затрат субъектов естественных монополий, учитываемых в тарифах.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влияния тарифов субъектов естественных монополий на потребителей и экономику, прогнозирование влияния динамики тарифов на отдельные отрасли и доходы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- 48 человек, в том числе сотрудников территориальных органов - 24 человека; обучение государственному языку - 140 человек, в том числе сотрудников территориальных органов - 110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прозрачности формирования тарифов (цен, ставок сборов) на регулируемые услуги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- 17,06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- 17,55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прозрачности деятельности субъектов естественных монополий и определение обоснованности расходов, включаемых в затратную часть тарифов (тарифных смет).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