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3837" w14:textId="0693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(Канцелярия Премьер-Министра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 Республики Казахстан согласно приложениям 6, 7, 8.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104 -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614128 тысяч тенге (шестьсот четырнадцать миллионов сто двадцать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2002 года N 993 "Вопросы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Канцелярии Премьер-Министра Республики Казахстан для достижения максимально эффективного выполнения возложенных на него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Канцелярии Премьер-Министра Республики Казахстан для достижения максимально эффективного выполнения возложенных на него функций, повышение профессиональной квалификации государственных служащих, проведение капитального ремонта помещений 6-го этажа площадью 967,7 квадратных метров в здании, находящемся в городе Алматы, площадь Республики,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аппарата Кан-  В те-  Канце-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целярии Премьер-Министра  чение  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Республики Казахстан в    года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пределах утвержденного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численнос-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в количестве 307 еди-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 с целью выполнения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возложенных на него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литерными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рейсами заместителей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Канце-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квали-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фикации, в том числе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государственному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- 95.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008  Капиталь-  Проведение капитального   В те-  Канце-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ремонта помещений 6-го    чение  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этажа, площадью 967,7     года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квадратных метров в зда-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соору-   нии, находящемся в городе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жений      Алматы, площадь Республи-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ки, 4.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       009  Материально-  Приобретение:     В течение 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техническое   кабинет           года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оснащение     руководителя    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государствен- - 4 комплекта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органов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функций, возложенных на Канцелярию Премьер-Министра Республики Казахстан,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104 -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и обеспечение информационной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государственных органах"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28257 тысяч тенге (двадцать восемь миллионов двести пятьдесят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марта 1999 года "О государственных секретах";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 инструкция по обеспечению режима секретности, утвержденная постановлением Правительства Республики Казахстан от 14 марта 2000 года N 390-16с;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Казахстан"; приказ Руководителя Канцелярии Премьер-Министра Республики Казахстан от 11 октября 2002 года N 25-1-97 "Об утверждении Устава Государственного учреждения "Центр технической защиты информации" Канцелярии Премьер-Министра Республики Казахстан"; приказ Руководителя Канцелярии Премьер-Министра Республики Казахстан от 3 июня 2003 года N 25-1-51 "Об утверждении Устава Государственного учреждения "Центр подготовки и повышения квалификации специалистов в области информационной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организация и обеспечение информационной безопасности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и обеспечение технической защиты сведений, составляющих государственные секреты в государственных органах, оснащение государственных органов и организаций техническими средствами защиты информации, приобретение технических средств защиты информации, компьютерной и организационной техники, подготовка и повышение квалификации специалистов в области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Центр по   1) Содержание Государст-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организа-  венного учреждения "Центр чение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тех-   технической защиты инфор-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нической   мации", в пределах утвер-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защиты     жденного лимита штатной         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 численности в количестве        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государ- 14 единиц.                       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2) Приобретение:            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органах    компьютер - 5 единицы;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 - 1 единица;               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Notebook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коммутатор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маршрутизатор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сканер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копировальная машина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 - 2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фильтр телефонный анало-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говый - 106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фильтр телефонный цифро-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вой - 170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сетевой фильтр - 100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матричный генератор - 100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устройство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радиотрансляционных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шредер - 1 единица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 АТС - цифровая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Установка и проверка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защиты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государственных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Центр      Содержание Государствен-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подготовки ного учреждения "Центр    чение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повыше-  подготовки и повышения   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квали- квалификации специалистов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фикации    в области информационной        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специалис- безопасности" в пределах        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в об-  утвержденного лимита штат-       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 ин-  ной численности в коли-         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формацион- честве 8 единиц.                 ния ква-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безо-                                   лифика-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пасности                                    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пасности"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197ю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выявление технических каналов утечки сведений, составляющих государственные секреты в государственных органах, автоматизация процессов обработки служебной информации, повышение профессионального уровня специалистов в области информационной безопасности для защиты государственных секретов.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104 -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фельдъегерской связью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212437 тысяч тенге (двести двенадцать миллионов четыреста тридцать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мая 1999 года "О связи";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 постановление Кабинета Министров Республики Казахстан от 12 августа 1992 года N 668с;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2002 года N 993 "Вопросы Канцелярии Премьер-Министра Республики Казахстан"; приказ Руководителя Канцелярии Премьер-Министра Республики Казахстан от 11 октября 2002 года N 25-1-94 "Об утверждении Устава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фельдъегерской связью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оперативной доставки и сохранности особо важной, совершенно секретной, секретной, правительственной, дипломатической корреспонденции, ценных отправлений и грузов государственных учреждений, приобретение компьютерной и организационной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Обеспе-    1) Содержание Государст-  В те-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чение      венной фельдъегерской     чение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фельдъе-   службы в пределах утвер-  года   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герской    жденного лимита штатной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связью     численности в количестве       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307 единиц.                   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2) Приобретение:         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персональный компьютер -         "Госу-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40 комплектов;  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 - 2 единицы;             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лазерный принтер - 40            фельдъе-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                          герская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 - 2 единицы;             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магнитная лента - 2 еди-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ницы;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оборудование для локаль-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сетей - 1 единицы;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 АТС - аналоговая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Установка компьютерного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и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197ю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отправление и 100 % сохранность перевозимой секретной и правительственной корреспонденции, что обеспечит выполнение требований законодательства по защите государственных секретов, автоматизация работ по выполнению запросов (ускоренный поиск, обработка, выдача и хранение необходимой служебной информации).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