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4665" w14:textId="da24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заказе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20 июня 1991 года. Утратило силу постановлением Веpховного Совета Республики Казахстан от 18 декабря 1992 года № 1789-XII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Веpховного Совета РК от 18.12.1992 № 1789-XII.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Верховный Совет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Считать, что государственный заказ является предложением государства в лице уполномоченных на то органов хозяйствующим субъектам произвести товары (выполнить работы, оказать услуги) для государственных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 принимается хозяйствующими субъектами к исполнению на основе согласования условий заказа и взаимных обязательств государства, с одной стороны, и хозяйствующего субъекта, с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Исполнителями государственного заказа могут быть хозяйствующие субъекты любой формы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может производиться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территории Казахской ССР единый государственный заказ республики, посредством которого удовлетворяются как союзные, так и республиканские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государственного заказа формируется Кабинетом Министров Казахской ССР ежегодно на основе производственных программ, прогнозов социально-экономического развития предприятий, областей и республики, а также договоров и соглашений, заключаемых Казахской ССР с Правительством СССР, правительствами союзных республик и зарубежными странами. В составе государственного заказа предусматривается создание резервов для ликвидации последствий стихийных бедствий и других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 должен охватывать не более 70 процентов производственной программы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Органы, уполномоченные размещать от имени государства его заказ, определяются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заказ выполняется путем заключения хозяйственного договора (поставки, купли-продажи, подряда и т.п.) между хозяйствующим субъектом, принявшим на себя обязательство выполнить государственный заказ, и потребителем (покупателем), на заявке которого основан заказ. Заключение данного договора является их обязанностью.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возникшие при заключении хозяйственного договора под принятый к исполнению заказ между потребителем (покупателем) и хозяйствующим субъектом-исполнителем заказа, разрешаются судом или арбитражем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Органами, размещающими заказ, организуется обеспечение государственного заказа на поставку продукции (выполнение работ, услуг) финансовыми, материально-техническими ресурсами по номенклатуре, определяемой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государственного заказа может предусматриваться: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льготное налогообложение;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частичное или полное освобождение от уплаты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права на ускоренную амортизацию;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инвестирование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льготных кредитов за счет государственных кредитных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применение договорных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льготные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 необоснованный отказ от заключения хозяйственного договора на поставку продукции (выполнение работ, оказание услуг) по принятому в соответствии с пунктом 1 настоящего постановления к исполнению государственного заказа, невыполнение или ненадлежащее выполнение государственного заказа исполнитель лишается льгот, предусмотренных пунктом 4 настоящего постановления, уплачивает по иску органа, разместившего государственный заказ, в соответствующий бюджет штраф в размере до 50 процентов стоимости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исполнителя от заключения договора по принятому к исполнению государственному заказу признается обоснованным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невыполнения органом, разместившим заказ, своих обязательств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другим основаниям, предусмотренным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(покупатель) в случае отказа от продукции (работ, услуг) по договору в счет государственного заказа, основанного на его заявке, оплачивает полностью стоимость произведенной продукции (работ, услуг), а ее дальнейшая реализация может быть осуществлена предприятием-исполнителем заказа, по согласованию с органом, его разместившим. При невозможности реализации этой продукции потребителям органы, разместившие государственный заказ, возмещают хозяйствующим субъектам-исполнителям заказа, понесенные убытки.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ответственность сторон по хозяйственному договору, заключенному на основе государственного заказа, определяется этим договором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 штрафа за необоснованный отказ от заключения договора по принятому к исполнению государственному заказу, за невыполнение (ненадлежащее выполнение) государственного заказа осуществляется по решению суда или арбитража.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Кабинету Министров Казахской ССР до 1 июля 1991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внести в установленном порядке соответствующие изменения 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действующее законодательство, вытекающие из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постановления, включая условия реализации льгот, представляемых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исполнителям государственного заказа, в соответствии с 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разработать Положение о государственном заказе,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форму государственного заказа, а также порядок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размещения и организации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определить номенклатурный состав государственного заказа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Совета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