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f804" w14:textId="c43f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поддержки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ноября 1999 года № 489-I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дополнения в следующие законодательные акты Республики 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31 декабря 1996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Z960065_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пошлине" (Ведомости Парламента Республики Казахстан, 
1996 г., № 23-24, ст. 420; 1998 г., № 23, ст. 417):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9 дополнить подпунктом ч-1)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"ч-1) ассоциации по защите прав предпринимателей - при подаче исков в 
интересах субъектов малого предпринимательства по вопросам обжалования 
действий должностных лиц органов государственного управления;".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16 июля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государственных закупках" (Ведомости Парламента Республики Казахстан, 
1997 г., № 17-18, ст. 216; 1998 г., № 23, ст. 415):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статьей 25-2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25-2. Поддержка субъектов малого предпринимательства при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осуществлении государственных закупок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 организации конкурсов по государственным закупкам отдельных 
видов товаров (работ, услуг) организатор конкурса обязан предусмотреть 
резервирование до 10 процентов от общего объема таких закупок для 
организации закупок у субъектов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Уполномоченный государственный орган, осуществляющий поддержку 
малого предпринимательства, ежегодно вносит в Правительство Республики 
Казахстан предложения по номенклатуре видов товаров (работ, услуг) и их 
объему, закупки которых должны осуществляться у субъектов малого 
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случае непоступления конкурсных заявок от субъектов малого 
предпринимательства при организации открытого (закрытого) конкурса по 
государственным закупкам отдельных видов товаров (работ, услуг) 
организатор вправе осуществить закупки на общих основаниях в порядке, 
предусмотренном законодательством.".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 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