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6aba" w14:textId="e686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службе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23 июля 1999 года № 453. Утратил силу Законом Республики Казахстан от 23 ноября 2015 года № 416-V </w:t>
      </w:r>
    </w:p>
    <w:p>
      <w:pPr>
        <w:spacing w:after="0"/>
        <w:ind w:left="0"/>
        <w:jc w:val="both"/>
      </w:pPr>
      <w:r>
        <w:rPr>
          <w:rFonts w:ascii="Times New Roman"/>
          <w:b w:val="false"/>
          <w:i w:val="false"/>
          <w:color w:val="ff0000"/>
          <w:sz w:val="28"/>
        </w:rPr>
        <w:t>      Сноска. Утратил силу Законом РК от 23.11.2015 </w:t>
      </w:r>
      <w:r>
        <w:rPr>
          <w:rFonts w:ascii="Times New Roman"/>
          <w:b w:val="false"/>
          <w:i w:val="false"/>
          <w:color w:val="ff0000"/>
          <w:sz w:val="28"/>
        </w:rPr>
        <w:t>№ 416-V</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ОГЛАВЛЕНИЕ</w:t>
      </w:r>
    </w:p>
    <w:p>
      <w:pPr>
        <w:spacing w:after="0"/>
        <w:ind w:left="0"/>
        <w:jc w:val="left"/>
      </w:pPr>
      <w:r>
        <w:rPr>
          <w:rFonts w:ascii="Times New Roman"/>
          <w:b/>
          <w:i w:val="false"/>
          <w:color w:val="000000"/>
        </w:rPr>
        <w:t xml:space="preserve"> Глава 1. Общие положения </w:t>
      </w:r>
    </w:p>
    <w:bookmarkStart w:name="z36" w:id="0"/>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w:t>
      </w:r>
    </w:p>
    <w:bookmarkEnd w:id="0"/>
    <w:bookmarkStart w:name="z136" w:id="1"/>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корпус «А» – административные государственные должности управленческого уровня, для которых предусмотрены особый порядок отбора в кадровый резерв, конкурсного отбора, прохождения и прекращения государственной службы, </w:t>
      </w:r>
      <w:r>
        <w:rPr>
          <w:rFonts w:ascii="Times New Roman"/>
          <w:b w:val="false"/>
          <w:i w:val="false"/>
          <w:color w:val="000000"/>
          <w:sz w:val="28"/>
        </w:rPr>
        <w:t>определяемый</w:t>
      </w:r>
      <w:r>
        <w:rPr>
          <w:rFonts w:ascii="Times New Roman"/>
          <w:b w:val="false"/>
          <w:i w:val="false"/>
          <w:color w:val="000000"/>
          <w:sz w:val="28"/>
        </w:rPr>
        <w:t xml:space="preserve"> Президентом Республики Казахстан, а также </w:t>
      </w:r>
      <w:r>
        <w:rPr>
          <w:rFonts w:ascii="Times New Roman"/>
          <w:b w:val="false"/>
          <w:i w:val="false"/>
          <w:color w:val="000000"/>
          <w:sz w:val="28"/>
        </w:rPr>
        <w:t>специальные квалификационные требования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перевод – процедура назначения государственного служащего на вакантную либо временно вакантную административную государственную должность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с одновременным его освобождением от занимаемой должности;</w:t>
      </w:r>
      <w:r>
        <w:br/>
      </w:r>
      <w:r>
        <w:rPr>
          <w:rFonts w:ascii="Times New Roman"/>
          <w:b w:val="false"/>
          <w:i w:val="false"/>
          <w:color w:val="000000"/>
          <w:sz w:val="28"/>
        </w:rPr>
        <w:t>
</w:t>
      </w:r>
      <w:r>
        <w:rPr>
          <w:rFonts w:ascii="Times New Roman"/>
          <w:b w:val="false"/>
          <w:i w:val="false"/>
          <w:color w:val="000000"/>
          <w:sz w:val="28"/>
        </w:rPr>
        <w:t>
      3) корпус "Б" – административные государственные должности, не включенные в корпус "А";</w:t>
      </w:r>
      <w:r>
        <w:br/>
      </w:r>
      <w:r>
        <w:rPr>
          <w:rFonts w:ascii="Times New Roman"/>
          <w:b w:val="false"/>
          <w:i w:val="false"/>
          <w:color w:val="000000"/>
          <w:sz w:val="28"/>
        </w:rPr>
        <w:t>
</w:t>
      </w:r>
      <w:r>
        <w:rPr>
          <w:rFonts w:ascii="Times New Roman"/>
          <w:b w:val="false"/>
          <w:i w:val="false"/>
          <w:color w:val="000000"/>
          <w:sz w:val="28"/>
        </w:rPr>
        <w:t xml:space="preserve">
      4) квалификационные требования – требования, предъявляемые к гражданам, претендующим на занятие административной государственной должности, в целях определения уровня их профессиональной подготовки, компетентности и соответствия конкретной административной государственной должности; </w:t>
      </w:r>
      <w:r>
        <w:br/>
      </w:r>
      <w:r>
        <w:rPr>
          <w:rFonts w:ascii="Times New Roman"/>
          <w:b w:val="false"/>
          <w:i w:val="false"/>
          <w:color w:val="000000"/>
          <w:sz w:val="28"/>
        </w:rPr>
        <w:t>
</w:t>
      </w:r>
      <w:r>
        <w:rPr>
          <w:rFonts w:ascii="Times New Roman"/>
          <w:b w:val="false"/>
          <w:i w:val="false"/>
          <w:color w:val="000000"/>
          <w:sz w:val="28"/>
        </w:rPr>
        <w:t>
      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r>
        <w:br/>
      </w:r>
      <w:r>
        <w:rPr>
          <w:rFonts w:ascii="Times New Roman"/>
          <w:b w:val="false"/>
          <w:i w:val="false"/>
          <w:color w:val="000000"/>
          <w:sz w:val="28"/>
        </w:rPr>
        <w:t>
</w:t>
      </w:r>
      <w:r>
        <w:rPr>
          <w:rFonts w:ascii="Times New Roman"/>
          <w:b w:val="false"/>
          <w:i w:val="false"/>
          <w:color w:val="000000"/>
          <w:sz w:val="28"/>
        </w:rPr>
        <w:t>
      6) должностные полномочия – права и обязанности, предусмотренные конкретной государственной должностью, отвечающей целям и задачам, стоящим перед государственными органами, в которых осуществляют свою деятельность государственные служащие;</w:t>
      </w:r>
      <w:r>
        <w:br/>
      </w:r>
      <w:r>
        <w:rPr>
          <w:rFonts w:ascii="Times New Roman"/>
          <w:b w:val="false"/>
          <w:i w:val="false"/>
          <w:color w:val="000000"/>
          <w:sz w:val="28"/>
        </w:rPr>
        <w:t>
</w:t>
      </w:r>
      <w:r>
        <w:rPr>
          <w:rFonts w:ascii="Times New Roman"/>
          <w:b w:val="false"/>
          <w:i w:val="false"/>
          <w:color w:val="000000"/>
          <w:sz w:val="28"/>
        </w:rPr>
        <w:t>
      7) карьерное планирование – процесс, ориентированный на определение этапов должностного перемещения и профессионального развития административного государственного служащего корпуса "А";</w:t>
      </w:r>
      <w:r>
        <w:br/>
      </w:r>
      <w:r>
        <w:rPr>
          <w:rFonts w:ascii="Times New Roman"/>
          <w:b w:val="false"/>
          <w:i w:val="false"/>
          <w:color w:val="000000"/>
          <w:sz w:val="28"/>
        </w:rPr>
        <w:t>
</w:t>
      </w:r>
      <w:r>
        <w:rPr>
          <w:rFonts w:ascii="Times New Roman"/>
          <w:b w:val="false"/>
          <w:i w:val="false"/>
          <w:color w:val="000000"/>
          <w:sz w:val="28"/>
        </w:rPr>
        <w:t>
      8) административный государственный служащий – государственный служащий, осуществляющий свою деятельность на постоянной профессиональной основе, за исключением случаев, предусмотренных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категория</w:t>
      </w:r>
      <w:r>
        <w:rPr>
          <w:rFonts w:ascii="Times New Roman"/>
          <w:b w:val="false"/>
          <w:i w:val="false"/>
          <w:color w:val="000000"/>
          <w:sz w:val="28"/>
        </w:rPr>
        <w:t xml:space="preserve"> административной государственной должности – совокупность административных государственных должностей с соответствующими квалификационными требованиями;</w:t>
      </w:r>
      <w:r>
        <w:br/>
      </w:r>
      <w:r>
        <w:rPr>
          <w:rFonts w:ascii="Times New Roman"/>
          <w:b w:val="false"/>
          <w:i w:val="false"/>
          <w:color w:val="000000"/>
          <w:sz w:val="28"/>
        </w:rPr>
        <w:t>
</w:t>
      </w:r>
      <w:r>
        <w:rPr>
          <w:rFonts w:ascii="Times New Roman"/>
          <w:b w:val="false"/>
          <w:i w:val="false"/>
          <w:color w:val="000000"/>
          <w:sz w:val="28"/>
        </w:rPr>
        <w:t>
      10)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r>
        <w:br/>
      </w:r>
      <w:r>
        <w:rPr>
          <w:rFonts w:ascii="Times New Roman"/>
          <w:b w:val="false"/>
          <w:i w:val="false"/>
          <w:color w:val="000000"/>
          <w:sz w:val="28"/>
        </w:rPr>
        <w:t>
</w:t>
      </w:r>
      <w:r>
        <w:rPr>
          <w:rFonts w:ascii="Times New Roman"/>
          <w:b w:val="false"/>
          <w:i w:val="false"/>
          <w:color w:val="000000"/>
          <w:sz w:val="28"/>
        </w:rPr>
        <w:t>
      11) кадровый резерв государственной службы – сформированный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систематизированный список граждан Республики Казахстан, претендующих на занятие вакантных государственных должностей;</w:t>
      </w:r>
      <w:r>
        <w:br/>
      </w:r>
      <w:r>
        <w:rPr>
          <w:rFonts w:ascii="Times New Roman"/>
          <w:b w:val="false"/>
          <w:i w:val="false"/>
          <w:color w:val="000000"/>
          <w:sz w:val="28"/>
        </w:rPr>
        <w:t>
</w:t>
      </w:r>
      <w:r>
        <w:rPr>
          <w:rFonts w:ascii="Times New Roman"/>
          <w:b w:val="false"/>
          <w:i w:val="false"/>
          <w:color w:val="000000"/>
          <w:sz w:val="28"/>
        </w:rPr>
        <w:t>
      12) государственный служащий – гражданин Республики Казахстан, занимающий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оплачиваемую из республиканского или местных бюджетов либо из средств Национального Банка Республики Казахстан должность в государственном органе и осуществляющий должностные полномочия в целях реализации задач и функций государства;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служебная этика</w:t>
      </w:r>
      <w:r>
        <w:rPr>
          <w:rFonts w:ascii="Times New Roman"/>
          <w:b w:val="false"/>
          <w:i w:val="false"/>
          <w:color w:val="000000"/>
          <w:sz w:val="28"/>
        </w:rPr>
        <w:t xml:space="preserve"> государственных служащих – правила поведения государственных служащих, установленные настоящим Законом, актами государственных органов и основанные на общепринятых морально-этических нормах;</w:t>
      </w:r>
      <w:r>
        <w:br/>
      </w:r>
      <w:r>
        <w:rPr>
          <w:rFonts w:ascii="Times New Roman"/>
          <w:b w:val="false"/>
          <w:i w:val="false"/>
          <w:color w:val="000000"/>
          <w:sz w:val="28"/>
        </w:rPr>
        <w:t>
</w:t>
      </w:r>
      <w:r>
        <w:rPr>
          <w:rFonts w:ascii="Times New Roman"/>
          <w:b w:val="false"/>
          <w:i w:val="false"/>
          <w:color w:val="000000"/>
          <w:sz w:val="28"/>
        </w:rPr>
        <w:t>
      14) государственная должность – структурная единица государственного органа, на которую возложен установленный нормативными правовыми актами круг должностных полномочий и должностных обязанностей;</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политический государственный служащий</w:t>
      </w:r>
      <w:r>
        <w:rPr>
          <w:rFonts w:ascii="Times New Roman"/>
          <w:b w:val="false"/>
          <w:i w:val="false"/>
          <w:color w:val="000000"/>
          <w:sz w:val="28"/>
        </w:rPr>
        <w:t xml:space="preserve"> – государственный служащий, назначение (избрание), освобождение и деятельность которого носят политико-определяющий характер и который несет ответственность за реализацию политических целей и задач;</w:t>
      </w:r>
      <w:r>
        <w:br/>
      </w:r>
      <w:r>
        <w:rPr>
          <w:rFonts w:ascii="Times New Roman"/>
          <w:b w:val="false"/>
          <w:i w:val="false"/>
          <w:color w:val="000000"/>
          <w:sz w:val="28"/>
        </w:rPr>
        <w:t>
</w:t>
      </w:r>
      <w:r>
        <w:rPr>
          <w:rFonts w:ascii="Times New Roman"/>
          <w:b w:val="false"/>
          <w:i w:val="false"/>
          <w:color w:val="000000"/>
          <w:sz w:val="28"/>
        </w:rPr>
        <w:t>
      16)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ненадлежащему исполнению им своих должностных полномочий;</w:t>
      </w:r>
      <w:r>
        <w:br/>
      </w:r>
      <w:r>
        <w:rPr>
          <w:rFonts w:ascii="Times New Roman"/>
          <w:b w:val="false"/>
          <w:i w:val="false"/>
          <w:color w:val="000000"/>
          <w:sz w:val="28"/>
        </w:rPr>
        <w:t>
</w:t>
      </w:r>
      <w:r>
        <w:rPr>
          <w:rFonts w:ascii="Times New Roman"/>
          <w:b w:val="false"/>
          <w:i w:val="false"/>
          <w:color w:val="000000"/>
          <w:sz w:val="28"/>
        </w:rPr>
        <w:t>
      17) ротация – должностные перемещения административных государственных служащих корпуса "А" по их согласию в рамках карьерного планирования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18) стажировка – приобретение государственными служащими, а также лицами, зачисленными в кадровый резерв административной государственной службы, по направлению государственных органов профессиональных знаний и опыта вне места постоянной работы;</w:t>
      </w:r>
      <w:r>
        <w:br/>
      </w:r>
      <w:r>
        <w:rPr>
          <w:rFonts w:ascii="Times New Roman"/>
          <w:b w:val="false"/>
          <w:i w:val="false"/>
          <w:color w:val="000000"/>
          <w:sz w:val="28"/>
        </w:rPr>
        <w:t>
</w:t>
      </w:r>
      <w:r>
        <w:rPr>
          <w:rFonts w:ascii="Times New Roman"/>
          <w:b w:val="false"/>
          <w:i w:val="false"/>
          <w:color w:val="000000"/>
          <w:sz w:val="28"/>
        </w:rPr>
        <w:t>
      19) наставник – государственный служащий, </w:t>
      </w:r>
      <w:r>
        <w:rPr>
          <w:rFonts w:ascii="Times New Roman"/>
          <w:b w:val="false"/>
          <w:i w:val="false"/>
          <w:color w:val="000000"/>
          <w:sz w:val="28"/>
        </w:rPr>
        <w:t>закрепляемый</w:t>
      </w:r>
      <w:r>
        <w:rPr>
          <w:rFonts w:ascii="Times New Roman"/>
          <w:b w:val="false"/>
          <w:i w:val="false"/>
          <w:color w:val="000000"/>
          <w:sz w:val="28"/>
        </w:rPr>
        <w:t xml:space="preserve"> за лицом, впервые принятым на государственную службу, оказывающий ему практическую помощь в его профессиональной подготовке;</w:t>
      </w:r>
      <w:r>
        <w:br/>
      </w:r>
      <w:r>
        <w:rPr>
          <w:rFonts w:ascii="Times New Roman"/>
          <w:b w:val="false"/>
          <w:i w:val="false"/>
          <w:color w:val="000000"/>
          <w:sz w:val="28"/>
        </w:rPr>
        <w:t>
</w:t>
      </w:r>
      <w:r>
        <w:rPr>
          <w:rFonts w:ascii="Times New Roman"/>
          <w:b w:val="false"/>
          <w:i w:val="false"/>
          <w:color w:val="000000"/>
          <w:sz w:val="28"/>
        </w:rPr>
        <w:t>
      20) временно вакантная государственная должность – государственная должность, временно свободная в связи с нахождением государственного служащего, занимающего данную должность, в социальном отпуске, а также отсутствием его на рабочем месте вследствие заболевания, если заболевание входит в перечень видов заболеваний, при которых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Правительством Республики Казахстан может устанавливаться срок временной нетрудоспособности более двух месяцев.</w:t>
      </w:r>
      <w:r>
        <w:br/>
      </w:r>
      <w:r>
        <w:rPr>
          <w:rFonts w:ascii="Times New Roman"/>
          <w:b w:val="false"/>
          <w:i w:val="false"/>
          <w:color w:val="000000"/>
          <w:sz w:val="28"/>
        </w:rPr>
        <w:t>
      </w:t>
      </w:r>
      <w:r>
        <w:rPr>
          <w:rFonts w:ascii="Times New Roman"/>
          <w:b w:val="false"/>
          <w:i w:val="false"/>
          <w:color w:val="ff0000"/>
          <w:sz w:val="28"/>
        </w:rPr>
        <w:t>Сноска. Статья 1 в редакции Закона РК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трех месяцев со дня его первого официального опубликования); с изменениями, внесенными Законом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
    <w:bookmarkStart w:name="z1"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о государственной службе </w:t>
      </w:r>
      <w:r>
        <w:br/>
      </w:r>
      <w:r>
        <w:rPr>
          <w:rFonts w:ascii="Times New Roman"/>
          <w:b w:val="false"/>
          <w:i w:val="false"/>
          <w:color w:val="000000"/>
          <w:sz w:val="28"/>
        </w:rPr>
        <w:t xml:space="preserve">
  </w:t>
      </w:r>
      <w:r>
        <w:br/>
      </w:r>
      <w:r>
        <w:rPr>
          <w:rFonts w:ascii="Times New Roman"/>
          <w:b w:val="false"/>
          <w:i w:val="false"/>
          <w:color w:val="000000"/>
          <w:sz w:val="28"/>
        </w:rPr>
        <w:t>
       Законодательство о государственной службе состоит из </w:t>
      </w:r>
      <w:r>
        <w:rPr>
          <w:rFonts w:ascii="Times New Roman"/>
          <w:b w:val="false"/>
          <w:i w:val="false"/>
          <w:color w:val="000000"/>
          <w:sz w:val="28"/>
        </w:rPr>
        <w:t>Конституции</w:t>
      </w:r>
      <w:r>
        <w:rPr>
          <w:rFonts w:ascii="Times New Roman"/>
          <w:b w:val="false"/>
          <w:i w:val="false"/>
          <w:color w:val="000000"/>
          <w:sz w:val="28"/>
        </w:rPr>
        <w:t>, настоящего Закона, иных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xml:space="preserve"> Казахстан.</w:t>
      </w:r>
    </w:p>
    <w:bookmarkEnd w:id="2"/>
    <w:bookmarkStart w:name="z2"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Принципы государственной службы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Государственная служба в Республике Казахстан основывается на принципах: </w:t>
      </w:r>
      <w:r>
        <w:br/>
      </w:r>
      <w:r>
        <w:rPr>
          <w:rFonts w:ascii="Times New Roman"/>
          <w:b w:val="false"/>
          <w:i w:val="false"/>
          <w:color w:val="000000"/>
          <w:sz w:val="28"/>
        </w:rPr>
        <w:t>
</w:t>
      </w:r>
      <w:r>
        <w:rPr>
          <w:rFonts w:ascii="Times New Roman"/>
          <w:b w:val="false"/>
          <w:i w:val="false"/>
          <w:color w:val="000000"/>
          <w:sz w:val="28"/>
        </w:rPr>
        <w:t xml:space="preserve">
      1) законности; </w:t>
      </w:r>
      <w:r>
        <w:br/>
      </w:r>
      <w:r>
        <w:rPr>
          <w:rFonts w:ascii="Times New Roman"/>
          <w:b w:val="false"/>
          <w:i w:val="false"/>
          <w:color w:val="000000"/>
          <w:sz w:val="28"/>
        </w:rPr>
        <w:t>
</w:t>
      </w:r>
      <w:r>
        <w:rPr>
          <w:rFonts w:ascii="Times New Roman"/>
          <w:b w:val="false"/>
          <w:i w:val="false"/>
          <w:color w:val="000000"/>
          <w:sz w:val="28"/>
        </w:rPr>
        <w:t xml:space="preserve">
      2) казахстанского патриотизма; </w:t>
      </w:r>
      <w:r>
        <w:br/>
      </w:r>
      <w:r>
        <w:rPr>
          <w:rFonts w:ascii="Times New Roman"/>
          <w:b w:val="false"/>
          <w:i w:val="false"/>
          <w:color w:val="000000"/>
          <w:sz w:val="28"/>
        </w:rPr>
        <w:t>
</w:t>
      </w:r>
      <w:r>
        <w:rPr>
          <w:rFonts w:ascii="Times New Roman"/>
          <w:b w:val="false"/>
          <w:i w:val="false"/>
          <w:color w:val="000000"/>
          <w:sz w:val="28"/>
        </w:rPr>
        <w:t xml:space="preserve">
      3) единства системы государственной службы, независимо от разделения государственной власти на законодательную, исполнительную и судебную ветви; </w:t>
      </w:r>
      <w:r>
        <w:br/>
      </w:r>
      <w:r>
        <w:rPr>
          <w:rFonts w:ascii="Times New Roman"/>
          <w:b w:val="false"/>
          <w:i w:val="false"/>
          <w:color w:val="000000"/>
          <w:sz w:val="28"/>
        </w:rPr>
        <w:t>
</w:t>
      </w:r>
      <w:r>
        <w:rPr>
          <w:rFonts w:ascii="Times New Roman"/>
          <w:b w:val="false"/>
          <w:i w:val="false"/>
          <w:color w:val="000000"/>
          <w:sz w:val="28"/>
        </w:rPr>
        <w:t xml:space="preserve">
      4) приоритета прав, свобод и законных интересов граждан перед интересами государства; </w:t>
      </w:r>
      <w:r>
        <w:br/>
      </w:r>
      <w:r>
        <w:rPr>
          <w:rFonts w:ascii="Times New Roman"/>
          <w:b w:val="false"/>
          <w:i w:val="false"/>
          <w:color w:val="000000"/>
          <w:sz w:val="28"/>
        </w:rPr>
        <w:t>
</w:t>
      </w:r>
      <w:r>
        <w:rPr>
          <w:rFonts w:ascii="Times New Roman"/>
          <w:b w:val="false"/>
          <w:i w:val="false"/>
          <w:color w:val="000000"/>
          <w:sz w:val="28"/>
        </w:rPr>
        <w:t xml:space="preserve">
      5) общедоступности, то есть равного права граждан республики на доступ к государственной службе и продвижения по государственной службе в соответствии со своими способностями и профессиональной подготовкой; </w:t>
      </w:r>
      <w:r>
        <w:br/>
      </w:r>
      <w:r>
        <w:rPr>
          <w:rFonts w:ascii="Times New Roman"/>
          <w:b w:val="false"/>
          <w:i w:val="false"/>
          <w:color w:val="000000"/>
          <w:sz w:val="28"/>
        </w:rPr>
        <w:t>
</w:t>
      </w:r>
      <w:r>
        <w:rPr>
          <w:rFonts w:ascii="Times New Roman"/>
          <w:b w:val="false"/>
          <w:i w:val="false"/>
          <w:color w:val="000000"/>
          <w:sz w:val="28"/>
        </w:rPr>
        <w:t>
      6) добровольности поступления граждан на государственную службу;</w:t>
      </w:r>
      <w:r>
        <w:br/>
      </w:r>
      <w:r>
        <w:rPr>
          <w:rFonts w:ascii="Times New Roman"/>
          <w:b w:val="false"/>
          <w:i w:val="false"/>
          <w:color w:val="000000"/>
          <w:sz w:val="28"/>
        </w:rPr>
        <w:t>
</w:t>
      </w:r>
      <w:r>
        <w:rPr>
          <w:rFonts w:ascii="Times New Roman"/>
          <w:b w:val="false"/>
          <w:i w:val="false"/>
          <w:color w:val="000000"/>
          <w:sz w:val="28"/>
        </w:rPr>
        <w:t xml:space="preserve">
      7) профессионализма и компетентности государственных служащих; </w:t>
      </w:r>
      <w:r>
        <w:br/>
      </w:r>
      <w:r>
        <w:rPr>
          <w:rFonts w:ascii="Times New Roman"/>
          <w:b w:val="false"/>
          <w:i w:val="false"/>
          <w:color w:val="000000"/>
          <w:sz w:val="28"/>
        </w:rPr>
        <w:t>
</w:t>
      </w:r>
      <w:r>
        <w:rPr>
          <w:rFonts w:ascii="Times New Roman"/>
          <w:b w:val="false"/>
          <w:i w:val="false"/>
          <w:color w:val="000000"/>
          <w:sz w:val="28"/>
        </w:rPr>
        <w:t xml:space="preserve">
      8) равной оплаты труда за выполнение равнозначной работы; </w:t>
      </w:r>
      <w:r>
        <w:br/>
      </w:r>
      <w:r>
        <w:rPr>
          <w:rFonts w:ascii="Times New Roman"/>
          <w:b w:val="false"/>
          <w:i w:val="false"/>
          <w:color w:val="000000"/>
          <w:sz w:val="28"/>
        </w:rPr>
        <w:t>
</w:t>
      </w:r>
      <w:r>
        <w:rPr>
          <w:rFonts w:ascii="Times New Roman"/>
          <w:b w:val="false"/>
          <w:i w:val="false"/>
          <w:color w:val="000000"/>
          <w:sz w:val="28"/>
        </w:rPr>
        <w:t xml:space="preserve">
      9)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служащих нижестоящих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10) подконтрольности и подотчетности государственных служащих; </w:t>
      </w:r>
      <w:r>
        <w:br/>
      </w:r>
      <w:r>
        <w:rPr>
          <w:rFonts w:ascii="Times New Roman"/>
          <w:b w:val="false"/>
          <w:i w:val="false"/>
          <w:color w:val="000000"/>
          <w:sz w:val="28"/>
        </w:rPr>
        <w:t>
</w:t>
      </w:r>
      <w:r>
        <w:rPr>
          <w:rFonts w:ascii="Times New Roman"/>
          <w:b w:val="false"/>
          <w:i w:val="false"/>
          <w:color w:val="000000"/>
          <w:sz w:val="28"/>
        </w:rPr>
        <w:t xml:space="preserve">
      11) учета общественного мнения и гласности, за исключением деятельности, составляющей государственные секреты или иную охраняемую законом тайну; </w:t>
      </w:r>
      <w:r>
        <w:br/>
      </w:r>
      <w:r>
        <w:rPr>
          <w:rFonts w:ascii="Times New Roman"/>
          <w:b w:val="false"/>
          <w:i w:val="false"/>
          <w:color w:val="000000"/>
          <w:sz w:val="28"/>
        </w:rPr>
        <w:t>
</w:t>
      </w:r>
      <w:r>
        <w:rPr>
          <w:rFonts w:ascii="Times New Roman"/>
          <w:b w:val="false"/>
          <w:i w:val="false"/>
          <w:color w:val="000000"/>
          <w:sz w:val="28"/>
        </w:rPr>
        <w:t>
      12) правовой и социальной защищенности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
      13) поощрения государственных служащих за добросовестное, инициативное исполнение должностных обязанностей, выполнение заданий особой важности и сложности; </w:t>
      </w:r>
      <w:r>
        <w:br/>
      </w:r>
      <w:r>
        <w:rPr>
          <w:rFonts w:ascii="Times New Roman"/>
          <w:b w:val="false"/>
          <w:i w:val="false"/>
          <w:color w:val="000000"/>
          <w:sz w:val="28"/>
        </w:rPr>
        <w:t>
</w:t>
      </w:r>
      <w:r>
        <w:rPr>
          <w:rFonts w:ascii="Times New Roman"/>
          <w:b w:val="false"/>
          <w:i w:val="false"/>
          <w:color w:val="000000"/>
          <w:sz w:val="28"/>
        </w:rPr>
        <w:t xml:space="preserve">
      14) личной ответственности за неисполнение либо ненадлежащее исполнение государственным служащим должностных обязанностей и превышение им своих полномочий; </w:t>
      </w:r>
      <w:r>
        <w:br/>
      </w:r>
      <w:r>
        <w:rPr>
          <w:rFonts w:ascii="Times New Roman"/>
          <w:b w:val="false"/>
          <w:i w:val="false"/>
          <w:color w:val="000000"/>
          <w:sz w:val="28"/>
        </w:rPr>
        <w:t>
</w:t>
      </w:r>
      <w:r>
        <w:rPr>
          <w:rFonts w:ascii="Times New Roman"/>
          <w:b w:val="false"/>
          <w:i w:val="false"/>
          <w:color w:val="000000"/>
          <w:sz w:val="28"/>
        </w:rPr>
        <w:t>
      15) непрерывности повышения квалификации государственных служащих.</w:t>
      </w:r>
    </w:p>
    <w:bookmarkEnd w:id="3"/>
    <w:bookmarkStart w:name="z50" w:id="4"/>
    <w:p>
      <w:pPr>
        <w:spacing w:after="0"/>
        <w:ind w:left="0"/>
        <w:jc w:val="both"/>
      </w:pPr>
      <w:r>
        <w:rPr>
          <w:rFonts w:ascii="Times New Roman"/>
          <w:b w:val="false"/>
          <w:i w:val="false"/>
          <w:color w:val="000000"/>
          <w:sz w:val="28"/>
        </w:rPr>
        <w:t xml:space="preserve">
      2. В государственных органах не допускается создание организаций политических партий. Государственные служащие при исполнении должностных обязанностей руководствуются требованиями законодательства и не связаны решениями политических партий, общественных объединений и их органов. </w:t>
      </w:r>
    </w:p>
    <w:bookmarkEnd w:id="4"/>
    <w:bookmarkStart w:name="z51"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Действие настоящего Закона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Действие настоящего Закона распространяется на всех государственных служащих, за исключением случаев, когда </w:t>
      </w:r>
      <w:r>
        <w:rPr>
          <w:rFonts w:ascii="Times New Roman"/>
          <w:b w:val="false"/>
          <w:i w:val="false"/>
          <w:color w:val="000000"/>
          <w:sz w:val="28"/>
        </w:rPr>
        <w:t>Конституцией</w:t>
      </w:r>
      <w:r>
        <w:rPr>
          <w:rFonts w:ascii="Times New Roman"/>
          <w:b w:val="false"/>
          <w:i w:val="false"/>
          <w:color w:val="000000"/>
          <w:sz w:val="28"/>
        </w:rPr>
        <w:t>, </w:t>
      </w:r>
      <w:r>
        <w:rPr>
          <w:rFonts w:ascii="Times New Roman"/>
          <w:b w:val="false"/>
          <w:i w:val="false"/>
          <w:color w:val="000000"/>
          <w:sz w:val="28"/>
        </w:rPr>
        <w:t>конституционными</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или иными законодательными актами Республики Казахстан для них определен иной правовой статус. </w:t>
      </w:r>
      <w:r>
        <w:br/>
      </w:r>
      <w:r>
        <w:rPr>
          <w:rFonts w:ascii="Times New Roman"/>
          <w:b w:val="false"/>
          <w:i w:val="false"/>
          <w:color w:val="000000"/>
          <w:sz w:val="28"/>
        </w:rPr>
        <w:t>
</w:t>
      </w:r>
      <w:r>
        <w:rPr>
          <w:rFonts w:ascii="Times New Roman"/>
          <w:b w:val="false"/>
          <w:i w:val="false"/>
          <w:color w:val="000000"/>
          <w:sz w:val="28"/>
        </w:rPr>
        <w:t>
      1-1. Действие настоящего Закона распространяется на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 К государственным служащим не относятся:</w:t>
      </w:r>
      <w:r>
        <w:br/>
      </w:r>
      <w:r>
        <w:rPr>
          <w:rFonts w:ascii="Times New Roman"/>
          <w:b w:val="false"/>
          <w:i w:val="false"/>
          <w:color w:val="000000"/>
          <w:sz w:val="28"/>
        </w:rPr>
        <w:t>
      1) лица, осуществляющие техническое обслуживание и</w:t>
      </w:r>
      <w:r>
        <w:br/>
      </w:r>
      <w:r>
        <w:rPr>
          <w:rFonts w:ascii="Times New Roman"/>
          <w:b w:val="false"/>
          <w:i w:val="false"/>
          <w:color w:val="000000"/>
          <w:sz w:val="28"/>
        </w:rPr>
        <w:t>
обеспечивающие функционирование государственных органов. Перечень</w:t>
      </w:r>
      <w:r>
        <w:rPr>
          <w:rFonts w:ascii="Times New Roman"/>
          <w:b w:val="false"/>
          <w:i w:val="false"/>
          <w:color w:val="ff0000"/>
          <w:sz w:val="28"/>
        </w:rPr>
        <w:t> </w:t>
      </w:r>
      <w:r>
        <w:rPr>
          <w:rFonts w:ascii="Times New Roman"/>
          <w:b w:val="false"/>
          <w:i w:val="false"/>
          <w:color w:val="000000"/>
          <w:sz w:val="28"/>
        </w:rPr>
        <w:t>таких лиц </w:t>
      </w:r>
      <w:r>
        <w:rPr>
          <w:rFonts w:ascii="Times New Roman"/>
          <w:b w:val="false"/>
          <w:i w:val="false"/>
          <w:color w:val="000000"/>
          <w:sz w:val="28"/>
        </w:rPr>
        <w:t>устанавливается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2) </w:t>
      </w:r>
      <w:r>
        <w:rPr>
          <w:rFonts w:ascii="Times New Roman"/>
          <w:b w:val="false"/>
          <w:i w:val="false"/>
          <w:color w:val="000000"/>
          <w:sz w:val="28"/>
        </w:rPr>
        <w:t>служащие</w:t>
      </w:r>
      <w:r>
        <w:rPr>
          <w:rFonts w:ascii="Times New Roman"/>
          <w:b w:val="false"/>
          <w:i w:val="false"/>
          <w:color w:val="000000"/>
          <w:sz w:val="28"/>
        </w:rPr>
        <w:t xml:space="preserve"> и </w:t>
      </w:r>
      <w:r>
        <w:rPr>
          <w:rFonts w:ascii="Times New Roman"/>
          <w:b w:val="false"/>
          <w:i w:val="false"/>
          <w:color w:val="000000"/>
          <w:sz w:val="28"/>
        </w:rPr>
        <w:t>технические служащие</w:t>
      </w:r>
      <w:r>
        <w:rPr>
          <w:rFonts w:ascii="Times New Roman"/>
          <w:b w:val="false"/>
          <w:i w:val="false"/>
          <w:color w:val="000000"/>
          <w:sz w:val="28"/>
        </w:rPr>
        <w:t xml:space="preserve"> Национального Банка Республики Казахстан и его ведомств.</w:t>
      </w:r>
      <w:r>
        <w:br/>
      </w:r>
      <w:r>
        <w:rPr>
          <w:rFonts w:ascii="Times New Roman"/>
          <w:b w:val="false"/>
          <w:i w:val="false"/>
          <w:color w:val="000000"/>
          <w:sz w:val="28"/>
        </w:rPr>
        <w:t>
      </w:t>
      </w:r>
      <w:r>
        <w:rPr>
          <w:rFonts w:ascii="Times New Roman"/>
          <w:b w:val="false"/>
          <w:i w:val="false"/>
          <w:color w:val="ff0000"/>
          <w:sz w:val="28"/>
        </w:rPr>
        <w:t>Сноска. Статья 4 с изменениями, внесенными законами РК</w:t>
      </w:r>
      <w:r>
        <w:rPr>
          <w:rFonts w:ascii="Times New Roman"/>
          <w:b w:val="false"/>
          <w:i w:val="false"/>
          <w:color w:val="000000"/>
          <w:sz w:val="28"/>
        </w:rPr>
        <w:t> </w:t>
      </w:r>
      <w:r>
        <w:rPr>
          <w:rFonts w:ascii="Times New Roman"/>
          <w:b w:val="false"/>
          <w:i w:val="false"/>
          <w:color w:val="ff0000"/>
          <w:sz w:val="28"/>
        </w:rPr>
        <w:t xml:space="preserve">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5"/>
    <w:bookmarkStart w:name="z4"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Уполномоченный орган по делам государственной </w:t>
      </w:r>
      <w:r>
        <w:br/>
      </w:r>
      <w:r>
        <w:rPr>
          <w:rFonts w:ascii="Times New Roman"/>
          <w:b w:val="false"/>
          <w:i w:val="false"/>
          <w:color w:val="000000"/>
          <w:sz w:val="28"/>
        </w:rPr>
        <w:t xml:space="preserve">
                  </w:t>
      </w:r>
      <w:r>
        <w:rPr>
          <w:rFonts w:ascii="Times New Roman"/>
          <w:b/>
          <w:i w:val="false"/>
          <w:color w:val="000000"/>
          <w:sz w:val="28"/>
        </w:rPr>
        <w:t xml:space="preserve">службы и его </w:t>
      </w:r>
      <w:r>
        <w:rPr>
          <w:rFonts w:ascii="Times New Roman"/>
          <w:b/>
          <w:i w:val="false"/>
          <w:color w:val="000000"/>
          <w:sz w:val="28"/>
        </w:rPr>
        <w:t xml:space="preserve">территориальные подразделения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Уполномоченный орган</w:t>
      </w:r>
      <w:r>
        <w:rPr>
          <w:rFonts w:ascii="Times New Roman"/>
          <w:b w:val="false"/>
          <w:i w:val="false"/>
          <w:color w:val="000000"/>
          <w:sz w:val="28"/>
        </w:rPr>
        <w:t xml:space="preserve"> по делам государственной службы (далее - уполномоченный орган) - государственный орган, непосредственно подчиненный и подотчетный Президенту Республики Казахстан, осуществляющий реализацию единой государственной политики в сфере государственной службы, на который возложено следующее: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разработка предложений по совершенствованию нормативной правовой базы для осуществления деятельности государственной службы, а также принятие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нормативных правовых актов в пределах своей компетенции; </w:t>
      </w:r>
      <w:r>
        <w:br/>
      </w:r>
      <w:r>
        <w:rPr>
          <w:rFonts w:ascii="Times New Roman"/>
          <w:b w:val="false"/>
          <w:i w:val="false"/>
          <w:color w:val="000000"/>
          <w:sz w:val="28"/>
        </w:rPr>
        <w:t>
</w:t>
      </w:r>
      <w:r>
        <w:rPr>
          <w:rFonts w:ascii="Times New Roman"/>
          <w:b w:val="false"/>
          <w:i w:val="false"/>
          <w:color w:val="000000"/>
          <w:sz w:val="28"/>
        </w:rPr>
        <w:t>
      3) разработка и утверждение </w:t>
      </w:r>
      <w:r>
        <w:rPr>
          <w:rFonts w:ascii="Times New Roman"/>
          <w:b w:val="false"/>
          <w:i w:val="false"/>
          <w:color w:val="000000"/>
          <w:sz w:val="28"/>
        </w:rPr>
        <w:t>типовых квалификационных требований</w:t>
      </w:r>
      <w:r>
        <w:rPr>
          <w:rFonts w:ascii="Times New Roman"/>
          <w:b w:val="false"/>
          <w:i w:val="false"/>
          <w:color w:val="000000"/>
          <w:sz w:val="28"/>
        </w:rPr>
        <w:t xml:space="preserve"> к категориям административных государственных должностей; </w:t>
      </w:r>
      <w:r>
        <w:br/>
      </w:r>
      <w:r>
        <w:rPr>
          <w:rFonts w:ascii="Times New Roman"/>
          <w:b w:val="false"/>
          <w:i w:val="false"/>
          <w:color w:val="000000"/>
          <w:sz w:val="28"/>
        </w:rPr>
        <w:t>
</w:t>
      </w:r>
      <w:r>
        <w:rPr>
          <w:rFonts w:ascii="Times New Roman"/>
          <w:b w:val="false"/>
          <w:i w:val="false"/>
          <w:color w:val="000000"/>
          <w:sz w:val="28"/>
        </w:rPr>
        <w:t>
      4) ведение мониторинга состояния кадрового состава и государственных должностей государственной службы, включая формирование республиканской базы данных по персоналу государственной службы, в том числе единой автоматизированной базы данных (информационной системы);</w:t>
      </w:r>
      <w:r>
        <w:br/>
      </w:r>
      <w:r>
        <w:rPr>
          <w:rFonts w:ascii="Times New Roman"/>
          <w:b w:val="false"/>
          <w:i w:val="false"/>
          <w:color w:val="000000"/>
          <w:sz w:val="28"/>
        </w:rPr>
        <w:t>
</w:t>
      </w:r>
      <w:r>
        <w:rPr>
          <w:rFonts w:ascii="Times New Roman"/>
          <w:b w:val="false"/>
          <w:i w:val="false"/>
          <w:color w:val="000000"/>
          <w:sz w:val="28"/>
        </w:rPr>
        <w:t>
      4-1) формирование кадрового резерва административной государственной службы;</w:t>
      </w:r>
      <w:r>
        <w:br/>
      </w:r>
      <w:r>
        <w:rPr>
          <w:rFonts w:ascii="Times New Roman"/>
          <w:b w:val="false"/>
          <w:i w:val="false"/>
          <w:color w:val="000000"/>
          <w:sz w:val="28"/>
        </w:rPr>
        <w:t>
</w:t>
      </w:r>
      <w:r>
        <w:rPr>
          <w:rFonts w:ascii="Times New Roman"/>
          <w:b w:val="false"/>
          <w:i w:val="false"/>
          <w:color w:val="000000"/>
          <w:sz w:val="28"/>
        </w:rPr>
        <w:t>
      4-2) определение </w:t>
      </w:r>
      <w:r>
        <w:rPr>
          <w:rFonts w:ascii="Times New Roman"/>
          <w:b w:val="false"/>
          <w:i w:val="false"/>
          <w:color w:val="000000"/>
          <w:sz w:val="28"/>
        </w:rPr>
        <w:t>порядка</w:t>
      </w:r>
      <w:r>
        <w:rPr>
          <w:rFonts w:ascii="Times New Roman"/>
          <w:b w:val="false"/>
          <w:i w:val="false"/>
          <w:color w:val="000000"/>
          <w:sz w:val="28"/>
        </w:rPr>
        <w:t>, </w:t>
      </w:r>
      <w:r>
        <w:rPr>
          <w:rFonts w:ascii="Times New Roman"/>
          <w:b w:val="false"/>
          <w:i w:val="false"/>
          <w:color w:val="000000"/>
          <w:sz w:val="28"/>
        </w:rPr>
        <w:t>программ</w:t>
      </w:r>
      <w:r>
        <w:rPr>
          <w:rFonts w:ascii="Times New Roman"/>
          <w:b w:val="false"/>
          <w:i w:val="false"/>
          <w:color w:val="000000"/>
          <w:sz w:val="28"/>
        </w:rPr>
        <w:t>, а также организация тестирования государственных служащих и кандидатов на занятие административных государственных должностей;</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разработка и представление на утверждение Президенту Республики Казахстан реестра должностей государственных служащих, а также актов в соответствии с настоящим Законом;</w:t>
      </w:r>
      <w:r>
        <w:br/>
      </w:r>
      <w:r>
        <w:rPr>
          <w:rFonts w:ascii="Times New Roman"/>
          <w:b w:val="false"/>
          <w:i w:val="false"/>
          <w:color w:val="000000"/>
          <w:sz w:val="28"/>
        </w:rPr>
        <w:t>
</w:t>
      </w:r>
      <w:r>
        <w:rPr>
          <w:rFonts w:ascii="Times New Roman"/>
          <w:b w:val="false"/>
          <w:i w:val="false"/>
          <w:color w:val="000000"/>
          <w:sz w:val="28"/>
        </w:rPr>
        <w:t xml:space="preserve">
      7) координация деятельности государственных органов по вопросам подготовки, переподготовки и повышения квалификации государственных служащих, в том числе и за рубежом; </w:t>
      </w:r>
      <w:r>
        <w:br/>
      </w:r>
      <w:r>
        <w:rPr>
          <w:rFonts w:ascii="Times New Roman"/>
          <w:b w:val="false"/>
          <w:i w:val="false"/>
          <w:color w:val="000000"/>
          <w:sz w:val="28"/>
        </w:rPr>
        <w:t>
</w:t>
      </w:r>
      <w:r>
        <w:rPr>
          <w:rFonts w:ascii="Times New Roman"/>
          <w:b w:val="false"/>
          <w:i w:val="false"/>
          <w:color w:val="000000"/>
          <w:sz w:val="28"/>
        </w:rPr>
        <w:t>
      8) координация формирования и размещения государственного заказа по подготовке, переподготовке и повышению квалификации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
      8-1) согласование досрочного снятия дисциплинарных взысканий с административных государственных служащих за совершение коррупционного правонарушения; </w:t>
      </w:r>
      <w:r>
        <w:br/>
      </w:r>
      <w:r>
        <w:rPr>
          <w:rFonts w:ascii="Times New Roman"/>
          <w:b w:val="false"/>
          <w:i w:val="false"/>
          <w:color w:val="000000"/>
          <w:sz w:val="28"/>
        </w:rPr>
        <w:t>
</w:t>
      </w:r>
      <w:r>
        <w:rPr>
          <w:rFonts w:ascii="Times New Roman"/>
          <w:b w:val="false"/>
          <w:i w:val="false"/>
          <w:color w:val="000000"/>
          <w:sz w:val="28"/>
        </w:rPr>
        <w:t>
      9) осуществление контроля за соблюдением законодательства в сфере государственной службы государственными органами;</w:t>
      </w:r>
      <w:r>
        <w:br/>
      </w:r>
      <w:r>
        <w:rPr>
          <w:rFonts w:ascii="Times New Roman"/>
          <w:b w:val="false"/>
          <w:i w:val="false"/>
          <w:color w:val="000000"/>
          <w:sz w:val="28"/>
        </w:rPr>
        <w:t>
</w:t>
      </w:r>
      <w:r>
        <w:rPr>
          <w:rFonts w:ascii="Times New Roman"/>
          <w:b w:val="false"/>
          <w:i w:val="false"/>
          <w:color w:val="000000"/>
          <w:sz w:val="28"/>
        </w:rPr>
        <w:t>
      9-1) осуществление контроля за соблюдением служебной этики государственными служащими;</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определение</w:t>
      </w:r>
      <w:r>
        <w:rPr>
          <w:rFonts w:ascii="Times New Roman"/>
          <w:b w:val="false"/>
          <w:i w:val="false"/>
          <w:color w:val="000000"/>
          <w:sz w:val="28"/>
        </w:rPr>
        <w:t xml:space="preserve"> порядка проведения конкурсов на занятие административной государственной должности, а также осуществление контроля за правильностью проведения конкурсов; </w:t>
      </w:r>
      <w:r>
        <w:br/>
      </w:r>
      <w:r>
        <w:rPr>
          <w:rFonts w:ascii="Times New Roman"/>
          <w:b w:val="false"/>
          <w:i w:val="false"/>
          <w:color w:val="000000"/>
          <w:sz w:val="28"/>
        </w:rPr>
        <w:t>
</w:t>
      </w:r>
      <w:r>
        <w:rPr>
          <w:rFonts w:ascii="Times New Roman"/>
          <w:b w:val="false"/>
          <w:i w:val="false"/>
          <w:color w:val="000000"/>
          <w:sz w:val="28"/>
        </w:rPr>
        <w:t xml:space="preserve">
      10-1) согласование назначения на административную государственную должность в части соответствия кандидата предъявляемым квалификационным требованиям; </w:t>
      </w:r>
      <w:r>
        <w:br/>
      </w:r>
      <w:r>
        <w:rPr>
          <w:rFonts w:ascii="Times New Roman"/>
          <w:b w:val="false"/>
          <w:i w:val="false"/>
          <w:color w:val="000000"/>
          <w:sz w:val="28"/>
        </w:rPr>
        <w:t>
</w:t>
      </w:r>
      <w:r>
        <w:rPr>
          <w:rFonts w:ascii="Times New Roman"/>
          <w:b w:val="false"/>
          <w:i w:val="false"/>
          <w:color w:val="000000"/>
          <w:sz w:val="28"/>
        </w:rPr>
        <w:t>
      10-2) </w:t>
      </w:r>
      <w:r>
        <w:rPr>
          <w:rFonts w:ascii="Times New Roman"/>
          <w:b w:val="false"/>
          <w:i w:val="false"/>
          <w:color w:val="000000"/>
          <w:sz w:val="28"/>
        </w:rPr>
        <w:t>определение</w:t>
      </w:r>
      <w:r>
        <w:rPr>
          <w:rFonts w:ascii="Times New Roman"/>
          <w:b w:val="false"/>
          <w:i w:val="false"/>
          <w:color w:val="000000"/>
          <w:sz w:val="28"/>
        </w:rPr>
        <w:t> порядка разработки и утверждения должностной инструкции административного государственного служащего;</w:t>
      </w:r>
      <w:r>
        <w:br/>
      </w:r>
      <w:r>
        <w:rPr>
          <w:rFonts w:ascii="Times New Roman"/>
          <w:b w:val="false"/>
          <w:i w:val="false"/>
          <w:color w:val="000000"/>
          <w:sz w:val="28"/>
        </w:rPr>
        <w:t>
</w:t>
      </w:r>
      <w:r>
        <w:rPr>
          <w:rFonts w:ascii="Times New Roman"/>
          <w:b w:val="false"/>
          <w:i w:val="false"/>
          <w:color w:val="000000"/>
          <w:sz w:val="28"/>
        </w:rPr>
        <w:t>
      10-3) по согласованию с Администрацией Президента Республики Казахстан </w:t>
      </w:r>
      <w:r>
        <w:rPr>
          <w:rFonts w:ascii="Times New Roman"/>
          <w:b w:val="false"/>
          <w:i w:val="false"/>
          <w:color w:val="000000"/>
          <w:sz w:val="28"/>
        </w:rPr>
        <w:t>утверждение</w:t>
      </w:r>
      <w:r>
        <w:rPr>
          <w:rFonts w:ascii="Times New Roman"/>
          <w:b w:val="false"/>
          <w:i w:val="false"/>
          <w:color w:val="000000"/>
          <w:sz w:val="28"/>
        </w:rPr>
        <w:t xml:space="preserve"> типового положения о службе управления персоналом (кадровой службе)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11) внесение предложений об отмене решений государственных органов, принятых с нарушением настоящего Закона и иных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
      12) рассмотрение жалоб государственных служащих на действия и решения государственных органов или должностных лиц по вопросам применения законодательства о государственной службе;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 участие в подготовке проектов международных договоров по вопросам государственной службы; </w:t>
      </w:r>
      <w:r>
        <w:br/>
      </w:r>
      <w:r>
        <w:rPr>
          <w:rFonts w:ascii="Times New Roman"/>
          <w:b w:val="false"/>
          <w:i w:val="false"/>
          <w:color w:val="000000"/>
          <w:sz w:val="28"/>
        </w:rPr>
        <w:t>
</w:t>
      </w:r>
      <w:r>
        <w:rPr>
          <w:rFonts w:ascii="Times New Roman"/>
          <w:b w:val="false"/>
          <w:i w:val="false"/>
          <w:color w:val="000000"/>
          <w:sz w:val="28"/>
        </w:rPr>
        <w:t xml:space="preserve">
      14-1) разработка предложений по повышению качества услуг, предоставляемых государственными органами; </w:t>
      </w:r>
      <w:r>
        <w:br/>
      </w:r>
      <w:r>
        <w:rPr>
          <w:rFonts w:ascii="Times New Roman"/>
          <w:b w:val="false"/>
          <w:i w:val="false"/>
          <w:color w:val="000000"/>
          <w:sz w:val="28"/>
        </w:rPr>
        <w:t>
</w:t>
      </w:r>
      <w:r>
        <w:rPr>
          <w:rFonts w:ascii="Times New Roman"/>
          <w:b w:val="false"/>
          <w:i w:val="false"/>
          <w:color w:val="000000"/>
          <w:sz w:val="28"/>
        </w:rPr>
        <w:t>
      15) осуществление иных функций, предусмотренных настоящим Законом, иными законами Республики Казахстан и актами Президента Республики Казахстан.</w:t>
      </w:r>
    </w:p>
    <w:bookmarkEnd w:id="6"/>
    <w:bookmarkStart w:name="z52" w:id="7"/>
    <w:p>
      <w:pPr>
        <w:spacing w:after="0"/>
        <w:ind w:left="0"/>
        <w:jc w:val="both"/>
      </w:pPr>
      <w:r>
        <w:rPr>
          <w:rFonts w:ascii="Times New Roman"/>
          <w:b w:val="false"/>
          <w:i w:val="false"/>
          <w:color w:val="000000"/>
          <w:sz w:val="28"/>
        </w:rPr>
        <w:t>
      2. Единую систему органов по делам государственной службы образуют </w:t>
      </w:r>
      <w:r>
        <w:rPr>
          <w:rFonts w:ascii="Times New Roman"/>
          <w:b w:val="false"/>
          <w:i w:val="false"/>
          <w:color w:val="000000"/>
          <w:sz w:val="28"/>
        </w:rPr>
        <w:t>уполномоченный орган</w:t>
      </w:r>
      <w:r>
        <w:rPr>
          <w:rFonts w:ascii="Times New Roman"/>
          <w:b w:val="false"/>
          <w:i w:val="false"/>
          <w:color w:val="000000"/>
          <w:sz w:val="28"/>
        </w:rPr>
        <w:t xml:space="preserve"> и ему подчиненные территориальные подразделения. </w:t>
      </w:r>
      <w:r>
        <w:br/>
      </w:r>
      <w:r>
        <w:rPr>
          <w:rFonts w:ascii="Times New Roman"/>
          <w:b w:val="false"/>
          <w:i w:val="false"/>
          <w:color w:val="000000"/>
          <w:sz w:val="28"/>
        </w:rPr>
        <w:t>
</w:t>
      </w:r>
      <w:r>
        <w:rPr>
          <w:rFonts w:ascii="Times New Roman"/>
          <w:b w:val="false"/>
          <w:i w:val="false"/>
          <w:color w:val="000000"/>
          <w:sz w:val="28"/>
        </w:rPr>
        <w:t xml:space="preserve">
      Территориальные подразделения осуществляют свою деятельность в пределах компетенции, установленной уполномоченным органом. </w:t>
      </w:r>
    </w:p>
    <w:bookmarkEnd w:id="7"/>
    <w:bookmarkStart w:name="z112" w:id="8"/>
    <w:p>
      <w:pPr>
        <w:spacing w:after="0"/>
        <w:ind w:left="0"/>
        <w:jc w:val="both"/>
      </w:pPr>
      <w:r>
        <w:rPr>
          <w:rFonts w:ascii="Times New Roman"/>
          <w:b w:val="false"/>
          <w:i w:val="false"/>
          <w:color w:val="000000"/>
          <w:sz w:val="28"/>
        </w:rPr>
        <w:t>
      2-1. Уполномоченный орган имеет в областях, городе республиканского значения, столице дисциплинарные советы, положение о которых </w:t>
      </w:r>
      <w:r>
        <w:rPr>
          <w:rFonts w:ascii="Times New Roman"/>
          <w:b w:val="false"/>
          <w:i w:val="false"/>
          <w:color w:val="000000"/>
          <w:sz w:val="28"/>
        </w:rPr>
        <w:t>утверждается</w:t>
      </w:r>
      <w:r>
        <w:rPr>
          <w:rFonts w:ascii="Times New Roman"/>
          <w:b w:val="false"/>
          <w:i w:val="false"/>
          <w:color w:val="000000"/>
          <w:sz w:val="28"/>
        </w:rPr>
        <w:t xml:space="preserve"> Президентом Республики Казахстан по представлению уполномоченного органа.</w:t>
      </w:r>
    </w:p>
    <w:bookmarkEnd w:id="8"/>
    <w:bookmarkStart w:name="z53" w:id="9"/>
    <w:p>
      <w:pPr>
        <w:spacing w:after="0"/>
        <w:ind w:left="0"/>
        <w:jc w:val="both"/>
      </w:pPr>
      <w:r>
        <w:rPr>
          <w:rFonts w:ascii="Times New Roman"/>
          <w:b w:val="false"/>
          <w:i w:val="false"/>
          <w:color w:val="000000"/>
          <w:sz w:val="28"/>
        </w:rPr>
        <w:t xml:space="preserve">
      3. Решения уполномоченного органа и его территориальных подразделений оформляются в форме приказов. </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11.03.2003 </w:t>
      </w:r>
      <w:r>
        <w:rPr>
          <w:rFonts w:ascii="Times New Roman"/>
          <w:b w:val="false"/>
          <w:i w:val="false"/>
          <w:color w:val="000000"/>
          <w:sz w:val="28"/>
        </w:rPr>
        <w:t xml:space="preserve">N 393 </w:t>
      </w:r>
      <w:r>
        <w:rPr>
          <w:rFonts w:ascii="Times New Roman"/>
          <w:b w:val="false"/>
          <w:i w:val="false"/>
          <w:color w:val="ff0000"/>
          <w:sz w:val="28"/>
        </w:rPr>
        <w:t xml:space="preserve">(введение в действие см. ст. 2); от 08.07.2005 </w:t>
      </w:r>
      <w:r>
        <w:rPr>
          <w:rFonts w:ascii="Times New Roman"/>
          <w:b w:val="false"/>
          <w:i w:val="false"/>
          <w:color w:val="000000"/>
          <w:sz w:val="28"/>
        </w:rPr>
        <w:t>№ 75</w:t>
      </w:r>
      <w:r>
        <w:rPr>
          <w:rFonts w:ascii="Times New Roman"/>
          <w:b w:val="false"/>
          <w:i w:val="false"/>
          <w:color w:val="ff0000"/>
          <w:sz w:val="28"/>
        </w:rPr>
        <w:t> </w:t>
      </w:r>
      <w:r>
        <w:rPr>
          <w:rFonts w:ascii="Times New Roman"/>
          <w:b w:val="false"/>
          <w:i w:val="false"/>
          <w:color w:val="ff0000"/>
          <w:sz w:val="28"/>
        </w:rPr>
        <w:t>(порядок введения в действие см. ст. 2);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ff0000"/>
          <w:sz w:val="28"/>
        </w:rPr>
        <w:t xml:space="preserve"> (вводится в действие со дня первого официального опубликования);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трех месяцев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5" w:id="10"/>
    <w:p>
      <w:pPr>
        <w:spacing w:after="0"/>
        <w:ind w:left="0"/>
        <w:jc w:val="both"/>
      </w:pPr>
      <w:r>
        <w:rPr>
          <w:rFonts w:ascii="Times New Roman"/>
          <w:b w:val="false"/>
          <w:i w:val="false"/>
          <w:color w:val="000000"/>
          <w:sz w:val="28"/>
        </w:rPr>
        <w:t>
      </w:t>
      </w:r>
      <w:r>
        <w:rPr>
          <w:rFonts w:ascii="Times New Roman"/>
          <w:b/>
          <w:i w:val="false"/>
          <w:color w:val="000000"/>
          <w:sz w:val="28"/>
        </w:rPr>
        <w:t>Статья 6. Служба управления персоналом (кадровая служба)</w:t>
      </w:r>
    </w:p>
    <w:bookmarkEnd w:id="10"/>
    <w:bookmarkStart w:name="z146" w:id="11"/>
    <w:p>
      <w:pPr>
        <w:spacing w:after="0"/>
        <w:ind w:left="0"/>
        <w:jc w:val="both"/>
      </w:pPr>
      <w:r>
        <w:rPr>
          <w:rFonts w:ascii="Times New Roman"/>
          <w:b w:val="false"/>
          <w:i w:val="false"/>
          <w:color w:val="000000"/>
          <w:sz w:val="28"/>
        </w:rPr>
        <w:t>
      1. </w:t>
      </w:r>
      <w:r>
        <w:rPr>
          <w:rFonts w:ascii="Times New Roman"/>
          <w:b w:val="false"/>
          <w:i w:val="false"/>
          <w:color w:val="000000"/>
          <w:sz w:val="28"/>
        </w:rPr>
        <w:t>Служба управления персоналом</w:t>
      </w:r>
      <w:r>
        <w:rPr>
          <w:rFonts w:ascii="Times New Roman"/>
          <w:b w:val="false"/>
          <w:i w:val="false"/>
          <w:color w:val="000000"/>
          <w:sz w:val="28"/>
        </w:rPr>
        <w:t xml:space="preserve"> (кадровая служба) в пределах своей компетенции: </w:t>
      </w:r>
      <w:r>
        <w:br/>
      </w:r>
      <w:r>
        <w:rPr>
          <w:rFonts w:ascii="Times New Roman"/>
          <w:b w:val="false"/>
          <w:i w:val="false"/>
          <w:color w:val="000000"/>
          <w:sz w:val="28"/>
        </w:rPr>
        <w:t>
</w:t>
      </w:r>
      <w:r>
        <w:rPr>
          <w:rFonts w:ascii="Times New Roman"/>
          <w:b w:val="false"/>
          <w:i w:val="false"/>
          <w:color w:val="000000"/>
          <w:sz w:val="28"/>
        </w:rPr>
        <w:t xml:space="preserve">
      1) координирует деятельность структурных подразделений государственного органа по исполнению законодательства Республики Казахстан о государственной службе; </w:t>
      </w:r>
      <w:r>
        <w:br/>
      </w:r>
      <w:r>
        <w:rPr>
          <w:rFonts w:ascii="Times New Roman"/>
          <w:b w:val="false"/>
          <w:i w:val="false"/>
          <w:color w:val="000000"/>
          <w:sz w:val="28"/>
        </w:rPr>
        <w:t>
</w:t>
      </w:r>
      <w:r>
        <w:rPr>
          <w:rFonts w:ascii="Times New Roman"/>
          <w:b w:val="false"/>
          <w:i w:val="false"/>
          <w:color w:val="000000"/>
          <w:sz w:val="28"/>
        </w:rPr>
        <w:t>
      2) организует деятельность дисциплинарной, аттестационной, конкурсной и иных </w:t>
      </w:r>
      <w:r>
        <w:rPr>
          <w:rFonts w:ascii="Times New Roman"/>
          <w:b w:val="false"/>
          <w:i w:val="false"/>
          <w:color w:val="000000"/>
          <w:sz w:val="28"/>
        </w:rPr>
        <w:t>комиссий по кадровым вопросам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обеспечивает соблюдение процедур проведения аттестации и конкурсного отбора, продвижения по службе государственных служащих, привлечения государственных служащих к дисциплинарной ответственности, увольнения государственных служащих;</w:t>
      </w:r>
      <w:r>
        <w:br/>
      </w:r>
      <w:r>
        <w:rPr>
          <w:rFonts w:ascii="Times New Roman"/>
          <w:b w:val="false"/>
          <w:i w:val="false"/>
          <w:color w:val="000000"/>
          <w:sz w:val="28"/>
        </w:rPr>
        <w:t>
</w:t>
      </w:r>
      <w:r>
        <w:rPr>
          <w:rFonts w:ascii="Times New Roman"/>
          <w:b w:val="false"/>
          <w:i w:val="false"/>
          <w:color w:val="000000"/>
          <w:sz w:val="28"/>
        </w:rPr>
        <w:t xml:space="preserve">
      4) организует отбор кадров, оформляет документы, связанные с прохождением государственными служащими государственной службы; </w:t>
      </w:r>
      <w:r>
        <w:br/>
      </w:r>
      <w:r>
        <w:rPr>
          <w:rFonts w:ascii="Times New Roman"/>
          <w:b w:val="false"/>
          <w:i w:val="false"/>
          <w:color w:val="000000"/>
          <w:sz w:val="28"/>
        </w:rPr>
        <w:t>
</w:t>
      </w:r>
      <w:r>
        <w:rPr>
          <w:rFonts w:ascii="Times New Roman"/>
          <w:b w:val="false"/>
          <w:i w:val="false"/>
          <w:color w:val="000000"/>
          <w:sz w:val="28"/>
        </w:rPr>
        <w:t xml:space="preserve">
      5) обеспечивает соблюдение ограничений, связанных с пребыванием на государственной службе; </w:t>
      </w:r>
      <w:r>
        <w:br/>
      </w:r>
      <w:r>
        <w:rPr>
          <w:rFonts w:ascii="Times New Roman"/>
          <w:b w:val="false"/>
          <w:i w:val="false"/>
          <w:color w:val="000000"/>
          <w:sz w:val="28"/>
        </w:rPr>
        <w:t>
</w:t>
      </w:r>
      <w:r>
        <w:rPr>
          <w:rFonts w:ascii="Times New Roman"/>
          <w:b w:val="false"/>
          <w:i w:val="false"/>
          <w:color w:val="000000"/>
          <w:sz w:val="28"/>
        </w:rPr>
        <w:t>
      6) организует стажировку, наставничество, оценку деятельности, обучение, переподготовку (переквалификацию) и повышение квалификации государственных служащих, разрабатывает виды поощрений государственных служащих и порядок их применения;</w:t>
      </w:r>
      <w:r>
        <w:br/>
      </w:r>
      <w:r>
        <w:rPr>
          <w:rFonts w:ascii="Times New Roman"/>
          <w:b w:val="false"/>
          <w:i w:val="false"/>
          <w:color w:val="000000"/>
          <w:sz w:val="28"/>
        </w:rPr>
        <w:t>
</w:t>
      </w:r>
      <w:r>
        <w:rPr>
          <w:rFonts w:ascii="Times New Roman"/>
          <w:b w:val="false"/>
          <w:i w:val="false"/>
          <w:color w:val="000000"/>
          <w:sz w:val="28"/>
        </w:rPr>
        <w:t>
      7) осуществляет учет персональных данных государственных служащих, сведений о результатах оценки, аттестации и прохождения обучения;</w:t>
      </w:r>
      <w:r>
        <w:br/>
      </w:r>
      <w:r>
        <w:rPr>
          <w:rFonts w:ascii="Times New Roman"/>
          <w:b w:val="false"/>
          <w:i w:val="false"/>
          <w:color w:val="000000"/>
          <w:sz w:val="28"/>
        </w:rPr>
        <w:t>
</w:t>
      </w:r>
      <w:r>
        <w:rPr>
          <w:rFonts w:ascii="Times New Roman"/>
          <w:b w:val="false"/>
          <w:i w:val="false"/>
          <w:color w:val="000000"/>
          <w:sz w:val="28"/>
        </w:rPr>
        <w:t>
      8) осуществляет иные полномочия,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ответственному секретарю или руководителю аппарата, а в государственных органах, в которых не введены должности ответственного секретаря и руководителя аппарата, руководителю государственного органа.</w:t>
      </w:r>
      <w:r>
        <w:br/>
      </w:r>
      <w:r>
        <w:rPr>
          <w:rFonts w:ascii="Times New Roman"/>
          <w:b w:val="false"/>
          <w:i w:val="false"/>
          <w:color w:val="000000"/>
          <w:sz w:val="28"/>
        </w:rPr>
        <w:t>
</w:t>
      </w:r>
      <w:r>
        <w:rPr>
          <w:rFonts w:ascii="Times New Roman"/>
          <w:b w:val="false"/>
          <w:i w:val="false"/>
          <w:color w:val="000000"/>
          <w:sz w:val="28"/>
        </w:rPr>
        <w:t>
      3. В областях, городах республиканского значения, столице, районах, городах допускается создание в соответствии с законодательством Республики Казахстан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w:t>
      </w: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r>
        <w:br/>
      </w:r>
      <w:r>
        <w:rPr>
          <w:rFonts w:ascii="Times New Roman"/>
          <w:b w:val="false"/>
          <w:i w:val="false"/>
          <w:color w:val="000000"/>
          <w:sz w:val="28"/>
        </w:rPr>
        <w:t>
      </w:t>
      </w:r>
      <w:r>
        <w:rPr>
          <w:rFonts w:ascii="Times New Roman"/>
          <w:b w:val="false"/>
          <w:i w:val="false"/>
          <w:color w:val="ff0000"/>
          <w:sz w:val="28"/>
        </w:rPr>
        <w:t>Сноска. Статья 6 в редакции Закона РК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11"/>
    <w:bookmarkStart w:name="z6" w:id="12"/>
    <w:p>
      <w:pPr>
        <w:spacing w:after="0"/>
        <w:ind w:left="0"/>
        <w:jc w:val="left"/>
      </w:pPr>
      <w:r>
        <w:rPr>
          <w:rFonts w:ascii="Times New Roman"/>
          <w:b/>
          <w:i w:val="false"/>
          <w:color w:val="000000"/>
        </w:rPr>
        <w:t xml:space="preserve"> 
Глава 2. Правовое положение государственных служащих </w:t>
      </w:r>
    </w:p>
    <w:bookmarkEnd w:id="12"/>
    <w:bookmarkStart w:name="z7" w:id="13"/>
    <w:p>
      <w:pPr>
        <w:spacing w:after="0"/>
        <w:ind w:left="0"/>
        <w:jc w:val="both"/>
      </w:pPr>
      <w:r>
        <w:rPr>
          <w:rFonts w:ascii="Times New Roman"/>
          <w:b w:val="false"/>
          <w:i w:val="false"/>
          <w:color w:val="000000"/>
          <w:sz w:val="28"/>
        </w:rPr>
        <w:t>
      </w:t>
      </w:r>
      <w:r>
        <w:rPr>
          <w:rFonts w:ascii="Times New Roman"/>
          <w:b/>
          <w:i w:val="false"/>
          <w:color w:val="000000"/>
          <w:sz w:val="28"/>
        </w:rPr>
        <w:t>Статья 7. Классификация должностей государственных служащих</w:t>
      </w:r>
    </w:p>
    <w:bookmarkEnd w:id="13"/>
    <w:bookmarkStart w:name="z54" w:id="14"/>
    <w:p>
      <w:pPr>
        <w:spacing w:after="0"/>
        <w:ind w:left="0"/>
        <w:jc w:val="both"/>
      </w:pPr>
      <w:r>
        <w:rPr>
          <w:rFonts w:ascii="Times New Roman"/>
          <w:b w:val="false"/>
          <w:i w:val="false"/>
          <w:color w:val="000000"/>
          <w:sz w:val="28"/>
        </w:rPr>
        <w:t>
      1. В состав должностей государственных служащих входят политические и административные должности государственных служащих.</w:t>
      </w:r>
      <w:r>
        <w:br/>
      </w:r>
      <w:r>
        <w:rPr>
          <w:rFonts w:ascii="Times New Roman"/>
          <w:b w:val="false"/>
          <w:i w:val="false"/>
          <w:color w:val="000000"/>
          <w:sz w:val="28"/>
        </w:rPr>
        <w:t>
</w:t>
      </w:r>
      <w:r>
        <w:rPr>
          <w:rFonts w:ascii="Times New Roman"/>
          <w:b w:val="false"/>
          <w:i w:val="false"/>
          <w:color w:val="000000"/>
          <w:sz w:val="28"/>
        </w:rPr>
        <w:t>
      2. Реестр должностей государственных служащих </w:t>
      </w:r>
      <w:r>
        <w:rPr>
          <w:rFonts w:ascii="Times New Roman"/>
          <w:b w:val="false"/>
          <w:i w:val="false"/>
          <w:color w:val="000000"/>
          <w:sz w:val="28"/>
        </w:rPr>
        <w:t>утверждается</w:t>
      </w:r>
      <w:r>
        <w:rPr>
          <w:rFonts w:ascii="Times New Roman"/>
          <w:b w:val="false"/>
          <w:i w:val="false"/>
          <w:color w:val="000000"/>
          <w:sz w:val="28"/>
        </w:rPr>
        <w:t xml:space="preserve"> Президентом Республики Казахстан по представлению уполномоченного органа. </w:t>
      </w:r>
      <w:r>
        <w:br/>
      </w:r>
      <w:r>
        <w:rPr>
          <w:rFonts w:ascii="Times New Roman"/>
          <w:b w:val="false"/>
          <w:i w:val="false"/>
          <w:color w:val="000000"/>
          <w:sz w:val="28"/>
        </w:rPr>
        <w:t>
      Для административных государственных служащих </w:t>
      </w:r>
      <w:r>
        <w:rPr>
          <w:rFonts w:ascii="Times New Roman"/>
          <w:b w:val="false"/>
          <w:i w:val="false"/>
          <w:color w:val="000000"/>
          <w:sz w:val="28"/>
        </w:rPr>
        <w:t>устанавливаются</w:t>
      </w:r>
      <w:r>
        <w:rPr>
          <w:rFonts w:ascii="Times New Roman"/>
          <w:b w:val="false"/>
          <w:i w:val="false"/>
          <w:color w:val="000000"/>
          <w:sz w:val="28"/>
        </w:rPr>
        <w:t xml:space="preserve"> категории должностей. Для политических государственных служащих категории должностей не устанавливаются.</w:t>
      </w:r>
      <w:r>
        <w:br/>
      </w:r>
      <w:r>
        <w:rPr>
          <w:rFonts w:ascii="Times New Roman"/>
          <w:b w:val="false"/>
          <w:i w:val="false"/>
          <w:color w:val="000000"/>
          <w:sz w:val="28"/>
        </w:rPr>
        <w:t>
      </w:t>
      </w:r>
      <w:r>
        <w:rPr>
          <w:rFonts w:ascii="Times New Roman"/>
          <w:b w:val="false"/>
          <w:i w:val="false"/>
          <w:color w:val="ff0000"/>
          <w:sz w:val="28"/>
        </w:rPr>
        <w:t>Сноска. Статья 7 в редакции Закона РК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14"/>
    <w:bookmarkStart w:name="z8" w:id="1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Права государственных служащих </w:t>
      </w:r>
      <w:r>
        <w:br/>
      </w:r>
      <w:r>
        <w:rPr>
          <w:rFonts w:ascii="Times New Roman"/>
          <w:b w:val="false"/>
          <w:i w:val="false"/>
          <w:color w:val="000000"/>
          <w:sz w:val="28"/>
        </w:rPr>
        <w:t xml:space="preserve">
  </w:t>
      </w:r>
      <w:r>
        <w:br/>
      </w:r>
      <w:r>
        <w:rPr>
          <w:rFonts w:ascii="Times New Roman"/>
          <w:b w:val="false"/>
          <w:i w:val="false"/>
          <w:color w:val="000000"/>
          <w:sz w:val="28"/>
        </w:rPr>
        <w:t xml:space="preserve">
      Государственный служащий имеет право: </w:t>
      </w:r>
      <w:r>
        <w:br/>
      </w:r>
      <w:r>
        <w:rPr>
          <w:rFonts w:ascii="Times New Roman"/>
          <w:b w:val="false"/>
          <w:i w:val="false"/>
          <w:color w:val="000000"/>
          <w:sz w:val="28"/>
        </w:rPr>
        <w:t>
</w:t>
      </w:r>
      <w:r>
        <w:rPr>
          <w:rFonts w:ascii="Times New Roman"/>
          <w:b w:val="false"/>
          <w:i w:val="false"/>
          <w:color w:val="000000"/>
          <w:sz w:val="28"/>
        </w:rPr>
        <w:t>
      1) пользоваться правами и свободами, которые гарантируются гражданам Республики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участвовать в пределах своих полномочий в рассмотрении вопросов и принятии по ним решений, требовать их исполнения соответствующими органами и должностными лицами; </w:t>
      </w:r>
      <w:r>
        <w:br/>
      </w:r>
      <w:r>
        <w:rPr>
          <w:rFonts w:ascii="Times New Roman"/>
          <w:b w:val="false"/>
          <w:i w:val="false"/>
          <w:color w:val="000000"/>
          <w:sz w:val="28"/>
        </w:rPr>
        <w:t>
</w:t>
      </w:r>
      <w:r>
        <w:rPr>
          <w:rFonts w:ascii="Times New Roman"/>
          <w:b w:val="false"/>
          <w:i w:val="false"/>
          <w:color w:val="000000"/>
          <w:sz w:val="28"/>
        </w:rPr>
        <w:t xml:space="preserve">
      3) получать в установленном порядке информацию и материалы, необходимые для исполнения должностных обязанностей; </w:t>
      </w:r>
      <w:r>
        <w:br/>
      </w:r>
      <w:r>
        <w:rPr>
          <w:rFonts w:ascii="Times New Roman"/>
          <w:b w:val="false"/>
          <w:i w:val="false"/>
          <w:color w:val="000000"/>
          <w:sz w:val="28"/>
        </w:rPr>
        <w:t>
</w:t>
      </w:r>
      <w:r>
        <w:rPr>
          <w:rFonts w:ascii="Times New Roman"/>
          <w:b w:val="false"/>
          <w:i w:val="false"/>
          <w:color w:val="000000"/>
          <w:sz w:val="28"/>
        </w:rPr>
        <w:t xml:space="preserve">
      4) посещать в установленном порядке для исполнения должностных обязанностей организации, независимо от формы их собственности; </w:t>
      </w:r>
      <w:r>
        <w:br/>
      </w:r>
      <w:r>
        <w:rPr>
          <w:rFonts w:ascii="Times New Roman"/>
          <w:b w:val="false"/>
          <w:i w:val="false"/>
          <w:color w:val="000000"/>
          <w:sz w:val="28"/>
        </w:rPr>
        <w:t>
</w:t>
      </w:r>
      <w:r>
        <w:rPr>
          <w:rFonts w:ascii="Times New Roman"/>
          <w:b w:val="false"/>
          <w:i w:val="false"/>
          <w:color w:val="000000"/>
          <w:sz w:val="28"/>
        </w:rPr>
        <w:t xml:space="preserve">
      5) требовать от руководителя точного определения задач и объема служебных полномочий в соответствии с должностью, занимаемой государственным служащим; </w:t>
      </w:r>
      <w:r>
        <w:br/>
      </w:r>
      <w:r>
        <w:rPr>
          <w:rFonts w:ascii="Times New Roman"/>
          <w:b w:val="false"/>
          <w:i w:val="false"/>
          <w:color w:val="000000"/>
          <w:sz w:val="28"/>
        </w:rPr>
        <w:t>
</w:t>
      </w:r>
      <w:r>
        <w:rPr>
          <w:rFonts w:ascii="Times New Roman"/>
          <w:b w:val="false"/>
          <w:i w:val="false"/>
          <w:color w:val="000000"/>
          <w:sz w:val="28"/>
        </w:rPr>
        <w:t xml:space="preserve">
      6) на уважение личного достоинства, справедливое и уважительное отношение к себе со стороны руководителей, иных должностных лиц и граждан; </w:t>
      </w:r>
      <w:r>
        <w:br/>
      </w:r>
      <w:r>
        <w:rPr>
          <w:rFonts w:ascii="Times New Roman"/>
          <w:b w:val="false"/>
          <w:i w:val="false"/>
          <w:color w:val="000000"/>
          <w:sz w:val="28"/>
        </w:rPr>
        <w:t>
</w:t>
      </w:r>
      <w:r>
        <w:rPr>
          <w:rFonts w:ascii="Times New Roman"/>
          <w:b w:val="false"/>
          <w:i w:val="false"/>
          <w:color w:val="000000"/>
          <w:sz w:val="28"/>
        </w:rPr>
        <w:t xml:space="preserve">
      7) на стимулирование и оплату труда в зависимости от должности, которую он занимает, качества, опыта и иных установленных настоящим Законом оснований; </w:t>
      </w:r>
      <w:r>
        <w:br/>
      </w:r>
      <w:r>
        <w:rPr>
          <w:rFonts w:ascii="Times New Roman"/>
          <w:b w:val="false"/>
          <w:i w:val="false"/>
          <w:color w:val="000000"/>
          <w:sz w:val="28"/>
        </w:rPr>
        <w:t>
</w:t>
      </w:r>
      <w:r>
        <w:rPr>
          <w:rFonts w:ascii="Times New Roman"/>
          <w:b w:val="false"/>
          <w:i w:val="false"/>
          <w:color w:val="000000"/>
          <w:sz w:val="28"/>
        </w:rPr>
        <w:t>
      8) на </w:t>
      </w:r>
      <w:r>
        <w:rPr>
          <w:rFonts w:ascii="Times New Roman"/>
          <w:b w:val="false"/>
          <w:i w:val="false"/>
          <w:color w:val="000000"/>
          <w:sz w:val="28"/>
        </w:rPr>
        <w:t>переподготовку</w:t>
      </w:r>
      <w:r>
        <w:rPr>
          <w:rFonts w:ascii="Times New Roman"/>
          <w:b w:val="false"/>
          <w:i w:val="false"/>
          <w:color w:val="000000"/>
          <w:sz w:val="28"/>
        </w:rPr>
        <w:t xml:space="preserve"> (переквалификацию) и повышение квалификации за счет средств соответствующего бюджета; </w:t>
      </w:r>
      <w:r>
        <w:br/>
      </w:r>
      <w:r>
        <w:rPr>
          <w:rFonts w:ascii="Times New Roman"/>
          <w:b w:val="false"/>
          <w:i w:val="false"/>
          <w:color w:val="000000"/>
          <w:sz w:val="28"/>
        </w:rPr>
        <w:t>
</w:t>
      </w:r>
      <w:r>
        <w:rPr>
          <w:rFonts w:ascii="Times New Roman"/>
          <w:b w:val="false"/>
          <w:i w:val="false"/>
          <w:color w:val="000000"/>
          <w:sz w:val="28"/>
        </w:rPr>
        <w:t>
      8-1) на сохранение места работы (должности) в случае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w:t>
      </w:r>
      <w:r>
        <w:br/>
      </w:r>
      <w:r>
        <w:rPr>
          <w:rFonts w:ascii="Times New Roman"/>
          <w:b w:val="false"/>
          <w:i w:val="false"/>
          <w:color w:val="000000"/>
          <w:sz w:val="28"/>
        </w:rPr>
        <w:t>
</w:t>
      </w:r>
      <w:r>
        <w:rPr>
          <w:rFonts w:ascii="Times New Roman"/>
          <w:b w:val="false"/>
          <w:i w:val="false"/>
          <w:color w:val="000000"/>
          <w:sz w:val="28"/>
        </w:rPr>
        <w:t xml:space="preserve">
      9) беспрепятственно знакомиться с материалами, которые касаются прохождения им государственной службы, в необходимых случаях давать личные объяснения; </w:t>
      </w:r>
      <w:r>
        <w:br/>
      </w:r>
      <w:r>
        <w:rPr>
          <w:rFonts w:ascii="Times New Roman"/>
          <w:b w:val="false"/>
          <w:i w:val="false"/>
          <w:color w:val="000000"/>
          <w:sz w:val="28"/>
        </w:rPr>
        <w:t>
</w:t>
      </w:r>
      <w:r>
        <w:rPr>
          <w:rFonts w:ascii="Times New Roman"/>
          <w:b w:val="false"/>
          <w:i w:val="false"/>
          <w:color w:val="000000"/>
          <w:sz w:val="28"/>
        </w:rPr>
        <w:t>
      10) на продвижение по службе с учетом квалификации, способностей, заслуг и добросовестного исполнения своих служебных обязанностей;</w:t>
      </w:r>
      <w:r>
        <w:br/>
      </w:r>
      <w:r>
        <w:rPr>
          <w:rFonts w:ascii="Times New Roman"/>
          <w:b w:val="false"/>
          <w:i w:val="false"/>
          <w:color w:val="000000"/>
          <w:sz w:val="28"/>
        </w:rPr>
        <w:t>
</w:t>
      </w:r>
      <w:r>
        <w:rPr>
          <w:rFonts w:ascii="Times New Roman"/>
          <w:b w:val="false"/>
          <w:i w:val="false"/>
          <w:color w:val="000000"/>
          <w:sz w:val="28"/>
        </w:rPr>
        <w:t>
      11) требовать </w:t>
      </w:r>
      <w:r>
        <w:rPr>
          <w:rFonts w:ascii="Times New Roman"/>
          <w:b w:val="false"/>
          <w:i w:val="false"/>
          <w:color w:val="000000"/>
          <w:sz w:val="28"/>
        </w:rPr>
        <w:t>служебного расследования</w:t>
      </w:r>
      <w:r>
        <w:rPr>
          <w:rFonts w:ascii="Times New Roman"/>
          <w:b w:val="false"/>
          <w:i w:val="false"/>
          <w:color w:val="000000"/>
          <w:sz w:val="28"/>
        </w:rPr>
        <w:t> при наличии безосновательных, по мнению служащего, обвинений;</w:t>
      </w:r>
      <w:r>
        <w:br/>
      </w:r>
      <w:r>
        <w:rPr>
          <w:rFonts w:ascii="Times New Roman"/>
          <w:b w:val="false"/>
          <w:i w:val="false"/>
          <w:color w:val="000000"/>
          <w:sz w:val="28"/>
        </w:rPr>
        <w:t>
</w:t>
      </w:r>
      <w:r>
        <w:rPr>
          <w:rFonts w:ascii="Times New Roman"/>
          <w:b w:val="false"/>
          <w:i w:val="false"/>
          <w:color w:val="000000"/>
          <w:sz w:val="28"/>
        </w:rPr>
        <w:t>
      11-1) на правовую и иную защиту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случае доведения им до сведения руководства государственного органа, в котором он работает, или до правоохранительных органов о ставших ему известными достоверных случаях коррупционных правонарушений;</w:t>
      </w:r>
      <w:r>
        <w:br/>
      </w:r>
      <w:r>
        <w:rPr>
          <w:rFonts w:ascii="Times New Roman"/>
          <w:b w:val="false"/>
          <w:i w:val="false"/>
          <w:color w:val="000000"/>
          <w:sz w:val="28"/>
        </w:rPr>
        <w:t>
</w:t>
      </w:r>
      <w:r>
        <w:rPr>
          <w:rFonts w:ascii="Times New Roman"/>
          <w:b w:val="false"/>
          <w:i w:val="false"/>
          <w:color w:val="000000"/>
          <w:sz w:val="28"/>
        </w:rPr>
        <w:t xml:space="preserve">
      12) на охрану труда, здоровья, безопасные и необходимые для высокопроизводительной работы условия труда; </w:t>
      </w:r>
      <w:r>
        <w:br/>
      </w:r>
      <w:r>
        <w:rPr>
          <w:rFonts w:ascii="Times New Roman"/>
          <w:b w:val="false"/>
          <w:i w:val="false"/>
          <w:color w:val="000000"/>
          <w:sz w:val="28"/>
        </w:rPr>
        <w:t>
</w:t>
      </w:r>
      <w:r>
        <w:rPr>
          <w:rFonts w:ascii="Times New Roman"/>
          <w:b w:val="false"/>
          <w:i w:val="false"/>
          <w:color w:val="000000"/>
          <w:sz w:val="28"/>
        </w:rPr>
        <w:t xml:space="preserve">
      13) на социальную и правовую защиту; </w:t>
      </w:r>
      <w:r>
        <w:br/>
      </w:r>
      <w:r>
        <w:rPr>
          <w:rFonts w:ascii="Times New Roman"/>
          <w:b w:val="false"/>
          <w:i w:val="false"/>
          <w:color w:val="000000"/>
          <w:sz w:val="28"/>
        </w:rPr>
        <w:t>
</w:t>
      </w:r>
      <w:r>
        <w:rPr>
          <w:rFonts w:ascii="Times New Roman"/>
          <w:b w:val="false"/>
          <w:i w:val="false"/>
          <w:color w:val="000000"/>
          <w:sz w:val="28"/>
        </w:rPr>
        <w:t xml:space="preserve">
      14) на увольнение с государственной службы по собственному желанию; </w:t>
      </w:r>
      <w:r>
        <w:br/>
      </w:r>
      <w:r>
        <w:rPr>
          <w:rFonts w:ascii="Times New Roman"/>
          <w:b w:val="false"/>
          <w:i w:val="false"/>
          <w:color w:val="000000"/>
          <w:sz w:val="28"/>
        </w:rPr>
        <w:t>
</w:t>
      </w:r>
      <w:r>
        <w:rPr>
          <w:rFonts w:ascii="Times New Roman"/>
          <w:b w:val="false"/>
          <w:i w:val="false"/>
          <w:color w:val="000000"/>
          <w:sz w:val="28"/>
        </w:rPr>
        <w:t xml:space="preserve">
      15) на пенсионное и социальное обеспечение; </w:t>
      </w:r>
      <w:r>
        <w:br/>
      </w:r>
      <w:r>
        <w:rPr>
          <w:rFonts w:ascii="Times New Roman"/>
          <w:b w:val="false"/>
          <w:i w:val="false"/>
          <w:color w:val="000000"/>
          <w:sz w:val="28"/>
        </w:rPr>
        <w:t>
</w:t>
      </w:r>
      <w:r>
        <w:rPr>
          <w:rFonts w:ascii="Times New Roman"/>
          <w:b w:val="false"/>
          <w:i w:val="false"/>
          <w:color w:val="000000"/>
          <w:sz w:val="28"/>
        </w:rPr>
        <w:t>
      16) на внесение вышестоящим государственным органам и должностным лицам предложений по совершенствованию государственной службы.</w:t>
      </w:r>
      <w:r>
        <w:br/>
      </w:r>
      <w:r>
        <w:rPr>
          <w:rFonts w:ascii="Times New Roman"/>
          <w:b w:val="false"/>
          <w:i w:val="false"/>
          <w:color w:val="000000"/>
          <w:sz w:val="28"/>
        </w:rPr>
        <w:t>
      </w:t>
      </w:r>
      <w:r>
        <w:rPr>
          <w:rFonts w:ascii="Times New Roman"/>
          <w:b w:val="false"/>
          <w:i w:val="false"/>
          <w:color w:val="ff0000"/>
          <w:sz w:val="28"/>
        </w:rPr>
        <w:t>Сноска. Статья 8 с изменениями, внесенными Законом РК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15"/>
    <w:bookmarkStart w:name="z10"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Основные обязанности государственных служащих </w:t>
      </w:r>
      <w:r>
        <w:br/>
      </w:r>
      <w:r>
        <w:rPr>
          <w:rFonts w:ascii="Times New Roman"/>
          <w:b w:val="false"/>
          <w:i w:val="false"/>
          <w:color w:val="000000"/>
          <w:sz w:val="28"/>
        </w:rPr>
        <w:t xml:space="preserve">
  </w:t>
      </w:r>
      <w:r>
        <w:br/>
      </w:r>
      <w:r>
        <w:rPr>
          <w:rFonts w:ascii="Times New Roman"/>
          <w:b w:val="false"/>
          <w:i w:val="false"/>
          <w:color w:val="000000"/>
          <w:sz w:val="28"/>
        </w:rPr>
        <w:t xml:space="preserve">
      1. Государственные служащие обязаны: </w:t>
      </w:r>
      <w:r>
        <w:br/>
      </w:r>
      <w:r>
        <w:rPr>
          <w:rFonts w:ascii="Times New Roman"/>
          <w:b w:val="false"/>
          <w:i w:val="false"/>
          <w:color w:val="000000"/>
          <w:sz w:val="28"/>
        </w:rPr>
        <w:t>
</w:t>
      </w:r>
      <w:r>
        <w:rPr>
          <w:rFonts w:ascii="Times New Roman"/>
          <w:b w:val="false"/>
          <w:i w:val="false"/>
          <w:color w:val="000000"/>
          <w:sz w:val="28"/>
        </w:rPr>
        <w:t>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w:t>
      </w:r>
      <w:r>
        <w:br/>
      </w:r>
      <w:r>
        <w:rPr>
          <w:rFonts w:ascii="Times New Roman"/>
          <w:b w:val="false"/>
          <w:i w:val="false"/>
          <w:color w:val="000000"/>
          <w:sz w:val="28"/>
        </w:rPr>
        <w:t>
</w:t>
      </w:r>
      <w:r>
        <w:rPr>
          <w:rFonts w:ascii="Times New Roman"/>
          <w:b w:val="false"/>
          <w:i w:val="false"/>
          <w:color w:val="000000"/>
          <w:sz w:val="28"/>
        </w:rPr>
        <w:t>
      2) приносить присягу государственного служащего в порядке, </w:t>
      </w:r>
      <w:r>
        <w:rPr>
          <w:rFonts w:ascii="Times New Roman"/>
          <w:b w:val="false"/>
          <w:i w:val="false"/>
          <w:color w:val="000000"/>
          <w:sz w:val="28"/>
        </w:rPr>
        <w:t>утвержденном</w:t>
      </w:r>
      <w:r>
        <w:rPr>
          <w:rFonts w:ascii="Times New Roman"/>
          <w:b w:val="false"/>
          <w:i w:val="false"/>
          <w:color w:val="000000"/>
          <w:sz w:val="28"/>
        </w:rPr>
        <w:t xml:space="preserve">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3) обеспечивать соблюдение и защиту прав, свобод и законных интересов граждан и юридических лиц, рассматривать в порядке и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обращения граждан, принимать по ним необходимые меры; </w:t>
      </w:r>
      <w:r>
        <w:br/>
      </w:r>
      <w:r>
        <w:rPr>
          <w:rFonts w:ascii="Times New Roman"/>
          <w:b w:val="false"/>
          <w:i w:val="false"/>
          <w:color w:val="000000"/>
          <w:sz w:val="28"/>
        </w:rPr>
        <w:t>
</w:t>
      </w:r>
      <w:r>
        <w:rPr>
          <w:rFonts w:ascii="Times New Roman"/>
          <w:b w:val="false"/>
          <w:i w:val="false"/>
          <w:color w:val="000000"/>
          <w:sz w:val="28"/>
        </w:rPr>
        <w:t>
      4) осуществлять полномочия в пределах предоставленных им прав и в соответствии с должностными обязанностями;</w:t>
      </w:r>
      <w:r>
        <w:br/>
      </w:r>
      <w:r>
        <w:rPr>
          <w:rFonts w:ascii="Times New Roman"/>
          <w:b w:val="false"/>
          <w:i w:val="false"/>
          <w:color w:val="000000"/>
          <w:sz w:val="28"/>
        </w:rPr>
        <w:t>
</w:t>
      </w:r>
      <w:r>
        <w:rPr>
          <w:rFonts w:ascii="Times New Roman"/>
          <w:b w:val="false"/>
          <w:i w:val="false"/>
          <w:color w:val="000000"/>
          <w:sz w:val="28"/>
        </w:rPr>
        <w:t>
      4-1) при осуществлении должностных полномочий быть беспристрастными и независимыми от деятельности политических партий, религиозных и иных общественных объединений;</w:t>
      </w:r>
      <w:r>
        <w:br/>
      </w:r>
      <w:r>
        <w:rPr>
          <w:rFonts w:ascii="Times New Roman"/>
          <w:b w:val="false"/>
          <w:i w:val="false"/>
          <w:color w:val="000000"/>
          <w:sz w:val="28"/>
        </w:rPr>
        <w:t>
</w:t>
      </w:r>
      <w:r>
        <w:rPr>
          <w:rFonts w:ascii="Times New Roman"/>
          <w:b w:val="false"/>
          <w:i w:val="false"/>
          <w:color w:val="000000"/>
          <w:sz w:val="28"/>
        </w:rPr>
        <w:t xml:space="preserve">
      5) соблюдать государственную и трудовую дисциплину; </w:t>
      </w:r>
      <w:r>
        <w:br/>
      </w:r>
      <w:r>
        <w:rPr>
          <w:rFonts w:ascii="Times New Roman"/>
          <w:b w:val="false"/>
          <w:i w:val="false"/>
          <w:color w:val="000000"/>
          <w:sz w:val="28"/>
        </w:rPr>
        <w:t>
</w:t>
      </w:r>
      <w:r>
        <w:rPr>
          <w:rFonts w:ascii="Times New Roman"/>
          <w:b w:val="false"/>
          <w:i w:val="false"/>
          <w:color w:val="000000"/>
          <w:sz w:val="28"/>
        </w:rPr>
        <w:t>
      6) принимать на себя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соблюдать нормы </w:t>
      </w:r>
      <w:r>
        <w:rPr>
          <w:rFonts w:ascii="Times New Roman"/>
          <w:b w:val="false"/>
          <w:i w:val="false"/>
          <w:color w:val="000000"/>
          <w:sz w:val="28"/>
        </w:rPr>
        <w:t>служебной этики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выполнять приказы и распоряжения руководителей, решения и указания вышестоящих органов и должностных лиц, изданные в пределах их полномочий; </w:t>
      </w:r>
      <w:r>
        <w:br/>
      </w:r>
      <w:r>
        <w:rPr>
          <w:rFonts w:ascii="Times New Roman"/>
          <w:b w:val="false"/>
          <w:i w:val="false"/>
          <w:color w:val="000000"/>
          <w:sz w:val="28"/>
        </w:rPr>
        <w:t>
</w:t>
      </w:r>
      <w:r>
        <w:rPr>
          <w:rFonts w:ascii="Times New Roman"/>
          <w:b w:val="false"/>
          <w:i w:val="false"/>
          <w:color w:val="000000"/>
          <w:sz w:val="28"/>
        </w:rPr>
        <w:t>
      9) хранить государственные секреты и иную охраняемую законом тайну, в том числе и после прекращения государственной службы в течение времени, установленного </w:t>
      </w:r>
      <w:r>
        <w:rPr>
          <w:rFonts w:ascii="Times New Roman"/>
          <w:b w:val="false"/>
          <w:i w:val="false"/>
          <w:color w:val="000000"/>
          <w:sz w:val="28"/>
        </w:rPr>
        <w:t>законом</w:t>
      </w:r>
      <w:r>
        <w:rPr>
          <w:rFonts w:ascii="Times New Roman"/>
          <w:b w:val="false"/>
          <w:i w:val="false"/>
          <w:color w:val="000000"/>
          <w:sz w:val="28"/>
        </w:rPr>
        <w:t xml:space="preserve">, о чем дают подписку; </w:t>
      </w:r>
      <w:r>
        <w:br/>
      </w:r>
      <w:r>
        <w:rPr>
          <w:rFonts w:ascii="Times New Roman"/>
          <w:b w:val="false"/>
          <w:i w:val="false"/>
          <w:color w:val="000000"/>
          <w:sz w:val="28"/>
        </w:rPr>
        <w:t>
</w:t>
      </w:r>
      <w:r>
        <w:rPr>
          <w:rFonts w:ascii="Times New Roman"/>
          <w:b w:val="false"/>
          <w:i w:val="false"/>
          <w:color w:val="000000"/>
          <w:sz w:val="28"/>
        </w:rPr>
        <w:t>
      10) сохранять в тайне получаемые при исполнении служебных обязанностей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11) обеспечивать сохранность государственной собственности, использовать вверенную государственную собственность только в служебных целях;</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Законом РК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12-1) незамедлительно доводить до сведения руководства государственного органа, в котором они работают, или до правоохранительных органов о ставших им известными случаях коррупционных правонарушений;</w:t>
      </w:r>
      <w:r>
        <w:br/>
      </w:r>
      <w:r>
        <w:rPr>
          <w:rFonts w:ascii="Times New Roman"/>
          <w:b w:val="false"/>
          <w:i w:val="false"/>
          <w:color w:val="000000"/>
          <w:sz w:val="28"/>
        </w:rPr>
        <w:t>
</w:t>
      </w:r>
      <w:r>
        <w:rPr>
          <w:rFonts w:ascii="Times New Roman"/>
          <w:b w:val="false"/>
          <w:i w:val="false"/>
          <w:color w:val="000000"/>
          <w:sz w:val="28"/>
        </w:rPr>
        <w:t>
      13) повышать свой профессиональный уровень и квалификацию для эффективного исполнения служебных обязанностей;</w:t>
      </w:r>
      <w:r>
        <w:br/>
      </w:r>
      <w:r>
        <w:rPr>
          <w:rFonts w:ascii="Times New Roman"/>
          <w:b w:val="false"/>
          <w:i w:val="false"/>
          <w:color w:val="000000"/>
          <w:sz w:val="28"/>
        </w:rPr>
        <w:t>
</w:t>
      </w:r>
      <w:r>
        <w:rPr>
          <w:rFonts w:ascii="Times New Roman"/>
          <w:b w:val="false"/>
          <w:i w:val="false"/>
          <w:color w:val="000000"/>
          <w:sz w:val="28"/>
        </w:rPr>
        <w:t>
      14) отработать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 Сроки обучения и отработки определяются Положением о порядке прохождения государственной службы, </w:t>
      </w:r>
      <w:r>
        <w:rPr>
          <w:rFonts w:ascii="Times New Roman"/>
          <w:b w:val="false"/>
          <w:i w:val="false"/>
          <w:color w:val="000000"/>
          <w:sz w:val="28"/>
        </w:rPr>
        <w:t>утверждаемым</w:t>
      </w:r>
      <w:r>
        <w:rPr>
          <w:rFonts w:ascii="Times New Roman"/>
          <w:b w:val="false"/>
          <w:i w:val="false"/>
          <w:color w:val="000000"/>
          <w:sz w:val="28"/>
        </w:rPr>
        <w:t xml:space="preserve"> Президентом Республики Казахстан по представлению уполномоченного органа.</w:t>
      </w:r>
    </w:p>
    <w:bookmarkEnd w:id="16"/>
    <w:bookmarkStart w:name="z57" w:id="17"/>
    <w:p>
      <w:pPr>
        <w:spacing w:after="0"/>
        <w:ind w:left="0"/>
        <w:jc w:val="both"/>
      </w:pPr>
      <w:r>
        <w:rPr>
          <w:rFonts w:ascii="Times New Roman"/>
          <w:b w:val="false"/>
          <w:i w:val="false"/>
          <w:color w:val="000000"/>
          <w:sz w:val="28"/>
        </w:rPr>
        <w:t xml:space="preserve">
      2. Конкретные обязанности административных государственных служащих, вытекающие из установленных настоящим Законом основных обязанностей, определяются на основе квалификационных требований и отражаются в должностных инструкциях. </w:t>
      </w:r>
      <w:r>
        <w:br/>
      </w:r>
      <w:r>
        <w:rPr>
          <w:rFonts w:ascii="Times New Roman"/>
          <w:b w:val="false"/>
          <w:i w:val="false"/>
          <w:color w:val="000000"/>
          <w:sz w:val="28"/>
        </w:rPr>
        <w:t>
      Должностные инструкции утверждаются руководителем государственного органа или уполномоченным им должностным лицом, а также иными лицами в случаях,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9 с изменениями, внесенными законами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ff0000"/>
          <w:sz w:val="28"/>
        </w:rPr>
        <w:t xml:space="preserve"> (вводится в действие со дня первого официального опубликования);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17"/>
    <w:bookmarkStart w:name="z11"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Ограничения, связанные с пребыванием на </w:t>
      </w:r>
      <w:r>
        <w:br/>
      </w:r>
      <w:r>
        <w:rPr>
          <w:rFonts w:ascii="Times New Roman"/>
          <w:b w:val="false"/>
          <w:i w:val="false"/>
          <w:color w:val="000000"/>
          <w:sz w:val="28"/>
        </w:rPr>
        <w:t xml:space="preserve">
                   </w:t>
      </w:r>
      <w:r>
        <w:rPr>
          <w:rFonts w:ascii="Times New Roman"/>
          <w:b/>
          <w:i w:val="false"/>
          <w:color w:val="000000"/>
          <w:sz w:val="28"/>
        </w:rPr>
        <w:t xml:space="preserve">государственной службе </w:t>
      </w:r>
      <w:r>
        <w:br/>
      </w:r>
      <w:r>
        <w:rPr>
          <w:rFonts w:ascii="Times New Roman"/>
          <w:b w:val="false"/>
          <w:i w:val="false"/>
          <w:color w:val="000000"/>
          <w:sz w:val="28"/>
        </w:rPr>
        <w:t xml:space="preserve">
  </w:t>
      </w:r>
      <w:r>
        <w:br/>
      </w:r>
      <w:r>
        <w:rPr>
          <w:rFonts w:ascii="Times New Roman"/>
          <w:b w:val="false"/>
          <w:i w:val="false"/>
          <w:color w:val="000000"/>
          <w:sz w:val="28"/>
        </w:rPr>
        <w:t xml:space="preserve">
      1. Государственный служащий не вправе: </w:t>
      </w:r>
      <w:r>
        <w:br/>
      </w:r>
      <w:r>
        <w:rPr>
          <w:rFonts w:ascii="Times New Roman"/>
          <w:b w:val="false"/>
          <w:i w:val="false"/>
          <w:color w:val="000000"/>
          <w:sz w:val="28"/>
        </w:rPr>
        <w:t>
</w:t>
      </w:r>
      <w:r>
        <w:rPr>
          <w:rFonts w:ascii="Times New Roman"/>
          <w:b w:val="false"/>
          <w:i w:val="false"/>
          <w:color w:val="000000"/>
          <w:sz w:val="28"/>
        </w:rPr>
        <w:t xml:space="preserve">
      1) быть депутатом представительных органов; </w:t>
      </w:r>
      <w:r>
        <w:br/>
      </w:r>
      <w:r>
        <w:rPr>
          <w:rFonts w:ascii="Times New Roman"/>
          <w:b w:val="false"/>
          <w:i w:val="false"/>
          <w:color w:val="000000"/>
          <w:sz w:val="28"/>
        </w:rPr>
        <w:t>
</w:t>
      </w:r>
      <w:r>
        <w:rPr>
          <w:rFonts w:ascii="Times New Roman"/>
          <w:b w:val="false"/>
          <w:i w:val="false"/>
          <w:color w:val="000000"/>
          <w:sz w:val="28"/>
        </w:rPr>
        <w:t xml:space="preserve">
      2) заниматься другой оплачиваемой деятельностью, кроме педагогической, научной и иной творческой деятельности; </w:t>
      </w:r>
      <w:r>
        <w:br/>
      </w:r>
      <w:r>
        <w:rPr>
          <w:rFonts w:ascii="Times New Roman"/>
          <w:b w:val="false"/>
          <w:i w:val="false"/>
          <w:color w:val="000000"/>
          <w:sz w:val="28"/>
        </w:rPr>
        <w:t>
</w:t>
      </w: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обязанности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 </w:t>
      </w:r>
      <w:r>
        <w:br/>
      </w:r>
      <w:r>
        <w:rPr>
          <w:rFonts w:ascii="Times New Roman"/>
          <w:b w:val="false"/>
          <w:i w:val="false"/>
          <w:color w:val="000000"/>
          <w:sz w:val="28"/>
        </w:rPr>
        <w:t>
</w:t>
      </w:r>
      <w:r>
        <w:rPr>
          <w:rFonts w:ascii="Times New Roman"/>
          <w:b w:val="false"/>
          <w:i w:val="false"/>
          <w:color w:val="000000"/>
          <w:sz w:val="28"/>
        </w:rPr>
        <w:t xml:space="preserve">
      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 </w:t>
      </w:r>
      <w:r>
        <w:br/>
      </w:r>
      <w:r>
        <w:rPr>
          <w:rFonts w:ascii="Times New Roman"/>
          <w:b w:val="false"/>
          <w:i w:val="false"/>
          <w:color w:val="000000"/>
          <w:sz w:val="28"/>
        </w:rPr>
        <w:t>
</w:t>
      </w:r>
      <w:r>
        <w:rPr>
          <w:rFonts w:ascii="Times New Roman"/>
          <w:b w:val="false"/>
          <w:i w:val="false"/>
          <w:color w:val="000000"/>
          <w:sz w:val="28"/>
        </w:rPr>
        <w:t xml:space="preserve">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 </w:t>
      </w:r>
      <w:r>
        <w:br/>
      </w:r>
      <w:r>
        <w:rPr>
          <w:rFonts w:ascii="Times New Roman"/>
          <w:b w:val="false"/>
          <w:i w:val="false"/>
          <w:color w:val="000000"/>
          <w:sz w:val="28"/>
        </w:rPr>
        <w:t>
</w:t>
      </w:r>
      <w:r>
        <w:rPr>
          <w:rFonts w:ascii="Times New Roman"/>
          <w:b w:val="false"/>
          <w:i w:val="false"/>
          <w:color w:val="000000"/>
          <w:sz w:val="28"/>
        </w:rPr>
        <w:t xml:space="preserve">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 </w:t>
      </w:r>
      <w:r>
        <w:br/>
      </w:r>
      <w:r>
        <w:rPr>
          <w:rFonts w:ascii="Times New Roman"/>
          <w:b w:val="false"/>
          <w:i w:val="false"/>
          <w:color w:val="000000"/>
          <w:sz w:val="28"/>
        </w:rPr>
        <w:t>
</w:t>
      </w:r>
      <w:r>
        <w:rPr>
          <w:rFonts w:ascii="Times New Roman"/>
          <w:b w:val="false"/>
          <w:i w:val="false"/>
          <w:color w:val="000000"/>
          <w:sz w:val="28"/>
        </w:rPr>
        <w:t xml:space="preserve">
      7) в связи с исполнением должностных полномочий пользоваться в личных целях услугами граждан и юридических лиц. </w:t>
      </w:r>
    </w:p>
    <w:bookmarkEnd w:id="18"/>
    <w:bookmarkStart w:name="z58" w:id="19"/>
    <w:p>
      <w:pPr>
        <w:spacing w:after="0"/>
        <w:ind w:left="0"/>
        <w:jc w:val="both"/>
      </w:pPr>
      <w:r>
        <w:rPr>
          <w:rFonts w:ascii="Times New Roman"/>
          <w:b w:val="false"/>
          <w:i w:val="false"/>
          <w:color w:val="000000"/>
          <w:sz w:val="28"/>
        </w:rPr>
        <w:t>
      2. Государственный служащий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течение месяца после вступления в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по управлению персоналом (кадровую службу) по месту работы. Правила передачи имущества государственных служащих в доверительное управление </w:t>
      </w:r>
      <w:r>
        <w:rPr>
          <w:rFonts w:ascii="Times New Roman"/>
          <w:b w:val="false"/>
          <w:i w:val="false"/>
          <w:color w:val="000000"/>
          <w:sz w:val="28"/>
        </w:rPr>
        <w:t>утверждаются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Государственные служащие, за исключением членов Правительства Республики Казахстан, Председателя и членов Конституционного Совета Республики Казахстан, могут не передавать в доверительное управление принадлежащие им облигации, паи открытых и интервальных паевых инвестиционных фондов.</w:t>
      </w:r>
      <w:r>
        <w:br/>
      </w:r>
      <w:r>
        <w:rPr>
          <w:rFonts w:ascii="Times New Roman"/>
          <w:b w:val="false"/>
          <w:i w:val="false"/>
          <w:color w:val="000000"/>
          <w:sz w:val="28"/>
        </w:rPr>
        <w:t>
      Государственный служащий имеет право получать доход от переданного в доверительное управление имущества.</w:t>
      </w:r>
      <w:r>
        <w:br/>
      </w:r>
      <w:r>
        <w:rPr>
          <w:rFonts w:ascii="Times New Roman"/>
          <w:b w:val="false"/>
          <w:i w:val="false"/>
          <w:color w:val="000000"/>
          <w:sz w:val="28"/>
        </w:rPr>
        <w:t>
      Государственные служащие, за исключением членов Правительства Республики Казахстан, Председателя и членов Конституционного Совета Республики Казахстан, вправе передавать в имущественный наем жилища.</w:t>
      </w:r>
      <w:r>
        <w:br/>
      </w:r>
      <w:r>
        <w:rPr>
          <w:rFonts w:ascii="Times New Roman"/>
          <w:b w:val="false"/>
          <w:i w:val="false"/>
          <w:color w:val="000000"/>
          <w:sz w:val="28"/>
        </w:rPr>
        <w:t>
</w:t>
      </w:r>
      <w:r>
        <w:rPr>
          <w:rFonts w:ascii="Times New Roman"/>
          <w:b w:val="false"/>
          <w:i w:val="false"/>
          <w:color w:val="000000"/>
          <w:sz w:val="28"/>
        </w:rPr>
        <w:t>
      2-1. Председатель Национального Банка Республики Казахстан и его заместители в месячный срок с даты назначения на указанные должности обязаны передать в доверительное управление и представить в кадровую службу Национального Банка Республики Казахстан копию нотариально удостоверенного договора на доверительное управление принадлежащих паев инвестиционных фондов, облигаций и акций коммерческих организаций.</w:t>
      </w:r>
      <w:r>
        <w:br/>
      </w:r>
      <w:r>
        <w:rPr>
          <w:rFonts w:ascii="Times New Roman"/>
          <w:b w:val="false"/>
          <w:i w:val="false"/>
          <w:color w:val="000000"/>
          <w:sz w:val="28"/>
        </w:rPr>
        <w:t>
      Председатель Национального Банка Республики Казахстан и его заместители не вправе приобретать паи инвестиционных фондов, облигации, акции коммерческих организаций.</w:t>
      </w:r>
    </w:p>
    <w:bookmarkEnd w:id="19"/>
    <w:bookmarkStart w:name="z59" w:id="20"/>
    <w:p>
      <w:pPr>
        <w:spacing w:after="0"/>
        <w:ind w:left="0"/>
        <w:jc w:val="both"/>
      </w:pPr>
      <w:r>
        <w:rPr>
          <w:rFonts w:ascii="Times New Roman"/>
          <w:b w:val="false"/>
          <w:i w:val="false"/>
          <w:color w:val="000000"/>
          <w:sz w:val="28"/>
        </w:rPr>
        <w:t xml:space="preserve">
      3. Государственный служащий не может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или супругом (супругой), за исключением случаев, предусмотренных законодательством. </w:t>
      </w:r>
    </w:p>
    <w:bookmarkEnd w:id="20"/>
    <w:bookmarkStart w:name="z60" w:id="21"/>
    <w:p>
      <w:pPr>
        <w:spacing w:after="0"/>
        <w:ind w:left="0"/>
        <w:jc w:val="both"/>
      </w:pPr>
      <w:r>
        <w:rPr>
          <w:rFonts w:ascii="Times New Roman"/>
          <w:b w:val="false"/>
          <w:i w:val="false"/>
          <w:color w:val="000000"/>
          <w:sz w:val="28"/>
        </w:rPr>
        <w:t>
      3-1. </w:t>
      </w:r>
      <w:r>
        <w:rPr>
          <w:rFonts w:ascii="Times New Roman"/>
          <w:b w:val="false"/>
          <w:i w:val="false"/>
          <w:color w:val="000000"/>
          <w:sz w:val="28"/>
        </w:rPr>
        <w:t>Законодательными</w:t>
      </w:r>
      <w:r>
        <w:rPr>
          <w:rFonts w:ascii="Times New Roman"/>
          <w:b w:val="false"/>
          <w:i w:val="false"/>
          <w:color w:val="ff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могут быть предусмотрены ограничения на осуществление государственными служащими должностных полномочий в отношении близких родственников и свойственников (братьев, сестер, родителей и детей супругов). </w:t>
      </w:r>
    </w:p>
    <w:bookmarkEnd w:id="21"/>
    <w:bookmarkStart w:name="z61" w:id="22"/>
    <w:p>
      <w:pPr>
        <w:spacing w:after="0"/>
        <w:ind w:left="0"/>
        <w:jc w:val="both"/>
      </w:pPr>
      <w:r>
        <w:rPr>
          <w:rFonts w:ascii="Times New Roman"/>
          <w:b w:val="false"/>
          <w:i w:val="false"/>
          <w:color w:val="000000"/>
          <w:sz w:val="28"/>
        </w:rPr>
        <w:t xml:space="preserve">
      4. На государственную службу не может быть принято лицо: </w:t>
      </w:r>
      <w:r>
        <w:br/>
      </w:r>
      <w:r>
        <w:rPr>
          <w:rFonts w:ascii="Times New Roman"/>
          <w:b w:val="false"/>
          <w:i w:val="false"/>
          <w:color w:val="000000"/>
          <w:sz w:val="28"/>
        </w:rPr>
        <w:t>
</w:t>
      </w:r>
      <w:r>
        <w:rPr>
          <w:rFonts w:ascii="Times New Roman"/>
          <w:b w:val="false"/>
          <w:i w:val="false"/>
          <w:color w:val="000000"/>
          <w:sz w:val="28"/>
        </w:rPr>
        <w:t>
      1) признанное в </w:t>
      </w:r>
      <w:r>
        <w:rPr>
          <w:rFonts w:ascii="Times New Roman"/>
          <w:b w:val="false"/>
          <w:i w:val="false"/>
          <w:color w:val="000000"/>
          <w:sz w:val="28"/>
        </w:rPr>
        <w:t>установленном</w:t>
      </w:r>
      <w:r>
        <w:rPr>
          <w:rFonts w:ascii="Times New Roman"/>
          <w:b w:val="false"/>
          <w:i w:val="false"/>
          <w:color w:val="000000"/>
          <w:sz w:val="28"/>
        </w:rPr>
        <w:t xml:space="preserve"> порядке недееспособным или ограниченно дееспособным; </w:t>
      </w:r>
      <w:r>
        <w:br/>
      </w:r>
      <w:r>
        <w:rPr>
          <w:rFonts w:ascii="Times New Roman"/>
          <w:b w:val="false"/>
          <w:i w:val="false"/>
          <w:color w:val="000000"/>
          <w:sz w:val="28"/>
        </w:rPr>
        <w:t>
</w:t>
      </w:r>
      <w:r>
        <w:rPr>
          <w:rFonts w:ascii="Times New Roman"/>
          <w:b w:val="false"/>
          <w:i w:val="false"/>
          <w:color w:val="000000"/>
          <w:sz w:val="28"/>
        </w:rPr>
        <w:t xml:space="preserve">
      2) лишенное судом права занимать государственные должности в течение определенного срока; </w:t>
      </w:r>
      <w:r>
        <w:br/>
      </w:r>
      <w:r>
        <w:rPr>
          <w:rFonts w:ascii="Times New Roman"/>
          <w:b w:val="false"/>
          <w:i w:val="false"/>
          <w:color w:val="000000"/>
          <w:sz w:val="28"/>
        </w:rPr>
        <w:t>
</w:t>
      </w:r>
      <w:r>
        <w:rPr>
          <w:rFonts w:ascii="Times New Roman"/>
          <w:b w:val="false"/>
          <w:i w:val="false"/>
          <w:color w:val="000000"/>
          <w:sz w:val="28"/>
        </w:rPr>
        <w:t xml:space="preserve">
      3) в соответствии с заключением медицинского учреждения имеющее заболевание, препятствующее выполнению должностных полномочий, в случаях, когда специальные требования к состоянию здоровья для занятия соответствующих должностей установлены в квалификационных требованиях; </w:t>
      </w:r>
      <w:r>
        <w:br/>
      </w:r>
      <w:r>
        <w:rPr>
          <w:rFonts w:ascii="Times New Roman"/>
          <w:b w:val="false"/>
          <w:i w:val="false"/>
          <w:color w:val="000000"/>
          <w:sz w:val="28"/>
        </w:rPr>
        <w:t>
</w:t>
      </w:r>
      <w:r>
        <w:rPr>
          <w:rFonts w:ascii="Times New Roman"/>
          <w:b w:val="false"/>
          <w:i w:val="false"/>
          <w:color w:val="000000"/>
          <w:sz w:val="28"/>
        </w:rPr>
        <w:t>
      4) отказавшееся принять на себя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в целях недопущения действий, которые могут привести к использованию их статуса и основанного на нем авторитета в личных, групповых и иных неслужебных интересах; </w:t>
      </w:r>
      <w:r>
        <w:br/>
      </w:r>
      <w:r>
        <w:rPr>
          <w:rFonts w:ascii="Times New Roman"/>
          <w:b w:val="false"/>
          <w:i w:val="false"/>
          <w:color w:val="000000"/>
          <w:sz w:val="28"/>
        </w:rPr>
        <w:t>
</w:t>
      </w:r>
      <w:r>
        <w:rPr>
          <w:rFonts w:ascii="Times New Roman"/>
          <w:b w:val="false"/>
          <w:i w:val="false"/>
          <w:color w:val="000000"/>
          <w:sz w:val="28"/>
        </w:rPr>
        <w:t>
      5) которое в течение трех лет перед поступлением на государственную службу привлекалось к дисциплинарной ответственности за совершение </w:t>
      </w:r>
      <w:r>
        <w:rPr>
          <w:rFonts w:ascii="Times New Roman"/>
          <w:b w:val="false"/>
          <w:i w:val="false"/>
          <w:color w:val="000000"/>
          <w:sz w:val="28"/>
        </w:rPr>
        <w:t>коррупционного правонарушения</w:t>
      </w:r>
      <w:r>
        <w:rPr>
          <w:rFonts w:ascii="Times New Roman"/>
          <w:b w:val="false"/>
          <w:i w:val="false"/>
          <w:color w:val="000000"/>
          <w:sz w:val="28"/>
        </w:rPr>
        <w:t>. При этом на государственную службу не допускается лицо, уволенное с работы за совершение коррупционного правонарушения;</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исключен Законом РК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6-1) на которое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 </w:t>
      </w:r>
      <w:r>
        <w:br/>
      </w:r>
      <w:r>
        <w:rPr>
          <w:rFonts w:ascii="Times New Roman"/>
          <w:b w:val="false"/>
          <w:i w:val="false"/>
          <w:color w:val="000000"/>
          <w:sz w:val="28"/>
        </w:rPr>
        <w:t>
</w:t>
      </w:r>
      <w:r>
        <w:rPr>
          <w:rFonts w:ascii="Times New Roman"/>
          <w:b w:val="false"/>
          <w:i w:val="false"/>
          <w:color w:val="000000"/>
          <w:sz w:val="28"/>
        </w:rPr>
        <w:t xml:space="preserve">
      6-2) совершившее коррупционное преступление; </w:t>
      </w:r>
      <w:r>
        <w:br/>
      </w:r>
      <w:r>
        <w:rPr>
          <w:rFonts w:ascii="Times New Roman"/>
          <w:b w:val="false"/>
          <w:i w:val="false"/>
          <w:color w:val="000000"/>
          <w:sz w:val="28"/>
        </w:rPr>
        <w:t>
</w:t>
      </w:r>
      <w:r>
        <w:rPr>
          <w:rFonts w:ascii="Times New Roman"/>
          <w:b w:val="false"/>
          <w:i w:val="false"/>
          <w:color w:val="000000"/>
          <w:sz w:val="28"/>
        </w:rPr>
        <w:t xml:space="preserve">
      6-3) </w:t>
      </w:r>
      <w:r>
        <w:rPr>
          <w:rFonts w:ascii="Times New Roman"/>
          <w:b w:val="false"/>
          <w:i w:val="false"/>
          <w:color w:val="ff0000"/>
          <w:sz w:val="28"/>
        </w:rPr>
        <w:t>исключен Законом РК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 в отношении которого в течение трех лет перед поступлением на государственную службу за совершение уголовного проступка вынесен обвинительный приговор суда или освобожденное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7) имеющие судимость, которая ко времени поступления на государственную службу не погашена или не снята в установленном </w:t>
      </w:r>
      <w:r>
        <w:rPr>
          <w:rFonts w:ascii="Times New Roman"/>
          <w:b w:val="false"/>
          <w:i w:val="false"/>
          <w:color w:val="000000"/>
          <w:sz w:val="28"/>
        </w:rPr>
        <w:t>законом</w:t>
      </w:r>
      <w:r>
        <w:rPr>
          <w:rFonts w:ascii="Times New Roman"/>
          <w:b w:val="false"/>
          <w:i w:val="false"/>
          <w:color w:val="000000"/>
          <w:sz w:val="28"/>
        </w:rPr>
        <w:t> порядке;</w:t>
      </w:r>
      <w:r>
        <w:br/>
      </w:r>
      <w:r>
        <w:rPr>
          <w:rFonts w:ascii="Times New Roman"/>
          <w:b w:val="false"/>
          <w:i w:val="false"/>
          <w:color w:val="000000"/>
          <w:sz w:val="28"/>
        </w:rPr>
        <w:t>
</w:t>
      </w:r>
      <w:r>
        <w:rPr>
          <w:rFonts w:ascii="Times New Roman"/>
          <w:b w:val="false"/>
          <w:i w:val="false"/>
          <w:color w:val="000000"/>
          <w:sz w:val="28"/>
        </w:rPr>
        <w:t>
      7-1)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Уголовно-процессуального кодекса Республики Казахстан за совершение тяжких или особо тяжких преступлений;</w:t>
      </w:r>
      <w:r>
        <w:br/>
      </w:r>
      <w:r>
        <w:rPr>
          <w:rFonts w:ascii="Times New Roman"/>
          <w:b w:val="false"/>
          <w:i w:val="false"/>
          <w:color w:val="000000"/>
          <w:sz w:val="28"/>
        </w:rPr>
        <w:t>
</w:t>
      </w:r>
      <w:r>
        <w:rPr>
          <w:rFonts w:ascii="Times New Roman"/>
          <w:b w:val="false"/>
          <w:i w:val="false"/>
          <w:color w:val="000000"/>
          <w:sz w:val="28"/>
        </w:rPr>
        <w:t>
      8) не прошедшее специальную проверку на предмет соблюдения антикоррупционного законодательства;</w:t>
      </w:r>
      <w:r>
        <w:br/>
      </w:r>
      <w:r>
        <w:rPr>
          <w:rFonts w:ascii="Times New Roman"/>
          <w:b w:val="false"/>
          <w:i w:val="false"/>
          <w:color w:val="000000"/>
          <w:sz w:val="28"/>
        </w:rPr>
        <w:t>
</w:t>
      </w:r>
      <w:r>
        <w:rPr>
          <w:rFonts w:ascii="Times New Roman"/>
          <w:b w:val="false"/>
          <w:i w:val="false"/>
          <w:color w:val="000000"/>
          <w:sz w:val="28"/>
        </w:rPr>
        <w:t>
      9) совершившее преступление в составе преступной группы;</w:t>
      </w:r>
      <w:r>
        <w:br/>
      </w:r>
      <w:r>
        <w:rPr>
          <w:rFonts w:ascii="Times New Roman"/>
          <w:b w:val="false"/>
          <w:i w:val="false"/>
          <w:color w:val="000000"/>
          <w:sz w:val="28"/>
        </w:rPr>
        <w:t>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End w:id="22"/>
    <w:bookmarkStart w:name="z62" w:id="23"/>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Исключен Законом РК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25.09.2003 </w:t>
      </w:r>
      <w:r>
        <w:rPr>
          <w:rFonts w:ascii="Times New Roman"/>
          <w:b w:val="false"/>
          <w:i w:val="false"/>
          <w:color w:val="000000"/>
          <w:sz w:val="28"/>
        </w:rPr>
        <w:t>№ 484</w:t>
      </w:r>
      <w:r>
        <w:rPr>
          <w:rFonts w:ascii="Times New Roman"/>
          <w:b w:val="false"/>
          <w:i w:val="false"/>
          <w:color w:val="ff0000"/>
          <w:sz w:val="28"/>
        </w:rPr>
        <w:t xml:space="preserve">; от 08.07.2005 </w:t>
      </w:r>
      <w:r>
        <w:rPr>
          <w:rFonts w:ascii="Times New Roman"/>
          <w:b w:val="false"/>
          <w:i w:val="false"/>
          <w:color w:val="000000"/>
          <w:sz w:val="28"/>
        </w:rPr>
        <w:t>№ 75</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 2); от 21.07.2007 </w:t>
      </w:r>
      <w:r>
        <w:rPr>
          <w:rFonts w:ascii="Times New Roman"/>
          <w:b w:val="false"/>
          <w:i w:val="false"/>
          <w:color w:val="000000"/>
          <w:sz w:val="28"/>
        </w:rPr>
        <w:t>№ 308</w:t>
      </w:r>
      <w:r>
        <w:rPr>
          <w:rFonts w:ascii="Times New Roman"/>
          <w:b w:val="false"/>
          <w:i w:val="false"/>
          <w:color w:val="ff0000"/>
          <w:sz w:val="28"/>
        </w:rPr>
        <w:t xml:space="preserve">;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08.12.2009 </w:t>
      </w:r>
      <w:r>
        <w:rPr>
          <w:rFonts w:ascii="Times New Roman"/>
          <w:b w:val="false"/>
          <w:i w:val="false"/>
          <w:color w:val="000000"/>
          <w:sz w:val="28"/>
        </w:rPr>
        <w:t>№ 226-IV</w:t>
      </w:r>
      <w:r>
        <w:rPr>
          <w:rFonts w:ascii="Times New Roman"/>
          <w:b w:val="false"/>
          <w:i w:val="false"/>
          <w:color w:val="ff0000"/>
          <w:sz w:val="28"/>
        </w:rPr>
        <w:t xml:space="preserve"> (вводятся в действие с 01.01.2010);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04.07.2014</w:t>
      </w:r>
      <w:r>
        <w:rPr>
          <w:rFonts w:ascii="Times New Roman"/>
          <w:b w:val="false"/>
          <w:i w:val="false"/>
          <w:color w:val="000000"/>
          <w:sz w:val="28"/>
        </w:rPr>
        <w:t>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23"/>
    <w:bookmarkStart w:name="z12" w:id="24"/>
    <w:p>
      <w:pPr>
        <w:spacing w:after="0"/>
        <w:ind w:left="0"/>
        <w:jc w:val="left"/>
      </w:pPr>
      <w:r>
        <w:rPr>
          <w:rFonts w:ascii="Times New Roman"/>
          <w:b/>
          <w:i w:val="false"/>
          <w:color w:val="000000"/>
        </w:rPr>
        <w:t xml:space="preserve"> 
Глава 3. Поступление на государственную службу </w:t>
      </w:r>
    </w:p>
    <w:bookmarkEnd w:id="24"/>
    <w:bookmarkStart w:name="z13"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Поступление на политическую </w:t>
      </w:r>
      <w:r>
        <w:br/>
      </w:r>
      <w:r>
        <w:rPr>
          <w:rFonts w:ascii="Times New Roman"/>
          <w:b w:val="false"/>
          <w:i w:val="false"/>
          <w:color w:val="000000"/>
          <w:sz w:val="28"/>
        </w:rPr>
        <w:t xml:space="preserve">
                   </w:t>
      </w:r>
      <w:r>
        <w:rPr>
          <w:rFonts w:ascii="Times New Roman"/>
          <w:b/>
          <w:i w:val="false"/>
          <w:color w:val="000000"/>
          <w:sz w:val="28"/>
        </w:rPr>
        <w:t xml:space="preserve">государственную службу </w:t>
      </w:r>
      <w:r>
        <w:br/>
      </w:r>
      <w:r>
        <w:rPr>
          <w:rFonts w:ascii="Times New Roman"/>
          <w:b w:val="false"/>
          <w:i w:val="false"/>
          <w:color w:val="000000"/>
          <w:sz w:val="28"/>
        </w:rPr>
        <w:t xml:space="preserve">
  </w:t>
      </w:r>
      <w:r>
        <w:br/>
      </w:r>
      <w:r>
        <w:rPr>
          <w:rFonts w:ascii="Times New Roman"/>
          <w:b w:val="false"/>
          <w:i w:val="false"/>
          <w:color w:val="000000"/>
          <w:sz w:val="28"/>
        </w:rPr>
        <w:t>
      Поступление на государственную службу </w:t>
      </w:r>
      <w:r>
        <w:rPr>
          <w:rFonts w:ascii="Times New Roman"/>
          <w:b w:val="false"/>
          <w:i w:val="false"/>
          <w:color w:val="000000"/>
          <w:sz w:val="28"/>
        </w:rPr>
        <w:t>политических государственных служащих</w:t>
      </w:r>
      <w:r>
        <w:rPr>
          <w:rFonts w:ascii="Times New Roman"/>
          <w:b w:val="false"/>
          <w:i w:val="false"/>
          <w:color w:val="000000"/>
          <w:sz w:val="28"/>
        </w:rPr>
        <w:t xml:space="preserve"> осуществляется на основании назначения либо избрания, а также в других случаях в порядке и на условиях,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Законом РК от 11 марта 2003 г. </w:t>
      </w:r>
      <w:r>
        <w:rPr>
          <w:rFonts w:ascii="Times New Roman"/>
          <w:b w:val="false"/>
          <w:i w:val="false"/>
          <w:color w:val="000000"/>
          <w:sz w:val="28"/>
        </w:rPr>
        <w:t>№ 393</w:t>
      </w:r>
      <w:r>
        <w:rPr>
          <w:rFonts w:ascii="Times New Roman"/>
          <w:b w:val="false"/>
          <w:i w:val="false"/>
          <w:color w:val="ff0000"/>
          <w:sz w:val="28"/>
        </w:rPr>
        <w:t> </w:t>
      </w:r>
      <w:r>
        <w:rPr>
          <w:rFonts w:ascii="Times New Roman"/>
          <w:b w:val="false"/>
          <w:i w:val="false"/>
          <w:color w:val="ff0000"/>
          <w:sz w:val="28"/>
        </w:rPr>
        <w:t xml:space="preserve">(введение в действие см. ст. 2). </w:t>
      </w:r>
    </w:p>
    <w:bookmarkEnd w:id="25"/>
    <w:bookmarkStart w:name="z14" w:id="26"/>
    <w:p>
      <w:pPr>
        <w:spacing w:after="0"/>
        <w:ind w:left="0"/>
        <w:jc w:val="both"/>
      </w:pPr>
      <w:r>
        <w:rPr>
          <w:rFonts w:ascii="Times New Roman"/>
          <w:b w:val="false"/>
          <w:i w:val="false"/>
          <w:color w:val="000000"/>
          <w:sz w:val="28"/>
        </w:rPr>
        <w:t>
      </w:t>
      </w:r>
      <w:r>
        <w:rPr>
          <w:rFonts w:ascii="Times New Roman"/>
          <w:b/>
          <w:i w:val="false"/>
          <w:color w:val="000000"/>
          <w:sz w:val="28"/>
        </w:rPr>
        <w:t>Статья 12. Поступление на административную</w:t>
      </w:r>
      <w:r>
        <w:br/>
      </w:r>
      <w:r>
        <w:rPr>
          <w:rFonts w:ascii="Times New Roman"/>
          <w:b w:val="false"/>
          <w:i w:val="false"/>
          <w:color w:val="000000"/>
          <w:sz w:val="28"/>
        </w:rPr>
        <w:t>
                  </w:t>
      </w:r>
      <w:r>
        <w:rPr>
          <w:rFonts w:ascii="Times New Roman"/>
          <w:b/>
          <w:i w:val="false"/>
          <w:color w:val="000000"/>
          <w:sz w:val="28"/>
        </w:rPr>
        <w:t>государственную службу</w:t>
      </w:r>
    </w:p>
    <w:bookmarkEnd w:id="26"/>
    <w:bookmarkStart w:name="z63" w:id="27"/>
    <w:p>
      <w:pPr>
        <w:spacing w:after="0"/>
        <w:ind w:left="0"/>
        <w:jc w:val="both"/>
      </w:pPr>
      <w:r>
        <w:rPr>
          <w:rFonts w:ascii="Times New Roman"/>
          <w:b w:val="false"/>
          <w:i w:val="false"/>
          <w:color w:val="000000"/>
          <w:sz w:val="28"/>
        </w:rPr>
        <w:t xml:space="preserve">
      1. Право занятия административной государственной должности имеют граждане Республики Казахстан. </w:t>
      </w:r>
      <w:r>
        <w:br/>
      </w:r>
      <w:r>
        <w:rPr>
          <w:rFonts w:ascii="Times New Roman"/>
          <w:b w:val="false"/>
          <w:i w:val="false"/>
          <w:color w:val="000000"/>
          <w:sz w:val="28"/>
        </w:rPr>
        <w:t>
</w:t>
      </w:r>
      <w:r>
        <w:rPr>
          <w:rFonts w:ascii="Times New Roman"/>
          <w:b w:val="false"/>
          <w:i w:val="false"/>
          <w:color w:val="000000"/>
          <w:sz w:val="28"/>
        </w:rPr>
        <w:t>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случаев назначения местными представительными органами или избрания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2. Отбор в кадровый резерв административной государственной службы корпуса "А" проводится в порядке, </w:t>
      </w:r>
      <w:r>
        <w:rPr>
          <w:rFonts w:ascii="Times New Roman"/>
          <w:b w:val="false"/>
          <w:i w:val="false"/>
          <w:color w:val="000000"/>
          <w:sz w:val="28"/>
        </w:rPr>
        <w:t>определяемом</w:t>
      </w:r>
      <w:r>
        <w:rPr>
          <w:rFonts w:ascii="Times New Roman"/>
          <w:b w:val="false"/>
          <w:i w:val="false"/>
          <w:color w:val="000000"/>
          <w:sz w:val="28"/>
        </w:rPr>
        <w:t xml:space="preserve">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Граждане, зачисленные в кадровый резерв административной государственной службы корпуса "А", имеют право участвовать в </w:t>
      </w:r>
      <w:r>
        <w:rPr>
          <w:rFonts w:ascii="Times New Roman"/>
          <w:b w:val="false"/>
          <w:i w:val="false"/>
          <w:color w:val="000000"/>
          <w:sz w:val="28"/>
        </w:rPr>
        <w:t>конкурсном отборе</w:t>
      </w:r>
      <w:r>
        <w:rPr>
          <w:rFonts w:ascii="Times New Roman"/>
          <w:b w:val="false"/>
          <w:i w:val="false"/>
          <w:color w:val="000000"/>
          <w:sz w:val="28"/>
        </w:rPr>
        <w:t xml:space="preserve"> на занятие вакантных административных государственных должностей корпуса "А".</w:t>
      </w:r>
      <w:r>
        <w:br/>
      </w:r>
      <w:r>
        <w:rPr>
          <w:rFonts w:ascii="Times New Roman"/>
          <w:b w:val="false"/>
          <w:i w:val="false"/>
          <w:color w:val="000000"/>
          <w:sz w:val="28"/>
        </w:rPr>
        <w:t>
</w:t>
      </w:r>
      <w:r>
        <w:rPr>
          <w:rFonts w:ascii="Times New Roman"/>
          <w:b w:val="false"/>
          <w:i w:val="false"/>
          <w:color w:val="000000"/>
          <w:sz w:val="28"/>
        </w:rPr>
        <w:t>
      3. Право на занятие административной государственной должности корпуса "Б" вне конкурсного отбора имеют депутаты Парламента, депутаты маслихатов, работающие на постоянной основе, политические государственные служащие, судьи, прекратившие свои полномочия, за исключением прекративших их по отрицательным мотивам, выполнявшие свои полномочия не менее шести месяцев и соответствующие предъявляемым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Лица, указанные в части первой настоящего пункта, могут занять административные государственные должности корпуса "А" без проведения отбора в кадровый резерв и конкурсного отбора по решению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r>
        <w:br/>
      </w:r>
      <w:r>
        <w:rPr>
          <w:rFonts w:ascii="Times New Roman"/>
          <w:b w:val="false"/>
          <w:i w:val="false"/>
          <w:color w:val="000000"/>
          <w:sz w:val="28"/>
        </w:rPr>
        <w:t>
      </w:t>
      </w:r>
      <w:r>
        <w:rPr>
          <w:rFonts w:ascii="Times New Roman"/>
          <w:b w:val="false"/>
          <w:i w:val="false"/>
          <w:color w:val="ff0000"/>
          <w:sz w:val="28"/>
        </w:rPr>
        <w:t>Сноска. Статья 12 в редакции Закона РК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трех месяцев со дня его первого официального опубликования); с изменением, внесенным Законом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7"/>
    <w:bookmarkStart w:name="z15" w:id="28"/>
    <w:p>
      <w:pPr>
        <w:spacing w:after="0"/>
        <w:ind w:left="0"/>
        <w:jc w:val="both"/>
      </w:pPr>
      <w:r>
        <w:rPr>
          <w:rFonts w:ascii="Times New Roman"/>
          <w:b w:val="false"/>
          <w:i w:val="false"/>
          <w:color w:val="000000"/>
          <w:sz w:val="28"/>
        </w:rPr>
        <w:t>
      </w:t>
      </w:r>
      <w:r>
        <w:rPr>
          <w:rFonts w:ascii="Times New Roman"/>
          <w:b/>
          <w:i w:val="false"/>
          <w:color w:val="000000"/>
          <w:sz w:val="28"/>
        </w:rPr>
        <w:t>Статья 13. Требования, предъявляемые при поступлении на</w:t>
      </w:r>
      <w:r>
        <w:br/>
      </w:r>
      <w:r>
        <w:rPr>
          <w:rFonts w:ascii="Times New Roman"/>
          <w:b w:val="false"/>
          <w:i w:val="false"/>
          <w:color w:val="000000"/>
          <w:sz w:val="28"/>
        </w:rPr>
        <w:t>
                  </w:t>
      </w:r>
      <w:r>
        <w:rPr>
          <w:rFonts w:ascii="Times New Roman"/>
          <w:b/>
          <w:i w:val="false"/>
          <w:color w:val="000000"/>
          <w:sz w:val="28"/>
        </w:rPr>
        <w:t>государственную службу</w:t>
      </w:r>
    </w:p>
    <w:bookmarkEnd w:id="28"/>
    <w:bookmarkStart w:name="z67" w:id="29"/>
    <w:p>
      <w:pPr>
        <w:spacing w:after="0"/>
        <w:ind w:left="0"/>
        <w:jc w:val="both"/>
      </w:pPr>
      <w:r>
        <w:rPr>
          <w:rFonts w:ascii="Times New Roman"/>
          <w:b w:val="false"/>
          <w:i w:val="false"/>
          <w:color w:val="000000"/>
          <w:sz w:val="28"/>
        </w:rPr>
        <w:t xml:space="preserve">
      1. Лица, поступающие на государственную службу, должны отвечать следующим требованиям: </w:t>
      </w:r>
      <w:r>
        <w:br/>
      </w:r>
      <w:r>
        <w:rPr>
          <w:rFonts w:ascii="Times New Roman"/>
          <w:b w:val="false"/>
          <w:i w:val="false"/>
          <w:color w:val="000000"/>
          <w:sz w:val="28"/>
        </w:rPr>
        <w:t>
</w:t>
      </w:r>
      <w:r>
        <w:rPr>
          <w:rFonts w:ascii="Times New Roman"/>
          <w:b w:val="false"/>
          <w:i w:val="false"/>
          <w:color w:val="000000"/>
          <w:sz w:val="28"/>
        </w:rPr>
        <w:t xml:space="preserve">
      1) обладать гражданством Республики Казахстан; </w:t>
      </w:r>
      <w:r>
        <w:br/>
      </w:r>
      <w:r>
        <w:rPr>
          <w:rFonts w:ascii="Times New Roman"/>
          <w:b w:val="false"/>
          <w:i w:val="false"/>
          <w:color w:val="000000"/>
          <w:sz w:val="28"/>
        </w:rPr>
        <w:t>
</w:t>
      </w:r>
      <w:r>
        <w:rPr>
          <w:rFonts w:ascii="Times New Roman"/>
          <w:b w:val="false"/>
          <w:i w:val="false"/>
          <w:color w:val="000000"/>
          <w:sz w:val="28"/>
        </w:rPr>
        <w:t>
      2) быть не моложе восемнадцати лет, если иное в отношении соответствующих должностей не установлено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Лица, претендующие на занятие административных государственных должностей, должны отвечать следующим требованиям: </w:t>
      </w:r>
      <w:r>
        <w:br/>
      </w:r>
      <w:r>
        <w:rPr>
          <w:rFonts w:ascii="Times New Roman"/>
          <w:b w:val="false"/>
          <w:i w:val="false"/>
          <w:color w:val="000000"/>
          <w:sz w:val="28"/>
        </w:rPr>
        <w:t>
</w:t>
      </w:r>
      <w:r>
        <w:rPr>
          <w:rFonts w:ascii="Times New Roman"/>
          <w:b w:val="false"/>
          <w:i w:val="false"/>
          <w:color w:val="000000"/>
          <w:sz w:val="28"/>
        </w:rPr>
        <w:t>
      1) обладать необходимым образованием, уровнем профессиональной подготовки и соответствовать установленным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2) быть не достигшими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При поступлении на государственную службу гражданин обязан представить в органы государственных доходов декларацию о доходах и имуществе, принадлежащем ему на праве собственности, являющихся объектами налогообложения.</w:t>
      </w:r>
      <w:r>
        <w:br/>
      </w:r>
      <w:r>
        <w:rPr>
          <w:rFonts w:ascii="Times New Roman"/>
          <w:b w:val="false"/>
          <w:i w:val="false"/>
          <w:color w:val="000000"/>
          <w:sz w:val="28"/>
        </w:rPr>
        <w:t>
</w:t>
      </w:r>
      <w:r>
        <w:rPr>
          <w:rFonts w:ascii="Times New Roman"/>
          <w:b w:val="false"/>
          <w:i w:val="false"/>
          <w:color w:val="000000"/>
          <w:sz w:val="28"/>
        </w:rPr>
        <w:t xml:space="preserve">
      3. Занятие административной государственной должности осуществляется после получения положительных результатов специальной проверки. </w:t>
      </w:r>
      <w:r>
        <w:br/>
      </w:r>
      <w:r>
        <w:rPr>
          <w:rFonts w:ascii="Times New Roman"/>
          <w:b w:val="false"/>
          <w:i w:val="false"/>
          <w:color w:val="000000"/>
          <w:sz w:val="28"/>
        </w:rPr>
        <w:t>
</w:t>
      </w:r>
      <w:r>
        <w:rPr>
          <w:rFonts w:ascii="Times New Roman"/>
          <w:b w:val="false"/>
          <w:i w:val="false"/>
          <w:color w:val="000000"/>
          <w:sz w:val="28"/>
        </w:rPr>
        <w:t>
      Государственный орган принимает граждан для временного исполнения обязанностей, предусмотренных административной государственной должностью, до дня получения результатов специальной проверки. Трудовые отношения с ними регулируются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Трудовые договоры заключаются на срок проведения специальной проверки.</w:t>
      </w:r>
      <w:r>
        <w:br/>
      </w:r>
      <w:r>
        <w:rPr>
          <w:rFonts w:ascii="Times New Roman"/>
          <w:b w:val="false"/>
          <w:i w:val="false"/>
          <w:color w:val="000000"/>
          <w:sz w:val="28"/>
        </w:rPr>
        <w:t>
</w:t>
      </w:r>
      <w:r>
        <w:rPr>
          <w:rFonts w:ascii="Times New Roman"/>
          <w:b w:val="false"/>
          <w:i w:val="false"/>
          <w:color w:val="000000"/>
          <w:sz w:val="28"/>
        </w:rPr>
        <w:t>
      В период проведения специальной проверки на этих лиц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лиц определяются трудовым договором.</w:t>
      </w:r>
      <w:r>
        <w:br/>
      </w:r>
      <w:r>
        <w:rPr>
          <w:rFonts w:ascii="Times New Roman"/>
          <w:b w:val="false"/>
          <w:i w:val="false"/>
          <w:color w:val="000000"/>
          <w:sz w:val="28"/>
        </w:rPr>
        <w:t>
</w:t>
      </w:r>
      <w:r>
        <w:rPr>
          <w:rFonts w:ascii="Times New Roman"/>
          <w:b w:val="false"/>
          <w:i w:val="false"/>
          <w:color w:val="000000"/>
          <w:sz w:val="28"/>
        </w:rPr>
        <w:t xml:space="preserve">
      4.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5. Квалификационные требования к административным государственным должностям корпуса "Б" разрабатываются с учетом основных направлений деятельности структурных подразделений государственного органа, должностных полномочий, осуществляемых административными государственными служащими, и </w:t>
      </w:r>
      <w:r>
        <w:rPr>
          <w:rFonts w:ascii="Times New Roman"/>
          <w:b w:val="false"/>
          <w:i w:val="false"/>
          <w:color w:val="000000"/>
          <w:sz w:val="28"/>
        </w:rPr>
        <w:t>утверждаются</w:t>
      </w:r>
      <w:r>
        <w:rPr>
          <w:rFonts w:ascii="Times New Roman"/>
          <w:b w:val="false"/>
          <w:i w:val="false"/>
          <w:color w:val="000000"/>
          <w:sz w:val="28"/>
        </w:rPr>
        <w:t xml:space="preserve"> государственными органами по согласованию с уполномоченным органом на основе </w:t>
      </w:r>
      <w:r>
        <w:rPr>
          <w:rFonts w:ascii="Times New Roman"/>
          <w:b w:val="false"/>
          <w:i w:val="false"/>
          <w:color w:val="000000"/>
          <w:sz w:val="28"/>
        </w:rPr>
        <w:t>типовых квалификационных требований</w:t>
      </w:r>
      <w:r>
        <w:rPr>
          <w:rFonts w:ascii="Times New Roman"/>
          <w:b w:val="false"/>
          <w:i w:val="false"/>
          <w:color w:val="000000"/>
          <w:sz w:val="28"/>
        </w:rPr>
        <w:t xml:space="preserve"> к категориям административных государственных должностей.</w:t>
      </w:r>
      <w:r>
        <w:br/>
      </w:r>
      <w:r>
        <w:rPr>
          <w:rFonts w:ascii="Times New Roman"/>
          <w:b w:val="false"/>
          <w:i w:val="false"/>
          <w:color w:val="000000"/>
          <w:sz w:val="28"/>
        </w:rPr>
        <w:t>
</w:t>
      </w:r>
      <w:r>
        <w:rPr>
          <w:rFonts w:ascii="Times New Roman"/>
          <w:b w:val="false"/>
          <w:i w:val="false"/>
          <w:color w:val="000000"/>
          <w:sz w:val="28"/>
        </w:rPr>
        <w:t>
      Специальные квалификационные требования к административным государственным должностям корпуса «А» </w:t>
      </w:r>
      <w:r>
        <w:rPr>
          <w:rFonts w:ascii="Times New Roman"/>
          <w:b w:val="false"/>
          <w:i w:val="false"/>
          <w:color w:val="000000"/>
          <w:sz w:val="28"/>
        </w:rPr>
        <w:t>утверждаются</w:t>
      </w:r>
      <w:r>
        <w:rPr>
          <w:rFonts w:ascii="Times New Roman"/>
          <w:b w:val="false"/>
          <w:i w:val="false"/>
          <w:color w:val="000000"/>
          <w:sz w:val="28"/>
        </w:rPr>
        <w:t xml:space="preserve"> Президентом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13 в редакции Закона РК от 14.12.2012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трех месяцев со дня его первого официального опубликования); с изменениями, внесенными законами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w:t>
      </w:r>
      <w:r>
        <w:rPr>
          <w:rFonts w:ascii="Times New Roman"/>
          <w:b w:val="false"/>
          <w:i w:val="false"/>
          <w:color w:val="000000"/>
          <w:sz w:val="28"/>
        </w:rPr>
        <w:t> </w:t>
      </w:r>
      <w:r>
        <w:rPr>
          <w:rFonts w:ascii="Times New Roman"/>
          <w:b w:val="false"/>
          <w:i w:val="false"/>
          <w:color w:val="ff0000"/>
          <w:sz w:val="28"/>
        </w:rPr>
        <w:t>от 28.11.2014</w:t>
      </w:r>
      <w:r>
        <w:rPr>
          <w:rFonts w:ascii="Times New Roman"/>
          <w:b w:val="false"/>
          <w:i w:val="false"/>
          <w:color w:val="000000"/>
          <w:sz w:val="28"/>
        </w:rPr>
        <w:t> </w:t>
      </w:r>
      <w:r>
        <w:rPr>
          <w:rFonts w:ascii="Times New Roman"/>
          <w:b w:val="false"/>
          <w:i w:val="false"/>
          <w:color w:val="000000"/>
          <w:sz w:val="28"/>
        </w:rPr>
        <w:t>№ 257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пп. 12)</w:t>
      </w:r>
      <w:r>
        <w:rPr>
          <w:rFonts w:ascii="Times New Roman"/>
          <w:b w:val="false"/>
          <w:i w:val="false"/>
          <w:color w:val="000000"/>
          <w:sz w:val="28"/>
        </w:rPr>
        <w:t> </w:t>
      </w:r>
      <w:r>
        <w:rPr>
          <w:rFonts w:ascii="Times New Roman"/>
          <w:b w:val="false"/>
          <w:i w:val="false"/>
          <w:color w:val="ff0000"/>
          <w:sz w:val="28"/>
        </w:rPr>
        <w:t>ст. 10).</w:t>
      </w:r>
    </w:p>
    <w:bookmarkEnd w:id="29"/>
    <w:bookmarkStart w:name="z16" w:id="30"/>
    <w:p>
      <w:pPr>
        <w:spacing w:after="0"/>
        <w:ind w:left="0"/>
        <w:jc w:val="both"/>
      </w:pPr>
      <w:r>
        <w:rPr>
          <w:rFonts w:ascii="Times New Roman"/>
          <w:b w:val="false"/>
          <w:i w:val="false"/>
          <w:color w:val="000000"/>
          <w:sz w:val="28"/>
        </w:rPr>
        <w:t>
      </w:t>
      </w:r>
      <w:r>
        <w:rPr>
          <w:rFonts w:ascii="Times New Roman"/>
          <w:b/>
          <w:i w:val="false"/>
          <w:color w:val="000000"/>
          <w:sz w:val="28"/>
        </w:rPr>
        <w:t>Статья 14. Конкурс на занятие административной</w:t>
      </w:r>
      <w:r>
        <w:br/>
      </w:r>
      <w:r>
        <w:rPr>
          <w:rFonts w:ascii="Times New Roman"/>
          <w:b w:val="false"/>
          <w:i w:val="false"/>
          <w:color w:val="000000"/>
          <w:sz w:val="28"/>
        </w:rPr>
        <w:t>
                  </w:t>
      </w:r>
      <w:r>
        <w:rPr>
          <w:rFonts w:ascii="Times New Roman"/>
          <w:b/>
          <w:i w:val="false"/>
          <w:color w:val="000000"/>
          <w:sz w:val="28"/>
        </w:rPr>
        <w:t>государственной должности</w:t>
      </w:r>
    </w:p>
    <w:bookmarkEnd w:id="30"/>
    <w:bookmarkStart w:name="z71" w:id="31"/>
    <w:p>
      <w:pPr>
        <w:spacing w:after="0"/>
        <w:ind w:left="0"/>
        <w:jc w:val="both"/>
      </w:pPr>
      <w:r>
        <w:rPr>
          <w:rFonts w:ascii="Times New Roman"/>
          <w:b w:val="false"/>
          <w:i w:val="false"/>
          <w:color w:val="000000"/>
          <w:sz w:val="28"/>
        </w:rPr>
        <w:t>
      1. Конкурс на занятие административной государственной должности обеспечивает право граждан Республики Казахстан на равный доступ к государственной службе.</w:t>
      </w:r>
      <w:r>
        <w:br/>
      </w:r>
      <w:r>
        <w:rPr>
          <w:rFonts w:ascii="Times New Roman"/>
          <w:b w:val="false"/>
          <w:i w:val="false"/>
          <w:color w:val="000000"/>
          <w:sz w:val="28"/>
        </w:rPr>
        <w:t>
</w:t>
      </w:r>
      <w:r>
        <w:rPr>
          <w:rFonts w:ascii="Times New Roman"/>
          <w:b w:val="false"/>
          <w:i w:val="false"/>
          <w:color w:val="000000"/>
          <w:sz w:val="28"/>
        </w:rPr>
        <w:t>
      Конкурс на занятие вакантной и временно вакантной административной государственной должности корпуса "Б" проводится государственным органом.</w:t>
      </w:r>
      <w:r>
        <w:br/>
      </w:r>
      <w:r>
        <w:rPr>
          <w:rFonts w:ascii="Times New Roman"/>
          <w:b w:val="false"/>
          <w:i w:val="false"/>
          <w:color w:val="000000"/>
          <w:sz w:val="28"/>
        </w:rPr>
        <w:t>
</w:t>
      </w:r>
      <w:r>
        <w:rPr>
          <w:rFonts w:ascii="Times New Roman"/>
          <w:b w:val="false"/>
          <w:i w:val="false"/>
          <w:color w:val="000000"/>
          <w:sz w:val="28"/>
        </w:rPr>
        <w:t>
      В конкурсе имеют право принять участие граждане, получившие при прохождении тестирования оценки не ниже пороговых значений, </w:t>
      </w:r>
      <w:r>
        <w:rPr>
          <w:rFonts w:ascii="Times New Roman"/>
          <w:b w:val="false"/>
          <w:i w:val="false"/>
          <w:color w:val="000000"/>
          <w:sz w:val="28"/>
        </w:rPr>
        <w:t>устанавливаемых</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2. При проведении конкурса в центральных государственных органах, ведомствах и их территориальных подразделениях объявления публикуются на интернет-ресурсах центральных государственных органов и </w:t>
      </w:r>
      <w:r>
        <w:rPr>
          <w:rFonts w:ascii="Times New Roman"/>
          <w:b w:val="false"/>
          <w:i w:val="false"/>
          <w:color w:val="000000"/>
          <w:sz w:val="28"/>
        </w:rPr>
        <w:t>уполномоченного органа</w:t>
      </w:r>
      <w:r>
        <w:rPr>
          <w:rFonts w:ascii="Times New Roman"/>
          <w:b w:val="false"/>
          <w:i w:val="false"/>
          <w:color w:val="000000"/>
          <w:sz w:val="28"/>
        </w:rPr>
        <w:t>, а также в периодических печатных изданиях, </w:t>
      </w:r>
      <w:r>
        <w:rPr>
          <w:rFonts w:ascii="Times New Roman"/>
          <w:b w:val="false"/>
          <w:i w:val="false"/>
          <w:color w:val="000000"/>
          <w:sz w:val="28"/>
        </w:rPr>
        <w:t>определенных</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Объявления о проведении конкурса в исполнительных органах, финансируемых из местного бюджета, публикуются на интернет-ресурсах исполнительных органов, финансируемых из местного бюджета, и уполномоченного органа, а также в периодических печатных изданиях, определенных территориальными подразделениями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В случае создания единой службы управления персоналом (кадровой службы) объявления публикуются на интернет-ресурсе государственного органа, в структуре которого она состоит. </w:t>
      </w:r>
      <w:r>
        <w:br/>
      </w:r>
      <w:r>
        <w:rPr>
          <w:rFonts w:ascii="Times New Roman"/>
          <w:b w:val="false"/>
          <w:i w:val="false"/>
          <w:color w:val="000000"/>
          <w:sz w:val="28"/>
        </w:rPr>
        <w:t>
</w:t>
      </w:r>
      <w:r>
        <w:rPr>
          <w:rFonts w:ascii="Times New Roman"/>
          <w:b w:val="false"/>
          <w:i w:val="false"/>
          <w:color w:val="000000"/>
          <w:sz w:val="28"/>
        </w:rPr>
        <w:t>
      3. Если конкурс проводится на временно вакантную административную государственную должность корпуса "Б", то данное условие должно быть указано в объявлении о проведении конкурса.</w:t>
      </w:r>
      <w:r>
        <w:br/>
      </w:r>
      <w:r>
        <w:rPr>
          <w:rFonts w:ascii="Times New Roman"/>
          <w:b w:val="false"/>
          <w:i w:val="false"/>
          <w:color w:val="000000"/>
          <w:sz w:val="28"/>
        </w:rPr>
        <w:t>
</w:t>
      </w:r>
      <w:r>
        <w:rPr>
          <w:rFonts w:ascii="Times New Roman"/>
          <w:b w:val="false"/>
          <w:i w:val="false"/>
          <w:color w:val="000000"/>
          <w:sz w:val="28"/>
        </w:rPr>
        <w:t>
      4. Порядок проведения конкурса и формирования конкурсной комиссии </w:t>
      </w:r>
      <w:r>
        <w:rPr>
          <w:rFonts w:ascii="Times New Roman"/>
          <w:b w:val="false"/>
          <w:i w:val="false"/>
          <w:color w:val="000000"/>
          <w:sz w:val="28"/>
        </w:rPr>
        <w:t>определяется</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000000"/>
          <w:sz w:val="28"/>
        </w:rPr>
        <w:t>
      5. В областях, городах республиканского значения, столице, районах, городах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w:t>
      </w:r>
      <w:r>
        <w:rPr>
          <w:rFonts w:ascii="Times New Roman"/>
          <w:b w:val="false"/>
          <w:i w:val="false"/>
          <w:color w:val="000000"/>
          <w:sz w:val="28"/>
        </w:rPr>
        <w:t>Единая конкурсная комиссия</w:t>
      </w:r>
      <w:r>
        <w:rPr>
          <w:rFonts w:ascii="Times New Roman"/>
          <w:b w:val="false"/>
          <w:i w:val="false"/>
          <w:color w:val="000000"/>
          <w:sz w:val="28"/>
        </w:rPr>
        <w:t xml:space="preserve">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w:t>
      </w: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w:t>
      </w:r>
      <w:r>
        <w:rPr>
          <w:rFonts w:ascii="Times New Roman"/>
          <w:b w:val="false"/>
          <w:i w:val="false"/>
          <w:color w:val="000000"/>
          <w:sz w:val="28"/>
        </w:rPr>
        <w:t>Единая конкурсная комиссия</w:t>
      </w:r>
      <w:r>
        <w:rPr>
          <w:rFonts w:ascii="Times New Roman"/>
          <w:b w:val="false"/>
          <w:i w:val="false"/>
          <w:color w:val="000000"/>
          <w:sz w:val="28"/>
        </w:rPr>
        <w:t xml:space="preserve">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r>
        <w:br/>
      </w:r>
      <w:r>
        <w:rPr>
          <w:rFonts w:ascii="Times New Roman"/>
          <w:b w:val="false"/>
          <w:i w:val="false"/>
          <w:color w:val="000000"/>
          <w:sz w:val="28"/>
        </w:rPr>
        <w:t>
</w:t>
      </w:r>
      <w:r>
        <w:rPr>
          <w:rFonts w:ascii="Times New Roman"/>
          <w:b w:val="false"/>
          <w:i w:val="false"/>
          <w:color w:val="000000"/>
          <w:sz w:val="28"/>
        </w:rPr>
        <w:t>
      6. Участник конкурса, получивший положительное заключение конкурсной комиссии, имеет право занятия </w:t>
      </w:r>
      <w:r>
        <w:rPr>
          <w:rFonts w:ascii="Times New Roman"/>
          <w:b w:val="false"/>
          <w:i w:val="false"/>
          <w:color w:val="000000"/>
          <w:sz w:val="28"/>
        </w:rPr>
        <w:t>административной государственной должности корпуса "Б"</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Лицо, имеющее право назначения, обязано принять на объявленную административную государственную должность корпуса "Б" участника конкурса, получившего положительное заключение конкурсной комиссии. При этом должны быть соблюдены требования, предусмотренные законодательством Республики Казахстан для поступления на государственную службу.</w:t>
      </w:r>
      <w:r>
        <w:br/>
      </w:r>
      <w:r>
        <w:rPr>
          <w:rFonts w:ascii="Times New Roman"/>
          <w:b w:val="false"/>
          <w:i w:val="false"/>
          <w:color w:val="000000"/>
          <w:sz w:val="28"/>
        </w:rPr>
        <w:t>
</w:t>
      </w:r>
      <w:r>
        <w:rPr>
          <w:rFonts w:ascii="Times New Roman"/>
          <w:b w:val="false"/>
          <w:i w:val="false"/>
          <w:color w:val="000000"/>
          <w:sz w:val="28"/>
        </w:rPr>
        <w:t xml:space="preserve">
      8. Участник конкурса, не получивший положительного заключения конкурсной комиссии, но рекомендованный ею для государственной службы, вправе быть зачисленным в кадровый резерв административной государственной службы корпуса "Б". </w:t>
      </w:r>
      <w:r>
        <w:br/>
      </w:r>
      <w:r>
        <w:rPr>
          <w:rFonts w:ascii="Times New Roman"/>
          <w:b w:val="false"/>
          <w:i w:val="false"/>
          <w:color w:val="000000"/>
          <w:sz w:val="28"/>
        </w:rPr>
        <w:t>
</w:t>
      </w:r>
      <w:r>
        <w:rPr>
          <w:rFonts w:ascii="Times New Roman"/>
          <w:b w:val="false"/>
          <w:i w:val="false"/>
          <w:color w:val="000000"/>
          <w:sz w:val="28"/>
        </w:rPr>
        <w:t>
      Участник конкурса, зачисленный в кадровый резерв административной государственной службы корпуса "Б" по рекомендации конкурсной комиссии государственного органа, имеет право в течение года со дня его зачисления занять соответствующую административную государственную должность корпуса "Б" в том же государственном органе без прохождения дополнительного конкурса при условии соответствия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9. Решение конкурсной комиссии может быть обжаловано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10. Особый порядок проведения конкурса на занятие вакантной и временно вакантной административной государственной должности корпуса "А" </w:t>
      </w:r>
      <w:r>
        <w:rPr>
          <w:rFonts w:ascii="Times New Roman"/>
          <w:b w:val="false"/>
          <w:i w:val="false"/>
          <w:color w:val="000000"/>
          <w:sz w:val="28"/>
        </w:rPr>
        <w:t>определяется</w:t>
      </w:r>
      <w:r>
        <w:rPr>
          <w:rFonts w:ascii="Times New Roman"/>
          <w:b w:val="false"/>
          <w:i w:val="false"/>
          <w:color w:val="000000"/>
          <w:sz w:val="28"/>
        </w:rPr>
        <w:t xml:space="preserve"> Президентом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14 в редакции Закона РК от 14.12.2012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31"/>
    <w:bookmarkStart w:name="z17" w:id="32"/>
    <w:p>
      <w:pPr>
        <w:spacing w:after="0"/>
        <w:ind w:left="0"/>
        <w:jc w:val="left"/>
      </w:pPr>
      <w:r>
        <w:rPr>
          <w:rFonts w:ascii="Times New Roman"/>
          <w:b/>
          <w:i w:val="false"/>
          <w:color w:val="000000"/>
        </w:rPr>
        <w:t xml:space="preserve"> 
Глава 4. Прохождение государственной службы и служебная карьера</w:t>
      </w:r>
    </w:p>
    <w:bookmarkEnd w:id="32"/>
    <w:bookmarkStart w:name="z18"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Испытание при поступлении на административную </w:t>
      </w:r>
      <w:r>
        <w:br/>
      </w:r>
      <w:r>
        <w:rPr>
          <w:rFonts w:ascii="Times New Roman"/>
          <w:b w:val="false"/>
          <w:i w:val="false"/>
          <w:color w:val="000000"/>
          <w:sz w:val="28"/>
        </w:rPr>
        <w:t xml:space="preserve">
                   </w:t>
      </w:r>
      <w:r>
        <w:rPr>
          <w:rFonts w:ascii="Times New Roman"/>
          <w:b/>
          <w:i w:val="false"/>
          <w:color w:val="000000"/>
          <w:sz w:val="28"/>
        </w:rPr>
        <w:t xml:space="preserve">государственную должность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Для гражданина, принятого на административную государственную службу впервые или вновь после ее прекращения, а также принятого на административную государственную должность вышестоящей категории, может быть установлено испытание на срок до трех месяцев. </w:t>
      </w:r>
    </w:p>
    <w:bookmarkEnd w:id="33"/>
    <w:bookmarkStart w:name="z81" w:id="34"/>
    <w:p>
      <w:pPr>
        <w:spacing w:after="0"/>
        <w:ind w:left="0"/>
        <w:jc w:val="both"/>
      </w:pPr>
      <w:r>
        <w:rPr>
          <w:rFonts w:ascii="Times New Roman"/>
          <w:b w:val="false"/>
          <w:i w:val="false"/>
          <w:color w:val="000000"/>
          <w:sz w:val="28"/>
        </w:rPr>
        <w:t xml:space="preserve">
      2. В срок испытания не засчитываются периоды, когда административный государственный служащий отсутствовал на службе по уважительным причинам. </w:t>
      </w:r>
    </w:p>
    <w:bookmarkEnd w:id="34"/>
    <w:bookmarkStart w:name="z82" w:id="35"/>
    <w:p>
      <w:pPr>
        <w:spacing w:after="0"/>
        <w:ind w:left="0"/>
        <w:jc w:val="both"/>
      </w:pPr>
      <w:r>
        <w:rPr>
          <w:rFonts w:ascii="Times New Roman"/>
          <w:b w:val="false"/>
          <w:i w:val="false"/>
          <w:color w:val="000000"/>
          <w:sz w:val="28"/>
        </w:rPr>
        <w:t xml:space="preserve">
      3. При неудовлетворительном результате испытания административный государственный служащий может быть уволен как не прошедший испытательный срок по согласованию с уполномоченным органом или его территориальными подразделениями. </w:t>
      </w:r>
    </w:p>
    <w:bookmarkEnd w:id="35"/>
    <w:bookmarkStart w:name="z83" w:id="36"/>
    <w:p>
      <w:pPr>
        <w:spacing w:after="0"/>
        <w:ind w:left="0"/>
        <w:jc w:val="both"/>
      </w:pPr>
      <w:r>
        <w:rPr>
          <w:rFonts w:ascii="Times New Roman"/>
          <w:b w:val="false"/>
          <w:i w:val="false"/>
          <w:color w:val="000000"/>
          <w:sz w:val="28"/>
        </w:rPr>
        <w:t>
      4. Если срок испытания истек, а административный государственный служащий продолжает государственную службу, он считается выдержавшим испытание и срок испытания засчитывается в стаж государственной службы. Последующее увольнение допускается только по основаниям, предусмотренным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11.03.2003 </w:t>
      </w:r>
      <w:r>
        <w:rPr>
          <w:rFonts w:ascii="Times New Roman"/>
          <w:b w:val="false"/>
          <w:i w:val="false"/>
          <w:color w:val="000000"/>
          <w:sz w:val="28"/>
        </w:rPr>
        <w:t>№ 393</w:t>
      </w:r>
      <w:r>
        <w:rPr>
          <w:rFonts w:ascii="Times New Roman"/>
          <w:b w:val="false"/>
          <w:i w:val="false"/>
          <w:color w:val="ff0000"/>
          <w:sz w:val="28"/>
        </w:rPr>
        <w:t> </w:t>
      </w:r>
      <w:r>
        <w:rPr>
          <w:rFonts w:ascii="Times New Roman"/>
          <w:b w:val="false"/>
          <w:i w:val="false"/>
          <w:color w:val="ff0000"/>
          <w:sz w:val="28"/>
        </w:rPr>
        <w:t xml:space="preserve">(введение в действие см. ст. 2); от 08.07.2005 </w:t>
      </w:r>
      <w:r>
        <w:rPr>
          <w:rFonts w:ascii="Times New Roman"/>
          <w:b w:val="false"/>
          <w:i w:val="false"/>
          <w:color w:val="000000"/>
          <w:sz w:val="28"/>
        </w:rPr>
        <w:t>№ 75</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 2). </w:t>
      </w:r>
    </w:p>
    <w:bookmarkEnd w:id="36"/>
    <w:bookmarkStart w:name="z298" w:id="37"/>
    <w:p>
      <w:pPr>
        <w:spacing w:after="0"/>
        <w:ind w:left="0"/>
        <w:jc w:val="both"/>
      </w:pPr>
      <w:r>
        <w:rPr>
          <w:rFonts w:ascii="Times New Roman"/>
          <w:b w:val="false"/>
          <w:i w:val="false"/>
          <w:color w:val="000000"/>
          <w:sz w:val="28"/>
        </w:rPr>
        <w:t>
      </w:t>
      </w:r>
      <w:r>
        <w:rPr>
          <w:rFonts w:ascii="Times New Roman"/>
          <w:b/>
          <w:i w:val="false"/>
          <w:color w:val="000000"/>
          <w:sz w:val="28"/>
        </w:rPr>
        <w:t>Статья 15-1. Занятие административных государственных</w:t>
      </w:r>
      <w:r>
        <w:br/>
      </w:r>
      <w:r>
        <w:rPr>
          <w:rFonts w:ascii="Times New Roman"/>
          <w:b w:val="false"/>
          <w:i w:val="false"/>
          <w:color w:val="000000"/>
          <w:sz w:val="28"/>
        </w:rPr>
        <w:t>
                    </w:t>
      </w:r>
      <w:r>
        <w:rPr>
          <w:rFonts w:ascii="Times New Roman"/>
          <w:b/>
          <w:i w:val="false"/>
          <w:color w:val="000000"/>
          <w:sz w:val="28"/>
        </w:rPr>
        <w:t>должностей корпуса "Б" в порядке перевода</w:t>
      </w:r>
    </w:p>
    <w:bookmarkEnd w:id="37"/>
    <w:bookmarkStart w:name="z299" w:id="38"/>
    <w:p>
      <w:pPr>
        <w:spacing w:after="0"/>
        <w:ind w:left="0"/>
        <w:jc w:val="both"/>
      </w:pPr>
      <w:r>
        <w:rPr>
          <w:rFonts w:ascii="Times New Roman"/>
          <w:b w:val="false"/>
          <w:i w:val="false"/>
          <w:color w:val="000000"/>
          <w:sz w:val="28"/>
        </w:rPr>
        <w:t>
      1. Административный государственный служащий имеет право на занятие административной государственной должности корпуса "Б" в порядке перевода при условии его согласия, соответствия предъявляемым квалификационным требованиям и с учетом результатов его деятельности на последней должности.</w:t>
      </w:r>
      <w:r>
        <w:br/>
      </w:r>
      <w:r>
        <w:rPr>
          <w:rFonts w:ascii="Times New Roman"/>
          <w:b w:val="false"/>
          <w:i w:val="false"/>
          <w:color w:val="000000"/>
          <w:sz w:val="28"/>
        </w:rPr>
        <w:t>
</w:t>
      </w:r>
      <w:r>
        <w:rPr>
          <w:rFonts w:ascii="Times New Roman"/>
          <w:b w:val="false"/>
          <w:i w:val="false"/>
          <w:color w:val="000000"/>
          <w:sz w:val="28"/>
        </w:rPr>
        <w:t>
      Порядок проведения перевода регулируется Положением о порядке прохождения государственной службы, </w:t>
      </w:r>
      <w:r>
        <w:rPr>
          <w:rFonts w:ascii="Times New Roman"/>
          <w:b w:val="false"/>
          <w:i w:val="false"/>
          <w:color w:val="000000"/>
          <w:sz w:val="28"/>
        </w:rPr>
        <w:t>утверждаемым</w:t>
      </w:r>
      <w:r>
        <w:rPr>
          <w:rFonts w:ascii="Times New Roman"/>
          <w:b w:val="false"/>
          <w:i w:val="false"/>
          <w:color w:val="000000"/>
          <w:sz w:val="28"/>
        </w:rPr>
        <w:t xml:space="preserve"> Президентом Республики Казахстан по представлению уполномоченного органа.</w:t>
      </w:r>
      <w:r>
        <w:br/>
      </w:r>
      <w:r>
        <w:rPr>
          <w:rFonts w:ascii="Times New Roman"/>
          <w:b w:val="false"/>
          <w:i w:val="false"/>
          <w:color w:val="000000"/>
          <w:sz w:val="28"/>
        </w:rPr>
        <w:t>
</w:t>
      </w:r>
      <w:r>
        <w:rPr>
          <w:rFonts w:ascii="Times New Roman"/>
          <w:b w:val="false"/>
          <w:i w:val="false"/>
          <w:color w:val="000000"/>
          <w:sz w:val="28"/>
        </w:rPr>
        <w:t>
      В случаях, предусмотренных </w:t>
      </w:r>
      <w:r>
        <w:rPr>
          <w:rFonts w:ascii="Times New Roman"/>
          <w:b w:val="false"/>
          <w:i w:val="false"/>
          <w:color w:val="000000"/>
          <w:sz w:val="28"/>
        </w:rPr>
        <w:t>Положением</w:t>
      </w:r>
      <w:r>
        <w:rPr>
          <w:rFonts w:ascii="Times New Roman"/>
          <w:b w:val="false"/>
          <w:i w:val="false"/>
          <w:color w:val="000000"/>
          <w:sz w:val="28"/>
        </w:rPr>
        <w:t xml:space="preserve"> о порядке прохождения государственной службы, занятие административной государственной должности корпуса "Б" в порядке перевода осуществляется с согласия уполномоченного органа или его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xml:space="preserve">
      2. Занятие административной государственной должности корпуса "Б" в порядке перевода осуществляется внутри государственного органа, его ведомства, включая их территориальные подразделения, а также между ними. </w:t>
      </w:r>
      <w:r>
        <w:br/>
      </w:r>
      <w:r>
        <w:rPr>
          <w:rFonts w:ascii="Times New Roman"/>
          <w:b w:val="false"/>
          <w:i w:val="false"/>
          <w:color w:val="000000"/>
          <w:sz w:val="28"/>
        </w:rPr>
        <w:t>
</w:t>
      </w:r>
      <w:r>
        <w:rPr>
          <w:rFonts w:ascii="Times New Roman"/>
          <w:b w:val="false"/>
          <w:i w:val="false"/>
          <w:color w:val="000000"/>
          <w:sz w:val="28"/>
        </w:rPr>
        <w:t>
      3. Занятие административной государственной должности корпуса "Б" в порядке перевода из других государственных органов, их ведомств и их территориальных подразделений осуществляется в случаях, определяемых </w:t>
      </w:r>
      <w:r>
        <w:rPr>
          <w:rFonts w:ascii="Times New Roman"/>
          <w:b w:val="false"/>
          <w:i w:val="false"/>
          <w:color w:val="000000"/>
          <w:sz w:val="28"/>
        </w:rPr>
        <w:t>Положением</w:t>
      </w:r>
      <w:r>
        <w:rPr>
          <w:rFonts w:ascii="Times New Roman"/>
          <w:b w:val="false"/>
          <w:i w:val="false"/>
          <w:color w:val="000000"/>
          <w:sz w:val="28"/>
        </w:rPr>
        <w:t xml:space="preserve"> о порядке прохождения государственной службы.</w:t>
      </w:r>
      <w:r>
        <w:br/>
      </w:r>
      <w:r>
        <w:rPr>
          <w:rFonts w:ascii="Times New Roman"/>
          <w:b w:val="false"/>
          <w:i w:val="false"/>
          <w:color w:val="000000"/>
          <w:sz w:val="28"/>
        </w:rPr>
        <w:t>
</w:t>
      </w:r>
      <w:r>
        <w:rPr>
          <w:rFonts w:ascii="Times New Roman"/>
          <w:b w:val="false"/>
          <w:i w:val="false"/>
          <w:color w:val="000000"/>
          <w:sz w:val="28"/>
        </w:rPr>
        <w:t>
      4. В течение одного года со дня окончания исполнения постановления о наложении административного взыскания на государственного служащего за совершение коррупционного правонарушения или при наличии у него неснятого дисциплинарного взыскания за совершенное коррупционное правонарушение занятие административной государственной должности корпуса "Б" в порядке перевода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Глава 4 дополнена статьей 15-1 в соответствии с Законом РК от 14.12.2012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38"/>
    <w:bookmarkStart w:name="z19" w:id="39"/>
    <w:p>
      <w:pPr>
        <w:spacing w:after="0"/>
        <w:ind w:left="0"/>
        <w:jc w:val="both"/>
      </w:pPr>
      <w:r>
        <w:rPr>
          <w:rFonts w:ascii="Times New Roman"/>
          <w:b w:val="false"/>
          <w:i w:val="false"/>
          <w:color w:val="000000"/>
          <w:sz w:val="28"/>
        </w:rPr>
        <w:t>
      </w:t>
      </w:r>
      <w:r>
        <w:rPr>
          <w:rFonts w:ascii="Times New Roman"/>
          <w:b/>
          <w:i w:val="false"/>
          <w:color w:val="000000"/>
          <w:sz w:val="28"/>
        </w:rPr>
        <w:t>Статья 16. Оценка деятельности и аттестация</w:t>
      </w:r>
      <w:r>
        <w:br/>
      </w:r>
      <w:r>
        <w:rPr>
          <w:rFonts w:ascii="Times New Roman"/>
          <w:b w:val="false"/>
          <w:i w:val="false"/>
          <w:color w:val="000000"/>
          <w:sz w:val="28"/>
        </w:rPr>
        <w:t>
                  </w:t>
      </w:r>
      <w:r>
        <w:rPr>
          <w:rFonts w:ascii="Times New Roman"/>
          <w:b/>
          <w:i w:val="false"/>
          <w:color w:val="000000"/>
          <w:sz w:val="28"/>
        </w:rPr>
        <w:t>административных государственных служащих</w:t>
      </w:r>
    </w:p>
    <w:bookmarkEnd w:id="39"/>
    <w:bookmarkStart w:name="z305" w:id="40"/>
    <w:p>
      <w:pPr>
        <w:spacing w:after="0"/>
        <w:ind w:left="0"/>
        <w:jc w:val="both"/>
      </w:pPr>
      <w:r>
        <w:rPr>
          <w:rFonts w:ascii="Times New Roman"/>
          <w:b w:val="false"/>
          <w:i w:val="false"/>
          <w:color w:val="000000"/>
          <w:sz w:val="28"/>
        </w:rPr>
        <w:t>
      1. Государственными органами проводится </w:t>
      </w:r>
      <w:r>
        <w:rPr>
          <w:rFonts w:ascii="Times New Roman"/>
          <w:b w:val="false"/>
          <w:i w:val="false"/>
          <w:color w:val="000000"/>
          <w:sz w:val="28"/>
        </w:rPr>
        <w:t>ежегодная оценка деятельности</w:t>
      </w:r>
      <w:r>
        <w:rPr>
          <w:rFonts w:ascii="Times New Roman"/>
          <w:b w:val="false"/>
          <w:i w:val="false"/>
          <w:color w:val="000000"/>
          <w:sz w:val="28"/>
        </w:rPr>
        <w:t xml:space="preserve"> административных государственных служащих для определения эффективности и качества их работы. </w:t>
      </w:r>
      <w:r>
        <w:br/>
      </w:r>
      <w:r>
        <w:rPr>
          <w:rFonts w:ascii="Times New Roman"/>
          <w:b w:val="false"/>
          <w:i w:val="false"/>
          <w:color w:val="000000"/>
          <w:sz w:val="28"/>
        </w:rPr>
        <w:t>
</w:t>
      </w:r>
      <w:r>
        <w:rPr>
          <w:rFonts w:ascii="Times New Roman"/>
          <w:b w:val="false"/>
          <w:i w:val="false"/>
          <w:color w:val="000000"/>
          <w:sz w:val="28"/>
        </w:rPr>
        <w:t>
      2. Результаты ежегодной </w:t>
      </w:r>
      <w:r>
        <w:rPr>
          <w:rFonts w:ascii="Times New Roman"/>
          <w:b w:val="false"/>
          <w:i w:val="false"/>
          <w:color w:val="000000"/>
          <w:sz w:val="28"/>
        </w:rPr>
        <w:t>оценки деятельности</w:t>
      </w:r>
      <w:r>
        <w:rPr>
          <w:rFonts w:ascii="Times New Roman"/>
          <w:b w:val="false"/>
          <w:i w:val="false"/>
          <w:color w:val="000000"/>
          <w:sz w:val="28"/>
        </w:rPr>
        <w:t xml:space="preserve"> административных государственных служащих являются основанием для принятия решений по премированию, поощрению, обучению, карьерному планированию, ротации.</w:t>
      </w:r>
      <w:r>
        <w:br/>
      </w:r>
      <w:r>
        <w:rPr>
          <w:rFonts w:ascii="Times New Roman"/>
          <w:b w:val="false"/>
          <w:i w:val="false"/>
          <w:color w:val="000000"/>
          <w:sz w:val="28"/>
        </w:rPr>
        <w:t>
</w:t>
      </w:r>
      <w:r>
        <w:rPr>
          <w:rFonts w:ascii="Times New Roman"/>
          <w:b w:val="false"/>
          <w:i w:val="false"/>
          <w:color w:val="000000"/>
          <w:sz w:val="28"/>
        </w:rPr>
        <w:t xml:space="preserve">
      Результаты оценки деятельности административных государственных служащих в течение трех лет являются основанием для принятия решений по проведению их аттестации.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Аттестацией</w:t>
      </w:r>
      <w:r>
        <w:rPr>
          <w:rFonts w:ascii="Times New Roman"/>
          <w:b w:val="false"/>
          <w:i w:val="false"/>
          <w:color w:val="000000"/>
          <w:sz w:val="28"/>
        </w:rPr>
        <w:t xml:space="preserve"> является процедура по определению уровня профессиональной подготовки административных государственных служащих корпуса "Б" и их способности выполнять должностные обязанности.</w:t>
      </w:r>
      <w:r>
        <w:br/>
      </w:r>
      <w:r>
        <w:rPr>
          <w:rFonts w:ascii="Times New Roman"/>
          <w:b w:val="false"/>
          <w:i w:val="false"/>
          <w:color w:val="000000"/>
          <w:sz w:val="28"/>
        </w:rPr>
        <w:t>
</w:t>
      </w:r>
      <w:r>
        <w:rPr>
          <w:rFonts w:ascii="Times New Roman"/>
          <w:b w:val="false"/>
          <w:i w:val="false"/>
          <w:color w:val="000000"/>
          <w:sz w:val="28"/>
        </w:rPr>
        <w:t>
      Аттестация включает тестирование и собеседование. Не подлежат тестированию административные государственные служащие корпуса "Б", имеющие стаж государственной службы не менее пятнадцати лет.</w:t>
      </w:r>
      <w:r>
        <w:br/>
      </w:r>
      <w:r>
        <w:rPr>
          <w:rFonts w:ascii="Times New Roman"/>
          <w:b w:val="false"/>
          <w:i w:val="false"/>
          <w:color w:val="000000"/>
          <w:sz w:val="28"/>
        </w:rPr>
        <w:t>
</w:t>
      </w:r>
      <w:r>
        <w:rPr>
          <w:rFonts w:ascii="Times New Roman"/>
          <w:b w:val="false"/>
          <w:i w:val="false"/>
          <w:color w:val="000000"/>
          <w:sz w:val="28"/>
        </w:rPr>
        <w:t>
      4. Порядок проведения оценки деятельности и аттестации административных государственных служащих </w:t>
      </w:r>
      <w:r>
        <w:rPr>
          <w:rFonts w:ascii="Times New Roman"/>
          <w:b w:val="false"/>
          <w:i w:val="false"/>
          <w:color w:val="000000"/>
          <w:sz w:val="28"/>
        </w:rPr>
        <w:t>утверждается</w:t>
      </w:r>
      <w:r>
        <w:rPr>
          <w:rFonts w:ascii="Times New Roman"/>
          <w:b w:val="false"/>
          <w:i w:val="false"/>
          <w:color w:val="000000"/>
          <w:sz w:val="28"/>
        </w:rPr>
        <w:t xml:space="preserve"> Президентом Республики Казахстан по представлению уполномоченного органа.</w:t>
      </w:r>
      <w:r>
        <w:br/>
      </w:r>
      <w:r>
        <w:rPr>
          <w:rFonts w:ascii="Times New Roman"/>
          <w:b w:val="false"/>
          <w:i w:val="false"/>
          <w:color w:val="000000"/>
          <w:sz w:val="28"/>
        </w:rPr>
        <w:t>
</w:t>
      </w:r>
      <w:r>
        <w:rPr>
          <w:rFonts w:ascii="Times New Roman"/>
          <w:b w:val="false"/>
          <w:i w:val="false"/>
          <w:color w:val="000000"/>
          <w:sz w:val="28"/>
        </w:rPr>
        <w:t>
      Административные государственные служащие корпуса "Б" в случае неявки на аттестацию без уважительных причин привлекаются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Административные государственные служащие корпуса "Б", получившие отрицательные результаты аттестации, подлежат понижению в должности либо увольнению.</w:t>
      </w:r>
      <w:r>
        <w:br/>
      </w:r>
      <w:r>
        <w:rPr>
          <w:rFonts w:ascii="Times New Roman"/>
          <w:b w:val="false"/>
          <w:i w:val="false"/>
          <w:color w:val="000000"/>
          <w:sz w:val="28"/>
        </w:rPr>
        <w:t>
</w:t>
      </w:r>
      <w:r>
        <w:rPr>
          <w:rFonts w:ascii="Times New Roman"/>
          <w:b w:val="false"/>
          <w:i w:val="false"/>
          <w:color w:val="000000"/>
          <w:sz w:val="28"/>
        </w:rPr>
        <w:t>
      Понижение в должности осуществляется при наличии вакантной нижестоящей административной государственной должности корпуса "Б", соответствии административного государственного служащего корпуса "Б" квалификационным требованиям, установленным к данной должности.</w:t>
      </w:r>
      <w:r>
        <w:br/>
      </w:r>
      <w:r>
        <w:rPr>
          <w:rFonts w:ascii="Times New Roman"/>
          <w:b w:val="false"/>
          <w:i w:val="false"/>
          <w:color w:val="000000"/>
          <w:sz w:val="28"/>
        </w:rPr>
        <w:t>
</w:t>
      </w:r>
      <w:r>
        <w:rPr>
          <w:rFonts w:ascii="Times New Roman"/>
          <w:b w:val="false"/>
          <w:i w:val="false"/>
          <w:color w:val="000000"/>
          <w:sz w:val="28"/>
        </w:rPr>
        <w:t xml:space="preserve">
      Административные государственные служащие корпуса "Б", подлежащие повторной аттестации, не могут быть назначены на равнозначные либо вышестоящие должности в порядке перевода до завершения повторной аттестации. </w:t>
      </w:r>
      <w:r>
        <w:br/>
      </w:r>
      <w:r>
        <w:rPr>
          <w:rFonts w:ascii="Times New Roman"/>
          <w:b w:val="false"/>
          <w:i w:val="false"/>
          <w:color w:val="000000"/>
          <w:sz w:val="28"/>
        </w:rPr>
        <w:t>
</w:t>
      </w:r>
      <w:r>
        <w:rPr>
          <w:rFonts w:ascii="Times New Roman"/>
          <w:b w:val="false"/>
          <w:i w:val="false"/>
          <w:color w:val="000000"/>
          <w:sz w:val="28"/>
        </w:rPr>
        <w:t>
      5. В областях, городах республиканского значения, столице, районах, городах допускается создание единой аттестационной комиссии для исполнительных органов, финансируемых из бюджетов соответствующих административно-территориальных единиц. Единая аттестационная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w:t>
      </w: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аттестационной комиссии в межрегиональном или областном территориальном подразделении центрального государственного органа и его ведомства. Единая аттестационная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r>
        <w:br/>
      </w:r>
      <w:r>
        <w:rPr>
          <w:rFonts w:ascii="Times New Roman"/>
          <w:b w:val="false"/>
          <w:i w:val="false"/>
          <w:color w:val="000000"/>
          <w:sz w:val="28"/>
        </w:rPr>
        <w:t>
      </w:t>
      </w:r>
      <w:r>
        <w:rPr>
          <w:rFonts w:ascii="Times New Roman"/>
          <w:b w:val="false"/>
          <w:i w:val="false"/>
          <w:color w:val="ff0000"/>
          <w:sz w:val="28"/>
        </w:rPr>
        <w:t>Сноска. Статья 16 в редакции Закона РК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40"/>
    <w:bookmarkStart w:name="z20" w:id="4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Рабочее время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Продолжительность рабочего времени административных государственных служащих определяется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учетом особенностей, предусмотренных настоящим Законом. </w:t>
      </w:r>
    </w:p>
    <w:bookmarkEnd w:id="41"/>
    <w:bookmarkStart w:name="z84" w:id="42"/>
    <w:p>
      <w:pPr>
        <w:spacing w:after="0"/>
        <w:ind w:left="0"/>
        <w:jc w:val="both"/>
      </w:pPr>
      <w:r>
        <w:rPr>
          <w:rFonts w:ascii="Times New Roman"/>
          <w:b w:val="false"/>
          <w:i w:val="false"/>
          <w:color w:val="000000"/>
          <w:sz w:val="28"/>
        </w:rPr>
        <w:t>
      2. Для выполнения неотложной и заранее непредвиденной работы, от срочного выполнения которой зависит в дальнейшем нормальная (бесперебойная) работа государственного органа в целом или его отдельных подразделений, по письменному распоряжению руководителя органа либо ответственного секретаря или иного должностного лица, определяемого Президентом Республики Казахстан, могут быть привлечены отдельные административные государственные служащие, которые обязаны являться на службу в выходные и праздничные дни, работа за которые компенсируется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w:t>
      </w:r>
      <w:r>
        <w:br/>
      </w:r>
      <w:r>
        <w:rPr>
          <w:rFonts w:ascii="Times New Roman"/>
          <w:b w:val="false"/>
          <w:i w:val="false"/>
          <w:color w:val="000000"/>
          <w:sz w:val="28"/>
        </w:rPr>
        <w:t>
      </w:t>
      </w:r>
      <w:r>
        <w:rPr>
          <w:rFonts w:ascii="Times New Roman"/>
          <w:b w:val="false"/>
          <w:i w:val="false"/>
          <w:color w:val="ff0000"/>
          <w:sz w:val="28"/>
        </w:rPr>
        <w:t xml:space="preserve">Сноска. Статья 17 с изменением, внесенным Законом РК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2"/>
    <w:bookmarkStart w:name="z21"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Гарантии и компенсации при командировках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Государственным служащим возмещаются расходы на служебные командировки, в том числе и в иностранные государства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На государственных служащих распространяются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гарантии и право на получение суточных за время нахождения в командировке, расходы по проезду к месту назначения и обратно, расходы по найму жилого помещения. </w:t>
      </w:r>
    </w:p>
    <w:bookmarkEnd w:id="43"/>
    <w:bookmarkStart w:name="z85" w:id="44"/>
    <w:p>
      <w:pPr>
        <w:spacing w:after="0"/>
        <w:ind w:left="0"/>
        <w:jc w:val="both"/>
      </w:pPr>
      <w:r>
        <w:rPr>
          <w:rFonts w:ascii="Times New Roman"/>
          <w:b w:val="false"/>
          <w:i w:val="false"/>
          <w:color w:val="000000"/>
          <w:sz w:val="28"/>
        </w:rPr>
        <w:t xml:space="preserve">
      2. За командированными государственными служащими сохраняются в течение всего времени командировки место работы (должность) и средняя заработная плата. </w:t>
      </w:r>
      <w:r>
        <w:br/>
      </w:r>
      <w:r>
        <w:rPr>
          <w:rFonts w:ascii="Times New Roman"/>
          <w:b w:val="false"/>
          <w:i w:val="false"/>
          <w:color w:val="000000"/>
          <w:sz w:val="28"/>
        </w:rPr>
        <w:t>
</w:t>
      </w:r>
      <w:r>
        <w:rPr>
          <w:rFonts w:ascii="Times New Roman"/>
          <w:b w:val="false"/>
          <w:i w:val="false"/>
          <w:color w:val="ff0000"/>
          <w:sz w:val="28"/>
        </w:rPr>
        <w:t xml:space="preserve">      Сноска. В статью 18 внесены изменения - Законом РК от 11 марта 2003 г. </w:t>
      </w:r>
      <w:r>
        <w:rPr>
          <w:rFonts w:ascii="Times New Roman"/>
          <w:b w:val="false"/>
          <w:i w:val="false"/>
          <w:color w:val="000000"/>
          <w:sz w:val="28"/>
        </w:rPr>
        <w:t>№ 393</w:t>
      </w:r>
      <w:r>
        <w:rPr>
          <w:rFonts w:ascii="Times New Roman"/>
          <w:b w:val="false"/>
          <w:i w:val="false"/>
          <w:color w:val="ff0000"/>
          <w:sz w:val="28"/>
        </w:rPr>
        <w:t> </w:t>
      </w:r>
      <w:r>
        <w:rPr>
          <w:rFonts w:ascii="Times New Roman"/>
          <w:b w:val="false"/>
          <w:i w:val="false"/>
          <w:color w:val="ff0000"/>
          <w:sz w:val="28"/>
        </w:rPr>
        <w:t xml:space="preserve">(введение в действие см. ст. 2). </w:t>
      </w:r>
    </w:p>
    <w:bookmarkEnd w:id="44"/>
    <w:bookmarkStart w:name="z113" w:id="45"/>
    <w:p>
      <w:pPr>
        <w:spacing w:after="0"/>
        <w:ind w:left="0"/>
        <w:jc w:val="both"/>
      </w:pPr>
      <w:r>
        <w:rPr>
          <w:rFonts w:ascii="Times New Roman"/>
          <w:b w:val="false"/>
          <w:i w:val="false"/>
          <w:color w:val="000000"/>
          <w:sz w:val="28"/>
        </w:rPr>
        <w:t>
      </w:t>
      </w:r>
      <w:r>
        <w:rPr>
          <w:rFonts w:ascii="Times New Roman"/>
          <w:b/>
          <w:i w:val="false"/>
          <w:color w:val="000000"/>
          <w:sz w:val="28"/>
        </w:rPr>
        <w:t>Статья 18-1. Ротация</w:t>
      </w:r>
    </w:p>
    <w:bookmarkEnd w:id="45"/>
    <w:bookmarkStart w:name="z317" w:id="46"/>
    <w:p>
      <w:pPr>
        <w:spacing w:after="0"/>
        <w:ind w:left="0"/>
        <w:jc w:val="both"/>
      </w:pPr>
      <w:r>
        <w:rPr>
          <w:rFonts w:ascii="Times New Roman"/>
          <w:b w:val="false"/>
          <w:i w:val="false"/>
          <w:color w:val="000000"/>
          <w:sz w:val="28"/>
        </w:rPr>
        <w:t xml:space="preserve">
      На государственной службе осуществляется ротация административных государственных служащих корпуса "А" по их согласию в рамках карьерного планирования. </w:t>
      </w:r>
      <w:r>
        <w:br/>
      </w:r>
      <w:r>
        <w:rPr>
          <w:rFonts w:ascii="Times New Roman"/>
          <w:b w:val="false"/>
          <w:i w:val="false"/>
          <w:color w:val="000000"/>
          <w:sz w:val="28"/>
        </w:rPr>
        <w:t>
</w:t>
      </w:r>
      <w:r>
        <w:rPr>
          <w:rFonts w:ascii="Times New Roman"/>
          <w:b w:val="false"/>
          <w:i w:val="false"/>
          <w:color w:val="000000"/>
          <w:sz w:val="28"/>
        </w:rPr>
        <w:t>
      Порядок проведения ротации </w:t>
      </w:r>
      <w:r>
        <w:rPr>
          <w:rFonts w:ascii="Times New Roman"/>
          <w:b w:val="false"/>
          <w:i w:val="false"/>
          <w:color w:val="000000"/>
          <w:sz w:val="28"/>
        </w:rPr>
        <w:t>определяется</w:t>
      </w:r>
      <w:r>
        <w:rPr>
          <w:rFonts w:ascii="Times New Roman"/>
          <w:b w:val="false"/>
          <w:i w:val="false"/>
          <w:color w:val="000000"/>
          <w:sz w:val="28"/>
        </w:rPr>
        <w:t xml:space="preserve"> Президентом Республики Казахстан по представлению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18-1 в соответствии с Законом РК от 08.07.2005 </w:t>
      </w:r>
      <w:r>
        <w:rPr>
          <w:rFonts w:ascii="Times New Roman"/>
          <w:b w:val="false"/>
          <w:i w:val="false"/>
          <w:color w:val="000000"/>
          <w:sz w:val="28"/>
        </w:rPr>
        <w:t>№ 75</w:t>
      </w:r>
      <w:r>
        <w:rPr>
          <w:rFonts w:ascii="Times New Roman"/>
          <w:b w:val="false"/>
          <w:i w:val="false"/>
          <w:color w:val="ff0000"/>
          <w:sz w:val="28"/>
        </w:rPr>
        <w:t xml:space="preserve"> (порядок введения в действие см. ст. 2); в редакции Закона РК от 14.12.2012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46"/>
    <w:bookmarkStart w:name="z252" w:id="4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Статья 18-2. Конфликт интересов</w:t>
      </w:r>
    </w:p>
    <w:bookmarkEnd w:id="47"/>
    <w:bookmarkStart w:name="z253" w:id="48"/>
    <w:p>
      <w:pPr>
        <w:spacing w:after="0"/>
        <w:ind w:left="0"/>
        <w:jc w:val="both"/>
      </w:pPr>
      <w:r>
        <w:rPr>
          <w:rFonts w:ascii="Times New Roman"/>
          <w:b w:val="false"/>
          <w:i w:val="false"/>
          <w:color w:val="000000"/>
          <w:sz w:val="28"/>
        </w:rPr>
        <w:t>
      1. Государственному служащему запрещается осуществлять должностные обязанности, если имеется конфликт интересов.</w:t>
      </w:r>
      <w:r>
        <w:br/>
      </w:r>
      <w:r>
        <w:rPr>
          <w:rFonts w:ascii="Times New Roman"/>
          <w:b w:val="false"/>
          <w:i w:val="false"/>
          <w:color w:val="000000"/>
          <w:sz w:val="28"/>
        </w:rPr>
        <w:t>
</w:t>
      </w:r>
      <w:r>
        <w:rPr>
          <w:rFonts w:ascii="Times New Roman"/>
          <w:b w:val="false"/>
          <w:i w:val="false"/>
          <w:color w:val="000000"/>
          <w:sz w:val="28"/>
        </w:rPr>
        <w:t>
      2. Государственный служащий должен принимать меры по предотвращению и урегулированию конфликта интересов.</w:t>
      </w:r>
      <w:r>
        <w:br/>
      </w:r>
      <w:r>
        <w:rPr>
          <w:rFonts w:ascii="Times New Roman"/>
          <w:b w:val="false"/>
          <w:i w:val="false"/>
          <w:color w:val="000000"/>
          <w:sz w:val="28"/>
        </w:rPr>
        <w:t>
</w:t>
      </w:r>
      <w:r>
        <w:rPr>
          <w:rFonts w:ascii="Times New Roman"/>
          <w:b w:val="false"/>
          <w:i w:val="false"/>
          <w:color w:val="000000"/>
          <w:sz w:val="28"/>
        </w:rPr>
        <w:t>
      3.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о возможности его возникновения, как только ему станет об этом известно.</w:t>
      </w:r>
      <w:r>
        <w:br/>
      </w:r>
      <w:r>
        <w:rPr>
          <w:rFonts w:ascii="Times New Roman"/>
          <w:b w:val="false"/>
          <w:i w:val="false"/>
          <w:color w:val="000000"/>
          <w:sz w:val="28"/>
        </w:rPr>
        <w:t>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 в том числе:</w:t>
      </w:r>
      <w:r>
        <w:br/>
      </w:r>
      <w:r>
        <w:rPr>
          <w:rFonts w:ascii="Times New Roman"/>
          <w:b w:val="false"/>
          <w:i w:val="false"/>
          <w:color w:val="000000"/>
          <w:sz w:val="28"/>
        </w:rPr>
        <w:t>
      1) поручить другому лицу исполнение должностных обязанностей государственного служащего по вопросу, в связи с которым возник или может возникнуть конфликт интересов;</w:t>
      </w:r>
      <w:r>
        <w:br/>
      </w:r>
      <w:r>
        <w:rPr>
          <w:rFonts w:ascii="Times New Roman"/>
          <w:b w:val="false"/>
          <w:i w:val="false"/>
          <w:color w:val="000000"/>
          <w:sz w:val="28"/>
        </w:rPr>
        <w:t>
      2) изменить должностные обязанности государственного служащего;</w:t>
      </w:r>
      <w:r>
        <w:br/>
      </w:r>
      <w:r>
        <w:rPr>
          <w:rFonts w:ascii="Times New Roman"/>
          <w:b w:val="false"/>
          <w:i w:val="false"/>
          <w:color w:val="000000"/>
          <w:sz w:val="28"/>
        </w:rPr>
        <w:t>
      3) перевести государственного служащего с его согласия на другую должность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18-2 в соответствии с Законом РК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48"/>
    <w:bookmarkStart w:name="z22" w:id="49"/>
    <w:p>
      <w:pPr>
        <w:spacing w:after="0"/>
        <w:ind w:left="0"/>
        <w:jc w:val="both"/>
      </w:pPr>
      <w:r>
        <w:rPr>
          <w:rFonts w:ascii="Times New Roman"/>
          <w:b w:val="false"/>
          <w:i w:val="false"/>
          <w:color w:val="000000"/>
          <w:sz w:val="28"/>
        </w:rPr>
        <w:t>
      </w:t>
      </w:r>
      <w:r>
        <w:rPr>
          <w:rFonts w:ascii="Times New Roman"/>
          <w:b/>
          <w:i w:val="false"/>
          <w:color w:val="000000"/>
          <w:sz w:val="28"/>
        </w:rPr>
        <w:t>Статья 19. Иные вопросы прохождения государственной службы</w:t>
      </w:r>
    </w:p>
    <w:bookmarkEnd w:id="49"/>
    <w:bookmarkStart w:name="z319" w:id="50"/>
    <w:p>
      <w:pPr>
        <w:spacing w:after="0"/>
        <w:ind w:left="0"/>
        <w:jc w:val="both"/>
      </w:pPr>
      <w:r>
        <w:rPr>
          <w:rFonts w:ascii="Times New Roman"/>
          <w:b w:val="false"/>
          <w:i w:val="false"/>
          <w:color w:val="000000"/>
          <w:sz w:val="28"/>
        </w:rPr>
        <w:t>
      1. За лицами, впервые принятыми на административные государственные должности, закрепляются наставники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2. Стажировка государственных служащих и лиц, зачисленных в кадровый резерв административной государственной службы, осуществляется в порядке, </w:t>
      </w:r>
      <w:r>
        <w:rPr>
          <w:rFonts w:ascii="Times New Roman"/>
          <w:b w:val="false"/>
          <w:i w:val="false"/>
          <w:color w:val="000000"/>
          <w:sz w:val="28"/>
        </w:rPr>
        <w:t>определяемом</w:t>
      </w:r>
      <w:r>
        <w:rPr>
          <w:rFonts w:ascii="Times New Roman"/>
          <w:b w:val="false"/>
          <w:i w:val="false"/>
          <w:color w:val="000000"/>
          <w:sz w:val="28"/>
        </w:rPr>
        <w:t xml:space="preserve"> Президентом Республики Казахстан по представлению уполномоченного органа.</w:t>
      </w:r>
      <w:r>
        <w:br/>
      </w:r>
      <w:r>
        <w:rPr>
          <w:rFonts w:ascii="Times New Roman"/>
          <w:b w:val="false"/>
          <w:i w:val="false"/>
          <w:color w:val="000000"/>
          <w:sz w:val="28"/>
        </w:rPr>
        <w:t>
</w:t>
      </w:r>
      <w:r>
        <w:rPr>
          <w:rFonts w:ascii="Times New Roman"/>
          <w:b w:val="false"/>
          <w:i w:val="false"/>
          <w:color w:val="000000"/>
          <w:sz w:val="28"/>
        </w:rPr>
        <w:t>
      3. Иные вопросы прохождения государственной службы, не урегулированные настоящим Законом, регламентируются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rPr>
          <w:rFonts w:ascii="Times New Roman"/>
          <w:b w:val="false"/>
          <w:i w:val="false"/>
          <w:color w:val="000000"/>
          <w:sz w:val="28"/>
        </w:rPr>
        <w:t>Положением</w:t>
      </w:r>
      <w:r>
        <w:rPr>
          <w:rFonts w:ascii="Times New Roman"/>
          <w:b w:val="false"/>
          <w:i w:val="false"/>
          <w:color w:val="000000"/>
          <w:sz w:val="28"/>
        </w:rPr>
        <w:t xml:space="preserve"> о порядке прохождения государственной службы, утверждаемым Президентом Республики Казахстан по представлению уполномоченного органа.</w:t>
      </w:r>
      <w:r>
        <w:br/>
      </w:r>
      <w:r>
        <w:rPr>
          <w:rFonts w:ascii="Times New Roman"/>
          <w:b w:val="false"/>
          <w:i w:val="false"/>
          <w:color w:val="000000"/>
          <w:sz w:val="28"/>
        </w:rPr>
        <w:t>
      </w:t>
      </w:r>
      <w:r>
        <w:rPr>
          <w:rFonts w:ascii="Times New Roman"/>
          <w:b w:val="false"/>
          <w:i w:val="false"/>
          <w:color w:val="ff0000"/>
          <w:sz w:val="28"/>
        </w:rPr>
        <w:t>Сноска. Статья 19 в редакции Закона РК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50"/>
    <w:bookmarkStart w:name="z23"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Кадровый резерв государственной службы </w:t>
      </w:r>
    </w:p>
    <w:bookmarkEnd w:id="51"/>
    <w:bookmarkStart w:name="z213" w:id="52"/>
    <w:p>
      <w:pPr>
        <w:spacing w:after="0"/>
        <w:ind w:left="0"/>
        <w:jc w:val="both"/>
      </w:pPr>
      <w:r>
        <w:rPr>
          <w:rFonts w:ascii="Times New Roman"/>
          <w:b w:val="false"/>
          <w:i w:val="false"/>
          <w:color w:val="000000"/>
          <w:sz w:val="28"/>
        </w:rPr>
        <w:t xml:space="preserve">
      1. Для занятия политических и административных государственных должностей формируется кадровый резерв государственной службы. </w:t>
      </w:r>
      <w:r>
        <w:br/>
      </w:r>
      <w:r>
        <w:rPr>
          <w:rFonts w:ascii="Times New Roman"/>
          <w:b w:val="false"/>
          <w:i w:val="false"/>
          <w:color w:val="000000"/>
          <w:sz w:val="28"/>
        </w:rPr>
        <w:t>
</w:t>
      </w:r>
      <w:r>
        <w:rPr>
          <w:rFonts w:ascii="Times New Roman"/>
          <w:b w:val="false"/>
          <w:i w:val="false"/>
          <w:color w:val="000000"/>
          <w:sz w:val="28"/>
        </w:rPr>
        <w:t>
      2. Порядок формирования и организация работы с кадровым резервом регулируются Положением о кадровом резерве государственной службы, </w:t>
      </w:r>
      <w:r>
        <w:rPr>
          <w:rFonts w:ascii="Times New Roman"/>
          <w:b w:val="false"/>
          <w:i w:val="false"/>
          <w:color w:val="000000"/>
          <w:sz w:val="28"/>
        </w:rPr>
        <w:t>утверждаемым</w:t>
      </w:r>
      <w:r>
        <w:rPr>
          <w:rFonts w:ascii="Times New Roman"/>
          <w:b w:val="false"/>
          <w:i w:val="false"/>
          <w:color w:val="000000"/>
          <w:sz w:val="28"/>
        </w:rPr>
        <w:t xml:space="preserve"> Президентом Республики Казахстан по представлению уполномоченного органа. </w:t>
      </w:r>
      <w:r>
        <w:br/>
      </w: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8 июля 2005 г. </w:t>
      </w:r>
      <w:r>
        <w:rPr>
          <w:rFonts w:ascii="Times New Roman"/>
          <w:b w:val="false"/>
          <w:i w:val="false"/>
          <w:color w:val="000000"/>
          <w:sz w:val="28"/>
        </w:rPr>
        <w:t>№ 75</w:t>
      </w:r>
      <w:r>
        <w:rPr>
          <w:rFonts w:ascii="Times New Roman"/>
          <w:b w:val="false"/>
          <w:i w:val="false"/>
          <w:color w:val="ff0000"/>
          <w:sz w:val="28"/>
        </w:rPr>
        <w:t> </w:t>
      </w:r>
      <w:r>
        <w:rPr>
          <w:rFonts w:ascii="Times New Roman"/>
          <w:b w:val="false"/>
          <w:i w:val="false"/>
          <w:color w:val="ff0000"/>
          <w:sz w:val="28"/>
        </w:rPr>
        <w:t>(порядок введения в действие см. ст. 2).</w:t>
      </w:r>
    </w:p>
    <w:bookmarkEnd w:id="52"/>
    <w:bookmarkStart w:name="z322" w:id="53"/>
    <w:p>
      <w:pPr>
        <w:spacing w:after="0"/>
        <w:ind w:left="0"/>
        <w:jc w:val="left"/>
      </w:pPr>
      <w:r>
        <w:rPr>
          <w:rFonts w:ascii="Times New Roman"/>
          <w:b/>
          <w:i w:val="false"/>
          <w:color w:val="000000"/>
        </w:rPr>
        <w:t xml:space="preserve"> 
Глава 4-1. Служебная этика государственных служащих</w:t>
      </w:r>
    </w:p>
    <w:bookmarkEnd w:id="53"/>
    <w:p>
      <w:pPr>
        <w:spacing w:after="0"/>
        <w:ind w:left="0"/>
        <w:jc w:val="both"/>
      </w:pPr>
      <w:r>
        <w:rPr>
          <w:rFonts w:ascii="Times New Roman"/>
          <w:b w:val="false"/>
          <w:i w:val="false"/>
          <w:color w:val="ff0000"/>
          <w:sz w:val="28"/>
        </w:rPr>
        <w:t>      Сноска. Закон дополнен главой 4-1 в соответствии с Законом РК от 14.12.2012 </w:t>
      </w:r>
      <w:r>
        <w:rPr>
          <w:rFonts w:ascii="Times New Roman"/>
          <w:b w:val="false"/>
          <w:i w:val="false"/>
          <w:color w:val="ff0000"/>
          <w:sz w:val="28"/>
        </w:rPr>
        <w:t>№ 59-V</w:t>
      </w:r>
      <w:r>
        <w:rPr>
          <w:rFonts w:ascii="Times New Roman"/>
          <w:b w:val="false"/>
          <w:i w:val="false"/>
          <w:color w:val="ff0000"/>
          <w:sz w:val="28"/>
        </w:rPr>
        <w:t> (вводится в действие по истечении трех месяцев со дня его первого официального опубликования).</w:t>
      </w:r>
    </w:p>
    <w:bookmarkStart w:name="z323" w:id="54"/>
    <w:p>
      <w:pPr>
        <w:spacing w:after="0"/>
        <w:ind w:left="0"/>
        <w:jc w:val="both"/>
      </w:pPr>
      <w:r>
        <w:rPr>
          <w:rFonts w:ascii="Times New Roman"/>
          <w:b w:val="false"/>
          <w:i w:val="false"/>
          <w:color w:val="000000"/>
          <w:sz w:val="28"/>
        </w:rPr>
        <w:t>
      </w:t>
      </w:r>
      <w:r>
        <w:rPr>
          <w:rFonts w:ascii="Times New Roman"/>
          <w:b/>
          <w:i w:val="false"/>
          <w:color w:val="000000"/>
          <w:sz w:val="28"/>
        </w:rPr>
        <w:t>Статья 20-1. Требования к государственным служащим</w:t>
      </w:r>
      <w:r>
        <w:br/>
      </w:r>
      <w:r>
        <w:rPr>
          <w:rFonts w:ascii="Times New Roman"/>
          <w:b w:val="false"/>
          <w:i w:val="false"/>
          <w:color w:val="000000"/>
          <w:sz w:val="28"/>
        </w:rPr>
        <w:t>
                    </w:t>
      </w:r>
      <w:r>
        <w:rPr>
          <w:rFonts w:ascii="Times New Roman"/>
          <w:b/>
          <w:i w:val="false"/>
          <w:color w:val="000000"/>
          <w:sz w:val="28"/>
        </w:rPr>
        <w:t>по соблюдению служебной этики</w:t>
      </w:r>
    </w:p>
    <w:bookmarkEnd w:id="54"/>
    <w:bookmarkStart w:name="z324" w:id="55"/>
    <w:p>
      <w:pPr>
        <w:spacing w:after="0"/>
        <w:ind w:left="0"/>
        <w:jc w:val="both"/>
      </w:pPr>
      <w:r>
        <w:rPr>
          <w:rFonts w:ascii="Times New Roman"/>
          <w:b w:val="false"/>
          <w:i w:val="false"/>
          <w:color w:val="000000"/>
          <w:sz w:val="28"/>
        </w:rPr>
        <w:t>
      1. Государственные служащие обязаны:</w:t>
      </w:r>
      <w:r>
        <w:br/>
      </w:r>
      <w:r>
        <w:rPr>
          <w:rFonts w:ascii="Times New Roman"/>
          <w:b w:val="false"/>
          <w:i w:val="false"/>
          <w:color w:val="000000"/>
          <w:sz w:val="28"/>
        </w:rPr>
        <w:t>
</w:t>
      </w:r>
      <w:r>
        <w:rPr>
          <w:rFonts w:ascii="Times New Roman"/>
          <w:b w:val="false"/>
          <w:i w:val="false"/>
          <w:color w:val="000000"/>
          <w:sz w:val="28"/>
        </w:rPr>
        <w:t>
      1) сохранять и укреплять доверие общества к государственной службе, государству и его институтам;</w:t>
      </w:r>
      <w:r>
        <w:br/>
      </w:r>
      <w:r>
        <w:rPr>
          <w:rFonts w:ascii="Times New Roman"/>
          <w:b w:val="false"/>
          <w:i w:val="false"/>
          <w:color w:val="000000"/>
          <w:sz w:val="28"/>
        </w:rPr>
        <w:t>
</w:t>
      </w:r>
      <w:r>
        <w:rPr>
          <w:rFonts w:ascii="Times New Roman"/>
          <w:b w:val="false"/>
          <w:i w:val="false"/>
          <w:color w:val="000000"/>
          <w:sz w:val="28"/>
        </w:rPr>
        <w:t>
      2) соблюдать общепринятые морально-этические нормы;</w:t>
      </w:r>
      <w:r>
        <w:br/>
      </w:r>
      <w:r>
        <w:rPr>
          <w:rFonts w:ascii="Times New Roman"/>
          <w:b w:val="false"/>
          <w:i w:val="false"/>
          <w:color w:val="000000"/>
          <w:sz w:val="28"/>
        </w:rPr>
        <w:t>
</w:t>
      </w:r>
      <w:r>
        <w:rPr>
          <w:rFonts w:ascii="Times New Roman"/>
          <w:b w:val="false"/>
          <w:i w:val="false"/>
          <w:color w:val="000000"/>
          <w:sz w:val="28"/>
        </w:rPr>
        <w:t>
      3) проявлять вежливость и корректность в обращении с гражданами;</w:t>
      </w:r>
      <w:r>
        <w:br/>
      </w:r>
      <w:r>
        <w:rPr>
          <w:rFonts w:ascii="Times New Roman"/>
          <w:b w:val="false"/>
          <w:i w:val="false"/>
          <w:color w:val="000000"/>
          <w:sz w:val="28"/>
        </w:rPr>
        <w:t>
</w:t>
      </w:r>
      <w:r>
        <w:rPr>
          <w:rFonts w:ascii="Times New Roman"/>
          <w:b w:val="false"/>
          <w:i w:val="false"/>
          <w:color w:val="000000"/>
          <w:sz w:val="28"/>
        </w:rPr>
        <w:t>
      4) противостоять действиям, наносящим ущерб интересам государства, препятствующим эффективному функционированию государственных органов;</w:t>
      </w:r>
      <w:r>
        <w:br/>
      </w:r>
      <w:r>
        <w:rPr>
          <w:rFonts w:ascii="Times New Roman"/>
          <w:b w:val="false"/>
          <w:i w:val="false"/>
          <w:color w:val="000000"/>
          <w:sz w:val="28"/>
        </w:rPr>
        <w:t>
</w:t>
      </w:r>
      <w:r>
        <w:rPr>
          <w:rFonts w:ascii="Times New Roman"/>
          <w:b w:val="false"/>
          <w:i w:val="false"/>
          <w:color w:val="000000"/>
          <w:sz w:val="28"/>
        </w:rPr>
        <w:t>
      5) служить примером уважительного отношения к государственным символам Республики Казахстан;</w:t>
      </w:r>
      <w:r>
        <w:br/>
      </w:r>
      <w:r>
        <w:rPr>
          <w:rFonts w:ascii="Times New Roman"/>
          <w:b w:val="false"/>
          <w:i w:val="false"/>
          <w:color w:val="000000"/>
          <w:sz w:val="28"/>
        </w:rPr>
        <w:t>
</w:t>
      </w:r>
      <w:r>
        <w:rPr>
          <w:rFonts w:ascii="Times New Roman"/>
          <w:b w:val="false"/>
          <w:i w:val="false"/>
          <w:color w:val="000000"/>
          <w:sz w:val="28"/>
        </w:rPr>
        <w:t>
      6) соблюдать установленные </w:t>
      </w:r>
      <w:r>
        <w:rPr>
          <w:rFonts w:ascii="Times New Roman"/>
          <w:b w:val="false"/>
          <w:i w:val="false"/>
          <w:color w:val="000000"/>
          <w:sz w:val="28"/>
        </w:rPr>
        <w:t>законами</w:t>
      </w:r>
      <w:r>
        <w:rPr>
          <w:rFonts w:ascii="Times New Roman"/>
          <w:b w:val="false"/>
          <w:i w:val="false"/>
          <w:color w:val="000000"/>
          <w:sz w:val="28"/>
        </w:rPr>
        <w:t xml:space="preserve"> ограничения и запреты;</w:t>
      </w:r>
      <w:r>
        <w:br/>
      </w:r>
      <w:r>
        <w:rPr>
          <w:rFonts w:ascii="Times New Roman"/>
          <w:b w:val="false"/>
          <w:i w:val="false"/>
          <w:color w:val="000000"/>
          <w:sz w:val="28"/>
        </w:rPr>
        <w:t>
</w:t>
      </w:r>
      <w:r>
        <w:rPr>
          <w:rFonts w:ascii="Times New Roman"/>
          <w:b w:val="false"/>
          <w:i w:val="false"/>
          <w:color w:val="000000"/>
          <w:sz w:val="28"/>
        </w:rPr>
        <w:t xml:space="preserve">
      7) исполнять должностные обязанности добросовестно и на профессиональном уровне в целях обеспечения эффективной работы государственных органов; </w:t>
      </w:r>
      <w:r>
        <w:br/>
      </w:r>
      <w:r>
        <w:rPr>
          <w:rFonts w:ascii="Times New Roman"/>
          <w:b w:val="false"/>
          <w:i w:val="false"/>
          <w:color w:val="000000"/>
          <w:sz w:val="28"/>
        </w:rPr>
        <w:t>
</w:t>
      </w:r>
      <w:r>
        <w:rPr>
          <w:rFonts w:ascii="Times New Roman"/>
          <w:b w:val="false"/>
          <w:i w:val="false"/>
          <w:color w:val="000000"/>
          <w:sz w:val="28"/>
        </w:rPr>
        <w:t>
      8) не оказывать предпочтения физическим и юридическим лицам, быть независимыми от их влияния при исполнении должностных обязанностей;</w:t>
      </w:r>
      <w:r>
        <w:br/>
      </w:r>
      <w:r>
        <w:rPr>
          <w:rFonts w:ascii="Times New Roman"/>
          <w:b w:val="false"/>
          <w:i w:val="false"/>
          <w:color w:val="000000"/>
          <w:sz w:val="28"/>
        </w:rPr>
        <w:t>
</w:t>
      </w:r>
      <w:r>
        <w:rPr>
          <w:rFonts w:ascii="Times New Roman"/>
          <w:b w:val="false"/>
          <w:i w:val="false"/>
          <w:color w:val="000000"/>
          <w:sz w:val="28"/>
        </w:rPr>
        <w:t>
      9)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w:t>
      </w:r>
      <w:r>
        <w:br/>
      </w:r>
      <w:r>
        <w:rPr>
          <w:rFonts w:ascii="Times New Roman"/>
          <w:b w:val="false"/>
          <w:i w:val="false"/>
          <w:color w:val="000000"/>
          <w:sz w:val="28"/>
        </w:rPr>
        <w:t>
</w:t>
      </w:r>
      <w:r>
        <w:rPr>
          <w:rFonts w:ascii="Times New Roman"/>
          <w:b w:val="false"/>
          <w:i w:val="false"/>
          <w:color w:val="000000"/>
          <w:sz w:val="28"/>
        </w:rPr>
        <w:t>
      10) не допускать случаев подбора и расстановки кадров по признакам родства, землячества и личной преданности;</w:t>
      </w:r>
      <w:r>
        <w:br/>
      </w:r>
      <w:r>
        <w:rPr>
          <w:rFonts w:ascii="Times New Roman"/>
          <w:b w:val="false"/>
          <w:i w:val="false"/>
          <w:color w:val="000000"/>
          <w:sz w:val="28"/>
        </w:rPr>
        <w:t>
</w:t>
      </w:r>
      <w:r>
        <w:rPr>
          <w:rFonts w:ascii="Times New Roman"/>
          <w:b w:val="false"/>
          <w:i w:val="false"/>
          <w:color w:val="000000"/>
          <w:sz w:val="28"/>
        </w:rPr>
        <w:t>
      11) не требовать от подчиненных государственных служащих исполнения поручений, выходящих за рамки их должностных обязанностей;</w:t>
      </w:r>
      <w:r>
        <w:br/>
      </w:r>
      <w:r>
        <w:rPr>
          <w:rFonts w:ascii="Times New Roman"/>
          <w:b w:val="false"/>
          <w:i w:val="false"/>
          <w:color w:val="000000"/>
          <w:sz w:val="28"/>
        </w:rPr>
        <w:t>
</w:t>
      </w:r>
      <w:r>
        <w:rPr>
          <w:rFonts w:ascii="Times New Roman"/>
          <w:b w:val="false"/>
          <w:i w:val="false"/>
          <w:color w:val="000000"/>
          <w:sz w:val="28"/>
        </w:rPr>
        <w:t>
      12) не принуждать других лиц к совершению противоправных проступков или поступков, не совместимых с общепринятыми морально-этическими нормами;</w:t>
      </w:r>
      <w:r>
        <w:br/>
      </w:r>
      <w:r>
        <w:rPr>
          <w:rFonts w:ascii="Times New Roman"/>
          <w:b w:val="false"/>
          <w:i w:val="false"/>
          <w:color w:val="000000"/>
          <w:sz w:val="28"/>
        </w:rPr>
        <w:t>
</w:t>
      </w:r>
      <w:r>
        <w:rPr>
          <w:rFonts w:ascii="Times New Roman"/>
          <w:b w:val="false"/>
          <w:i w:val="false"/>
          <w:color w:val="000000"/>
          <w:sz w:val="28"/>
        </w:rPr>
        <w:t>
      13) не допускать и пресекать факты нарушения норм </w:t>
      </w:r>
      <w:r>
        <w:rPr>
          <w:rFonts w:ascii="Times New Roman"/>
          <w:b w:val="false"/>
          <w:i w:val="false"/>
          <w:color w:val="000000"/>
          <w:sz w:val="28"/>
        </w:rPr>
        <w:t>служебной этики</w:t>
      </w:r>
      <w:r>
        <w:rPr>
          <w:rFonts w:ascii="Times New Roman"/>
          <w:b w:val="false"/>
          <w:i w:val="false"/>
          <w:color w:val="000000"/>
          <w:sz w:val="28"/>
        </w:rPr>
        <w:t xml:space="preserve"> со стороны других государственных служащих.</w:t>
      </w:r>
      <w:r>
        <w:br/>
      </w:r>
      <w:r>
        <w:rPr>
          <w:rFonts w:ascii="Times New Roman"/>
          <w:b w:val="false"/>
          <w:i w:val="false"/>
          <w:color w:val="000000"/>
          <w:sz w:val="28"/>
        </w:rPr>
        <w:t>
</w:t>
      </w:r>
      <w:r>
        <w:rPr>
          <w:rFonts w:ascii="Times New Roman"/>
          <w:b w:val="false"/>
          <w:i w:val="false"/>
          <w:color w:val="000000"/>
          <w:sz w:val="28"/>
        </w:rPr>
        <w:t>
      2. Государственные служащие должны соблюдать нормы официального поведения в период исполнения должностных обязанностей.</w:t>
      </w:r>
      <w:r>
        <w:br/>
      </w:r>
      <w:r>
        <w:rPr>
          <w:rFonts w:ascii="Times New Roman"/>
          <w:b w:val="false"/>
          <w:i w:val="false"/>
          <w:color w:val="000000"/>
          <w:sz w:val="28"/>
        </w:rPr>
        <w:t>
</w:t>
      </w:r>
      <w:r>
        <w:rPr>
          <w:rFonts w:ascii="Times New Roman"/>
          <w:b w:val="false"/>
          <w:i w:val="false"/>
          <w:color w:val="000000"/>
          <w:sz w:val="28"/>
        </w:rPr>
        <w:t>
      3. Государственные служащие не должны использовать служебное положение и связанные с ним возможности в интересах коммерческих и некоммерческих организаций, в том числе для пропаганды своего отношения к ним.</w:t>
      </w:r>
    </w:p>
    <w:bookmarkEnd w:id="55"/>
    <w:bookmarkStart w:name="z340" w:id="56"/>
    <w:p>
      <w:pPr>
        <w:spacing w:after="0"/>
        <w:ind w:left="0"/>
        <w:jc w:val="both"/>
      </w:pPr>
      <w:r>
        <w:rPr>
          <w:rFonts w:ascii="Times New Roman"/>
          <w:b w:val="false"/>
          <w:i w:val="false"/>
          <w:color w:val="000000"/>
          <w:sz w:val="28"/>
        </w:rPr>
        <w:t>
      </w:t>
      </w:r>
      <w:r>
        <w:rPr>
          <w:rFonts w:ascii="Times New Roman"/>
          <w:b/>
          <w:i w:val="false"/>
          <w:color w:val="000000"/>
          <w:sz w:val="28"/>
        </w:rPr>
        <w:t>Статья 20-2. Антикоррупционное поведение</w:t>
      </w:r>
      <w:r>
        <w:br/>
      </w:r>
      <w:r>
        <w:rPr>
          <w:rFonts w:ascii="Times New Roman"/>
          <w:b w:val="false"/>
          <w:i w:val="false"/>
          <w:color w:val="000000"/>
          <w:sz w:val="28"/>
        </w:rPr>
        <w:t>
                    </w:t>
      </w:r>
      <w:r>
        <w:rPr>
          <w:rFonts w:ascii="Times New Roman"/>
          <w:b/>
          <w:i w:val="false"/>
          <w:color w:val="000000"/>
          <w:sz w:val="28"/>
        </w:rPr>
        <w:t>государственных служащих</w:t>
      </w:r>
    </w:p>
    <w:bookmarkEnd w:id="56"/>
    <w:bookmarkStart w:name="z341" w:id="57"/>
    <w:p>
      <w:pPr>
        <w:spacing w:after="0"/>
        <w:ind w:left="0"/>
        <w:jc w:val="both"/>
      </w:pPr>
      <w:r>
        <w:rPr>
          <w:rFonts w:ascii="Times New Roman"/>
          <w:b w:val="false"/>
          <w:i w:val="false"/>
          <w:color w:val="000000"/>
          <w:sz w:val="28"/>
        </w:rPr>
        <w:t>
      1. Государственные служащие должны противостоять проявлениям коррупции, не допускать </w:t>
      </w:r>
      <w:r>
        <w:rPr>
          <w:rFonts w:ascii="Times New Roman"/>
          <w:b w:val="false"/>
          <w:i w:val="false"/>
          <w:color w:val="000000"/>
          <w:sz w:val="28"/>
        </w:rPr>
        <w:t>коррупционных правонарушений</w:t>
      </w:r>
      <w:r>
        <w:rPr>
          <w:rFonts w:ascii="Times New Roman"/>
          <w:b w:val="false"/>
          <w:i w:val="false"/>
          <w:color w:val="000000"/>
          <w:sz w:val="28"/>
        </w:rPr>
        <w:t xml:space="preserve"> либо деяний,  сопряженных с коррупцией или </w:t>
      </w:r>
      <w:r>
        <w:rPr>
          <w:rFonts w:ascii="Times New Roman"/>
          <w:b w:val="false"/>
          <w:i w:val="false"/>
          <w:color w:val="000000"/>
          <w:sz w:val="28"/>
        </w:rPr>
        <w:t>создающих условия</w:t>
      </w:r>
      <w:r>
        <w:rPr>
          <w:rFonts w:ascii="Times New Roman"/>
          <w:b w:val="false"/>
          <w:i w:val="false"/>
          <w:color w:val="000000"/>
          <w:sz w:val="28"/>
        </w:rPr>
        <w:t xml:space="preserve"> для коррупции.</w:t>
      </w:r>
      <w:r>
        <w:br/>
      </w:r>
      <w:r>
        <w:rPr>
          <w:rFonts w:ascii="Times New Roman"/>
          <w:b w:val="false"/>
          <w:i w:val="false"/>
          <w:color w:val="000000"/>
          <w:sz w:val="28"/>
        </w:rPr>
        <w:t>
</w:t>
      </w:r>
      <w:r>
        <w:rPr>
          <w:rFonts w:ascii="Times New Roman"/>
          <w:b w:val="false"/>
          <w:i w:val="false"/>
          <w:color w:val="000000"/>
          <w:sz w:val="28"/>
        </w:rPr>
        <w:t>
      2. Государственные служащие должны пресекать факты </w:t>
      </w:r>
      <w:r>
        <w:rPr>
          <w:rFonts w:ascii="Times New Roman"/>
          <w:b w:val="false"/>
          <w:i w:val="false"/>
          <w:color w:val="000000"/>
          <w:sz w:val="28"/>
        </w:rPr>
        <w:t>коррупционных правонарушений</w:t>
      </w:r>
      <w:r>
        <w:rPr>
          <w:rFonts w:ascii="Times New Roman"/>
          <w:b w:val="false"/>
          <w:i w:val="false"/>
          <w:color w:val="000000"/>
          <w:sz w:val="28"/>
        </w:rPr>
        <w:t xml:space="preserve"> со стороны других государственных служащих.</w:t>
      </w:r>
      <w:r>
        <w:br/>
      </w:r>
      <w:r>
        <w:rPr>
          <w:rFonts w:ascii="Times New Roman"/>
          <w:b w:val="false"/>
          <w:i w:val="false"/>
          <w:color w:val="000000"/>
          <w:sz w:val="28"/>
        </w:rPr>
        <w:t>
</w:t>
      </w:r>
      <w:r>
        <w:rPr>
          <w:rFonts w:ascii="Times New Roman"/>
          <w:b w:val="false"/>
          <w:i w:val="false"/>
          <w:color w:val="000000"/>
          <w:sz w:val="28"/>
        </w:rPr>
        <w:t>
      3. Государственный служащий, если располагает достоверной информацией о коррупционном правонарушении,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руководство государственного органа, в котором он работает,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r>
        <w:br/>
      </w:r>
      <w:r>
        <w:rPr>
          <w:rFonts w:ascii="Times New Roman"/>
          <w:b w:val="false"/>
          <w:i w:val="false"/>
          <w:color w:val="000000"/>
          <w:sz w:val="28"/>
        </w:rPr>
        <w:t>
</w:t>
      </w: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r>
        <w:br/>
      </w:r>
      <w:r>
        <w:rPr>
          <w:rFonts w:ascii="Times New Roman"/>
          <w:b w:val="false"/>
          <w:i w:val="false"/>
          <w:color w:val="000000"/>
          <w:sz w:val="28"/>
        </w:rPr>
        <w:t>
</w:t>
      </w: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достоверных случаях коррупционных правонарушений, склонения его к совершению данных нарушений, от преследования, ущемляющего его права, законные интересы.</w:t>
      </w:r>
      <w:r>
        <w:br/>
      </w:r>
      <w:r>
        <w:rPr>
          <w:rFonts w:ascii="Times New Roman"/>
          <w:b w:val="false"/>
          <w:i w:val="false"/>
          <w:color w:val="000000"/>
          <w:sz w:val="28"/>
        </w:rPr>
        <w:t>
</w:t>
      </w:r>
      <w:r>
        <w:rPr>
          <w:rFonts w:ascii="Times New Roman"/>
          <w:b w:val="false"/>
          <w:i w:val="false"/>
          <w:color w:val="000000"/>
          <w:sz w:val="28"/>
        </w:rPr>
        <w:t>
      5. Государственные служащие </w:t>
      </w:r>
      <w:r>
        <w:rPr>
          <w:rFonts w:ascii="Times New Roman"/>
          <w:b w:val="false"/>
          <w:i w:val="false"/>
          <w:color w:val="000000"/>
          <w:sz w:val="28"/>
        </w:rPr>
        <w:t>не должны допускать</w:t>
      </w:r>
      <w:r>
        <w:rPr>
          <w:rFonts w:ascii="Times New Roman"/>
          <w:b w:val="false"/>
          <w:i w:val="false"/>
          <w:color w:val="000000"/>
          <w:sz w:val="28"/>
        </w:rPr>
        <w:t xml:space="preserve"> действия (бездействие), затрудняющие реализацию физическими и юридическими лицами своих прав и законных интересов. </w:t>
      </w:r>
      <w:r>
        <w:br/>
      </w:r>
      <w:r>
        <w:rPr>
          <w:rFonts w:ascii="Times New Roman"/>
          <w:b w:val="false"/>
          <w:i w:val="false"/>
          <w:color w:val="000000"/>
          <w:sz w:val="28"/>
        </w:rPr>
        <w:t>
</w:t>
      </w: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p>
    <w:bookmarkEnd w:id="57"/>
    <w:bookmarkStart w:name="z348" w:id="58"/>
    <w:p>
      <w:pPr>
        <w:spacing w:after="0"/>
        <w:ind w:left="0"/>
        <w:jc w:val="both"/>
      </w:pPr>
      <w:r>
        <w:rPr>
          <w:rFonts w:ascii="Times New Roman"/>
          <w:b w:val="false"/>
          <w:i w:val="false"/>
          <w:color w:val="000000"/>
          <w:sz w:val="28"/>
        </w:rPr>
        <w:t>
      </w:t>
      </w:r>
      <w:r>
        <w:rPr>
          <w:rFonts w:ascii="Times New Roman"/>
          <w:b/>
          <w:i w:val="false"/>
          <w:color w:val="000000"/>
          <w:sz w:val="28"/>
        </w:rPr>
        <w:t>Статья 20-3. Публичные выступления</w:t>
      </w:r>
    </w:p>
    <w:bookmarkEnd w:id="58"/>
    <w:bookmarkStart w:name="z349" w:id="59"/>
    <w:p>
      <w:pPr>
        <w:spacing w:after="0"/>
        <w:ind w:left="0"/>
        <w:jc w:val="both"/>
      </w:pPr>
      <w:r>
        <w:rPr>
          <w:rFonts w:ascii="Times New Roman"/>
          <w:b w:val="false"/>
          <w:i w:val="false"/>
          <w:color w:val="000000"/>
          <w:sz w:val="28"/>
        </w:rPr>
        <w:t>
      1. Публичные выступления по вопросам деятельности государственного органа осуществляются его руководителем или уполномоченными должностными лицами государственного органа.</w:t>
      </w:r>
      <w:r>
        <w:br/>
      </w:r>
      <w:r>
        <w:rPr>
          <w:rFonts w:ascii="Times New Roman"/>
          <w:b w:val="false"/>
          <w:i w:val="false"/>
          <w:color w:val="000000"/>
          <w:sz w:val="28"/>
        </w:rPr>
        <w:t>
      Государственные служащие должны вести дискуссии в корректной форме.</w:t>
      </w:r>
      <w:r>
        <w:br/>
      </w:r>
      <w:r>
        <w:rPr>
          <w:rFonts w:ascii="Times New Roman"/>
          <w:b w:val="false"/>
          <w:i w:val="false"/>
          <w:color w:val="000000"/>
          <w:sz w:val="28"/>
        </w:rPr>
        <w:t>
</w:t>
      </w:r>
      <w:r>
        <w:rPr>
          <w:rFonts w:ascii="Times New Roman"/>
          <w:b w:val="false"/>
          <w:i w:val="false"/>
          <w:color w:val="000000"/>
          <w:sz w:val="28"/>
        </w:rPr>
        <w:t xml:space="preserve">
      2. Не допускаются публикации государственными служащими от имени государственного органа по вопросам, не связанным с проведением государственной политики и деятельностью государственного органа. </w:t>
      </w:r>
      <w:r>
        <w:br/>
      </w:r>
      <w:r>
        <w:rPr>
          <w:rFonts w:ascii="Times New Roman"/>
          <w:b w:val="false"/>
          <w:i w:val="false"/>
          <w:color w:val="000000"/>
          <w:sz w:val="28"/>
        </w:rPr>
        <w:t>
      Публикация материалов по педагогической, научной и иной творческой деятельности осуществляется государственным служащим от собственного имени как частного лица.</w:t>
      </w:r>
    </w:p>
    <w:bookmarkEnd w:id="59"/>
    <w:bookmarkStart w:name="z24" w:id="60"/>
    <w:p>
      <w:pPr>
        <w:spacing w:after="0"/>
        <w:ind w:left="0"/>
        <w:jc w:val="left"/>
      </w:pPr>
      <w:r>
        <w:rPr>
          <w:rFonts w:ascii="Times New Roman"/>
          <w:b/>
          <w:i w:val="false"/>
          <w:color w:val="000000"/>
        </w:rPr>
        <w:t xml:space="preserve"> 
       Глава 5. Обеспечение государственных служащих </w:t>
      </w:r>
    </w:p>
    <w:bookmarkEnd w:id="60"/>
    <w:bookmarkStart w:name="z25"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Оплата труда государственных служащих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 способствовать укомплектованию государственных органов компетентными и опытными кадрами, стимулировать их добросовестный и инициативный труд. </w:t>
      </w:r>
    </w:p>
    <w:bookmarkEnd w:id="61"/>
    <w:bookmarkStart w:name="z89" w:id="62"/>
    <w:p>
      <w:pPr>
        <w:spacing w:after="0"/>
        <w:ind w:left="0"/>
        <w:jc w:val="both"/>
      </w:pPr>
      <w:r>
        <w:rPr>
          <w:rFonts w:ascii="Times New Roman"/>
          <w:b w:val="false"/>
          <w:i w:val="false"/>
          <w:color w:val="000000"/>
          <w:sz w:val="28"/>
        </w:rPr>
        <w:t xml:space="preserve">
      2. Система оплаты труда политических государственных служащих определяется Президентом Республики Казахстан. </w:t>
      </w:r>
      <w:r>
        <w:br/>
      </w:r>
      <w:r>
        <w:rPr>
          <w:rFonts w:ascii="Times New Roman"/>
          <w:b w:val="false"/>
          <w:i w:val="false"/>
          <w:color w:val="000000"/>
          <w:sz w:val="28"/>
        </w:rPr>
        <w:t>
      Оплата труда административных государственных служащих осуществляется на основании Единой системы оплаты труда, </w:t>
      </w:r>
      <w:r>
        <w:rPr>
          <w:rFonts w:ascii="Times New Roman"/>
          <w:b w:val="false"/>
          <w:i w:val="false"/>
          <w:color w:val="000000"/>
          <w:sz w:val="28"/>
        </w:rPr>
        <w:t>утверждаемой</w:t>
      </w:r>
      <w:r>
        <w:rPr>
          <w:rFonts w:ascii="Times New Roman"/>
          <w:b w:val="false"/>
          <w:i w:val="false"/>
          <w:color w:val="000000"/>
          <w:sz w:val="28"/>
        </w:rPr>
        <w:t xml:space="preserve"> Президентом Республики Казахстан. </w:t>
      </w:r>
    </w:p>
    <w:bookmarkEnd w:id="62"/>
    <w:bookmarkStart w:name="z90" w:id="63"/>
    <w:p>
      <w:pPr>
        <w:spacing w:after="0"/>
        <w:ind w:left="0"/>
        <w:jc w:val="both"/>
      </w:pPr>
      <w:r>
        <w:rPr>
          <w:rFonts w:ascii="Times New Roman"/>
          <w:b w:val="false"/>
          <w:i w:val="false"/>
          <w:color w:val="000000"/>
          <w:sz w:val="28"/>
        </w:rPr>
        <w:t>
      3. </w:t>
      </w:r>
      <w:r>
        <w:rPr>
          <w:rFonts w:ascii="Times New Roman"/>
          <w:b w:val="false"/>
          <w:i w:val="false"/>
          <w:color w:val="000000"/>
          <w:sz w:val="28"/>
        </w:rPr>
        <w:t>Заработная плата</w:t>
      </w:r>
      <w:r>
        <w:rPr>
          <w:rFonts w:ascii="Times New Roman"/>
          <w:b w:val="false"/>
          <w:i w:val="false"/>
          <w:color w:val="000000"/>
          <w:sz w:val="28"/>
        </w:rPr>
        <w:t xml:space="preserve"> административных государственных служащих выплачивается </w:t>
      </w:r>
      <w:r>
        <w:rPr>
          <w:rFonts w:ascii="Times New Roman"/>
          <w:b w:val="false"/>
          <w:i w:val="false"/>
          <w:color w:val="000000"/>
          <w:sz w:val="28"/>
        </w:rPr>
        <w:t>за счет средств</w:t>
      </w:r>
      <w:r>
        <w:rPr>
          <w:rFonts w:ascii="Times New Roman"/>
          <w:b w:val="false"/>
          <w:i w:val="false"/>
          <w:color w:val="000000"/>
          <w:sz w:val="28"/>
        </w:rPr>
        <w:t xml:space="preserve"> республиканского и местных бюджетов.</w:t>
      </w:r>
    </w:p>
    <w:bookmarkEnd w:id="63"/>
    <w:bookmarkStart w:name="z91" w:id="64"/>
    <w:p>
      <w:pPr>
        <w:spacing w:after="0"/>
        <w:ind w:left="0"/>
        <w:jc w:val="both"/>
      </w:pPr>
      <w:r>
        <w:rPr>
          <w:rFonts w:ascii="Times New Roman"/>
          <w:b w:val="false"/>
          <w:i w:val="false"/>
          <w:color w:val="000000"/>
          <w:sz w:val="28"/>
        </w:rPr>
        <w:t>
      4. Заработная плата и другие выплаты административным государственным служащим подлежат индексации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11.03.2003 </w:t>
      </w:r>
      <w:r>
        <w:rPr>
          <w:rFonts w:ascii="Times New Roman"/>
          <w:b w:val="false"/>
          <w:i w:val="false"/>
          <w:color w:val="000000"/>
          <w:sz w:val="28"/>
        </w:rPr>
        <w:t>№ 393</w:t>
      </w:r>
      <w:r>
        <w:rPr>
          <w:rFonts w:ascii="Times New Roman"/>
          <w:b w:val="false"/>
          <w:i w:val="false"/>
          <w:color w:val="ff0000"/>
          <w:sz w:val="28"/>
        </w:rPr>
        <w:t> </w:t>
      </w:r>
      <w:r>
        <w:rPr>
          <w:rFonts w:ascii="Times New Roman"/>
          <w:b w:val="false"/>
          <w:i w:val="false"/>
          <w:color w:val="ff0000"/>
          <w:sz w:val="28"/>
        </w:rPr>
        <w:t xml:space="preserve">(введение в действие см. ст. 2); от 05.07.2012 </w:t>
      </w:r>
      <w:r>
        <w:rPr>
          <w:rFonts w:ascii="Times New Roman"/>
          <w:b w:val="false"/>
          <w:i w:val="false"/>
          <w:color w:val="000000"/>
          <w:sz w:val="28"/>
        </w:rPr>
        <w:t>№ 30-V</w:t>
      </w:r>
      <w:r>
        <w:rPr>
          <w:rFonts w:ascii="Times New Roman"/>
          <w:b w:val="false"/>
          <w:i w:val="false"/>
          <w:color w:val="ff0000"/>
          <w:sz w:val="28"/>
        </w:rPr>
        <w:t> </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p>
    <w:bookmarkEnd w:id="64"/>
    <w:bookmarkStart w:name="z26"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Отпуска государственных служащих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Государственным служащим предоставляется оплачиваемый ежегодный отпуск продолжительностью тридцать календарных дней с выплатой пособия для оздоровления в размере двух должностных окладов.</w:t>
      </w:r>
    </w:p>
    <w:bookmarkEnd w:id="65"/>
    <w:bookmarkStart w:name="z92" w:id="66"/>
    <w:p>
      <w:pPr>
        <w:spacing w:after="0"/>
        <w:ind w:left="0"/>
        <w:jc w:val="both"/>
      </w:pPr>
      <w:r>
        <w:rPr>
          <w:rFonts w:ascii="Times New Roman"/>
          <w:b w:val="false"/>
          <w:i w:val="false"/>
          <w:color w:val="000000"/>
          <w:sz w:val="28"/>
        </w:rPr>
        <w:t xml:space="preserve">
      2. По желанию государственных служащих ежегодные оплачиваемые отпуска могут предоставляться им по частям. </w:t>
      </w:r>
    </w:p>
    <w:bookmarkEnd w:id="66"/>
    <w:bookmarkStart w:name="z93" w:id="67"/>
    <w:p>
      <w:pPr>
        <w:spacing w:after="0"/>
        <w:ind w:left="0"/>
        <w:jc w:val="both"/>
      </w:pPr>
      <w:r>
        <w:rPr>
          <w:rFonts w:ascii="Times New Roman"/>
          <w:b w:val="false"/>
          <w:i w:val="false"/>
          <w:color w:val="000000"/>
          <w:sz w:val="28"/>
        </w:rPr>
        <w:t>
      3. Государственному служащему может быть предоставлен </w:t>
      </w:r>
      <w:r>
        <w:rPr>
          <w:rFonts w:ascii="Times New Roman"/>
          <w:b w:val="false"/>
          <w:i w:val="false"/>
          <w:color w:val="000000"/>
          <w:sz w:val="28"/>
        </w:rPr>
        <w:t>отпуск без сохранения заработной платы</w:t>
      </w:r>
      <w:r>
        <w:rPr>
          <w:rFonts w:ascii="Times New Roman"/>
          <w:b w:val="false"/>
          <w:i w:val="false"/>
          <w:color w:val="000000"/>
          <w:sz w:val="28"/>
        </w:rPr>
        <w:t xml:space="preserve">. </w:t>
      </w:r>
    </w:p>
    <w:bookmarkEnd w:id="67"/>
    <w:bookmarkStart w:name="z94" w:id="68"/>
    <w:p>
      <w:pPr>
        <w:spacing w:after="0"/>
        <w:ind w:left="0"/>
        <w:jc w:val="both"/>
      </w:pPr>
      <w:r>
        <w:rPr>
          <w:rFonts w:ascii="Times New Roman"/>
          <w:b w:val="false"/>
          <w:i w:val="false"/>
          <w:color w:val="000000"/>
          <w:sz w:val="28"/>
        </w:rPr>
        <w:t>
      4. По решению руководителя государственного органа либо ответственного секретаря или иного должностного лица, определяемого Президентом Республики Казахстан, государственные служащие могут быть отозваны из ежегодного или дополнительного отпуска. Оставшаяся часть неиспользованного отпуска предоставляется государственному служащему в любое другое время соответствующего года либо присоединяется к отпуску в следующем году.</w:t>
      </w:r>
    </w:p>
    <w:bookmarkEnd w:id="68"/>
    <w:bookmarkStart w:name="z95" w:id="69"/>
    <w:p>
      <w:pPr>
        <w:spacing w:after="0"/>
        <w:ind w:left="0"/>
        <w:jc w:val="both"/>
      </w:pPr>
      <w:r>
        <w:rPr>
          <w:rFonts w:ascii="Times New Roman"/>
          <w:b w:val="false"/>
          <w:i w:val="false"/>
          <w:color w:val="000000"/>
          <w:sz w:val="28"/>
        </w:rPr>
        <w:t>
      5. В случае перевода административного государственного служащего либо в связи с назначением политического государственного служащего на другую государственную должность, если государственным служащим не был использован отпуск по прежнему месту работы, на новом месте работы оплачиваемый ежегодный отпуск может быть предоставлен до истечения срока, установленного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11.03.2003 </w:t>
      </w:r>
      <w:r>
        <w:rPr>
          <w:rFonts w:ascii="Times New Roman"/>
          <w:b w:val="false"/>
          <w:i w:val="false"/>
          <w:color w:val="000000"/>
          <w:sz w:val="28"/>
        </w:rPr>
        <w:t>№ 393</w:t>
      </w:r>
      <w:r>
        <w:rPr>
          <w:rFonts w:ascii="Times New Roman"/>
          <w:b w:val="false"/>
          <w:i w:val="false"/>
          <w:color w:val="ff0000"/>
          <w:sz w:val="28"/>
        </w:rPr>
        <w:t> </w:t>
      </w:r>
      <w:r>
        <w:rPr>
          <w:rFonts w:ascii="Times New Roman"/>
          <w:b w:val="false"/>
          <w:i w:val="false"/>
          <w:color w:val="ff0000"/>
          <w:sz w:val="28"/>
        </w:rPr>
        <w:t xml:space="preserve">(введение в действие см. ст. 2);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69"/>
    <w:bookmarkStart w:name="z27"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 Поощрения государственных служащих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За образцовое выполнение должностных обязанностей, безупречную государственную службу, выполнение заданий особой важности и сложности и за другие достижения в работе, а также по результатам оценки их деятельности государственные служащие могут быть поощрены: </w:t>
      </w:r>
      <w:r>
        <w:br/>
      </w:r>
      <w:r>
        <w:rPr>
          <w:rFonts w:ascii="Times New Roman"/>
          <w:b w:val="false"/>
          <w:i w:val="false"/>
          <w:color w:val="000000"/>
          <w:sz w:val="28"/>
        </w:rPr>
        <w:t>
</w:t>
      </w:r>
      <w:r>
        <w:rPr>
          <w:rFonts w:ascii="Times New Roman"/>
          <w:b w:val="false"/>
          <w:i w:val="false"/>
          <w:color w:val="000000"/>
          <w:sz w:val="28"/>
        </w:rPr>
        <w:t xml:space="preserve">
      1) единовременным денежным вознаграждением; </w:t>
      </w:r>
      <w:r>
        <w:br/>
      </w:r>
      <w:r>
        <w:rPr>
          <w:rFonts w:ascii="Times New Roman"/>
          <w:b w:val="false"/>
          <w:i w:val="false"/>
          <w:color w:val="000000"/>
          <w:sz w:val="28"/>
        </w:rPr>
        <w:t>
</w:t>
      </w:r>
      <w:r>
        <w:rPr>
          <w:rFonts w:ascii="Times New Roman"/>
          <w:b w:val="false"/>
          <w:i w:val="false"/>
          <w:color w:val="000000"/>
          <w:sz w:val="28"/>
        </w:rPr>
        <w:t xml:space="preserve">
      2) объявлением благодарности; </w:t>
      </w:r>
      <w:r>
        <w:br/>
      </w:r>
      <w:r>
        <w:rPr>
          <w:rFonts w:ascii="Times New Roman"/>
          <w:b w:val="false"/>
          <w:i w:val="false"/>
          <w:color w:val="000000"/>
          <w:sz w:val="28"/>
        </w:rPr>
        <w:t>
</w:t>
      </w:r>
      <w:r>
        <w:rPr>
          <w:rFonts w:ascii="Times New Roman"/>
          <w:b w:val="false"/>
          <w:i w:val="false"/>
          <w:color w:val="000000"/>
          <w:sz w:val="28"/>
        </w:rPr>
        <w:t xml:space="preserve">
      3) награждением ценным подарком; </w:t>
      </w:r>
      <w:r>
        <w:br/>
      </w:r>
      <w:r>
        <w:rPr>
          <w:rFonts w:ascii="Times New Roman"/>
          <w:b w:val="false"/>
          <w:i w:val="false"/>
          <w:color w:val="000000"/>
          <w:sz w:val="28"/>
        </w:rPr>
        <w:t>
</w:t>
      </w:r>
      <w:r>
        <w:rPr>
          <w:rFonts w:ascii="Times New Roman"/>
          <w:b w:val="false"/>
          <w:i w:val="false"/>
          <w:color w:val="000000"/>
          <w:sz w:val="28"/>
        </w:rPr>
        <w:t>
      4) награждением грамотой;</w:t>
      </w:r>
      <w:r>
        <w:br/>
      </w:r>
      <w:r>
        <w:rPr>
          <w:rFonts w:ascii="Times New Roman"/>
          <w:b w:val="false"/>
          <w:i w:val="false"/>
          <w:color w:val="000000"/>
          <w:sz w:val="28"/>
        </w:rPr>
        <w:t>
</w:t>
      </w:r>
      <w:r>
        <w:rPr>
          <w:rFonts w:ascii="Times New Roman"/>
          <w:b w:val="false"/>
          <w:i w:val="false"/>
          <w:color w:val="000000"/>
          <w:sz w:val="28"/>
        </w:rPr>
        <w:t>
      5) иными формами поощрения, предусмотренными законодательством Республики Казахстан, в том числе награждением </w:t>
      </w:r>
      <w:r>
        <w:rPr>
          <w:rFonts w:ascii="Times New Roman"/>
          <w:b w:val="false"/>
          <w:i w:val="false"/>
          <w:color w:val="000000"/>
          <w:sz w:val="28"/>
        </w:rPr>
        <w:t>ведомственными</w:t>
      </w:r>
      <w:r>
        <w:rPr>
          <w:rFonts w:ascii="Times New Roman"/>
          <w:b w:val="false"/>
          <w:i w:val="false"/>
          <w:color w:val="000000"/>
          <w:sz w:val="28"/>
        </w:rPr>
        <w:t> </w:t>
      </w:r>
      <w:r>
        <w:rPr>
          <w:rFonts w:ascii="Times New Roman"/>
          <w:b w:val="false"/>
          <w:i w:val="false"/>
          <w:color w:val="000000"/>
          <w:sz w:val="28"/>
        </w:rPr>
        <w:t>наградами</w:t>
      </w:r>
      <w:r>
        <w:rPr>
          <w:rFonts w:ascii="Times New Roman"/>
          <w:b w:val="false"/>
          <w:i w:val="false"/>
          <w:color w:val="000000"/>
          <w:sz w:val="28"/>
        </w:rPr>
        <w:t xml:space="preserve"> и </w:t>
      </w:r>
      <w:r>
        <w:rPr>
          <w:rFonts w:ascii="Times New Roman"/>
          <w:b w:val="false"/>
          <w:i w:val="false"/>
          <w:color w:val="000000"/>
          <w:sz w:val="28"/>
        </w:rPr>
        <w:t>нагрудными</w:t>
      </w:r>
      <w:r>
        <w:rPr>
          <w:rFonts w:ascii="Times New Roman"/>
          <w:b w:val="false"/>
          <w:i w:val="false"/>
          <w:color w:val="000000"/>
          <w:sz w:val="28"/>
        </w:rPr>
        <w:t> </w:t>
      </w:r>
      <w:r>
        <w:rPr>
          <w:rFonts w:ascii="Times New Roman"/>
          <w:b w:val="false"/>
          <w:i w:val="false"/>
          <w:color w:val="000000"/>
          <w:sz w:val="28"/>
        </w:rPr>
        <w:t>знаками</w:t>
      </w:r>
      <w:r>
        <w:rPr>
          <w:rFonts w:ascii="Times New Roman"/>
          <w:b w:val="false"/>
          <w:i w:val="false"/>
          <w:color w:val="000000"/>
          <w:sz w:val="28"/>
        </w:rPr>
        <w:t xml:space="preserve"> отличия.</w:t>
      </w:r>
      <w:r>
        <w:br/>
      </w:r>
      <w:r>
        <w:rPr>
          <w:rFonts w:ascii="Times New Roman"/>
          <w:b w:val="false"/>
          <w:i w:val="false"/>
          <w:color w:val="000000"/>
          <w:sz w:val="28"/>
        </w:rPr>
        <w:t>
</w:t>
      </w:r>
      <w:r>
        <w:rPr>
          <w:rFonts w:ascii="Times New Roman"/>
          <w:b w:val="false"/>
          <w:i w:val="false"/>
          <w:color w:val="000000"/>
          <w:sz w:val="28"/>
        </w:rPr>
        <w:t>
      2. За особые заслуги государственные служащие награждаются </w:t>
      </w:r>
      <w:r>
        <w:rPr>
          <w:rFonts w:ascii="Times New Roman"/>
          <w:b w:val="false"/>
          <w:i w:val="false"/>
          <w:color w:val="000000"/>
          <w:sz w:val="28"/>
        </w:rPr>
        <w:t>государственными наградами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14.12.2012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70"/>
    <w:bookmarkStart w:name="z28"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Меры социальной защиты государственных </w:t>
      </w:r>
      <w:r>
        <w:br/>
      </w:r>
      <w:r>
        <w:rPr>
          <w:rFonts w:ascii="Times New Roman"/>
          <w:b w:val="false"/>
          <w:i w:val="false"/>
          <w:color w:val="000000"/>
          <w:sz w:val="28"/>
        </w:rPr>
        <w:t xml:space="preserve">
                   </w:t>
      </w:r>
      <w:r>
        <w:rPr>
          <w:rFonts w:ascii="Times New Roman"/>
          <w:b/>
          <w:i w:val="false"/>
          <w:color w:val="000000"/>
          <w:sz w:val="28"/>
        </w:rPr>
        <w:t xml:space="preserve">служащих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Государственные служащие обеспечиваются жильем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71"/>
    <w:bookmarkStart w:name="z96" w:id="72"/>
    <w:p>
      <w:pPr>
        <w:spacing w:after="0"/>
        <w:ind w:left="0"/>
        <w:jc w:val="both"/>
      </w:pPr>
      <w:r>
        <w:rPr>
          <w:rFonts w:ascii="Times New Roman"/>
          <w:b w:val="false"/>
          <w:i w:val="false"/>
          <w:color w:val="000000"/>
          <w:sz w:val="28"/>
        </w:rPr>
        <w:t>
      2. Для индивидуального жилищного строительства государственным служащим, нуждающимся в улучшении жилищных условий, бесплатно предоставляются земельные участки. Условия предоставления земельных участков </w:t>
      </w:r>
      <w:r>
        <w:rPr>
          <w:rFonts w:ascii="Times New Roman"/>
          <w:b w:val="false"/>
          <w:i w:val="false"/>
          <w:color w:val="000000"/>
          <w:sz w:val="28"/>
        </w:rPr>
        <w:t>определяются</w:t>
      </w:r>
      <w:r>
        <w:rPr>
          <w:rFonts w:ascii="Times New Roman"/>
          <w:b w:val="false"/>
          <w:i w:val="false"/>
          <w:color w:val="000000"/>
          <w:sz w:val="28"/>
        </w:rPr>
        <w:t xml:space="preserve"> Правительством Республики. </w:t>
      </w:r>
    </w:p>
    <w:bookmarkEnd w:id="72"/>
    <w:bookmarkStart w:name="z97" w:id="73"/>
    <w:p>
      <w:pPr>
        <w:spacing w:after="0"/>
        <w:ind w:left="0"/>
        <w:jc w:val="both"/>
      </w:pPr>
      <w:r>
        <w:rPr>
          <w:rFonts w:ascii="Times New Roman"/>
          <w:b w:val="false"/>
          <w:i w:val="false"/>
          <w:color w:val="000000"/>
          <w:sz w:val="28"/>
        </w:rPr>
        <w:t>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w:t>
      </w:r>
    </w:p>
    <w:bookmarkEnd w:id="73"/>
    <w:bookmarkStart w:name="z98" w:id="74"/>
    <w:p>
      <w:pPr>
        <w:spacing w:after="0"/>
        <w:ind w:left="0"/>
        <w:jc w:val="both"/>
      </w:pPr>
      <w:r>
        <w:rPr>
          <w:rFonts w:ascii="Times New Roman"/>
          <w:b w:val="false"/>
          <w:i w:val="false"/>
          <w:color w:val="000000"/>
          <w:sz w:val="28"/>
        </w:rPr>
        <w:t xml:space="preserve">
      4.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 </w:t>
      </w:r>
      <w:r>
        <w:br/>
      </w:r>
      <w:r>
        <w:rPr>
          <w:rFonts w:ascii="Times New Roman"/>
          <w:b w:val="false"/>
          <w:i w:val="false"/>
          <w:color w:val="000000"/>
          <w:sz w:val="28"/>
        </w:rPr>
        <w:t>
</w:t>
      </w:r>
      <w:r>
        <w:rPr>
          <w:rFonts w:ascii="Times New Roman"/>
          <w:b w:val="false"/>
          <w:i w:val="false"/>
          <w:color w:val="000000"/>
          <w:sz w:val="28"/>
        </w:rPr>
        <w:t xml:space="preserve">
      В случае реорганизации государственного органа руководством вновь образованного государственного органа предлагается работа административным государственным служащим реорганизованного государственного органа в соответствии с их квалификацией. </w:t>
      </w:r>
      <w:r>
        <w:br/>
      </w:r>
      <w:r>
        <w:rPr>
          <w:rFonts w:ascii="Times New Roman"/>
          <w:b w:val="false"/>
          <w:i w:val="false"/>
          <w:color w:val="000000"/>
          <w:sz w:val="28"/>
        </w:rPr>
        <w:t>
</w:t>
      </w:r>
      <w:r>
        <w:rPr>
          <w:rFonts w:ascii="Times New Roman"/>
          <w:b w:val="false"/>
          <w:i w:val="false"/>
          <w:color w:val="000000"/>
          <w:sz w:val="28"/>
        </w:rPr>
        <w:t>
      Государственным органом, которому переданы функции, полномочия и штатные единицы другого государственного органа, предлагается работа административным государственным служащим, выполнявшим переданные функции, полномочия и занимавшим данные штатные единицы, в соответствии с их квалификацией.</w:t>
      </w:r>
      <w:r>
        <w:br/>
      </w:r>
      <w:r>
        <w:rPr>
          <w:rFonts w:ascii="Times New Roman"/>
          <w:b w:val="false"/>
          <w:i w:val="false"/>
          <w:color w:val="000000"/>
          <w:sz w:val="28"/>
        </w:rPr>
        <w:t>
</w:t>
      </w:r>
      <w:r>
        <w:rPr>
          <w:rFonts w:ascii="Times New Roman"/>
          <w:b w:val="false"/>
          <w:i w:val="false"/>
          <w:color w:val="000000"/>
          <w:sz w:val="28"/>
        </w:rPr>
        <w:t>
      В случае отказа административных государственных служащих от трудоустройства они увольняются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этом административным государственным служащим, имеющим стаж государственной службы не менее трех лет, выплачивается выходное пособие в размере четырех среднемесячных заработных плат.</w:t>
      </w:r>
      <w:r>
        <w:br/>
      </w:r>
      <w:r>
        <w:rPr>
          <w:rFonts w:ascii="Times New Roman"/>
          <w:b w:val="false"/>
          <w:i w:val="false"/>
          <w:color w:val="000000"/>
          <w:sz w:val="28"/>
        </w:rPr>
        <w:t>
</w:t>
      </w:r>
      <w:r>
        <w:rPr>
          <w:rFonts w:ascii="Times New Roman"/>
          <w:b w:val="false"/>
          <w:i w:val="false"/>
          <w:color w:val="000000"/>
          <w:sz w:val="28"/>
        </w:rPr>
        <w:t>
      В случае сокращения штатной численности государственного органа государственному служащему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74"/>
    <w:bookmarkStart w:name="z99" w:id="75"/>
    <w:p>
      <w:pPr>
        <w:spacing w:after="0"/>
        <w:ind w:left="0"/>
        <w:jc w:val="both"/>
      </w:pPr>
      <w:r>
        <w:rPr>
          <w:rFonts w:ascii="Times New Roman"/>
          <w:b w:val="false"/>
          <w:i w:val="false"/>
          <w:color w:val="000000"/>
          <w:sz w:val="28"/>
        </w:rPr>
        <w:t>
      5.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11.03.2003 </w:t>
      </w:r>
      <w:r>
        <w:rPr>
          <w:rFonts w:ascii="Times New Roman"/>
          <w:b w:val="false"/>
          <w:i w:val="false"/>
          <w:color w:val="000000"/>
          <w:sz w:val="28"/>
        </w:rPr>
        <w:t>№ 393</w:t>
      </w:r>
      <w:r>
        <w:rPr>
          <w:rFonts w:ascii="Times New Roman"/>
          <w:b w:val="false"/>
          <w:i w:val="false"/>
          <w:color w:val="ff0000"/>
          <w:sz w:val="28"/>
        </w:rPr>
        <w:t> </w:t>
      </w:r>
      <w:r>
        <w:rPr>
          <w:rFonts w:ascii="Times New Roman"/>
          <w:b w:val="false"/>
          <w:i w:val="false"/>
          <w:color w:val="ff0000"/>
          <w:sz w:val="28"/>
        </w:rPr>
        <w:t>(введение в действие см. ст. 2);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p>
    <w:bookmarkEnd w:id="75"/>
    <w:bookmarkStart w:name="z29"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Пенсионное и социальное обеспечение </w:t>
      </w:r>
      <w:r>
        <w:br/>
      </w:r>
      <w:r>
        <w:rPr>
          <w:rFonts w:ascii="Times New Roman"/>
          <w:b w:val="false"/>
          <w:i w:val="false"/>
          <w:color w:val="000000"/>
          <w:sz w:val="28"/>
        </w:rPr>
        <w:t xml:space="preserve">
                   </w:t>
      </w:r>
      <w:r>
        <w:rPr>
          <w:rFonts w:ascii="Times New Roman"/>
          <w:b/>
          <w:i w:val="false"/>
          <w:color w:val="000000"/>
          <w:sz w:val="28"/>
        </w:rPr>
        <w:t xml:space="preserve">государственных служащих </w:t>
      </w:r>
      <w:r>
        <w:br/>
      </w:r>
      <w:r>
        <w:rPr>
          <w:rFonts w:ascii="Times New Roman"/>
          <w:b w:val="false"/>
          <w:i w:val="false"/>
          <w:color w:val="000000"/>
          <w:sz w:val="28"/>
        </w:rPr>
        <w:t xml:space="preserve">
  </w:t>
      </w:r>
      <w:r>
        <w:br/>
      </w:r>
      <w:r>
        <w:rPr>
          <w:rFonts w:ascii="Times New Roman"/>
          <w:b w:val="false"/>
          <w:i w:val="false"/>
          <w:color w:val="000000"/>
          <w:sz w:val="28"/>
        </w:rPr>
        <w:t>
      Пенсионное и социальное обеспечение государственных служащих осуществляется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p>
    <w:bookmarkEnd w:id="76"/>
    <w:bookmarkStart w:name="z30" w:id="77"/>
    <w:p>
      <w:pPr>
        <w:spacing w:after="0"/>
        <w:ind w:left="0"/>
        <w:jc w:val="left"/>
      </w:pPr>
      <w:r>
        <w:rPr>
          <w:rFonts w:ascii="Times New Roman"/>
          <w:b/>
          <w:i w:val="false"/>
          <w:color w:val="000000"/>
        </w:rPr>
        <w:t xml:space="preserve"> 
Глава 6. Прекращение государственной службы государственными служащими </w:t>
      </w:r>
    </w:p>
    <w:bookmarkEnd w:id="77"/>
    <w:bookmarkStart w:name="z31"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Отставка и увольнение политических </w:t>
      </w:r>
      <w:r>
        <w:br/>
      </w:r>
      <w:r>
        <w:rPr>
          <w:rFonts w:ascii="Times New Roman"/>
          <w:b w:val="false"/>
          <w:i w:val="false"/>
          <w:color w:val="000000"/>
          <w:sz w:val="28"/>
        </w:rPr>
        <w:t xml:space="preserve">
                   </w:t>
      </w:r>
      <w:r>
        <w:rPr>
          <w:rFonts w:ascii="Times New Roman"/>
          <w:b/>
          <w:i w:val="false"/>
          <w:color w:val="000000"/>
          <w:sz w:val="28"/>
        </w:rPr>
        <w:t xml:space="preserve">государственных служащих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Отставка есть прекращение исполнения обязанностей на соответствующей государственной должности </w:t>
      </w:r>
      <w:r>
        <w:rPr>
          <w:rFonts w:ascii="Times New Roman"/>
          <w:b w:val="false"/>
          <w:i w:val="false"/>
          <w:color w:val="000000"/>
          <w:sz w:val="28"/>
        </w:rPr>
        <w:t>политическим государственным служащим</w:t>
      </w:r>
      <w:r>
        <w:rPr>
          <w:rFonts w:ascii="Times New Roman"/>
          <w:b w:val="false"/>
          <w:i w:val="false"/>
          <w:color w:val="000000"/>
          <w:sz w:val="28"/>
        </w:rPr>
        <w:t xml:space="preserve">, осуществляемое на основании его письменного заявления. </w:t>
      </w:r>
    </w:p>
    <w:bookmarkEnd w:id="78"/>
    <w:bookmarkStart w:name="z100" w:id="79"/>
    <w:p>
      <w:pPr>
        <w:spacing w:after="0"/>
        <w:ind w:left="0"/>
        <w:jc w:val="both"/>
      </w:pPr>
      <w:r>
        <w:rPr>
          <w:rFonts w:ascii="Times New Roman"/>
          <w:b w:val="false"/>
          <w:i w:val="false"/>
          <w:color w:val="000000"/>
          <w:sz w:val="28"/>
        </w:rPr>
        <w:t>
      2. Отставка принимается или в ней дается мотивированный отказ государственным органом или должностным лицом, назначившим (избравшим) политического государственного служащего на эту должность. Решение о принятии отставки или отказа в ней принимается в месячный срок со дня подачи письменного заявления. В случае отказа в отставке политический служащий должен продолжать исполнение служебных полномочий и имеет право на увольнение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79"/>
    <w:bookmarkStart w:name="z101" w:id="80"/>
    <w:p>
      <w:pPr>
        <w:spacing w:after="0"/>
        <w:ind w:left="0"/>
        <w:jc w:val="both"/>
      </w:pPr>
      <w:r>
        <w:rPr>
          <w:rFonts w:ascii="Times New Roman"/>
          <w:b w:val="false"/>
          <w:i w:val="false"/>
          <w:color w:val="000000"/>
          <w:sz w:val="28"/>
        </w:rPr>
        <w:t>
      3. Политические государственные служащие подают и уходят в отставку на основаниях и в порядке,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w:t>
      </w:r>
    </w:p>
    <w:bookmarkEnd w:id="80"/>
    <w:bookmarkStart w:name="z102" w:id="81"/>
    <w:p>
      <w:pPr>
        <w:spacing w:after="0"/>
        <w:ind w:left="0"/>
        <w:jc w:val="both"/>
      </w:pPr>
      <w:r>
        <w:rPr>
          <w:rFonts w:ascii="Times New Roman"/>
          <w:b w:val="false"/>
          <w:i w:val="false"/>
          <w:color w:val="000000"/>
          <w:sz w:val="28"/>
        </w:rPr>
        <w:t>
      4. Грубое нарушение должностных полномочий, совершение проступков, не совместимых с нахождением на государственной службе, не могут служить основанием для отставки политического государственного служащего, а являются основанием для увольнения. Основания и порядок увольнения политических государственных служащих определяются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4-1. Основаниями для прекращения государственной службы политическими государственными служащими являются:</w:t>
      </w:r>
      <w:r>
        <w:br/>
      </w:r>
      <w:r>
        <w:rPr>
          <w:rFonts w:ascii="Times New Roman"/>
          <w:b w:val="false"/>
          <w:i w:val="false"/>
          <w:color w:val="000000"/>
          <w:sz w:val="28"/>
        </w:rPr>
        <w:t>
      принятие на государственную службу лица, совершившего коррупционное преступление, или лица, ранее уволенного за совершение коррупционного правонарушения, а также лица, совершившего преступление в составе преступной группы;</w:t>
      </w:r>
      <w:r>
        <w:br/>
      </w:r>
      <w:r>
        <w:rPr>
          <w:rFonts w:ascii="Times New Roman"/>
          <w:b w:val="false"/>
          <w:i w:val="false"/>
          <w:color w:val="000000"/>
          <w:sz w:val="28"/>
        </w:rPr>
        <w:t>
      принятие на государственную службу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Исключен Законом РК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11.03.2003 </w:t>
      </w:r>
      <w:r>
        <w:rPr>
          <w:rFonts w:ascii="Times New Roman"/>
          <w:b w:val="false"/>
          <w:i w:val="false"/>
          <w:color w:val="000000"/>
          <w:sz w:val="28"/>
        </w:rPr>
        <w:t>№ 393</w:t>
      </w:r>
      <w:r>
        <w:rPr>
          <w:rFonts w:ascii="Times New Roman"/>
          <w:b w:val="false"/>
          <w:i w:val="false"/>
          <w:color w:val="ff0000"/>
          <w:sz w:val="28"/>
        </w:rPr>
        <w:t> </w:t>
      </w:r>
      <w:r>
        <w:rPr>
          <w:rFonts w:ascii="Times New Roman"/>
          <w:b w:val="false"/>
          <w:i w:val="false"/>
          <w:color w:val="ff0000"/>
          <w:sz w:val="28"/>
        </w:rPr>
        <w:t xml:space="preserve">(введение в действие см. ст. 2); от 21.07.2007 </w:t>
      </w:r>
      <w:r>
        <w:rPr>
          <w:rFonts w:ascii="Times New Roman"/>
          <w:b w:val="false"/>
          <w:i w:val="false"/>
          <w:color w:val="000000"/>
          <w:sz w:val="28"/>
        </w:rPr>
        <w:t>№ 308</w:t>
      </w:r>
      <w:r>
        <w:rPr>
          <w:rFonts w:ascii="Times New Roman"/>
          <w:b w:val="false"/>
          <w:i w:val="false"/>
          <w:color w:val="ff0000"/>
          <w:sz w:val="28"/>
        </w:rPr>
        <w:t xml:space="preserve">; от 29.11.2011 </w:t>
      </w:r>
      <w:r>
        <w:rPr>
          <w:rFonts w:ascii="Times New Roman"/>
          <w:b w:val="false"/>
          <w:i w:val="false"/>
          <w:color w:val="00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14.12.2012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04.07.2014</w:t>
      </w:r>
      <w:r>
        <w:rPr>
          <w:rFonts w:ascii="Times New Roman"/>
          <w:b w:val="false"/>
          <w:i w:val="false"/>
          <w:color w:val="000000"/>
          <w:sz w:val="28"/>
        </w:rPr>
        <w:t>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81"/>
    <w:bookmarkStart w:name="z32"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 Основания прекращения государственной службы </w:t>
      </w:r>
      <w:r>
        <w:br/>
      </w:r>
      <w:r>
        <w:rPr>
          <w:rFonts w:ascii="Times New Roman"/>
          <w:b w:val="false"/>
          <w:i w:val="false"/>
          <w:color w:val="000000"/>
          <w:sz w:val="28"/>
        </w:rPr>
        <w:t xml:space="preserve">
                   </w:t>
      </w:r>
      <w:r>
        <w:rPr>
          <w:rFonts w:ascii="Times New Roman"/>
          <w:b/>
          <w:i w:val="false"/>
          <w:color w:val="000000"/>
          <w:sz w:val="28"/>
        </w:rPr>
        <w:t xml:space="preserve">административными государственными служащими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Основаниями для прекращения государственной службы </w:t>
      </w:r>
      <w:r>
        <w:rPr>
          <w:rFonts w:ascii="Times New Roman"/>
          <w:b w:val="false"/>
          <w:i w:val="false"/>
          <w:color w:val="000000"/>
          <w:sz w:val="28"/>
        </w:rPr>
        <w:t>административными государственными служащими</w:t>
      </w:r>
      <w:r>
        <w:rPr>
          <w:rFonts w:ascii="Times New Roman"/>
          <w:b w:val="false"/>
          <w:i w:val="false"/>
          <w:color w:val="000000"/>
          <w:sz w:val="28"/>
        </w:rPr>
        <w:t xml:space="preserve"> являются: </w:t>
      </w:r>
      <w:r>
        <w:br/>
      </w:r>
      <w:r>
        <w:rPr>
          <w:rFonts w:ascii="Times New Roman"/>
          <w:b w:val="false"/>
          <w:i w:val="false"/>
          <w:color w:val="000000"/>
          <w:sz w:val="28"/>
        </w:rPr>
        <w:t>
</w:t>
      </w:r>
      <w:r>
        <w:rPr>
          <w:rFonts w:ascii="Times New Roman"/>
          <w:b w:val="false"/>
          <w:i w:val="false"/>
          <w:color w:val="000000"/>
          <w:sz w:val="28"/>
        </w:rPr>
        <w:t xml:space="preserve">
      1) подача ими заявления об увольнении по собственному желанию; </w:t>
      </w:r>
      <w:r>
        <w:br/>
      </w:r>
      <w:r>
        <w:rPr>
          <w:rFonts w:ascii="Times New Roman"/>
          <w:b w:val="false"/>
          <w:i w:val="false"/>
          <w:color w:val="000000"/>
          <w:sz w:val="28"/>
        </w:rPr>
        <w:t>
</w:t>
      </w:r>
      <w:r>
        <w:rPr>
          <w:rFonts w:ascii="Times New Roman"/>
          <w:b w:val="false"/>
          <w:i w:val="false"/>
          <w:color w:val="000000"/>
          <w:sz w:val="28"/>
        </w:rPr>
        <w:t>
      1-1) достижение ими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с правом ежегодного продления срока их пребывания на государственной службе путем заключения трудового договора по взаимному согласию сторон; </w:t>
      </w:r>
      <w:r>
        <w:br/>
      </w:r>
      <w:r>
        <w:rPr>
          <w:rFonts w:ascii="Times New Roman"/>
          <w:b w:val="false"/>
          <w:i w:val="false"/>
          <w:color w:val="000000"/>
          <w:sz w:val="28"/>
        </w:rPr>
        <w:t>
</w:t>
      </w:r>
      <w:r>
        <w:rPr>
          <w:rFonts w:ascii="Times New Roman"/>
          <w:b w:val="false"/>
          <w:i w:val="false"/>
          <w:color w:val="000000"/>
          <w:sz w:val="28"/>
        </w:rPr>
        <w:t>
      2) истечение срока трудового договора либо расторжение трудового договора по основаниям, предусмотренным </w:t>
      </w:r>
      <w:r>
        <w:rPr>
          <w:rFonts w:ascii="Times New Roman"/>
          <w:b w:val="false"/>
          <w:i w:val="false"/>
          <w:color w:val="000000"/>
          <w:sz w:val="28"/>
        </w:rPr>
        <w:t>законодательством</w:t>
      </w:r>
      <w:r>
        <w:rPr>
          <w:rFonts w:ascii="Times New Roman"/>
          <w:b w:val="false"/>
          <w:i w:val="false"/>
          <w:color w:val="ff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2-1) истечение сроков их полномочий, предусмотренных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2-2) преобразование занимаемых ими должностей в политические должности либо должности, на которые граждане назначаются местными представительными органами или избираются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представление административным государственным служащим заведомо ложных сведений о его доходах и имуществе; </w:t>
      </w:r>
      <w:r>
        <w:br/>
      </w:r>
      <w:r>
        <w:rPr>
          <w:rFonts w:ascii="Times New Roman"/>
          <w:b w:val="false"/>
          <w:i w:val="false"/>
          <w:color w:val="000000"/>
          <w:sz w:val="28"/>
        </w:rPr>
        <w:t>
</w:t>
      </w:r>
      <w:r>
        <w:rPr>
          <w:rFonts w:ascii="Times New Roman"/>
          <w:b w:val="false"/>
          <w:i w:val="false"/>
          <w:color w:val="000000"/>
          <w:sz w:val="28"/>
        </w:rPr>
        <w:t xml:space="preserve">
      4) несоблюдение обязанностей и ограничений, установленных настоящим Законом; </w:t>
      </w:r>
      <w:r>
        <w:br/>
      </w:r>
      <w:r>
        <w:rPr>
          <w:rFonts w:ascii="Times New Roman"/>
          <w:b w:val="false"/>
          <w:i w:val="false"/>
          <w:color w:val="000000"/>
          <w:sz w:val="28"/>
        </w:rPr>
        <w:t>
</w:t>
      </w:r>
      <w:r>
        <w:rPr>
          <w:rFonts w:ascii="Times New Roman"/>
          <w:b w:val="false"/>
          <w:i w:val="false"/>
          <w:color w:val="000000"/>
          <w:sz w:val="28"/>
        </w:rPr>
        <w:t xml:space="preserve">
      5) непередача в доверительное управление имущества, принадлежащего на праве собственности; </w:t>
      </w:r>
      <w:r>
        <w:br/>
      </w:r>
      <w:r>
        <w:rPr>
          <w:rFonts w:ascii="Times New Roman"/>
          <w:b w:val="false"/>
          <w:i w:val="false"/>
          <w:color w:val="000000"/>
          <w:sz w:val="28"/>
        </w:rPr>
        <w:t>
</w:t>
      </w:r>
      <w:r>
        <w:rPr>
          <w:rFonts w:ascii="Times New Roman"/>
          <w:b w:val="false"/>
          <w:i w:val="false"/>
          <w:color w:val="000000"/>
          <w:sz w:val="28"/>
        </w:rPr>
        <w:t xml:space="preserve">
      6) утрата гражданства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совершение коррупционного правонарушения; </w:t>
      </w:r>
      <w:r>
        <w:br/>
      </w:r>
      <w:r>
        <w:rPr>
          <w:rFonts w:ascii="Times New Roman"/>
          <w:b w:val="false"/>
          <w:i w:val="false"/>
          <w:color w:val="000000"/>
          <w:sz w:val="28"/>
        </w:rPr>
        <w:t>
</w:t>
      </w:r>
      <w:r>
        <w:rPr>
          <w:rFonts w:ascii="Times New Roman"/>
          <w:b w:val="false"/>
          <w:i w:val="false"/>
          <w:color w:val="000000"/>
          <w:sz w:val="28"/>
        </w:rPr>
        <w:t>
      7-1) вступление в законную силу обвинительного приговора суда за совершение преступления либо умышленного уголовного проступка;</w:t>
      </w:r>
      <w:r>
        <w:br/>
      </w:r>
      <w:r>
        <w:rPr>
          <w:rFonts w:ascii="Times New Roman"/>
          <w:b w:val="false"/>
          <w:i w:val="false"/>
          <w:color w:val="000000"/>
          <w:sz w:val="28"/>
        </w:rPr>
        <w:t>
</w:t>
      </w:r>
      <w:r>
        <w:rPr>
          <w:rFonts w:ascii="Times New Roman"/>
          <w:b w:val="false"/>
          <w:i w:val="false"/>
          <w:color w:val="000000"/>
          <w:sz w:val="28"/>
        </w:rPr>
        <w:t>
      7-2) прием на административную государственную должность лица, совершившего коррупционное преступление, или лица, ранее уволенного за совершение коррупционного правонарушения, а также лица, совершившего преступление в составе преступной группы;</w:t>
      </w:r>
      <w:r>
        <w:br/>
      </w:r>
      <w:r>
        <w:rPr>
          <w:rFonts w:ascii="Times New Roman"/>
          <w:b w:val="false"/>
          <w:i w:val="false"/>
          <w:color w:val="000000"/>
          <w:sz w:val="28"/>
        </w:rPr>
        <w:t>
      прием на административную государственную должность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7-3) прекращение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прекращение уголовного дела о преступлении в составе преступной группы – органом уголовного преследования или судом на основании пунктов 3), 4), 9), 10) и 12) части первой статьи 35 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7-4)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r>
        <w:br/>
      </w:r>
      <w:r>
        <w:rPr>
          <w:rFonts w:ascii="Times New Roman"/>
          <w:b w:val="false"/>
          <w:i w:val="false"/>
          <w:color w:val="000000"/>
          <w:sz w:val="28"/>
        </w:rPr>
        <w:t>
</w:t>
      </w:r>
      <w:r>
        <w:rPr>
          <w:rFonts w:ascii="Times New Roman"/>
          <w:b w:val="false"/>
          <w:i w:val="false"/>
          <w:color w:val="000000"/>
          <w:sz w:val="28"/>
        </w:rPr>
        <w:t>
      7-5) несоответствие требованиям, установленным настоящим Законом, при назначении на государственную должность;</w:t>
      </w:r>
      <w:r>
        <w:br/>
      </w:r>
      <w:r>
        <w:rPr>
          <w:rFonts w:ascii="Times New Roman"/>
          <w:b w:val="false"/>
          <w:i w:val="false"/>
          <w:color w:val="000000"/>
          <w:sz w:val="28"/>
        </w:rPr>
        <w:t>
</w:t>
      </w:r>
      <w:r>
        <w:rPr>
          <w:rFonts w:ascii="Times New Roman"/>
          <w:b w:val="false"/>
          <w:i w:val="false"/>
          <w:color w:val="000000"/>
          <w:sz w:val="28"/>
        </w:rPr>
        <w:t xml:space="preserve">
      8) внеконкурсное занятие административной государственной должности, за исключением случаев, установленных настоящим Законом; </w:t>
      </w:r>
      <w:r>
        <w:br/>
      </w:r>
      <w:r>
        <w:rPr>
          <w:rFonts w:ascii="Times New Roman"/>
          <w:b w:val="false"/>
          <w:i w:val="false"/>
          <w:color w:val="000000"/>
          <w:sz w:val="28"/>
        </w:rPr>
        <w:t>
</w:t>
      </w:r>
      <w:r>
        <w:rPr>
          <w:rFonts w:ascii="Times New Roman"/>
          <w:b w:val="false"/>
          <w:i w:val="false"/>
          <w:color w:val="000000"/>
          <w:sz w:val="28"/>
        </w:rPr>
        <w:t xml:space="preserve">
      9) отрицательные результаты аттестации; </w:t>
      </w:r>
      <w:r>
        <w:br/>
      </w:r>
      <w:r>
        <w:rPr>
          <w:rFonts w:ascii="Times New Roman"/>
          <w:b w:val="false"/>
          <w:i w:val="false"/>
          <w:color w:val="000000"/>
          <w:sz w:val="28"/>
        </w:rPr>
        <w:t>
</w:t>
      </w:r>
      <w:r>
        <w:rPr>
          <w:rFonts w:ascii="Times New Roman"/>
          <w:b w:val="false"/>
          <w:i w:val="false"/>
          <w:color w:val="000000"/>
          <w:sz w:val="28"/>
        </w:rPr>
        <w:t>
      9-1) отрицательные результаты специальной проверки на предмет соблюдения антикоррупционного законодательства;</w:t>
      </w:r>
      <w:r>
        <w:br/>
      </w:r>
      <w:r>
        <w:rPr>
          <w:rFonts w:ascii="Times New Roman"/>
          <w:b w:val="false"/>
          <w:i w:val="false"/>
          <w:color w:val="000000"/>
          <w:sz w:val="28"/>
        </w:rPr>
        <w:t>
</w:t>
      </w:r>
      <w:r>
        <w:rPr>
          <w:rFonts w:ascii="Times New Roman"/>
          <w:b w:val="false"/>
          <w:i w:val="false"/>
          <w:color w:val="000000"/>
          <w:sz w:val="28"/>
        </w:rPr>
        <w:t>
      10) иные основания, предусмотренные законами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1-1. Лица, уволенные в соответствии с подпунктами 3), 4), 5), 7), 7-1), 7-2), 7-3), 7-4) пункта 1 настоящей статьи, признаются уволенными по отрицательным мотивам.</w:t>
      </w:r>
      <w:r>
        <w:br/>
      </w:r>
      <w:r>
        <w:rPr>
          <w:rFonts w:ascii="Times New Roman"/>
          <w:b w:val="false"/>
          <w:i w:val="false"/>
          <w:color w:val="000000"/>
          <w:sz w:val="28"/>
        </w:rPr>
        <w:t>
</w:t>
      </w:r>
      <w:r>
        <w:rPr>
          <w:rFonts w:ascii="Times New Roman"/>
          <w:b w:val="false"/>
          <w:i w:val="false"/>
          <w:color w:val="000000"/>
          <w:sz w:val="28"/>
        </w:rPr>
        <w:t>
      2. Увольнение административных государственных служащих производится соответствующим должностным лицом государственного органа, имеющим право приема на административную государственную должность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3. В случае незаконного увольнения административный государственный служащий имеет право обжалования в </w:t>
      </w:r>
      <w:r>
        <w:rPr>
          <w:rFonts w:ascii="Times New Roman"/>
          <w:b w:val="false"/>
          <w:i w:val="false"/>
          <w:color w:val="000000"/>
          <w:sz w:val="28"/>
        </w:rPr>
        <w:t>уполномоченный орган</w:t>
      </w:r>
      <w:r>
        <w:rPr>
          <w:rFonts w:ascii="Times New Roman"/>
          <w:b w:val="false"/>
          <w:i w:val="false"/>
          <w:color w:val="000000"/>
          <w:sz w:val="28"/>
        </w:rPr>
        <w:t>, а также на </w:t>
      </w:r>
      <w:r>
        <w:rPr>
          <w:rFonts w:ascii="Times New Roman"/>
          <w:b w:val="false"/>
          <w:i w:val="false"/>
          <w:color w:val="000000"/>
          <w:sz w:val="28"/>
        </w:rPr>
        <w:t>судебную защиту</w:t>
      </w:r>
      <w:r>
        <w:rPr>
          <w:rFonts w:ascii="Times New Roman"/>
          <w:b w:val="false"/>
          <w:i w:val="false"/>
          <w:color w:val="000000"/>
          <w:sz w:val="28"/>
        </w:rPr>
        <w:t xml:space="preserve"> своих прав и свобод. </w:t>
      </w:r>
      <w:r>
        <w:br/>
      </w:r>
      <w:r>
        <w:rPr>
          <w:rFonts w:ascii="Times New Roman"/>
          <w:b w:val="false"/>
          <w:i w:val="false"/>
          <w:color w:val="000000"/>
          <w:sz w:val="28"/>
        </w:rPr>
        <w:t>
</w:t>
      </w:r>
      <w:r>
        <w:rPr>
          <w:rFonts w:ascii="Times New Roman"/>
          <w:b w:val="false"/>
          <w:i w:val="false"/>
          <w:color w:val="000000"/>
          <w:sz w:val="28"/>
        </w:rPr>
        <w:t>
      4.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может служить основанием для прекращения административным государственным служащим государственной службы на занимаемой должности по инициативе вновь назначенных политических и (или) административных государственных служащих.</w:t>
      </w:r>
      <w:r>
        <w:br/>
      </w:r>
      <w:r>
        <w:rPr>
          <w:rFonts w:ascii="Times New Roman"/>
          <w:b w:val="false"/>
          <w:i w:val="false"/>
          <w:color w:val="000000"/>
          <w:sz w:val="28"/>
        </w:rPr>
        <w:t>
</w:t>
      </w:r>
      <w:r>
        <w:rPr>
          <w:rFonts w:ascii="Times New Roman"/>
          <w:b w:val="false"/>
          <w:i w:val="false"/>
          <w:color w:val="ff0000"/>
          <w:sz w:val="28"/>
        </w:rPr>
        <w:t xml:space="preserve">      Сноска. Cтатья 27 с изменениями, внесенными законами РК от 11.03.2003 </w:t>
      </w:r>
      <w:r>
        <w:rPr>
          <w:rFonts w:ascii="Times New Roman"/>
          <w:b w:val="false"/>
          <w:i w:val="false"/>
          <w:color w:val="000000"/>
          <w:sz w:val="28"/>
        </w:rPr>
        <w:t>№ 393</w:t>
      </w:r>
      <w:r>
        <w:rPr>
          <w:rFonts w:ascii="Times New Roman"/>
          <w:b w:val="false"/>
          <w:i w:val="false"/>
          <w:color w:val="ff0000"/>
          <w:sz w:val="28"/>
        </w:rPr>
        <w:t> </w:t>
      </w:r>
      <w:r>
        <w:rPr>
          <w:rFonts w:ascii="Times New Roman"/>
          <w:b w:val="false"/>
          <w:i w:val="false"/>
          <w:color w:val="ff0000"/>
          <w:sz w:val="28"/>
        </w:rPr>
        <w:t xml:space="preserve">(введение в действие см. ст. 2); от 08.07.2005 </w:t>
      </w:r>
      <w:r>
        <w:rPr>
          <w:rFonts w:ascii="Times New Roman"/>
          <w:b w:val="false"/>
          <w:i w:val="false"/>
          <w:color w:val="000000"/>
          <w:sz w:val="28"/>
        </w:rPr>
        <w:t>№ 75</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ст. 2); от 15.05.2007 </w:t>
      </w:r>
      <w:r>
        <w:rPr>
          <w:rFonts w:ascii="Times New Roman"/>
          <w:b w:val="false"/>
          <w:i w:val="false"/>
          <w:color w:val="000000"/>
          <w:sz w:val="28"/>
        </w:rPr>
        <w:t>№ 253</w:t>
      </w:r>
      <w:r>
        <w:rPr>
          <w:rFonts w:ascii="Times New Roman"/>
          <w:b w:val="false"/>
          <w:i w:val="false"/>
          <w:color w:val="ff0000"/>
          <w:sz w:val="28"/>
        </w:rPr>
        <w:t xml:space="preserve">; от 21.07.2007 </w:t>
      </w:r>
      <w:r>
        <w:rPr>
          <w:rFonts w:ascii="Times New Roman"/>
          <w:b w:val="false"/>
          <w:i w:val="false"/>
          <w:color w:val="000000"/>
          <w:sz w:val="28"/>
        </w:rPr>
        <w:t>№ 308</w:t>
      </w:r>
      <w:r>
        <w:rPr>
          <w:rFonts w:ascii="Times New Roman"/>
          <w:b w:val="false"/>
          <w:i w:val="false"/>
          <w:color w:val="ff0000"/>
          <w:sz w:val="28"/>
        </w:rPr>
        <w:t xml:space="preserve">;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29.11.2011 </w:t>
      </w:r>
      <w:r>
        <w:rPr>
          <w:rFonts w:ascii="Times New Roman"/>
          <w:b w:val="false"/>
          <w:i w:val="false"/>
          <w:color w:val="000000"/>
          <w:sz w:val="28"/>
        </w:rPr>
        <w:t>№ 502-IV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трех месяцев со дня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(вводится в действие с 01.01.2015); от 04.07.2014</w:t>
      </w:r>
      <w:r>
        <w:rPr>
          <w:rFonts w:ascii="Times New Roman"/>
          <w:b w:val="false"/>
          <w:i w:val="false"/>
          <w:color w:val="000000"/>
          <w:sz w:val="28"/>
        </w:rPr>
        <w:t>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p>
    <w:bookmarkEnd w:id="82"/>
    <w:bookmarkStart w:name="z33" w:id="83"/>
    <w:p>
      <w:pPr>
        <w:spacing w:after="0"/>
        <w:ind w:left="0"/>
        <w:jc w:val="left"/>
      </w:pPr>
      <w:r>
        <w:rPr>
          <w:rFonts w:ascii="Times New Roman"/>
          <w:b/>
          <w:i w:val="false"/>
          <w:color w:val="000000"/>
        </w:rPr>
        <w:t xml:space="preserve"> 
Глава 7. Ответственность за нарушение законодательства </w:t>
      </w:r>
      <w:r>
        <w:br/>
      </w:r>
      <w:r>
        <w:rPr>
          <w:rFonts w:ascii="Times New Roman"/>
          <w:b/>
          <w:i w:val="false"/>
          <w:color w:val="000000"/>
        </w:rPr>
        <w:t xml:space="preserve">
о государственной службе </w:t>
      </w:r>
    </w:p>
    <w:bookmarkEnd w:id="83"/>
    <w:bookmarkStart w:name="z37"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Ответственность государственных служащих </w:t>
      </w:r>
    </w:p>
    <w:bookmarkEnd w:id="84"/>
    <w:bookmarkStart w:name="z239" w:id="85"/>
    <w:p>
      <w:pPr>
        <w:spacing w:after="0"/>
        <w:ind w:left="0"/>
        <w:jc w:val="both"/>
      </w:pPr>
      <w:r>
        <w:rPr>
          <w:rFonts w:ascii="Times New Roman"/>
          <w:b w:val="false"/>
          <w:i w:val="false"/>
          <w:color w:val="000000"/>
          <w:sz w:val="28"/>
        </w:rPr>
        <w:t>
      1. За неисполнение либо ненадлежащее исполнение государственным служащим возложенных на него обязанностей,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w:t>
      </w:r>
      <w:r>
        <w:rPr>
          <w:rFonts w:ascii="Times New Roman"/>
          <w:b w:val="false"/>
          <w:i w:val="false"/>
          <w:color w:val="000000"/>
          <w:sz w:val="28"/>
        </w:rPr>
        <w:t>дисциплинарных взысканий</w:t>
      </w:r>
      <w:r>
        <w:rPr>
          <w:rFonts w:ascii="Times New Roman"/>
          <w:b w:val="false"/>
          <w:i w:val="false"/>
          <w:color w:val="000000"/>
          <w:sz w:val="28"/>
        </w:rPr>
        <w:t xml:space="preserve"> на административных государственных служащих, нарушение порядка </w:t>
      </w:r>
      <w:r>
        <w:rPr>
          <w:rFonts w:ascii="Times New Roman"/>
          <w:b w:val="false"/>
          <w:i w:val="false"/>
          <w:color w:val="000000"/>
          <w:sz w:val="28"/>
        </w:rPr>
        <w:t>проведения</w:t>
      </w:r>
      <w:r>
        <w:rPr>
          <w:rFonts w:ascii="Times New Roman"/>
          <w:b w:val="false"/>
          <w:i w:val="false"/>
          <w:color w:val="000000"/>
          <w:sz w:val="28"/>
        </w:rPr>
        <w:t> </w:t>
      </w:r>
      <w:r>
        <w:rPr>
          <w:rFonts w:ascii="Times New Roman"/>
          <w:b w:val="false"/>
          <w:i w:val="false"/>
          <w:color w:val="000000"/>
          <w:sz w:val="28"/>
        </w:rPr>
        <w:t>конкурса</w:t>
      </w:r>
      <w:r>
        <w:rPr>
          <w:rFonts w:ascii="Times New Roman"/>
          <w:b w:val="false"/>
          <w:i w:val="false"/>
          <w:color w:val="000000"/>
          <w:sz w:val="28"/>
        </w:rPr>
        <w:t xml:space="preserve"> на занятие административной государственной должности, разглашение содержания </w:t>
      </w:r>
      <w:r>
        <w:rPr>
          <w:rFonts w:ascii="Times New Roman"/>
          <w:b w:val="false"/>
          <w:i w:val="false"/>
          <w:color w:val="000000"/>
          <w:sz w:val="28"/>
        </w:rPr>
        <w:t>тестовых заданий</w:t>
      </w:r>
      <w:r>
        <w:rPr>
          <w:rFonts w:ascii="Times New Roman"/>
          <w:b w:val="false"/>
          <w:i w:val="false"/>
          <w:color w:val="000000"/>
          <w:sz w:val="28"/>
        </w:rPr>
        <w:t xml:space="preserve"> и иных конкурсных вопросов, непринятие мер по предотвращению и урегулированию конфликта интересов, превышение должностных полномочий, нарушение государственной и трудовой дисциплины, а равно за несоблюдение установленных настоящим Законом ограничений, связанных с пребыванием на государственной службе, на государственного служащего могут налагаться дисциплинарные взыскания:</w:t>
      </w:r>
      <w:r>
        <w:br/>
      </w:r>
      <w:r>
        <w:rPr>
          <w:rFonts w:ascii="Times New Roman"/>
          <w:b w:val="false"/>
          <w:i w:val="false"/>
          <w:color w:val="000000"/>
          <w:sz w:val="28"/>
        </w:rPr>
        <w:t xml:space="preserve">
      1) замечание; </w:t>
      </w:r>
      <w:r>
        <w:br/>
      </w:r>
      <w:r>
        <w:rPr>
          <w:rFonts w:ascii="Times New Roman"/>
          <w:b w:val="false"/>
          <w:i w:val="false"/>
          <w:color w:val="000000"/>
          <w:sz w:val="28"/>
        </w:rPr>
        <w:t xml:space="preserve">
      2) выговор; </w:t>
      </w:r>
      <w:r>
        <w:br/>
      </w:r>
      <w:r>
        <w:rPr>
          <w:rFonts w:ascii="Times New Roman"/>
          <w:b w:val="false"/>
          <w:i w:val="false"/>
          <w:color w:val="000000"/>
          <w:sz w:val="28"/>
        </w:rPr>
        <w:t xml:space="preserve">
      3) строгий выговор; </w:t>
      </w:r>
      <w:r>
        <w:br/>
      </w:r>
      <w:r>
        <w:rPr>
          <w:rFonts w:ascii="Times New Roman"/>
          <w:b w:val="false"/>
          <w:i w:val="false"/>
          <w:color w:val="000000"/>
          <w:sz w:val="28"/>
        </w:rPr>
        <w:t xml:space="preserve">
      4) предупреждение о неполном служебном соответствии; </w:t>
      </w:r>
      <w:r>
        <w:br/>
      </w:r>
      <w:r>
        <w:rPr>
          <w:rFonts w:ascii="Times New Roman"/>
          <w:b w:val="false"/>
          <w:i w:val="false"/>
          <w:color w:val="000000"/>
          <w:sz w:val="28"/>
        </w:rPr>
        <w:t>
      4-1) понижение в должности;</w:t>
      </w:r>
      <w:r>
        <w:br/>
      </w:r>
      <w:r>
        <w:rPr>
          <w:rFonts w:ascii="Times New Roman"/>
          <w:b w:val="false"/>
          <w:i w:val="false"/>
          <w:color w:val="000000"/>
          <w:sz w:val="28"/>
        </w:rPr>
        <w:t xml:space="preserve">
      5) увольнение с занимаемой должности. </w:t>
      </w:r>
      <w:r>
        <w:br/>
      </w:r>
      <w:r>
        <w:rPr>
          <w:rFonts w:ascii="Times New Roman"/>
          <w:b w:val="false"/>
          <w:i w:val="false"/>
          <w:color w:val="000000"/>
          <w:sz w:val="28"/>
        </w:rPr>
        <w:t>
</w:t>
      </w:r>
      <w:r>
        <w:rPr>
          <w:rFonts w:ascii="Times New Roman"/>
          <w:b w:val="false"/>
          <w:i w:val="false"/>
          <w:color w:val="000000"/>
          <w:sz w:val="28"/>
        </w:rPr>
        <w:t>
      1-1. За совершение </w:t>
      </w:r>
      <w:r>
        <w:rPr>
          <w:rFonts w:ascii="Times New Roman"/>
          <w:b w:val="false"/>
          <w:i w:val="false"/>
          <w:color w:val="000000"/>
          <w:sz w:val="28"/>
        </w:rPr>
        <w:t>коррупционного правонарушения</w:t>
      </w:r>
      <w:r>
        <w:rPr>
          <w:rFonts w:ascii="Times New Roman"/>
          <w:b w:val="false"/>
          <w:i w:val="false"/>
          <w:color w:val="000000"/>
          <w:sz w:val="28"/>
        </w:rPr>
        <w:t xml:space="preserve"> на государственного служащего налагаются следующие виды дисциплинарных взысканий:</w:t>
      </w:r>
      <w:r>
        <w:br/>
      </w:r>
      <w:r>
        <w:rPr>
          <w:rFonts w:ascii="Times New Roman"/>
          <w:b w:val="false"/>
          <w:i w:val="false"/>
          <w:color w:val="000000"/>
          <w:sz w:val="28"/>
        </w:rPr>
        <w:t>
      1) предупреждение о неполном служебном соответствии;</w:t>
      </w:r>
      <w:r>
        <w:br/>
      </w:r>
      <w:r>
        <w:rPr>
          <w:rFonts w:ascii="Times New Roman"/>
          <w:b w:val="false"/>
          <w:i w:val="false"/>
          <w:color w:val="000000"/>
          <w:sz w:val="28"/>
        </w:rPr>
        <w:t>
      2) понижение в должности;</w:t>
      </w:r>
      <w:r>
        <w:br/>
      </w:r>
      <w:r>
        <w:rPr>
          <w:rFonts w:ascii="Times New Roman"/>
          <w:b w:val="false"/>
          <w:i w:val="false"/>
          <w:color w:val="000000"/>
          <w:sz w:val="28"/>
        </w:rPr>
        <w:t>
      3) увольнение с занимаемой должности.</w:t>
      </w:r>
      <w:r>
        <w:br/>
      </w: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должности.</w:t>
      </w:r>
      <w:r>
        <w:br/>
      </w:r>
      <w:r>
        <w:rPr>
          <w:rFonts w:ascii="Times New Roman"/>
          <w:b w:val="false"/>
          <w:i w:val="false"/>
          <w:color w:val="000000"/>
          <w:sz w:val="28"/>
        </w:rPr>
        <w:t>
      Дисциплинарное взыскание в виде понижения в должности налагается при наличии вакантной нижестоящей государственной должности и соответствии государственного служащего квалификационным требованиям, установленным к данной должности.</w:t>
      </w:r>
      <w:r>
        <w:br/>
      </w:r>
      <w:r>
        <w:rPr>
          <w:rFonts w:ascii="Times New Roman"/>
          <w:b w:val="false"/>
          <w:i w:val="false"/>
          <w:color w:val="000000"/>
          <w:sz w:val="28"/>
        </w:rPr>
        <w:t>
      Дисциплинарное взыскание в виде увольнения с занимаемой должности налагается по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о борьбе с коррупцией.</w:t>
      </w:r>
      <w:r>
        <w:br/>
      </w:r>
      <w:r>
        <w:rPr>
          <w:rFonts w:ascii="Times New Roman"/>
          <w:b w:val="false"/>
          <w:i w:val="false"/>
          <w:color w:val="000000"/>
          <w:sz w:val="28"/>
        </w:rPr>
        <w:t>
</w:t>
      </w:r>
      <w:r>
        <w:rPr>
          <w:rFonts w:ascii="Times New Roman"/>
          <w:b w:val="false"/>
          <w:i w:val="false"/>
          <w:color w:val="000000"/>
          <w:sz w:val="28"/>
        </w:rPr>
        <w:t xml:space="preserve">
      2. Дисциплинарное взыскание: </w:t>
      </w:r>
      <w:r>
        <w:br/>
      </w:r>
      <w:r>
        <w:rPr>
          <w:rFonts w:ascii="Times New Roman"/>
          <w:b w:val="false"/>
          <w:i w:val="false"/>
          <w:color w:val="000000"/>
          <w:sz w:val="28"/>
        </w:rPr>
        <w:t>
</w:t>
      </w:r>
      <w:r>
        <w:rPr>
          <w:rFonts w:ascii="Times New Roman"/>
          <w:b w:val="false"/>
          <w:i w:val="false"/>
          <w:color w:val="000000"/>
          <w:sz w:val="28"/>
        </w:rPr>
        <w:t xml:space="preserve">
      1) налагается лицами, имеющими такое право в соответствии с должностными полномочиями; </w:t>
      </w:r>
      <w:r>
        <w:br/>
      </w:r>
      <w:r>
        <w:rPr>
          <w:rFonts w:ascii="Times New Roman"/>
          <w:b w:val="false"/>
          <w:i w:val="false"/>
          <w:color w:val="000000"/>
          <w:sz w:val="28"/>
        </w:rPr>
        <w:t>
</w:t>
      </w:r>
      <w:r>
        <w:rPr>
          <w:rFonts w:ascii="Times New Roman"/>
          <w:b w:val="false"/>
          <w:i w:val="false"/>
          <w:color w:val="000000"/>
          <w:sz w:val="28"/>
        </w:rPr>
        <w:t>
      2) не может быть наложено повторно за один и тот же проступок;</w:t>
      </w:r>
      <w:r>
        <w:br/>
      </w:r>
      <w:r>
        <w:rPr>
          <w:rFonts w:ascii="Times New Roman"/>
          <w:b w:val="false"/>
          <w:i w:val="false"/>
          <w:color w:val="000000"/>
          <w:sz w:val="28"/>
        </w:rPr>
        <w:t>
</w:t>
      </w:r>
      <w:r>
        <w:rPr>
          <w:rFonts w:ascii="Times New Roman"/>
          <w:b w:val="false"/>
          <w:i w:val="false"/>
          <w:color w:val="000000"/>
          <w:sz w:val="28"/>
        </w:rPr>
        <w:t>
      3) налагается в порядке, определяемом </w:t>
      </w:r>
      <w:r>
        <w:rPr>
          <w:rFonts w:ascii="Times New Roman"/>
          <w:b w:val="false"/>
          <w:i w:val="false"/>
          <w:color w:val="000000"/>
          <w:sz w:val="28"/>
        </w:rPr>
        <w:t>нормативными правовыми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2-1. В областях, городах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r>
        <w:br/>
      </w:r>
      <w:r>
        <w:rPr>
          <w:rFonts w:ascii="Times New Roman"/>
          <w:b w:val="false"/>
          <w:i w:val="false"/>
          <w:color w:val="000000"/>
          <w:sz w:val="28"/>
        </w:rPr>
        <w:t>
</w:t>
      </w: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r>
        <w:br/>
      </w:r>
      <w:r>
        <w:rPr>
          <w:rFonts w:ascii="Times New Roman"/>
          <w:b w:val="false"/>
          <w:i w:val="false"/>
          <w:color w:val="000000"/>
          <w:sz w:val="28"/>
        </w:rPr>
        <w:t>
</w:t>
      </w:r>
      <w:r>
        <w:rPr>
          <w:rFonts w:ascii="Times New Roman"/>
          <w:b w:val="false"/>
          <w:i w:val="false"/>
          <w:color w:val="000000"/>
          <w:sz w:val="28"/>
        </w:rPr>
        <w:t xml:space="preserve">
      3. Административный государственный служащий, допустивший дисциплинарный проступок, может быть временно отстранен от исполнения должностных обязанностей руководителем, назначившим его, до решения вопроса об ответственности в установленном порядке. </w:t>
      </w:r>
    </w:p>
    <w:bookmarkEnd w:id="85"/>
    <w:bookmarkStart w:name="z108" w:id="86"/>
    <w:p>
      <w:pPr>
        <w:spacing w:after="0"/>
        <w:ind w:left="0"/>
        <w:jc w:val="both"/>
      </w:pPr>
      <w:r>
        <w:rPr>
          <w:rFonts w:ascii="Times New Roman"/>
          <w:b w:val="false"/>
          <w:i w:val="false"/>
          <w:color w:val="000000"/>
          <w:sz w:val="28"/>
        </w:rPr>
        <w:t xml:space="preserve">
      4. Государственный служащий несет ответственность за неправомерность своих действий.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государственный служащий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государственным служащим неправомерного распоряжения несет подтвердивший это распоряжение руководитель. </w:t>
      </w:r>
    </w:p>
    <w:bookmarkEnd w:id="86"/>
    <w:bookmarkStart w:name="z109" w:id="87"/>
    <w:p>
      <w:pPr>
        <w:spacing w:after="0"/>
        <w:ind w:left="0"/>
        <w:jc w:val="both"/>
      </w:pPr>
      <w:r>
        <w:rPr>
          <w:rFonts w:ascii="Times New Roman"/>
          <w:b w:val="false"/>
          <w:i w:val="false"/>
          <w:color w:val="000000"/>
          <w:sz w:val="28"/>
        </w:rPr>
        <w:t>
      5. Государственные служащие в случае совершения ими правонарушений несут соответственно </w:t>
      </w:r>
      <w:r>
        <w:rPr>
          <w:rFonts w:ascii="Times New Roman"/>
          <w:b w:val="false"/>
          <w:i w:val="false"/>
          <w:color w:val="000000"/>
          <w:sz w:val="28"/>
        </w:rPr>
        <w:t>уголовную</w:t>
      </w:r>
      <w:r>
        <w:rPr>
          <w:rFonts w:ascii="Times New Roman"/>
          <w:b w:val="false"/>
          <w:i w:val="false"/>
          <w:color w:val="000000"/>
          <w:sz w:val="28"/>
        </w:rPr>
        <w:t>, </w:t>
      </w:r>
      <w:r>
        <w:rPr>
          <w:rFonts w:ascii="Times New Roman"/>
          <w:b w:val="false"/>
          <w:i w:val="false"/>
          <w:color w:val="000000"/>
          <w:sz w:val="28"/>
        </w:rPr>
        <w:t>административную</w:t>
      </w:r>
      <w:r>
        <w:rPr>
          <w:rFonts w:ascii="Times New Roman"/>
          <w:b w:val="false"/>
          <w:i w:val="false"/>
          <w:color w:val="000000"/>
          <w:sz w:val="28"/>
        </w:rPr>
        <w:t>, </w:t>
      </w:r>
      <w:r>
        <w:rPr>
          <w:rFonts w:ascii="Times New Roman"/>
          <w:b w:val="false"/>
          <w:i w:val="false"/>
          <w:color w:val="000000"/>
          <w:sz w:val="28"/>
        </w:rPr>
        <w:t>материальную</w:t>
      </w:r>
      <w:r>
        <w:rPr>
          <w:rFonts w:ascii="Times New Roman"/>
          <w:b w:val="false"/>
          <w:i w:val="false"/>
          <w:color w:val="000000"/>
          <w:sz w:val="28"/>
        </w:rPr>
        <w:t xml:space="preserve"> ответственность на основаниях и в порядке, установленных законами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11.03.2003 </w:t>
      </w:r>
      <w:r>
        <w:rPr>
          <w:rFonts w:ascii="Times New Roman"/>
          <w:b w:val="false"/>
          <w:i w:val="false"/>
          <w:color w:val="000000"/>
          <w:sz w:val="28"/>
        </w:rPr>
        <w:t>№ 393</w:t>
      </w:r>
      <w:r>
        <w:rPr>
          <w:rFonts w:ascii="Times New Roman"/>
          <w:b w:val="false"/>
          <w:i w:val="false"/>
          <w:color w:val="ff0000"/>
          <w:sz w:val="28"/>
        </w:rPr>
        <w:t> </w:t>
      </w:r>
      <w:r>
        <w:rPr>
          <w:rFonts w:ascii="Times New Roman"/>
          <w:b w:val="false"/>
          <w:i w:val="false"/>
          <w:color w:val="ff0000"/>
          <w:sz w:val="28"/>
        </w:rPr>
        <w:t xml:space="preserve">(введение в действие см. ст. 2); от 25.09.2003 </w:t>
      </w:r>
      <w:r>
        <w:rPr>
          <w:rFonts w:ascii="Times New Roman"/>
          <w:b w:val="false"/>
          <w:i w:val="false"/>
          <w:color w:val="000000"/>
          <w:sz w:val="28"/>
        </w:rPr>
        <w:t>№ 484</w:t>
      </w:r>
      <w:r>
        <w:rPr>
          <w:rFonts w:ascii="Times New Roman"/>
          <w:b w:val="false"/>
          <w:i w:val="false"/>
          <w:color w:val="ff0000"/>
          <w:sz w:val="28"/>
        </w:rPr>
        <w:t>;</w:t>
      </w:r>
      <w:r>
        <w:rPr>
          <w:rFonts w:ascii="Times New Roman"/>
          <w:b w:val="false"/>
          <w:i w:val="false"/>
          <w:color w:val="ff0000"/>
          <w:sz w:val="28"/>
        </w:rPr>
        <w:t xml:space="preserve">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14.12.2012</w:t>
      </w:r>
      <w:r>
        <w:rPr>
          <w:rFonts w:ascii="Times New Roman"/>
          <w:b w:val="false"/>
          <w:i w:val="false"/>
          <w:color w:val="000000"/>
          <w:sz w:val="28"/>
        </w:rPr>
        <w:t> </w:t>
      </w:r>
      <w:r>
        <w:rPr>
          <w:rFonts w:ascii="Times New Roman"/>
          <w:b w:val="false"/>
          <w:i w:val="false"/>
          <w:color w:val="000000"/>
          <w:sz w:val="28"/>
        </w:rPr>
        <w:t>№ 59-V</w:t>
      </w:r>
      <w:r>
        <w:rPr>
          <w:rFonts w:ascii="Times New Roman"/>
          <w:b w:val="false"/>
          <w:i w:val="false"/>
          <w:color w:val="000000"/>
          <w:sz w:val="28"/>
        </w:rPr>
        <w:t> </w:t>
      </w:r>
      <w:r>
        <w:rPr>
          <w:rFonts w:ascii="Times New Roman"/>
          <w:b w:val="false"/>
          <w:i w:val="false"/>
          <w:color w:val="ff0000"/>
          <w:sz w:val="28"/>
        </w:rPr>
        <w:t>(вводится в действие по истечении трех месяцев со дня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03.07.2014</w:t>
      </w:r>
      <w:r>
        <w:rPr>
          <w:rFonts w:ascii="Times New Roman"/>
          <w:b w:val="false"/>
          <w:i w:val="false"/>
          <w:color w:val="000000"/>
          <w:sz w:val="28"/>
        </w:rPr>
        <w:t> </w:t>
      </w:r>
      <w:r>
        <w:rPr>
          <w:rFonts w:ascii="Times New Roman"/>
          <w:b w:val="false"/>
          <w:i w:val="false"/>
          <w:color w:val="000000"/>
          <w:sz w:val="28"/>
        </w:rPr>
        <w:t>№ 227-V</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p>
    <w:bookmarkEnd w:id="87"/>
    <w:bookmarkStart w:name="z40"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28-1. Сроки наложения дисциплинарных взысканий за </w:t>
      </w:r>
      <w:r>
        <w:br/>
      </w:r>
      <w:r>
        <w:rPr>
          <w:rFonts w:ascii="Times New Roman"/>
          <w:b w:val="false"/>
          <w:i w:val="false"/>
          <w:color w:val="000000"/>
          <w:sz w:val="28"/>
        </w:rPr>
        <w:t xml:space="preserve">
                     </w:t>
      </w:r>
      <w:r>
        <w:rPr>
          <w:rFonts w:ascii="Times New Roman"/>
          <w:b/>
          <w:i w:val="false"/>
          <w:color w:val="000000"/>
          <w:sz w:val="28"/>
        </w:rPr>
        <w:t xml:space="preserve">совершение коррупционных правонарушений и </w:t>
      </w:r>
      <w:r>
        <w:br/>
      </w:r>
      <w:r>
        <w:rPr>
          <w:rFonts w:ascii="Times New Roman"/>
          <w:b w:val="false"/>
          <w:i w:val="false"/>
          <w:color w:val="000000"/>
          <w:sz w:val="28"/>
        </w:rPr>
        <w:t xml:space="preserve">
                     </w:t>
      </w:r>
      <w:r>
        <w:rPr>
          <w:rFonts w:ascii="Times New Roman"/>
          <w:b/>
          <w:i w:val="false"/>
          <w:color w:val="000000"/>
          <w:sz w:val="28"/>
        </w:rPr>
        <w:t xml:space="preserve">правонарушений, создающих условия для </w:t>
      </w:r>
      <w:r>
        <w:br/>
      </w:r>
      <w:r>
        <w:rPr>
          <w:rFonts w:ascii="Times New Roman"/>
          <w:b w:val="false"/>
          <w:i w:val="false"/>
          <w:color w:val="000000"/>
          <w:sz w:val="28"/>
        </w:rPr>
        <w:t xml:space="preserve">
                     </w:t>
      </w:r>
      <w:r>
        <w:rPr>
          <w:rFonts w:ascii="Times New Roman"/>
          <w:b/>
          <w:i w:val="false"/>
          <w:color w:val="000000"/>
          <w:sz w:val="28"/>
        </w:rPr>
        <w:t xml:space="preserve">коррупции </w:t>
      </w:r>
    </w:p>
    <w:bookmarkEnd w:id="88"/>
    <w:bookmarkStart w:name="z244" w:id="89"/>
    <w:p>
      <w:pPr>
        <w:spacing w:after="0"/>
        <w:ind w:left="0"/>
        <w:jc w:val="both"/>
      </w:pPr>
      <w:r>
        <w:rPr>
          <w:rFonts w:ascii="Times New Roman"/>
          <w:b w:val="false"/>
          <w:i w:val="false"/>
          <w:color w:val="000000"/>
          <w:sz w:val="28"/>
        </w:rPr>
        <w:t xml:space="preserve">
      1. Дисциплинарное взыскание за совершение коррупционного правонарушения либо правонарушения, создающего условия для коррупции, налагается не позднее трех месяцев со дня обнаружения проступка и не может быть наложено позднее одного года со дня совершения проступка. </w:t>
      </w:r>
      <w:r>
        <w:br/>
      </w:r>
      <w:r>
        <w:rPr>
          <w:rFonts w:ascii="Times New Roman"/>
          <w:b w:val="false"/>
          <w:i w:val="false"/>
          <w:color w:val="000000"/>
          <w:sz w:val="28"/>
        </w:rPr>
        <w:t>
</w:t>
      </w:r>
      <w:r>
        <w:rPr>
          <w:rFonts w:ascii="Times New Roman"/>
          <w:b w:val="false"/>
          <w:i w:val="false"/>
          <w:color w:val="000000"/>
          <w:sz w:val="28"/>
        </w:rPr>
        <w:t>
      2. В случае прекращения досудебного расследования либо уголовного дела, но при наличии в деяниях лица признаков коррупционного дисциплинарного проступка, дисциплинарное взыскание налагается не позднее трех месяцев со дня принятия решения о прекращении досудебного расследования либо уголовного дела, но не позднее одного года со дня совершения данного проступка.</w:t>
      </w:r>
      <w:r>
        <w:br/>
      </w:r>
      <w:r>
        <w:rPr>
          <w:rFonts w:ascii="Times New Roman"/>
          <w:b w:val="false"/>
          <w:i w:val="false"/>
          <w:color w:val="000000"/>
          <w:sz w:val="28"/>
        </w:rPr>
        <w:t>
</w:t>
      </w:r>
      <w:r>
        <w:rPr>
          <w:rFonts w:ascii="Times New Roman"/>
          <w:b w:val="false"/>
          <w:i w:val="false"/>
          <w:color w:val="000000"/>
          <w:sz w:val="28"/>
        </w:rPr>
        <w:t>
      3. Течение годичного и трехмесячного сроков наложения дисциплинарного взыскания приостанавливается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на время отсутствия государственного служащего на работе в связи с временной нетрудоспособностью, освобождением от работы для выполнения государственных или общественных обязанностей, нахождением в отпуске, командировке.</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28-1 в соответствии с Законом РК от 25.09.2003 </w:t>
      </w:r>
      <w:r>
        <w:rPr>
          <w:rFonts w:ascii="Times New Roman"/>
          <w:b w:val="false"/>
          <w:i w:val="false"/>
          <w:color w:val="000000"/>
          <w:sz w:val="28"/>
        </w:rPr>
        <w:t>№ 484</w:t>
      </w:r>
      <w:r>
        <w:rPr>
          <w:rFonts w:ascii="Times New Roman"/>
          <w:b w:val="false"/>
          <w:i w:val="false"/>
          <w:color w:val="ff0000"/>
          <w:sz w:val="28"/>
        </w:rPr>
        <w:t xml:space="preserve">; с изменениями, внесенными законами РК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rPr>
          <w:rFonts w:ascii="Times New Roman"/>
          <w:b w:val="false"/>
          <w:i w:val="false"/>
          <w:color w:val="000000"/>
          <w:sz w:val="28"/>
        </w:rPr>
        <w:t> </w:t>
      </w:r>
      <w:r>
        <w:rPr>
          <w:rFonts w:ascii="Times New Roman"/>
          <w:b w:val="false"/>
          <w:i w:val="false"/>
          <w:color w:val="ff0000"/>
          <w:sz w:val="28"/>
        </w:rPr>
        <w:t>от 04.07.2014</w:t>
      </w:r>
      <w:r>
        <w:rPr>
          <w:rFonts w:ascii="Times New Roman"/>
          <w:b w:val="false"/>
          <w:i w:val="false"/>
          <w:color w:val="000000"/>
          <w:sz w:val="28"/>
        </w:rPr>
        <w:t> </w:t>
      </w:r>
      <w:r>
        <w:rPr>
          <w:rFonts w:ascii="Times New Roman"/>
          <w:b w:val="false"/>
          <w:i w:val="false"/>
          <w:color w:val="000000"/>
          <w:sz w:val="28"/>
        </w:rPr>
        <w:t>№ 233-V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89"/>
    <w:bookmarkStart w:name="z265" w:id="90"/>
    <w:p>
      <w:pPr>
        <w:spacing w:after="0"/>
        <w:ind w:left="0"/>
        <w:jc w:val="both"/>
      </w:pPr>
      <w:r>
        <w:rPr>
          <w:rFonts w:ascii="Times New Roman"/>
          <w:b w:val="false"/>
          <w:i w:val="false"/>
          <w:color w:val="000000"/>
          <w:sz w:val="28"/>
        </w:rPr>
        <w:t>
</w:t>
      </w:r>
      <w:r>
        <w:rPr>
          <w:rFonts w:ascii="Times New Roman"/>
          <w:b/>
          <w:i w:val="false"/>
          <w:color w:val="000000"/>
          <w:sz w:val="28"/>
        </w:rPr>
        <w:t>      Статья 28-2. Сроки наложения дисциплинарных взысканий</w:t>
      </w:r>
      <w:r>
        <w:br/>
      </w:r>
      <w:r>
        <w:rPr>
          <w:rFonts w:ascii="Times New Roman"/>
          <w:b w:val="false"/>
          <w:i w:val="false"/>
          <w:color w:val="000000"/>
          <w:sz w:val="28"/>
        </w:rPr>
        <w:t>
</w:t>
      </w:r>
      <w:r>
        <w:rPr>
          <w:rFonts w:ascii="Times New Roman"/>
          <w:b/>
          <w:i w:val="false"/>
          <w:color w:val="000000"/>
          <w:sz w:val="28"/>
        </w:rPr>
        <w:t>                   за нарушения бюджетного законодательства</w:t>
      </w:r>
      <w:r>
        <w:br/>
      </w:r>
      <w:r>
        <w:rPr>
          <w:rFonts w:ascii="Times New Roman"/>
          <w:b w:val="false"/>
          <w:i w:val="false"/>
          <w:color w:val="000000"/>
          <w:sz w:val="28"/>
        </w:rPr>
        <w:t>
</w:t>
      </w:r>
      <w:r>
        <w:rPr>
          <w:rFonts w:ascii="Times New Roman"/>
          <w:b/>
          <w:i w:val="false"/>
          <w:color w:val="000000"/>
          <w:sz w:val="28"/>
        </w:rPr>
        <w:t>                   Республики Казахстан</w:t>
      </w:r>
    </w:p>
    <w:bookmarkEnd w:id="90"/>
    <w:bookmarkStart w:name="z266" w:id="91"/>
    <w:p>
      <w:pPr>
        <w:spacing w:after="0"/>
        <w:ind w:left="0"/>
        <w:jc w:val="both"/>
      </w:pPr>
      <w:r>
        <w:rPr>
          <w:rFonts w:ascii="Times New Roman"/>
          <w:b w:val="false"/>
          <w:i w:val="false"/>
          <w:color w:val="000000"/>
          <w:sz w:val="28"/>
        </w:rPr>
        <w:t>
      Дисциплинарное взыскание за нарушения бюджетного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r>
        <w:br/>
      </w:r>
      <w:r>
        <w:rPr>
          <w:rFonts w:ascii="Times New Roman"/>
          <w:b w:val="false"/>
          <w:i w:val="false"/>
          <w:color w:val="000000"/>
          <w:sz w:val="28"/>
        </w:rPr>
        <w:t>
      </w:t>
      </w:r>
      <w:r>
        <w:rPr>
          <w:rFonts w:ascii="Times New Roman"/>
          <w:b w:val="false"/>
          <w:i w:val="false"/>
          <w:color w:val="ff0000"/>
          <w:sz w:val="28"/>
        </w:rPr>
        <w:t xml:space="preserve">Сноска. Глава 7 дополнена статьей 28-2 в соответствии с Законом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1"/>
    <w:bookmarkStart w:name="z34"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Гарантии прав государственных служащих при </w:t>
      </w:r>
      <w:r>
        <w:br/>
      </w:r>
      <w:r>
        <w:rPr>
          <w:rFonts w:ascii="Times New Roman"/>
          <w:b w:val="false"/>
          <w:i w:val="false"/>
          <w:color w:val="000000"/>
          <w:sz w:val="28"/>
        </w:rPr>
        <w:t xml:space="preserve">
                    </w:t>
      </w:r>
      <w:r>
        <w:rPr>
          <w:rFonts w:ascii="Times New Roman"/>
          <w:b/>
          <w:i w:val="false"/>
          <w:color w:val="000000"/>
          <w:sz w:val="28"/>
        </w:rPr>
        <w:t xml:space="preserve">привлечении </w:t>
      </w:r>
      <w:r>
        <w:rPr>
          <w:rFonts w:ascii="Times New Roman"/>
          <w:b/>
          <w:i w:val="false"/>
          <w:color w:val="000000"/>
          <w:sz w:val="28"/>
        </w:rPr>
        <w:t xml:space="preserve">их к дисциплинарной </w:t>
      </w:r>
      <w:r>
        <w:br/>
      </w:r>
      <w:r>
        <w:rPr>
          <w:rFonts w:ascii="Times New Roman"/>
          <w:b w:val="false"/>
          <w:i w:val="false"/>
          <w:color w:val="000000"/>
          <w:sz w:val="28"/>
        </w:rPr>
        <w:t xml:space="preserve">
                    </w:t>
      </w:r>
      <w:r>
        <w:rPr>
          <w:rFonts w:ascii="Times New Roman"/>
          <w:b/>
          <w:i w:val="false"/>
          <w:color w:val="000000"/>
          <w:sz w:val="28"/>
        </w:rPr>
        <w:t>ответственности</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Государственный служащий должен быть в обязательном порядке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r>
        <w:br/>
      </w:r>
      <w:r>
        <w:rPr>
          <w:rFonts w:ascii="Times New Roman"/>
          <w:b w:val="false"/>
          <w:i w:val="false"/>
          <w:color w:val="000000"/>
          <w:sz w:val="28"/>
        </w:rPr>
        <w:t>
</w:t>
      </w:r>
      <w:r>
        <w:rPr>
          <w:rFonts w:ascii="Times New Roman"/>
          <w:b w:val="false"/>
          <w:i w:val="false"/>
          <w:color w:val="000000"/>
          <w:sz w:val="28"/>
        </w:rPr>
        <w:t>
      2. Действия и решения государственного органа или должностного лица могут быть обжалованы привлекаемыми к ответственности государственными служащими в порядке, </w:t>
      </w:r>
      <w:r>
        <w:rPr>
          <w:rFonts w:ascii="Times New Roman"/>
          <w:b w:val="false"/>
          <w:i w:val="false"/>
          <w:color w:val="000000"/>
          <w:sz w:val="28"/>
        </w:rPr>
        <w:t>определенном</w:t>
      </w:r>
      <w:r>
        <w:rPr>
          <w:rFonts w:ascii="Times New Roman"/>
          <w:b w:val="false"/>
          <w:i w:val="false"/>
          <w:color w:val="000000"/>
          <w:sz w:val="28"/>
        </w:rPr>
        <w:t xml:space="preserve"> уполномоченным органом, либо в суд.</w:t>
      </w:r>
      <w:r>
        <w:br/>
      </w:r>
      <w:r>
        <w:rPr>
          <w:rFonts w:ascii="Times New Roman"/>
          <w:b w:val="false"/>
          <w:i w:val="false"/>
          <w:color w:val="000000"/>
          <w:sz w:val="28"/>
        </w:rPr>
        <w:t>
      </w:t>
      </w:r>
      <w:r>
        <w:rPr>
          <w:rFonts w:ascii="Times New Roman"/>
          <w:b w:val="false"/>
          <w:i w:val="false"/>
          <w:color w:val="ff0000"/>
          <w:sz w:val="28"/>
        </w:rPr>
        <w:t xml:space="preserve">Сноска. Статья 29 с изменением, внесенным Законом РК от 29.12.2010 </w:t>
      </w:r>
      <w:r>
        <w:rPr>
          <w:rFonts w:ascii="Times New Roman"/>
          <w:b w:val="false"/>
          <w:i w:val="false"/>
          <w:color w:val="000000"/>
          <w:sz w:val="28"/>
        </w:rPr>
        <w:t>№ 371-IV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92"/>
    <w:bookmarkStart w:name="z38" w:id="93"/>
    <w:p>
      <w:pPr>
        <w:spacing w:after="0"/>
        <w:ind w:left="0"/>
        <w:jc w:val="left"/>
      </w:pPr>
      <w:r>
        <w:rPr>
          <w:rFonts w:ascii="Times New Roman"/>
          <w:b/>
          <w:i w:val="false"/>
          <w:color w:val="000000"/>
        </w:rPr>
        <w:t xml:space="preserve"> 
Глава 8. Заключительные положения </w:t>
      </w:r>
    </w:p>
    <w:bookmarkEnd w:id="93"/>
    <w:bookmarkStart w:name="z39"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30. Порядок введения в действие настоящего Закона </w:t>
      </w:r>
    </w:p>
    <w:bookmarkEnd w:id="94"/>
    <w:p>
      <w:pPr>
        <w:spacing w:after="0"/>
        <w:ind w:left="0"/>
        <w:jc w:val="both"/>
      </w:pPr>
      <w:r>
        <w:rPr>
          <w:rFonts w:ascii="Times New Roman"/>
          <w:b w:val="false"/>
          <w:i w:val="false"/>
          <w:color w:val="000000"/>
          <w:sz w:val="28"/>
        </w:rPr>
        <w:t xml:space="preserve">      Настоящий Закон вводится в действие с 1 января 2000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