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d06e" w14:textId="6e1d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государственной пошлине"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1998 года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декабря 1996 года "О государственной пошлине" (Ведомости Парламента Республики Казахстан, 1996 г., N 23-24, ст. 420)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н), т), у), ц), ш)-ю)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р)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"р) государственные учреждения - при предъявлении исков по вопросам, входящим в их компетенцию, за исключением случаев защиты интересов третьих лиц;";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15 слова "Государственным налоговым комитетом" заменить словами "уполномоченным государственным органом, определяемым Правительством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