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5a62" w14:textId="cee5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законодательных актов Республики Казахстан по вопросам нотариата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июля 1997 г. N 156-I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 Казахской ССР от 13 августа 1974 года "О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государственном нотариате" (Ведомости Верховного Совета Казахской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ССР, 1974 г., N 35; 1979 г., N 16; Ведомости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1996 г., N 14, ст.274).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Постановление Верховного Совета Казахской ССР от 13 августа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1974 г. "О порядке введения в действие Закона Казахской ССР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государственном нотариате" (Ведомости Верховного Совета Казахской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ССР, 1974 г., N 35).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