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afef" w14:textId="e98a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1997 г. N 144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Гражданский кодекс Республики Казахстан (общая часть), принятый Верховным Советом Республики Казахстан 27 декабря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(Ведомости Верховного Совета Республики Казахстан, 1994 г., N 23-24 (приложение); 1995 г., N 15-16, ст. 109; N 20, ст. 121; N 24, ст. 174, Ведомости Парламента Республики Казахстан 1996 г., N 2, ст. 187; N 14, ст. 274, 277; N 19, ст. 370, Закон Республики Казахстан от 21 января 1997 г. "О признании утратившим силу Указа Президента Республики Казахстан, имеющего силу Закона, "О банкротстве" и внесении изменений и дополнений в некоторые законодательные акты Республики Казахстан", опубликованный в газетах "Егемен Казакстан" и "Казахстанская правда" 25 января 1997 г.; Закон Республики Казахстан от 5 марта 1997 г. "О внесении дополнения и изменений в Гражданский кодекс Республики Казахстан (общая часть)", опубликованный в газетах "Егемен Казахстан" и "Казахстанская правда" 11 марта 1997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 момента государственной регистрации" заменить словами "и иными законодательными актами"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Обязательной государственной регистрации подлежат индивидуальные предприниматели, которые отвечают одному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используют труд наемных работников на постоянной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имеют от предпринимательской деятельности совокупный годовой доход, исчисленный в соответствии с налоговым законодательством, в размере, превышающем необлагаемый налогом размер совокупного годового дохода, установленный для физических лиц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перечисленных индивидуальных предпринимателей без государственной регистрации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индивидуальный предприниматель осуществляет деятельность, подлежащую лицензированию, он обязан иметь лицензию на право осуществления такой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в порядке, установленном законодательством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вправе устанавливать упрощенный порядок выдачи лицензий индивидуальным предпринимателям.";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21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21. Банкротство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Несостоятельность индивидуального предпринимателя (статья 52 настоящего Кодекса) является основанием для признания его банкротом.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Банкротство индивидуального предпринимателя признается в добровольном или принудительном порядке по правилам, установленным статьей 53 настоящего Кодекса. С момента признания индивидуального предпринимателя банкротом утрачивает силу регистрация его в качестве индивидуального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применении к индивидуальному предпринимателю процедур банкротства его кредиторы по обязательствам, несвязанным с предпринимательской деятельностью, также вправе предъявить свои требования, если срок исполнения по таким обязательствам наступил. Требования указанных кредиторов, не заявленные ими в таком порядке, а также требования, которые небыли удовлетворены в полном объеме из конкурсной массы, сохраняют силу и могут быть предъявлены к взысканию после завершения процедур банкротства должнику как к физическому лицу. Размер этих требований уменьшается на сумму полученного удовлетворения в процессе банкротства должника.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 удовлетворения требований кредиторов из конкурсной массы покрываются судебные расходы, а также расходы по выплате вознаграждения администратору, конкурсному и реабилитационному управляющим, при условии их назначения. Удовлетворение требований кредиторов индивидуального предпринимателя в случае признания его банкротом осуществляется за счет принадлежащего ему имущества в следующей очередности: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первую очередь удовлетворяются требования по взысканию алиментов, а также требования по возмещению вреда, причиненного жизни и здоровью;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 вторую очередь производятся расчеты по оплате труда с лицами, работающими по трудовому договору, и по выплате вознаграждений по авторским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третью очередь погашается задолженность по обязательным платежам в бюджет и внебюджетные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четвертую очередь удовлетворяются требования кредиторов, обеспеченные залогом имущества, принадлежащего индивидуальному предпринимателю, в пределах суммы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пятую очередь производятся расчеты с другими кредиторами в соответствии с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требований кредиторов каждой очереди производится по правилам, предусмотренным законодательным актом о банкротстве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завершения расчетов с кредиторами должник, признанный банкротом, освобождается от исполнения оставшихся обязательств, связанных с предпринимательской деятельностью, кроме требований граждан, перед которыми лицо, объявленное банкротом, несет ответственность за причинение вреда жизни или здоровью, а также иных требований личного характера, предусмотренных законодательными актами Республики Казахстан.".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4 июля 1992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Z922500_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защите и поддержке частного предпринимательства" (Ведомости Верховного Совета Республики Казахстан, 1992 г., N 16, ст. 424; 1995 г., N 20, ст. 120, 121; Ведомости Парламента Республики Казахстан, 1996 г., N 14, ст. 274):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Частное предпринимательство - это инициативная деятельность граждан и негосударственных юридических лиц, направленная на получение дохода, основанная на собственности самих граждан (индивидуальное предпринимательство) или негосударственных юридических лиц (частное предпринимательство юридических лиц) и осуществляемая от имени граждан или негосударственных юридических лиц за их риск и под их имущественную ответственность.";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"Основной правовой формой государственного регулирования частной предпринимательской деятельности являются законы и постановления Верховного Совета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Индивидуальное предпринимательство может осуществляться без образования юридического лица одним гражданином самостоятельно (личное предпринимательство) или группой граждан - индивидуальных предпринимателей (совместное предпринимательство).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Формами совместного предпринимательства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предпринимательство супругов, осуществляемое на базе общей совместной собственности супругов;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семейное предпринимательство, осуществляемое на базе общей совместной собственности крестьянского (фермерского) хозяйства или общей совместной собственности на приватизированное жилище;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простое товарищество, при котором предпринимательская деятельность осуществляется на базе общей долевой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Частное предпринимательство юридических лиц осуществляется негосударственными юридическими лицами.";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5 изложить в следующей редакций: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5. Защита прав и законных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частных предпринимателей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гарантирует свободу частной предпринимательской деятельности и обеспечивает ее защиту и поддержку. Государство обеспечивает право частного предпринимателя осуществлять свою деятельность свободно и в полном объеме, если иное не предусмотрено настоящим Законом и другими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Права и законные интересы частных предпринимателей защищаются: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возможностью осуществления предпринимательской деятельности без получения чьих-либо разрешений, кроме лицензируемых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простым явочным порядком регистрации индивидуальных предпринимателей в одном регистрирующем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ограничением законодательными актами проверок индивидуальной предпринимательской деятельности, осуществляемых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судебным обжалованием действий или бездействия должностных лиц государственных органов и актов государственных органов, нарушающих права и законные интересы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принудительным прекращением индивидуальной предпринимательской деятельности только по решению суда, вынесенному по основанию, предусмотренному законодательным 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установлением только законодательными актами перечня работ, видов товаров и услуг, которые запрещены или ограничены для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привлечением государственных органов, должностных лиц, а также иных лиц и организаций к установленной законодательными актами ответственности за неправомерное воспрепятствование деятельности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иными средствами, предусмотренными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6 и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"районных (городских) органах статистики" заменить словами "в территориальном налоговом органе по месту жительства гражданина (далее - регистрирующий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4, 5 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Обязательной государственной регистрации подлежат индивидуальные предприниматели, которые отвечают одному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используют труд наемных работников на постоянной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имеют от предпринимательской деятельности совокупный годовой доход, исчисленный в соответствии с налоговым законодательством, в размере, превышающем необлагаемый налогом размер совокупного годового дохода, установленный для физических лиц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перечисленных индивидуальных предпринимателей без государственной регистрации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Индивидуальные предприниматели, не перечисленные в пункте 4 настоящей статьи, регистрируются в качестве индивидуального предпринимателя по собственному усмотрению.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индивидуальных предпринимателей, кроме перечисленных в пункте 4 настоящей статьи, свидетельства о государственной регистрации не является препятствием для осуществления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Индивидуальный предприниматель, осуществляющий свою деятельность без государственной регистрации, не вправе ссылаться при заключении им сделок на то, что он не является предпринимателем.";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Государственная регистрация частных предпринимателей осуществляется в порядке, установленном законодательными актами.";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статьи 14 слова "права владения и право пользования земельным участком в порядке и на условиях, установленных Земельным кодексом Республики Казахстан" заменить словами "право собственности или постоянного землепользования на земельный участок в порядке и на условиях, установленных земельным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16. Лицензирование частной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деятельности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частной предпринимательской деятельности осуществляется в порядке, установленном законодательными актами.";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17. Банковское обслуживание частных предпринимателей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Банковское обслуживание частных предпринимателей осуществляется на основании договоров в порядке, установленном законодательством Республики Казахстан, и соглашением сторон.";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 статьи 19 слова "Верховным Советом Республики Казахстан" заменить словами " законодательными актами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статьи 23 слова "Кабинет Министров" заменить словом "Правительство";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28. Ответственность за нарушение законодательства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защите и поддержке частного предпринимательства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нарушение законодательства о защите и поддержке частного предпринимательства осуществляется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29 и 30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Указ Президента Республики Казахстан, имеющий силу Закона,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Закон Республики Казахстан от 21 января 1997 г. "О признании утратившим силу Указа Президента Республики Казахстан, имеющего силу Закона, "О банкротстве" и внесении изменений и дополнений в некоторые законодательные акты Республики Казахстан", опубликованный в газетах "Егемен Казахстан" и "Казахстанская правда" 25 января 1997 г.; Закон Республики Казахстан от 7 апреля 1997 г. "О внесении изменений и дополнений в Указ Президента Республики Казахстан, имеющий силу Закона, "О лицензировании", опубликованный в газетах "Егемен Казахстан" и "Казахстанская правда" 9 апреля 1997 г.; Закон Республики Казахстан от 9 июня 1997 г. "О внесении изменений и дополнений в некоторые Указы Президента Республики Казахстан, имеющие силу Закона", опубликованный в газетах "Егемен Казахстан" и "Казахстанская правда" 12 июня 1997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Граждане, занимающиеся предпринимательской, деятельностью без образования юридического лица (индивидуальные предприниматели), получают лицензию в порядке, установленном для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вправе устанавливать упрощенный порядок выдачи лицензий индивидуальным предпринимателям.";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документ, подтверждающий внесение сбора за право занятия отдельными видами предпринимательской деятельности (статья 18 настоящего Указа)";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18. Сбор за право занятия отдельными видами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предпринимательской деятельности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сбора за право занятия отдельными видами предпринимательской деятельности, порядок его уплаты устанавливаются налоговым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не внесен сбор за право занятия отдельными видами предпринимательской деятельности (статья 18 настоящего Указа);".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Указ Президента Республики Казахстан, имеющий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(Ведомости Верховного Совета Республики Казахстан, 1995 г., N 6, ст. 43; N 12, ст. 88; N 23, ст. 152; Ведомости Парламента Республики Казахстан, 1996 г., N 1, ст. 180, 181; N 11-12, ст. 257; N 15, ст. 281; N 23-24, ст. 416; Закон Республики Казахстан от 28 февраля 1997 г. "О внесении изменений и дополнений в Указ Президента Республики Казахстан, имеющий силу Закона, "О налогах и других обязательных платежах в бюджет" и признании утратившими силу некоторых законодательных актов", опубликованный в газетах "Егемен Казахстан" и "Казахстанская правда" 1 марта 1997 г.; Закон Республики Казахстан от 11 апреля 1997 г. "О внесении изменений и дополнений в Указ Президента Республики Казахстан, имеющий силу Закона, "О налогах и других обязательных платежах в бюджет", опубликованный в газетах "Егемен Казахстан" и "Казахстанская правда" 15 апреля 1997 г.; Закон Республики Казахстан от 27 мая 1997 г. "О внесении дополнения в Указ Президента Республики Казахстан, имеющий силу Законы, "О налогах и других обязательных платежах в бюджет", опубликованный в газетах "Егемен Казахстан" и "Казахстанская правда" 28 мая 1997 г.; Закон Республики Казахстан от 9 июня 1997 г. "О внесении изменений и дополнений в некоторые Указы Президента Республики Казахстан, имеющие силу Закона", опубликованный в газетах "Егемен Казахстан" и "Казахстанская правда" 12 июня 1997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статье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5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"8) доход (за исключением дохода, который подлежит налогообложению у источника выплаты в Республике Казахстан), полученный индивидуальным предпринимателем от занятия предпринимательской деятельностью, не превышает суммы необлагаемого налогом годового дохода, установленного Законом для физических лиц.".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