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f261" w14:textId="9bbf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транспорте в Республике Казахстан</w:t>
      </w:r>
    </w:p>
    <w:p>
      <w:pPr>
        <w:spacing w:after="0"/>
        <w:ind w:left="0"/>
        <w:jc w:val="both"/>
      </w:pPr>
      <w:r>
        <w:rPr>
          <w:rFonts w:ascii="Times New Roman"/>
          <w:b w:val="false"/>
          <w:i w:val="false"/>
          <w:color w:val="000000"/>
          <w:sz w:val="28"/>
        </w:rPr>
        <w:t>Закон Республики Казахстан от 21 сентябpя 1994 года N 156.</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В тексте Закона заменены и исключены слова - Законами РК от 28 декабря 1998 г. </w:t>
      </w:r>
      <w:r>
        <w:rPr>
          <w:rFonts w:ascii="Times New Roman"/>
          <w:b w:val="false"/>
          <w:i w:val="false"/>
          <w:color w:val="ff0000"/>
          <w:sz w:val="28"/>
        </w:rPr>
        <w:t>№ 338</w:t>
      </w:r>
      <w:r>
        <w:rPr>
          <w:rFonts w:ascii="Times New Roman"/>
          <w:b w:val="false"/>
          <w:i w:val="false"/>
          <w:color w:val="ff0000"/>
          <w:sz w:val="28"/>
        </w:rPr>
        <w:t xml:space="preserve">; от 9 июля 2004 г. </w:t>
      </w:r>
      <w:r>
        <w:rPr>
          <w:rFonts w:ascii="Times New Roman"/>
          <w:b w:val="false"/>
          <w:i w:val="false"/>
          <w:color w:val="ff0000"/>
          <w:sz w:val="28"/>
        </w:rPr>
        <w:t>№ 596</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тексте после слова "Раздел" цифры "I - V" заменены соответственно цифрами "1 - 5" - Законом РК от 20 декабря 2004 г. </w:t>
      </w:r>
      <w:r>
        <w:rPr>
          <w:rFonts w:ascii="Times New Roman"/>
          <w:b w:val="false"/>
          <w:i w:val="false"/>
          <w:color w:val="000000"/>
          <w:sz w:val="28"/>
        </w:rPr>
        <w:t>№ 13</w:t>
      </w:r>
      <w:r>
        <w:rPr>
          <w:rFonts w:ascii="Times New Roman"/>
          <w:b w:val="false"/>
          <w:i w:val="false"/>
          <w:color w:val="000000"/>
          <w:sz w:val="28"/>
        </w:rPr>
        <w:t xml:space="preserve"> (вводится в действие с 1 января 2005 г.). </w:t>
      </w:r>
    </w:p>
    <w:p>
      <w:pPr>
        <w:spacing w:after="0"/>
        <w:ind w:left="0"/>
        <w:jc w:val="both"/>
      </w:pPr>
      <w:r>
        <w:rPr>
          <w:rFonts w:ascii="Times New Roman"/>
          <w:b w:val="false"/>
          <w:i w:val="false"/>
          <w:color w:val="000000"/>
          <w:sz w:val="28"/>
        </w:rPr>
        <w:t xml:space="preserve">
      Настоящий Закон определяет основы правовой, экономической и организационной деятельности транспорта Республики Казахстан. </w:t>
      </w:r>
    </w:p>
    <w:bookmarkStart w:name="z2" w:id="0"/>
    <w:p>
      <w:pPr>
        <w:spacing w:after="0"/>
        <w:ind w:left="0"/>
        <w:jc w:val="left"/>
      </w:pPr>
      <w:r>
        <w:rPr>
          <w:rFonts w:ascii="Times New Roman"/>
          <w:b/>
          <w:i w:val="false"/>
          <w:color w:val="000000"/>
        </w:rPr>
        <w:t xml:space="preserve"> Раздел 1. Общие положения</w:t>
      </w:r>
    </w:p>
    <w:bookmarkEnd w:id="0"/>
    <w:bookmarkStart w:name="z3"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81"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2" w:id="3"/>
    <w:p>
      <w:pPr>
        <w:spacing w:after="0"/>
        <w:ind w:left="0"/>
        <w:jc w:val="both"/>
      </w:pPr>
      <w:r>
        <w:rPr>
          <w:rFonts w:ascii="Times New Roman"/>
          <w:b w:val="false"/>
          <w:i w:val="false"/>
          <w:color w:val="000000"/>
          <w:sz w:val="28"/>
        </w:rPr>
        <w:t>
      1) легкорельсовый транспорт – вид городского рельсового транспорта, осуществляющего регулярные социально значимые перевозки пассажиров и багажа по отдельно выделенным путям и характеризующегося меньшими, чем у метрополитена и железной дороги, габаритами, грузоподъемностью и скоростью сообщения;</w:t>
      </w:r>
    </w:p>
    <w:bookmarkEnd w:id="3"/>
    <w:bookmarkStart w:name="z170" w:id="4"/>
    <w:p>
      <w:pPr>
        <w:spacing w:after="0"/>
        <w:ind w:left="0"/>
        <w:jc w:val="both"/>
      </w:pPr>
      <w:r>
        <w:rPr>
          <w:rFonts w:ascii="Times New Roman"/>
          <w:b w:val="false"/>
          <w:i w:val="false"/>
          <w:color w:val="000000"/>
          <w:sz w:val="28"/>
        </w:rPr>
        <w:t>
      1-1) социально значимые пассажирские перевозки – перевозки пассажиров, организуемые в целях обеспечения доступного уровня тарифов и возможности свободного передвижения населения по территории Республики Казахстан;</w:t>
      </w:r>
    </w:p>
    <w:bookmarkEnd w:id="4"/>
    <w:bookmarkStart w:name="z111" w:id="5"/>
    <w:p>
      <w:pPr>
        <w:spacing w:after="0"/>
        <w:ind w:left="0"/>
        <w:jc w:val="both"/>
      </w:pPr>
      <w:r>
        <w:rPr>
          <w:rFonts w:ascii="Times New Roman"/>
          <w:b w:val="false"/>
          <w:i w:val="false"/>
          <w:color w:val="000000"/>
          <w:sz w:val="28"/>
        </w:rPr>
        <w:t>
      1-2) смешанная перевозка – перевозка двумя или более видами транспорта по единой товарно-транспортной накладной (единому коносаменту);</w:t>
      </w:r>
    </w:p>
    <w:bookmarkEnd w:id="5"/>
    <w:bookmarkStart w:name="z112" w:id="6"/>
    <w:p>
      <w:pPr>
        <w:spacing w:after="0"/>
        <w:ind w:left="0"/>
        <w:jc w:val="both"/>
      </w:pPr>
      <w:r>
        <w:rPr>
          <w:rFonts w:ascii="Times New Roman"/>
          <w:b w:val="false"/>
          <w:i w:val="false"/>
          <w:color w:val="000000"/>
          <w:sz w:val="28"/>
        </w:rPr>
        <w:t>
      1-3) договор взаимодействия при смешанных перевозках – договор, заключенный между оператором смешанных перевозок и перевозчиками различных видов транспорта;</w:t>
      </w:r>
    </w:p>
    <w:bookmarkEnd w:id="6"/>
    <w:bookmarkStart w:name="z113" w:id="7"/>
    <w:p>
      <w:pPr>
        <w:spacing w:after="0"/>
        <w:ind w:left="0"/>
        <w:jc w:val="both"/>
      </w:pPr>
      <w:r>
        <w:rPr>
          <w:rFonts w:ascii="Times New Roman"/>
          <w:b w:val="false"/>
          <w:i w:val="false"/>
          <w:color w:val="000000"/>
          <w:sz w:val="28"/>
        </w:rPr>
        <w:t>
      1-4) оператор смешанных перевозок – физическое или юридическое лицо, осуществляющее организацию смешанной перевозки;</w:t>
      </w:r>
    </w:p>
    <w:bookmarkEnd w:id="7"/>
    <w:bookmarkStart w:name="z114" w:id="8"/>
    <w:p>
      <w:pPr>
        <w:spacing w:after="0"/>
        <w:ind w:left="0"/>
        <w:jc w:val="both"/>
      </w:pPr>
      <w:r>
        <w:rPr>
          <w:rFonts w:ascii="Times New Roman"/>
          <w:b w:val="false"/>
          <w:i w:val="false"/>
          <w:color w:val="000000"/>
          <w:sz w:val="28"/>
        </w:rPr>
        <w:t>
      1-5) договор смешанных перевозок – договор, заключенный между оператором смешанных перевозок и клиентом (грузоотправителем, грузополучателем, пассажиром, фрахтователем) для осуществления смешанной перевозки;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9"/>
    <w:p>
      <w:pPr>
        <w:spacing w:after="0"/>
        <w:ind w:left="0"/>
        <w:jc w:val="both"/>
      </w:pPr>
      <w:r>
        <w:rPr>
          <w:rFonts w:ascii="Times New Roman"/>
          <w:b w:val="false"/>
          <w:i w:val="false"/>
          <w:color w:val="000000"/>
          <w:sz w:val="28"/>
        </w:rPr>
        <w:t xml:space="preserve">
      1-7) воинские пассажиры – военнослужащие и члены их семей, а также лица, определенные перечнем первого руководителя соответствующего государственного органа; </w:t>
      </w:r>
    </w:p>
    <w:bookmarkEnd w:id="9"/>
    <w:bookmarkStart w:name="z192" w:id="10"/>
    <w:p>
      <w:pPr>
        <w:spacing w:after="0"/>
        <w:ind w:left="0"/>
        <w:jc w:val="both"/>
      </w:pPr>
      <w:r>
        <w:rPr>
          <w:rFonts w:ascii="Times New Roman"/>
          <w:b w:val="false"/>
          <w:i w:val="false"/>
          <w:color w:val="000000"/>
          <w:sz w:val="28"/>
        </w:rPr>
        <w:t xml:space="preserve">
      1-8) воинские грузы – все виды вооружения, военной техники, боеприпасов и другого материально-технического имущества, перевозимые в порядке, определяемом уполномоченным государственным органом; </w:t>
      </w:r>
    </w:p>
    <w:bookmarkEnd w:id="10"/>
    <w:bookmarkStart w:name="z193" w:id="11"/>
    <w:p>
      <w:pPr>
        <w:spacing w:after="0"/>
        <w:ind w:left="0"/>
        <w:jc w:val="both"/>
      </w:pPr>
      <w:r>
        <w:rPr>
          <w:rFonts w:ascii="Times New Roman"/>
          <w:b w:val="false"/>
          <w:i w:val="false"/>
          <w:color w:val="000000"/>
          <w:sz w:val="28"/>
        </w:rPr>
        <w:t xml:space="preserve">
      1-9) воинский тариф – тариф, применяемый на внутриреспубликанские перевозки воинских грузов, утверждаемый в соответствии с законодательством Республики Казахстан; </w:t>
      </w:r>
    </w:p>
    <w:bookmarkEnd w:id="11"/>
    <w:bookmarkStart w:name="z194" w:id="12"/>
    <w:p>
      <w:pPr>
        <w:spacing w:after="0"/>
        <w:ind w:left="0"/>
        <w:jc w:val="both"/>
      </w:pPr>
      <w:r>
        <w:rPr>
          <w:rFonts w:ascii="Times New Roman"/>
          <w:b w:val="false"/>
          <w:i w:val="false"/>
          <w:color w:val="000000"/>
          <w:sz w:val="28"/>
        </w:rPr>
        <w:t xml:space="preserve">
      1-10) воинские перевозки – перевозки войск, воинских грузов и воинских пассажиров, выполняемые перевозчиками независимо от формы собственности в порядке, определяемом уполномоченным государственным органом; </w:t>
      </w:r>
    </w:p>
    <w:bookmarkEnd w:id="12"/>
    <w:bookmarkStart w:name="z195" w:id="13"/>
    <w:p>
      <w:pPr>
        <w:spacing w:after="0"/>
        <w:ind w:left="0"/>
        <w:jc w:val="both"/>
      </w:pPr>
      <w:r>
        <w:rPr>
          <w:rFonts w:ascii="Times New Roman"/>
          <w:b w:val="false"/>
          <w:i w:val="false"/>
          <w:color w:val="000000"/>
          <w:sz w:val="28"/>
        </w:rPr>
        <w:t>
      1-11) единая товарно-транспортная накладная (единый коносамент) – документ, удостоверяющий принятие груза оператором смешанных перевозок в свое ведение для доставки груза до пункта назначения;</w:t>
      </w:r>
    </w:p>
    <w:bookmarkEnd w:id="13"/>
    <w:bookmarkStart w:name="z73" w:id="14"/>
    <w:p>
      <w:pPr>
        <w:spacing w:after="0"/>
        <w:ind w:left="0"/>
        <w:jc w:val="both"/>
      </w:pPr>
      <w:r>
        <w:rPr>
          <w:rFonts w:ascii="Times New Roman"/>
          <w:b w:val="false"/>
          <w:i w:val="false"/>
          <w:color w:val="000000"/>
          <w:sz w:val="28"/>
        </w:rPr>
        <w:t>
      2) клиент (грузоотправитель, грузополучатель, пассажир, фрахтователь) – физическое или юридическое лицо, пользующееся транспортом в соответствии с заключенным договором с перевозчиком, а при смешанных перевозках в соответствии с заключенным договором смешанных перевозок;</w:t>
      </w:r>
    </w:p>
    <w:bookmarkEnd w:id="14"/>
    <w:bookmarkStart w:name="z83" w:id="15"/>
    <w:p>
      <w:pPr>
        <w:spacing w:after="0"/>
        <w:ind w:left="0"/>
        <w:jc w:val="both"/>
      </w:pPr>
      <w:r>
        <w:rPr>
          <w:rFonts w:ascii="Times New Roman"/>
          <w:b w:val="false"/>
          <w:i w:val="false"/>
          <w:color w:val="000000"/>
          <w:sz w:val="28"/>
        </w:rPr>
        <w:t>
      3) объекты транспортной инфраструктуры – технологический комплекс, включающий в себя железнодорожные, трамвайные, легкорельсовые, монорельсовые и внутренние водные пути, автомобильные дороги, тоннели, эстакады, мосты, вокзалы и станции, пункты обслуживания пассажиров, линии метрополитена, порты, портовые средства, судоходные гидротехнические сооружения (шлюзы), аэродромы, аэропорты, транспортно-логистические центры, объекты систем связи, навигации и управления движением транспортных средств, магистральный трубопровод, а также иные обеспечивающие функционирование транспортного комплекса здания, сооружения, устройства и оборудования;</w:t>
      </w:r>
    </w:p>
    <w:bookmarkEnd w:id="15"/>
    <w:bookmarkStart w:name="z74" w:id="16"/>
    <w:p>
      <w:pPr>
        <w:spacing w:after="0"/>
        <w:ind w:left="0"/>
        <w:jc w:val="both"/>
      </w:pPr>
      <w:r>
        <w:rPr>
          <w:rFonts w:ascii="Times New Roman"/>
          <w:b w:val="false"/>
          <w:i w:val="false"/>
          <w:color w:val="000000"/>
          <w:sz w:val="28"/>
        </w:rPr>
        <w:t>
      4) транспортное предприятие – юридическое лицо, занятое деятельностью по перевозке грузов, пассажиров, багажа, хранению, техническому обслуживанию и ремонту транспортных средств, действующее в соответствии с законодательством Республики Казахстан;</w:t>
      </w:r>
    </w:p>
    <w:bookmarkEnd w:id="16"/>
    <w:bookmarkStart w:name="z84" w:id="17"/>
    <w:p>
      <w:pPr>
        <w:spacing w:after="0"/>
        <w:ind w:left="0"/>
        <w:jc w:val="both"/>
      </w:pPr>
      <w:r>
        <w:rPr>
          <w:rFonts w:ascii="Times New Roman"/>
          <w:b w:val="false"/>
          <w:i w:val="false"/>
          <w:color w:val="000000"/>
          <w:sz w:val="28"/>
        </w:rPr>
        <w:t>
      5) транспортная логистика – совокупность взаимосвязанных действий участников перевозочного процесса по планированию и управлению транспортировкой (перевозкой) грузов от грузоотправителя (производителя) до грузополучателя по оптимальному маршруту с использованием различных видов транспорта (железнодорожного, автомобильного, морского, внутреннего водного, воздушного), включающих мониторинг за движением грузов на каждом этапе транспортировки (перевозки);</w:t>
      </w:r>
    </w:p>
    <w:bookmarkEnd w:id="17"/>
    <w:bookmarkStart w:name="z109" w:id="18"/>
    <w:p>
      <w:pPr>
        <w:spacing w:after="0"/>
        <w:ind w:left="0"/>
        <w:jc w:val="both"/>
      </w:pPr>
      <w:r>
        <w:rPr>
          <w:rFonts w:ascii="Times New Roman"/>
          <w:b w:val="false"/>
          <w:i w:val="false"/>
          <w:color w:val="000000"/>
          <w:sz w:val="28"/>
        </w:rPr>
        <w:t>
      5-1) транспортно-логистический центр – это объект транспортной инфраструктуры, включающий специально отведенный участок с расположенными на нем сооружениями, предназначенный для выполнения сопутствующих перевозке подготовительных, распределительных и заключительных технологических операций с грузами и транспортными средствами, в том числе осмотра, включая таможенные и пограничные операции в соответствии с законодательством Республики Казахстан;</w:t>
      </w:r>
    </w:p>
    <w:bookmarkEnd w:id="18"/>
    <w:bookmarkStart w:name="z208" w:id="19"/>
    <w:p>
      <w:pPr>
        <w:spacing w:after="0"/>
        <w:ind w:left="0"/>
        <w:jc w:val="both"/>
      </w:pPr>
      <w:r>
        <w:rPr>
          <w:rFonts w:ascii="Times New Roman"/>
          <w:b w:val="false"/>
          <w:i w:val="false"/>
          <w:color w:val="000000"/>
          <w:sz w:val="28"/>
        </w:rPr>
        <w:t>
      5-2) объект отслеживания – товары (продукция) и транспортные средства, определяемые в соответствии с международными договорами, ратифицированными Республикой Казахстан, заключенными в рамках Евразийского экономического союза, законодательством Республики Казахстан;</w:t>
      </w:r>
    </w:p>
    <w:bookmarkEnd w:id="19"/>
    <w:bookmarkStart w:name="z75" w:id="20"/>
    <w:p>
      <w:pPr>
        <w:spacing w:after="0"/>
        <w:ind w:left="0"/>
        <w:jc w:val="both"/>
      </w:pPr>
      <w:r>
        <w:rPr>
          <w:rFonts w:ascii="Times New Roman"/>
          <w:b w:val="false"/>
          <w:i w:val="false"/>
          <w:color w:val="000000"/>
          <w:sz w:val="28"/>
        </w:rPr>
        <w:t>
      6) транспорт Республики Казахстан – зарегистрированный на территории Республики Казахстан железнодорожный, автомобильный, морской, внутренний водный, воздушный, городской рельсовый, а также находящийся на территории Республики Казахстан магистральный трубопроводный транспорт;</w:t>
      </w:r>
    </w:p>
    <w:bookmarkEnd w:id="20"/>
    <w:bookmarkStart w:name="z85" w:id="21"/>
    <w:p>
      <w:pPr>
        <w:spacing w:after="0"/>
        <w:ind w:left="0"/>
        <w:jc w:val="both"/>
      </w:pPr>
      <w:r>
        <w:rPr>
          <w:rFonts w:ascii="Times New Roman"/>
          <w:b w:val="false"/>
          <w:i w:val="false"/>
          <w:color w:val="000000"/>
          <w:sz w:val="28"/>
        </w:rPr>
        <w:t>
      7) городской рельсовый транспорт – вид транспорта (метрополитен, трамвай, легкорельсовый, монорельсовый транспорт), предназначенный для перевозки пассажиров по путям в границах города и пригородной зоне;</w:t>
      </w:r>
    </w:p>
    <w:bookmarkEnd w:id="21"/>
    <w:bookmarkStart w:name="z86" w:id="22"/>
    <w:p>
      <w:pPr>
        <w:spacing w:after="0"/>
        <w:ind w:left="0"/>
        <w:jc w:val="both"/>
      </w:pPr>
      <w:r>
        <w:rPr>
          <w:rFonts w:ascii="Times New Roman"/>
          <w:b w:val="false"/>
          <w:i w:val="false"/>
          <w:color w:val="000000"/>
          <w:sz w:val="28"/>
        </w:rPr>
        <w:t>
      8) метрополитен – вид городского рельсового транспорта, осуществляющего регулярные социально значимые перевозки пассажиров и багажа по путям, изолированным (отделенным, не имеющим одноуровневых пересечений) от линий иных видов транспорта и прохода пешеходов к ним;</w:t>
      </w:r>
    </w:p>
    <w:bookmarkEnd w:id="22"/>
    <w:bookmarkStart w:name="z209" w:id="23"/>
    <w:p>
      <w:pPr>
        <w:spacing w:after="0"/>
        <w:ind w:left="0"/>
        <w:jc w:val="both"/>
      </w:pPr>
      <w:r>
        <w:rPr>
          <w:rFonts w:ascii="Times New Roman"/>
          <w:b w:val="false"/>
          <w:i w:val="false"/>
          <w:color w:val="000000"/>
          <w:sz w:val="28"/>
        </w:rPr>
        <w:t>
      8-1) навигационная пломба – техническое устройство, состоящее из элемента пломбирования и электронного блока, функционирующее на основе технологий навигационных спутниковых систем и обеспечивающее передачу информации, имеющей отношение к объекту отслеживания, отвечающее требованиям, установленным правом Евразийского экономического союза;</w:t>
      </w:r>
    </w:p>
    <w:bookmarkEnd w:id="23"/>
    <w:bookmarkStart w:name="z210" w:id="24"/>
    <w:p>
      <w:pPr>
        <w:spacing w:after="0"/>
        <w:ind w:left="0"/>
        <w:jc w:val="both"/>
      </w:pPr>
      <w:r>
        <w:rPr>
          <w:rFonts w:ascii="Times New Roman"/>
          <w:b w:val="false"/>
          <w:i w:val="false"/>
          <w:color w:val="000000"/>
          <w:sz w:val="28"/>
        </w:rPr>
        <w:t>
      8-2) отслеживание перевозок с использованием навигационных пломб – процесс, включающий в себя активацию навигационной пломбы, наблюдение за объектом отслеживания, деактивацию навигационной пломбы и передачу данных, полученных в процессе наблюдения за объектом отслеживания;</w:t>
      </w:r>
    </w:p>
    <w:bookmarkEnd w:id="24"/>
    <w:bookmarkStart w:name="z211" w:id="25"/>
    <w:p>
      <w:pPr>
        <w:spacing w:after="0"/>
        <w:ind w:left="0"/>
        <w:jc w:val="both"/>
      </w:pPr>
      <w:r>
        <w:rPr>
          <w:rFonts w:ascii="Times New Roman"/>
          <w:b w:val="false"/>
          <w:i w:val="false"/>
          <w:color w:val="000000"/>
          <w:sz w:val="28"/>
        </w:rPr>
        <w:t>
      8-3) информационная система отслеживания перевозок – информационная система, включающая аппаратно-программный комплекс, функционирующая на основе технологий навигационных спутниковых систем и навигационной пломбы;</w:t>
      </w:r>
    </w:p>
    <w:bookmarkEnd w:id="25"/>
    <w:bookmarkStart w:name="z212" w:id="26"/>
    <w:p>
      <w:pPr>
        <w:spacing w:after="0"/>
        <w:ind w:left="0"/>
        <w:jc w:val="both"/>
      </w:pPr>
      <w:r>
        <w:rPr>
          <w:rFonts w:ascii="Times New Roman"/>
          <w:b w:val="false"/>
          <w:i w:val="false"/>
          <w:color w:val="000000"/>
          <w:sz w:val="28"/>
        </w:rPr>
        <w:t>
      8-4) национальный оператор информационной системы отслеживания перевозок – юридическое лицо, обеспечивающее отслеживание перевозок с использованием навигационных пломб;</w:t>
      </w:r>
    </w:p>
    <w:bookmarkEnd w:id="26"/>
    <w:bookmarkStart w:name="z77" w:id="27"/>
    <w:p>
      <w:pPr>
        <w:spacing w:after="0"/>
        <w:ind w:left="0"/>
        <w:jc w:val="both"/>
      </w:pPr>
      <w:r>
        <w:rPr>
          <w:rFonts w:ascii="Times New Roman"/>
          <w:b w:val="false"/>
          <w:i w:val="false"/>
          <w:color w:val="000000"/>
          <w:sz w:val="28"/>
        </w:rPr>
        <w:t>
      9) перевозчик – физическое или юридическое лицо, владеющее транспортным средством на праве собственности или на иных законных основаниях, предоставляющее услуги по перевозке пассажиров, багажа, грузов и почтовых отправлений за плату или по найму и имеющее на это соответствующее разрешение, выданное в установленном порядке;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28"/>
    <w:p>
      <w:pPr>
        <w:spacing w:after="0"/>
        <w:ind w:left="0"/>
        <w:jc w:val="both"/>
      </w:pPr>
      <w:r>
        <w:rPr>
          <w:rFonts w:ascii="Times New Roman"/>
          <w:b w:val="false"/>
          <w:i w:val="false"/>
          <w:color w:val="000000"/>
          <w:sz w:val="28"/>
        </w:rPr>
        <w:t>
      11) уполномоченный государственный орган – центральный исполнительный орган, осуществляющий реализацию государственной политики в области транспорта, координацию и регулирование деятельности транспортного комплекса Республики Казахстан.</w:t>
      </w:r>
    </w:p>
    <w:bookmarkEnd w:id="28"/>
    <w:bookmarkStart w:name="z213" w:id="29"/>
    <w:p>
      <w:pPr>
        <w:spacing w:after="0"/>
        <w:ind w:left="0"/>
        <w:jc w:val="both"/>
      </w:pPr>
      <w:r>
        <w:rPr>
          <w:rFonts w:ascii="Times New Roman"/>
          <w:b w:val="false"/>
          <w:i w:val="false"/>
          <w:color w:val="000000"/>
          <w:sz w:val="28"/>
        </w:rPr>
        <w:t>
      Иные понятия, используемые в настоящем Законе, в целях отслеживания перевозок с использованием навигационных пломб, применяются в том значении, в каком они используются в международных договорах, ратифицированных Республикой Казахстан, заключенных в рамках Евразийского экономического союза, законодательстве Республики Казахстан.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 w:id="30"/>
    <w:p>
      <w:pPr>
        <w:spacing w:after="0"/>
        <w:ind w:left="0"/>
        <w:jc w:val="left"/>
      </w:pPr>
      <w:r>
        <w:rPr>
          <w:rFonts w:ascii="Times New Roman"/>
          <w:b/>
          <w:i w:val="false"/>
          <w:color w:val="000000"/>
        </w:rPr>
        <w:t xml:space="preserve"> Статья 2. Законодательство о транспорте</w:t>
      </w:r>
    </w:p>
    <w:bookmarkEnd w:id="30"/>
    <w:p>
      <w:pPr>
        <w:spacing w:after="0"/>
        <w:ind w:left="0"/>
        <w:jc w:val="both"/>
      </w:pPr>
      <w:r>
        <w:rPr>
          <w:rFonts w:ascii="Times New Roman"/>
          <w:b w:val="false"/>
          <w:i w:val="false"/>
          <w:color w:val="000000"/>
          <w:sz w:val="28"/>
        </w:rPr>
        <w:t xml:space="preserve">
      Законодательство Республики Казахстан о транспорте основывается на Конституции Республики Казахстан, состоит из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Start w:name="z174" w:id="31"/>
    <w:p>
      <w:pPr>
        <w:spacing w:after="0"/>
        <w:ind w:left="0"/>
        <w:jc w:val="both"/>
      </w:pPr>
      <w:r>
        <w:rPr>
          <w:rFonts w:ascii="Times New Roman"/>
          <w:b w:val="false"/>
          <w:i w:val="false"/>
          <w:color w:val="000000"/>
          <w:sz w:val="28"/>
        </w:rPr>
        <w:t xml:space="preserve">
      Отношения, связанные с деятельностью трубопроводного транспорта, регулируются соответствующим законодательством Республики Казахстан. </w:t>
      </w:r>
    </w:p>
    <w:bookmarkEnd w:id="31"/>
    <w:bookmarkStart w:name="z175" w:id="32"/>
    <w:p>
      <w:pPr>
        <w:spacing w:after="0"/>
        <w:ind w:left="0"/>
        <w:jc w:val="both"/>
      </w:pPr>
      <w:r>
        <w:rPr>
          <w:rFonts w:ascii="Times New Roman"/>
          <w:b w:val="false"/>
          <w:i w:val="false"/>
          <w:color w:val="000000"/>
          <w:sz w:val="28"/>
        </w:rPr>
        <w:t xml:space="preserve">
      Условия перевозок, порядок использования транспортных средств, обеспечения безопасности в области технического регулирования (далее - безопасность) транспортных средств и процессов их жизненного цикла для жизни и здоровья человека и окружающей среды определяются нормативными актами, действующими на соответствующих видах транспорта, утверждаемыми в установленном порядке и являющимися обязательными для всех участников транспортных отношений.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87" w:id="33"/>
    <w:p>
      <w:pPr>
        <w:spacing w:after="0"/>
        <w:ind w:left="0"/>
        <w:jc w:val="left"/>
      </w:pPr>
      <w:r>
        <w:rPr>
          <w:rFonts w:ascii="Times New Roman"/>
          <w:b/>
          <w:i w:val="false"/>
          <w:color w:val="000000"/>
        </w:rPr>
        <w:t xml:space="preserve"> Статья 2-1. Принципы транспортной логистики</w:t>
      </w:r>
    </w:p>
    <w:bookmarkEnd w:id="33"/>
    <w:bookmarkStart w:name="z88" w:id="34"/>
    <w:p>
      <w:pPr>
        <w:spacing w:after="0"/>
        <w:ind w:left="0"/>
        <w:jc w:val="both"/>
      </w:pPr>
      <w:r>
        <w:rPr>
          <w:rFonts w:ascii="Times New Roman"/>
          <w:b w:val="false"/>
          <w:i w:val="false"/>
          <w:color w:val="000000"/>
          <w:sz w:val="28"/>
        </w:rPr>
        <w:t>
      Принципами транспортной логистики являются:</w:t>
      </w:r>
    </w:p>
    <w:bookmarkEnd w:id="34"/>
    <w:p>
      <w:pPr>
        <w:spacing w:after="0"/>
        <w:ind w:left="0"/>
        <w:jc w:val="both"/>
      </w:pPr>
      <w:r>
        <w:rPr>
          <w:rFonts w:ascii="Times New Roman"/>
          <w:b w:val="false"/>
          <w:i w:val="false"/>
          <w:color w:val="000000"/>
          <w:sz w:val="28"/>
        </w:rPr>
        <w:t>
      1) законность;</w:t>
      </w:r>
    </w:p>
    <w:p>
      <w:pPr>
        <w:spacing w:after="0"/>
        <w:ind w:left="0"/>
        <w:jc w:val="both"/>
      </w:pPr>
      <w:r>
        <w:rPr>
          <w:rFonts w:ascii="Times New Roman"/>
          <w:b w:val="false"/>
          <w:i w:val="false"/>
          <w:color w:val="000000"/>
          <w:sz w:val="28"/>
        </w:rPr>
        <w:t>
      2) ориентированность на потребности клиентов;</w:t>
      </w:r>
    </w:p>
    <w:p>
      <w:pPr>
        <w:spacing w:after="0"/>
        <w:ind w:left="0"/>
        <w:jc w:val="both"/>
      </w:pPr>
      <w:r>
        <w:rPr>
          <w:rFonts w:ascii="Times New Roman"/>
          <w:b w:val="false"/>
          <w:i w:val="false"/>
          <w:color w:val="000000"/>
          <w:sz w:val="28"/>
        </w:rPr>
        <w:t>
      3) безопасность;</w:t>
      </w:r>
    </w:p>
    <w:p>
      <w:pPr>
        <w:spacing w:after="0"/>
        <w:ind w:left="0"/>
        <w:jc w:val="both"/>
      </w:pPr>
      <w:r>
        <w:rPr>
          <w:rFonts w:ascii="Times New Roman"/>
          <w:b w:val="false"/>
          <w:i w:val="false"/>
          <w:color w:val="000000"/>
          <w:sz w:val="28"/>
        </w:rPr>
        <w:t>
      4) сохранность;</w:t>
      </w:r>
    </w:p>
    <w:p>
      <w:pPr>
        <w:spacing w:after="0"/>
        <w:ind w:left="0"/>
        <w:jc w:val="both"/>
      </w:pPr>
      <w:r>
        <w:rPr>
          <w:rFonts w:ascii="Times New Roman"/>
          <w:b w:val="false"/>
          <w:i w:val="false"/>
          <w:color w:val="000000"/>
          <w:sz w:val="28"/>
        </w:rPr>
        <w:t>
      5) единство процедур;</w:t>
      </w:r>
    </w:p>
    <w:p>
      <w:pPr>
        <w:spacing w:after="0"/>
        <w:ind w:left="0"/>
        <w:jc w:val="both"/>
      </w:pPr>
      <w:r>
        <w:rPr>
          <w:rFonts w:ascii="Times New Roman"/>
          <w:b w:val="false"/>
          <w:i w:val="false"/>
          <w:color w:val="000000"/>
          <w:sz w:val="28"/>
        </w:rPr>
        <w:t>
      6) равный доступ;</w:t>
      </w:r>
    </w:p>
    <w:p>
      <w:pPr>
        <w:spacing w:after="0"/>
        <w:ind w:left="0"/>
        <w:jc w:val="both"/>
      </w:pPr>
      <w:r>
        <w:rPr>
          <w:rFonts w:ascii="Times New Roman"/>
          <w:b w:val="false"/>
          <w:i w:val="false"/>
          <w:color w:val="000000"/>
          <w:sz w:val="28"/>
        </w:rPr>
        <w:t>
      7) интегрированность в глобальную транспортно-логистическую систему.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1 дополнен статьей 2-1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 w:id="35"/>
    <w:p>
      <w:pPr>
        <w:spacing w:after="0"/>
        <w:ind w:left="0"/>
        <w:jc w:val="left"/>
      </w:pPr>
      <w:r>
        <w:rPr>
          <w:rFonts w:ascii="Times New Roman"/>
          <w:b/>
          <w:i w:val="false"/>
          <w:color w:val="000000"/>
        </w:rPr>
        <w:t xml:space="preserve"> Статья 3. О собственности на средства транспорта</w:t>
      </w:r>
    </w:p>
    <w:bookmarkEnd w:id="35"/>
    <w:bookmarkStart w:name="z201" w:id="36"/>
    <w:p>
      <w:pPr>
        <w:spacing w:after="0"/>
        <w:ind w:left="0"/>
        <w:jc w:val="both"/>
      </w:pPr>
      <w:r>
        <w:rPr>
          <w:rFonts w:ascii="Times New Roman"/>
          <w:b w:val="false"/>
          <w:i w:val="false"/>
          <w:color w:val="000000"/>
          <w:sz w:val="28"/>
        </w:rPr>
        <w:t>
      Автомобильные дороги общего пользования (за исключением проданных государственной исламской специальной финансовой компании по решению Правительства Республики Казахстан), судоходные водные пути, маяки, устройства и навигационные знаки, регулирующие и гарантирующие безопасность судоходства, шлюзы, аэронавигационные устройства органов управления воздушным движением, инженерные сети, связанные с обеспечением безопасности полетов воздушных судов, а также метрополитен являются государственной собственностью и не подлежат отчуждению.</w:t>
      </w:r>
    </w:p>
    <w:bookmarkEnd w:id="36"/>
    <w:bookmarkStart w:name="z202" w:id="37"/>
    <w:p>
      <w:pPr>
        <w:spacing w:after="0"/>
        <w:ind w:left="0"/>
        <w:jc w:val="both"/>
      </w:pPr>
      <w:r>
        <w:rPr>
          <w:rFonts w:ascii="Times New Roman"/>
          <w:b w:val="false"/>
          <w:i w:val="false"/>
          <w:color w:val="000000"/>
          <w:sz w:val="28"/>
        </w:rPr>
        <w:t>
      Аэронавигационные устройства органов обслуживания воздушного движения являются государственной собственностью, а в случаях, предусмотренных законами Республики Казахстан, могут находиться в частной собственности.</w:t>
      </w:r>
    </w:p>
    <w:bookmarkEnd w:id="37"/>
    <w:bookmarkStart w:name="z203" w:id="38"/>
    <w:p>
      <w:pPr>
        <w:spacing w:after="0"/>
        <w:ind w:left="0"/>
        <w:jc w:val="both"/>
      </w:pPr>
      <w:r>
        <w:rPr>
          <w:rFonts w:ascii="Times New Roman"/>
          <w:b w:val="false"/>
          <w:i w:val="false"/>
          <w:color w:val="000000"/>
          <w:sz w:val="28"/>
        </w:rPr>
        <w:t>
      Магистральная железнодорожная сеть не подлежит приватизации и передается национальному управляющему холдингу на условиях и в порядке, устанавливаемых уполномоченным государственным органом, для передачи Национальной железнодорожной компании с последующей передачей Национальному оператору инфраструктуры.</w:t>
      </w:r>
    </w:p>
    <w:bookmarkEnd w:id="38"/>
    <w:bookmarkStart w:name="z204" w:id="39"/>
    <w:p>
      <w:pPr>
        <w:spacing w:after="0"/>
        <w:ind w:left="0"/>
        <w:jc w:val="both"/>
      </w:pPr>
      <w:r>
        <w:rPr>
          <w:rFonts w:ascii="Times New Roman"/>
          <w:b w:val="false"/>
          <w:i w:val="false"/>
          <w:color w:val="000000"/>
          <w:sz w:val="28"/>
        </w:rPr>
        <w:t>
      Магистральные, станционные пути и иные объекты магистральной железнодорожной сети, находящиеся в государственной собственности, передаются национальному управляющему холдингу на условиях и в порядке, устанавливаемых уполномоченным государственным органом, для передачи Национальной железнодорожной компании с последующей передачей Национальному оператору инфраструктуры.</w:t>
      </w:r>
    </w:p>
    <w:bookmarkEnd w:id="39"/>
    <w:bookmarkStart w:name="z205" w:id="40"/>
    <w:p>
      <w:pPr>
        <w:spacing w:after="0"/>
        <w:ind w:left="0"/>
        <w:jc w:val="both"/>
      </w:pPr>
      <w:r>
        <w:rPr>
          <w:rFonts w:ascii="Times New Roman"/>
          <w:b w:val="false"/>
          <w:i w:val="false"/>
          <w:color w:val="000000"/>
          <w:sz w:val="28"/>
        </w:rPr>
        <w:t>
      Морские порты, имеющие статус международного значения, не подлежат приватизации и могут передаваться в оплату акций национального управляющего холдинга, национального холдинга, национальной компании на условиях и в порядке, устанавливаемых Правительством Республики Казахстан.</w:t>
      </w:r>
    </w:p>
    <w:bookmarkEnd w:id="40"/>
    <w:bookmarkStart w:name="z206" w:id="41"/>
    <w:p>
      <w:pPr>
        <w:spacing w:after="0"/>
        <w:ind w:left="0"/>
        <w:jc w:val="both"/>
      </w:pPr>
      <w:r>
        <w:rPr>
          <w:rFonts w:ascii="Times New Roman"/>
          <w:b w:val="false"/>
          <w:i w:val="false"/>
          <w:color w:val="000000"/>
          <w:sz w:val="28"/>
        </w:rPr>
        <w:t>
      Подъездные пути и узкоколейные линии, а также автомобильные дороги, за исключением указанных в части первой настоящей статьи, могут находиться как в государственной, так и в частной собственности.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42"/>
    <w:p>
      <w:pPr>
        <w:spacing w:after="0"/>
        <w:ind w:left="0"/>
        <w:jc w:val="left"/>
      </w:pPr>
      <w:r>
        <w:rPr>
          <w:rFonts w:ascii="Times New Roman"/>
          <w:b/>
          <w:i w:val="false"/>
          <w:color w:val="000000"/>
        </w:rPr>
        <w:t xml:space="preserve"> Статья 4. Земли транспорта. Порядок предоставления земель и вод для нужд транспорта</w:t>
      </w:r>
    </w:p>
    <w:bookmarkEnd w:id="42"/>
    <w:p>
      <w:pPr>
        <w:spacing w:after="0"/>
        <w:ind w:left="0"/>
        <w:jc w:val="both"/>
      </w:pPr>
      <w:r>
        <w:rPr>
          <w:rFonts w:ascii="Times New Roman"/>
          <w:b w:val="false"/>
          <w:i w:val="false"/>
          <w:color w:val="000000"/>
          <w:sz w:val="28"/>
        </w:rPr>
        <w:t xml:space="preserve">
      Землями транспорта в республике признаются: </w:t>
      </w:r>
    </w:p>
    <w:p>
      <w:pPr>
        <w:spacing w:after="0"/>
        <w:ind w:left="0"/>
        <w:jc w:val="both"/>
      </w:pPr>
      <w:r>
        <w:rPr>
          <w:rFonts w:ascii="Times New Roman"/>
          <w:b w:val="false"/>
          <w:i w:val="false"/>
          <w:color w:val="000000"/>
          <w:sz w:val="28"/>
        </w:rPr>
        <w:t xml:space="preserve">
      - земли, отведенные землепользователям под объекты транспорта; </w:t>
      </w:r>
    </w:p>
    <w:p>
      <w:pPr>
        <w:spacing w:after="0"/>
        <w:ind w:left="0"/>
        <w:jc w:val="both"/>
      </w:pPr>
      <w:r>
        <w:rPr>
          <w:rFonts w:ascii="Times New Roman"/>
          <w:b w:val="false"/>
          <w:i w:val="false"/>
          <w:color w:val="000000"/>
          <w:sz w:val="28"/>
        </w:rPr>
        <w:t xml:space="preserve">
      - земли для транспортных дорог и путей, отводимые транспортным, дорожным и другим организациям, осуществляющим их строительство и эксплуатацию. </w:t>
      </w:r>
    </w:p>
    <w:bookmarkStart w:name="z176" w:id="43"/>
    <w:p>
      <w:pPr>
        <w:spacing w:after="0"/>
        <w:ind w:left="0"/>
        <w:jc w:val="both"/>
      </w:pPr>
      <w:r>
        <w:rPr>
          <w:rFonts w:ascii="Times New Roman"/>
          <w:b w:val="false"/>
          <w:i w:val="false"/>
          <w:color w:val="000000"/>
          <w:sz w:val="28"/>
        </w:rPr>
        <w:t xml:space="preserve">
      Земельные и водные отношения, возникающие при отводе земель транспорту и предоставлении вод водному транспорту, порядок их пользования регулируются земельным, водным и транспортным законодательством. </w:t>
      </w:r>
    </w:p>
    <w:bookmarkEnd w:id="43"/>
    <w:p>
      <w:pPr>
        <w:spacing w:after="0"/>
        <w:ind w:left="0"/>
        <w:jc w:val="both"/>
      </w:pPr>
      <w:r>
        <w:rPr>
          <w:rFonts w:ascii="Times New Roman"/>
          <w:b w:val="false"/>
          <w:i w:val="false"/>
          <w:color w:val="000000"/>
          <w:sz w:val="28"/>
        </w:rPr>
        <w:t xml:space="preserve">
      В целях обеспечения надежной эксплуатации сооружений и других объектов транспорта в районах, подверженных обвалам, оползням, размывам, селям и другим опасным природным воздействиям, устанавливаются охранные зоны. </w:t>
      </w:r>
    </w:p>
    <w:p>
      <w:pPr>
        <w:spacing w:after="0"/>
        <w:ind w:left="0"/>
        <w:jc w:val="both"/>
      </w:pPr>
      <w:r>
        <w:rPr>
          <w:rFonts w:ascii="Times New Roman"/>
          <w:b w:val="false"/>
          <w:i w:val="false"/>
          <w:color w:val="000000"/>
          <w:sz w:val="28"/>
        </w:rPr>
        <w:t xml:space="preserve">
      Транспортные предприятия и перевозчики обязаны использовать предоставленные им земли в соответствии с целевым назначением и условиями их предоставления, применять природоохранные технологии производства и не допускать ухудшения экологической обстановки на территории в результате своей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28.12.1998 </w:t>
      </w:r>
      <w:r>
        <w:rPr>
          <w:rFonts w:ascii="Times New Roman"/>
          <w:b w:val="false"/>
          <w:i w:val="false"/>
          <w:color w:val="000000"/>
          <w:sz w:val="28"/>
        </w:rPr>
        <w:t>№ 338</w:t>
      </w:r>
      <w:r>
        <w:rPr>
          <w:rFonts w:ascii="Times New Roman"/>
          <w:b w:val="false"/>
          <w:i w:val="false"/>
          <w:color w:val="ff0000"/>
          <w:sz w:val="28"/>
        </w:rPr>
        <w:t>.</w:t>
      </w:r>
      <w:r>
        <w:br/>
      </w:r>
      <w:r>
        <w:rPr>
          <w:rFonts w:ascii="Times New Roman"/>
          <w:b w:val="false"/>
          <w:i w:val="false"/>
          <w:color w:val="000000"/>
          <w:sz w:val="28"/>
        </w:rPr>
        <w:t>
</w:t>
      </w:r>
    </w:p>
    <w:bookmarkStart w:name="z11" w:id="44"/>
    <w:p>
      <w:pPr>
        <w:spacing w:after="0"/>
        <w:ind w:left="0"/>
        <w:jc w:val="left"/>
      </w:pPr>
      <w:r>
        <w:rPr>
          <w:rFonts w:ascii="Times New Roman"/>
          <w:b/>
          <w:i w:val="false"/>
          <w:color w:val="000000"/>
        </w:rPr>
        <w:t xml:space="preserve"> Раздел 2. Система государственного регулирования и управления деятельностью транспорта</w:t>
      </w:r>
    </w:p>
    <w:bookmarkEnd w:id="44"/>
    <w:bookmarkStart w:name="z12" w:id="45"/>
    <w:p>
      <w:pPr>
        <w:spacing w:after="0"/>
        <w:ind w:left="0"/>
        <w:jc w:val="left"/>
      </w:pPr>
      <w:r>
        <w:rPr>
          <w:rFonts w:ascii="Times New Roman"/>
          <w:b/>
          <w:i w:val="false"/>
          <w:color w:val="000000"/>
        </w:rPr>
        <w:t xml:space="preserve"> Статья 5. Государственное регулирование деятельности транспорта</w:t>
      </w:r>
    </w:p>
    <w:bookmarkEnd w:id="45"/>
    <w:p>
      <w:pPr>
        <w:spacing w:after="0"/>
        <w:ind w:left="0"/>
        <w:jc w:val="both"/>
      </w:pPr>
      <w:r>
        <w:rPr>
          <w:rFonts w:ascii="Times New Roman"/>
          <w:b w:val="false"/>
          <w:i w:val="false"/>
          <w:color w:val="000000"/>
          <w:sz w:val="28"/>
        </w:rPr>
        <w:t xml:space="preserve">
      Государственное регулирование деятельности транспорта осуществляется путем правового обеспечения, лицензирования, технического регулирования, налогообложения, кредитования, финансирования и ценообразования, осуществления инвестиционной, единой социальной и научно-технической политики, контроля и надзора за исполнением транспортными предприятиями законодательства Республики Казахстан. </w:t>
      </w:r>
    </w:p>
    <w:bookmarkStart w:name="z179" w:id="46"/>
    <w:p>
      <w:pPr>
        <w:spacing w:after="0"/>
        <w:ind w:left="0"/>
        <w:jc w:val="both"/>
      </w:pPr>
      <w:r>
        <w:rPr>
          <w:rFonts w:ascii="Times New Roman"/>
          <w:b w:val="false"/>
          <w:i w:val="false"/>
          <w:color w:val="000000"/>
          <w:sz w:val="28"/>
        </w:rPr>
        <w:t>
      Государственные органы не вправе вмешиваться в хозяйственную деятельность транспортных предприятий, а также отвлекать эксплуатационный персонал транспортных предприятий на другие работы, кроме случаев, предусмотренных законодательством Республики Казахстан.</w:t>
      </w:r>
    </w:p>
    <w:bookmarkEnd w:id="46"/>
    <w:p>
      <w:pPr>
        <w:spacing w:after="0"/>
        <w:ind w:left="0"/>
        <w:jc w:val="both"/>
      </w:pPr>
      <w:r>
        <w:rPr>
          <w:rFonts w:ascii="Times New Roman"/>
          <w:b w:val="false"/>
          <w:i w:val="false"/>
          <w:color w:val="000000"/>
          <w:sz w:val="28"/>
        </w:rPr>
        <w:t>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 государственные органы в пределах установленной законодательством Республики Казахстан компетенции издают нормативные правовые акты по вопросам использования железнодорожного, автомобильного, морского, внутреннего водного и воздушного транспорта, находящегося в ведении государственных органов.</w:t>
      </w:r>
    </w:p>
    <w:p>
      <w:pPr>
        <w:spacing w:after="0"/>
        <w:ind w:left="0"/>
        <w:jc w:val="both"/>
      </w:pPr>
      <w:r>
        <w:rPr>
          <w:rFonts w:ascii="Times New Roman"/>
          <w:b w:val="false"/>
          <w:i w:val="false"/>
          <w:color w:val="000000"/>
          <w:sz w:val="28"/>
        </w:rPr>
        <w:t>
      Уполномоченный государственный орган разрабатывает и утверждает правила выполнения и оформления воинских перевозок перевозчиками независимо от формы собственности, в том числе порядок применения воинских тарифов на видах транспорта.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47"/>
    <w:p>
      <w:pPr>
        <w:spacing w:after="0"/>
        <w:ind w:left="0"/>
        <w:jc w:val="left"/>
      </w:pPr>
      <w:r>
        <w:rPr>
          <w:rFonts w:ascii="Times New Roman"/>
          <w:b/>
          <w:i w:val="false"/>
          <w:color w:val="000000"/>
        </w:rPr>
        <w:t xml:space="preserve"> Статья 6. Государственное управление транспортом</w:t>
      </w:r>
    </w:p>
    <w:bookmarkEnd w:id="47"/>
    <w:p>
      <w:pPr>
        <w:spacing w:after="0"/>
        <w:ind w:left="0"/>
        <w:jc w:val="both"/>
      </w:pPr>
      <w:r>
        <w:rPr>
          <w:rFonts w:ascii="Times New Roman"/>
          <w:b w:val="false"/>
          <w:i w:val="false"/>
          <w:color w:val="000000"/>
          <w:sz w:val="28"/>
        </w:rPr>
        <w:t>
      Государственное управление транспортом осуществляется уполномоченным государственным органом, образуемым по решению Президента Республики Казахстан и действующим в соответствии с Положением, утверждаемым Правительством Республики Казахстан.</w:t>
      </w:r>
    </w:p>
    <w:p>
      <w:pPr>
        <w:spacing w:after="0"/>
        <w:ind w:left="0"/>
        <w:jc w:val="both"/>
      </w:pPr>
      <w:r>
        <w:rPr>
          <w:rFonts w:ascii="Times New Roman"/>
          <w:b w:val="false"/>
          <w:i w:val="false"/>
          <w:color w:val="000000"/>
          <w:sz w:val="28"/>
        </w:rPr>
        <w:t xml:space="preserve">
      Основными задачами уполномоченного государственного органа являются: </w:t>
      </w:r>
    </w:p>
    <w:p>
      <w:pPr>
        <w:spacing w:after="0"/>
        <w:ind w:left="0"/>
        <w:jc w:val="both"/>
      </w:pPr>
      <w:r>
        <w:rPr>
          <w:rFonts w:ascii="Times New Roman"/>
          <w:b w:val="false"/>
          <w:i w:val="false"/>
          <w:color w:val="000000"/>
          <w:sz w:val="28"/>
        </w:rPr>
        <w:t>
      защита интересов Республики Казахстан в области транспорта;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статьи 6 предусматривается дополнить абзацем третьим в соответствии с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осуществление международного сотрудничества в области транспорта; </w:t>
      </w:r>
    </w:p>
    <w:p>
      <w:pPr>
        <w:spacing w:after="0"/>
        <w:ind w:left="0"/>
        <w:jc w:val="both"/>
      </w:pPr>
      <w:r>
        <w:rPr>
          <w:rFonts w:ascii="Times New Roman"/>
          <w:b w:val="false"/>
          <w:i w:val="false"/>
          <w:color w:val="000000"/>
          <w:sz w:val="28"/>
        </w:rPr>
        <w:t xml:space="preserve">
      разработка проектов нормативных правовых актов, регулирующих деятельность транспорта в Республике Казахстан, и участие в разработке национальных стандартов; </w:t>
      </w:r>
    </w:p>
    <w:p>
      <w:pPr>
        <w:spacing w:after="0"/>
        <w:ind w:left="0"/>
        <w:jc w:val="both"/>
      </w:pPr>
      <w:r>
        <w:rPr>
          <w:rFonts w:ascii="Times New Roman"/>
          <w:b w:val="false"/>
          <w:i w:val="false"/>
          <w:color w:val="000000"/>
          <w:sz w:val="28"/>
        </w:rPr>
        <w:t>
      формирование и проведение инвестиционной, научно-технической и социальной политики;</w:t>
      </w:r>
    </w:p>
    <w:p>
      <w:pPr>
        <w:spacing w:after="0"/>
        <w:ind w:left="0"/>
        <w:jc w:val="both"/>
      </w:pPr>
      <w:r>
        <w:rPr>
          <w:rFonts w:ascii="Times New Roman"/>
          <w:b w:val="false"/>
          <w:i w:val="false"/>
          <w:color w:val="000000"/>
          <w:sz w:val="28"/>
        </w:rPr>
        <w:t>
      создание условий для обеспечения потребностей экономики и населения республики в перевозках, в том числе социально значимых пассажирских перевозках, и связанных с ними услугах;</w:t>
      </w:r>
    </w:p>
    <w:p>
      <w:pPr>
        <w:spacing w:after="0"/>
        <w:ind w:left="0"/>
        <w:jc w:val="both"/>
      </w:pPr>
      <w:r>
        <w:rPr>
          <w:rFonts w:ascii="Times New Roman"/>
          <w:b w:val="false"/>
          <w:i w:val="false"/>
          <w:color w:val="000000"/>
          <w:sz w:val="28"/>
        </w:rPr>
        <w:t>
      использование новых технологий, включая информационно-коммуникационные технологии, средств, облегчающих мобильность устройств и технологий, адаптированных для лиц с инвалидностью, при осуществлении пассажирских перевозок;</w:t>
      </w:r>
    </w:p>
    <w:p>
      <w:pPr>
        <w:spacing w:after="0"/>
        <w:ind w:left="0"/>
        <w:jc w:val="both"/>
      </w:pPr>
      <w:r>
        <w:rPr>
          <w:rFonts w:ascii="Times New Roman"/>
          <w:b w:val="false"/>
          <w:i w:val="false"/>
          <w:color w:val="000000"/>
          <w:sz w:val="28"/>
        </w:rPr>
        <w:t>
      обучение работников транспорта, осуществляющих пассажирские перевозки, навыкам общения и предоставления услуг лицам с инвалидностью, в том числе обучение жестовому языку;</w:t>
      </w:r>
    </w:p>
    <w:p>
      <w:pPr>
        <w:spacing w:after="0"/>
        <w:ind w:left="0"/>
        <w:jc w:val="both"/>
      </w:pPr>
      <w:r>
        <w:rPr>
          <w:rFonts w:ascii="Times New Roman"/>
          <w:b w:val="false"/>
          <w:i w:val="false"/>
          <w:color w:val="000000"/>
          <w:sz w:val="28"/>
        </w:rPr>
        <w:t xml:space="preserve">
      контроль и надзор за соблюдением прав потребителей транспортных услуг; </w:t>
      </w:r>
    </w:p>
    <w:p>
      <w:pPr>
        <w:spacing w:after="0"/>
        <w:ind w:left="0"/>
        <w:jc w:val="both"/>
      </w:pPr>
      <w:r>
        <w:rPr>
          <w:rFonts w:ascii="Times New Roman"/>
          <w:b w:val="false"/>
          <w:i w:val="false"/>
          <w:color w:val="000000"/>
          <w:sz w:val="28"/>
        </w:rPr>
        <w:t xml:space="preserve">
      разработка прогнозов нужд государства и населения в перевозках; </w:t>
      </w:r>
    </w:p>
    <w:p>
      <w:pPr>
        <w:spacing w:after="0"/>
        <w:ind w:left="0"/>
        <w:jc w:val="both"/>
      </w:pPr>
      <w:r>
        <w:rPr>
          <w:rFonts w:ascii="Times New Roman"/>
          <w:b w:val="false"/>
          <w:i w:val="false"/>
          <w:color w:val="000000"/>
          <w:sz w:val="28"/>
        </w:rPr>
        <w:t>
      координация работы и осуществление функции государственного регулирования деятельности транспортного комплекса Республики Казахстан;</w:t>
      </w:r>
    </w:p>
    <w:p>
      <w:pPr>
        <w:spacing w:after="0"/>
        <w:ind w:left="0"/>
        <w:jc w:val="both"/>
      </w:pPr>
      <w:r>
        <w:rPr>
          <w:rFonts w:ascii="Times New Roman"/>
          <w:b w:val="false"/>
          <w:i w:val="false"/>
          <w:color w:val="000000"/>
          <w:sz w:val="28"/>
        </w:rPr>
        <w:t>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09.07.2004 </w:t>
      </w:r>
      <w:r>
        <w:rPr>
          <w:rFonts w:ascii="Times New Roman"/>
          <w:b w:val="false"/>
          <w:i w:val="false"/>
          <w:color w:val="000000"/>
          <w:sz w:val="28"/>
        </w:rPr>
        <w:t>№ 596</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31</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Отслеживание перевозок с использованием навигационных пломб</w:t>
      </w:r>
    </w:p>
    <w:bookmarkStart w:name="z215" w:id="48"/>
    <w:p>
      <w:pPr>
        <w:spacing w:after="0"/>
        <w:ind w:left="0"/>
        <w:jc w:val="both"/>
      </w:pPr>
      <w:r>
        <w:rPr>
          <w:rFonts w:ascii="Times New Roman"/>
          <w:b w:val="false"/>
          <w:i w:val="false"/>
          <w:color w:val="000000"/>
          <w:sz w:val="28"/>
        </w:rPr>
        <w:t xml:space="preserve">
      1. Отслеживание перевозок с использованием навигационных пломб осуществляется в соответствии с международными договорами, ратифицированными Республикой Казахстан, заключенными в рамках Евразийского экономического союза, законодательством Республики Казахстан. </w:t>
      </w:r>
    </w:p>
    <w:bookmarkEnd w:id="48"/>
    <w:bookmarkStart w:name="z216" w:id="49"/>
    <w:p>
      <w:pPr>
        <w:spacing w:after="0"/>
        <w:ind w:left="0"/>
        <w:jc w:val="both"/>
      </w:pPr>
      <w:r>
        <w:rPr>
          <w:rFonts w:ascii="Times New Roman"/>
          <w:b w:val="false"/>
          <w:i w:val="false"/>
          <w:color w:val="000000"/>
          <w:sz w:val="28"/>
        </w:rPr>
        <w:t xml:space="preserve">
      2. Места наложения и снятия навигационных пломб, лица, налагающие (снимающие) навигационные пломбы и присутствующие при таком наложении (снятии), операции по наложению (снятию) навигационных пломб на таможенной территории Евразийского экономического союза и порядок их совершения, включая порядок передачи документов (сведений) при осуществлении отслеживания с использованием навигационных пломб, хранение таких документов (сведений), а также порядок уничтожения (стирания) записанной ранее в навигационную пломбу информации определяются правом Евразийского экономического союза либо законодательством Республики Казахстан. </w:t>
      </w:r>
    </w:p>
    <w:bookmarkEnd w:id="49"/>
    <w:bookmarkStart w:name="z217" w:id="50"/>
    <w:p>
      <w:pPr>
        <w:spacing w:after="0"/>
        <w:ind w:left="0"/>
        <w:jc w:val="both"/>
      </w:pPr>
      <w:r>
        <w:rPr>
          <w:rFonts w:ascii="Times New Roman"/>
          <w:b w:val="false"/>
          <w:i w:val="false"/>
          <w:color w:val="000000"/>
          <w:sz w:val="28"/>
        </w:rPr>
        <w:t>
      3. Сохранность навигационных пломб обеспечивается перевозчиками, осуществляющими перевозки с использованием навигационных пломб.</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2 дополнен статьей 6-1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Национальный оператор информационной системы отслеживания перевозок</w:t>
      </w:r>
    </w:p>
    <w:bookmarkStart w:name="z219" w:id="51"/>
    <w:p>
      <w:pPr>
        <w:spacing w:after="0"/>
        <w:ind w:left="0"/>
        <w:jc w:val="both"/>
      </w:pPr>
      <w:r>
        <w:rPr>
          <w:rFonts w:ascii="Times New Roman"/>
          <w:b w:val="false"/>
          <w:i w:val="false"/>
          <w:color w:val="000000"/>
          <w:sz w:val="28"/>
        </w:rPr>
        <w:t>
      1. Национальный оператор информационной системы отслеживания перевозок определяется Правительством Республики Казахстан и является субъектом специального права.</w:t>
      </w:r>
    </w:p>
    <w:bookmarkEnd w:id="51"/>
    <w:bookmarkStart w:name="z220" w:id="52"/>
    <w:p>
      <w:pPr>
        <w:spacing w:after="0"/>
        <w:ind w:left="0"/>
        <w:jc w:val="both"/>
      </w:pPr>
      <w:r>
        <w:rPr>
          <w:rFonts w:ascii="Times New Roman"/>
          <w:b w:val="false"/>
          <w:i w:val="false"/>
          <w:color w:val="000000"/>
          <w:sz w:val="28"/>
        </w:rPr>
        <w:t xml:space="preserve">
      2. Национальный оператор информационной системы отслеживания перевозок обеспечивает работу информационной системы отслеживания перевозок на постоянной основе в течение двадцати четырех часов в сутки, семь дней в неделю. </w:t>
      </w:r>
    </w:p>
    <w:bookmarkEnd w:id="52"/>
    <w:bookmarkStart w:name="z221" w:id="53"/>
    <w:p>
      <w:pPr>
        <w:spacing w:after="0"/>
        <w:ind w:left="0"/>
        <w:jc w:val="both"/>
      </w:pPr>
      <w:r>
        <w:rPr>
          <w:rFonts w:ascii="Times New Roman"/>
          <w:b w:val="false"/>
          <w:i w:val="false"/>
          <w:color w:val="000000"/>
          <w:sz w:val="28"/>
        </w:rPr>
        <w:t>
      3.  Национальный оператор информационной системы отслеживания перевозок обеспечивает хранение сведений и информации в информационной системе отслеживания перевозок в течение пяти лет. Указанный срок хранения исчисляется со дня, следующего за днем деактивации навигационной пломбы, использованной при отслеживании перевозок.</w:t>
      </w:r>
    </w:p>
    <w:bookmarkEnd w:id="53"/>
    <w:bookmarkStart w:name="z222" w:id="54"/>
    <w:p>
      <w:pPr>
        <w:spacing w:after="0"/>
        <w:ind w:left="0"/>
        <w:jc w:val="both"/>
      </w:pPr>
      <w:r>
        <w:rPr>
          <w:rFonts w:ascii="Times New Roman"/>
          <w:b w:val="false"/>
          <w:i w:val="false"/>
          <w:color w:val="000000"/>
          <w:sz w:val="28"/>
        </w:rPr>
        <w:t xml:space="preserve">
      4. За неисполнение или ненадлежащее исполнение обязанностей, указанных в пунктах 2 и 3 настоящей статьи, национальный оператор информационной системы отслеживания перевозок несет ответственность, установленную законами Республики Казахстан. </w:t>
      </w:r>
    </w:p>
    <w:bookmarkEnd w:id="54"/>
    <w:bookmarkStart w:name="z223" w:id="55"/>
    <w:p>
      <w:pPr>
        <w:spacing w:after="0"/>
        <w:ind w:left="0"/>
        <w:jc w:val="both"/>
      </w:pPr>
      <w:r>
        <w:rPr>
          <w:rFonts w:ascii="Times New Roman"/>
          <w:b w:val="false"/>
          <w:i w:val="false"/>
          <w:color w:val="000000"/>
          <w:sz w:val="28"/>
        </w:rPr>
        <w:t>
      5. Взаимоотношения национального оператора информационной системы отслеживания перевозок и перевозчика, а также иных заинтересованных лиц при отслеживании перевозок с использованием навигационных пломб осуществляются на договорной основе в соответствии с гражданским законодательством Республики Казахстан.</w:t>
      </w:r>
    </w:p>
    <w:bookmarkEnd w:id="55"/>
    <w:bookmarkStart w:name="z224" w:id="56"/>
    <w:p>
      <w:pPr>
        <w:spacing w:after="0"/>
        <w:ind w:left="0"/>
        <w:jc w:val="both"/>
      </w:pPr>
      <w:r>
        <w:rPr>
          <w:rFonts w:ascii="Times New Roman"/>
          <w:b w:val="false"/>
          <w:i w:val="false"/>
          <w:color w:val="000000"/>
          <w:sz w:val="28"/>
        </w:rPr>
        <w:t>
      6. Порядок осуществления взаимодействия (включая информационное) между национальным оператором информационной системы отслеживания перевозок и уполномоченным органом в сфере таможенного дела при отслеживании перевозок с использованием навигационных пломб определяется уполномоченным органом в сфере таможенного дела.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2 дополнен статьей 6-2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6" w:id="57"/>
    <w:p>
      <w:pPr>
        <w:spacing w:after="0"/>
        <w:ind w:left="0"/>
        <w:jc w:val="left"/>
      </w:pPr>
      <w:r>
        <w:rPr>
          <w:rFonts w:ascii="Times New Roman"/>
          <w:b/>
          <w:i w:val="false"/>
          <w:color w:val="000000"/>
        </w:rPr>
        <w:t xml:space="preserve"> Статья 7. Лицензирование транспортной деятельности</w:t>
      </w:r>
    </w:p>
    <w:bookmarkEnd w:id="57"/>
    <w:p>
      <w:pPr>
        <w:spacing w:after="0"/>
        <w:ind w:left="0"/>
        <w:jc w:val="both"/>
      </w:pPr>
      <w:r>
        <w:rPr>
          <w:rFonts w:ascii="Times New Roman"/>
          <w:b w:val="false"/>
          <w:i w:val="false"/>
          <w:color w:val="000000"/>
          <w:sz w:val="28"/>
        </w:rPr>
        <w:t>
      Перечень видов деятельности на транспорте, подлежащий лицензированию, устанавливается законодательными актами.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28.12.1998 </w:t>
      </w:r>
      <w:r>
        <w:rPr>
          <w:rFonts w:ascii="Times New Roman"/>
          <w:b w:val="false"/>
          <w:i w:val="false"/>
          <w:color w:val="000000"/>
          <w:sz w:val="28"/>
        </w:rPr>
        <w:t>№ 338</w:t>
      </w:r>
      <w:r>
        <w:rPr>
          <w:rFonts w:ascii="Times New Roman"/>
          <w:b w:val="false"/>
          <w:i w:val="false"/>
          <w:color w:val="ff0000"/>
          <w:sz w:val="28"/>
        </w:rPr>
        <w:t>; с изменениями, внесенными законами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 w:id="58"/>
    <w:p>
      <w:pPr>
        <w:spacing w:after="0"/>
        <w:ind w:left="0"/>
        <w:jc w:val="left"/>
      </w:pPr>
      <w:r>
        <w:rPr>
          <w:rFonts w:ascii="Times New Roman"/>
          <w:b/>
          <w:i w:val="false"/>
          <w:color w:val="000000"/>
        </w:rPr>
        <w:t xml:space="preserve"> Статья 8. Полномочия местных представительных и исполнительных органов в сфере транспорта</w:t>
      </w:r>
    </w:p>
    <w:bookmarkEnd w:id="58"/>
    <w:p>
      <w:pPr>
        <w:spacing w:after="0"/>
        <w:ind w:left="0"/>
        <w:jc w:val="both"/>
      </w:pPr>
      <w:r>
        <w:rPr>
          <w:rFonts w:ascii="Times New Roman"/>
          <w:b w:val="false"/>
          <w:i w:val="false"/>
          <w:color w:val="000000"/>
          <w:sz w:val="28"/>
        </w:rPr>
        <w:t xml:space="preserve">
      Полномочия местных представительных и исполнительных органов в сфере транспорта осуществляются в соответствии с Законом Республики Казахстан "О местном государственном управлении и самоуправлении в Республике Казахстан" и другими нормативными правовыми актами Республики Казахстан. </w:t>
      </w:r>
    </w:p>
    <w:p>
      <w:pPr>
        <w:spacing w:after="0"/>
        <w:ind w:left="0"/>
        <w:jc w:val="both"/>
      </w:pPr>
      <w:r>
        <w:rPr>
          <w:rFonts w:ascii="Times New Roman"/>
          <w:b w:val="false"/>
          <w:i w:val="false"/>
          <w:color w:val="000000"/>
          <w:sz w:val="28"/>
        </w:rPr>
        <w:t>
      При организации перевозок пассажиров на регулярных внутриреспубликанских маршрутах пассажирского транспорта перевозчики должны заключать договоры на обслуживание данных маршрутов с местными исполнительными органами или уполномоченными ими органами, организовавшими соответствующие перевозки, если иное не установлено законами Республики Казахстан.</w:t>
      </w:r>
    </w:p>
    <w:p>
      <w:pPr>
        <w:spacing w:after="0"/>
        <w:ind w:left="0"/>
        <w:jc w:val="both"/>
      </w:pPr>
      <w:r>
        <w:rPr>
          <w:rFonts w:ascii="Times New Roman"/>
          <w:b w:val="false"/>
          <w:i w:val="false"/>
          <w:color w:val="000000"/>
          <w:sz w:val="28"/>
        </w:rPr>
        <w:t>
      Организация регулярных социально значимых перевозок пассажиров городским рельсовым транспортом осуществляется местным исполнительным органом соответствующей административно-территориальной единицы, в которой располагается городской рельсовый транспорт.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59"/>
    <w:p>
      <w:pPr>
        <w:spacing w:after="0"/>
        <w:ind w:left="0"/>
        <w:jc w:val="left"/>
      </w:pPr>
      <w:r>
        <w:rPr>
          <w:rFonts w:ascii="Times New Roman"/>
          <w:b/>
          <w:i w:val="false"/>
          <w:color w:val="000000"/>
        </w:rPr>
        <w:t xml:space="preserve"> Раздел 3. Основные положения деятельности транспорта</w:t>
      </w:r>
    </w:p>
    <w:bookmarkEnd w:id="59"/>
    <w:bookmarkStart w:name="z21" w:id="60"/>
    <w:p>
      <w:pPr>
        <w:spacing w:after="0"/>
        <w:ind w:left="0"/>
        <w:jc w:val="left"/>
      </w:pPr>
      <w:r>
        <w:rPr>
          <w:rFonts w:ascii="Times New Roman"/>
          <w:b/>
          <w:i w:val="false"/>
          <w:color w:val="000000"/>
        </w:rPr>
        <w:t xml:space="preserve"> Статья 9. Основы экономической и хозяйственной деятельности</w:t>
      </w:r>
    </w:p>
    <w:bookmarkEnd w:id="60"/>
    <w:p>
      <w:pPr>
        <w:spacing w:after="0"/>
        <w:ind w:left="0"/>
        <w:jc w:val="both"/>
      </w:pPr>
      <w:r>
        <w:rPr>
          <w:rFonts w:ascii="Times New Roman"/>
          <w:b w:val="false"/>
          <w:i w:val="false"/>
          <w:color w:val="000000"/>
          <w:sz w:val="28"/>
        </w:rPr>
        <w:t xml:space="preserve">
      Основу экономических и хозяйственных отношений на транспорте формирует рынок спроса и предложений транспортных услуг. </w:t>
      </w:r>
    </w:p>
    <w:p>
      <w:pPr>
        <w:spacing w:after="0"/>
        <w:ind w:left="0"/>
        <w:jc w:val="both"/>
      </w:pPr>
      <w:r>
        <w:rPr>
          <w:rFonts w:ascii="Times New Roman"/>
          <w:b w:val="false"/>
          <w:i w:val="false"/>
          <w:color w:val="000000"/>
          <w:sz w:val="28"/>
        </w:rPr>
        <w:t xml:space="preserve">
      Транспортные предприятия и перевозчики осуществляют свою деятельность на коммерческой основе. </w:t>
      </w:r>
    </w:p>
    <w:p>
      <w:pPr>
        <w:spacing w:after="0"/>
        <w:ind w:left="0"/>
        <w:jc w:val="both"/>
      </w:pPr>
      <w:r>
        <w:rPr>
          <w:rFonts w:ascii="Times New Roman"/>
          <w:b w:val="false"/>
          <w:i w:val="false"/>
          <w:color w:val="000000"/>
          <w:sz w:val="28"/>
        </w:rPr>
        <w:t xml:space="preserve">
      Транспортные предприятия и перевозчики самостоятельно разрабатывают планы, заключают договоры на выполнение работ и услуг в соответствии с потребностями клиента. </w:t>
      </w:r>
    </w:p>
    <w:p>
      <w:pPr>
        <w:spacing w:after="0"/>
        <w:ind w:left="0"/>
        <w:jc w:val="both"/>
      </w:pPr>
      <w:r>
        <w:rPr>
          <w:rFonts w:ascii="Times New Roman"/>
          <w:b w:val="false"/>
          <w:i w:val="false"/>
          <w:color w:val="000000"/>
          <w:sz w:val="28"/>
        </w:rPr>
        <w:t>
      Государственные органы, принявшие решения об организации пассажирских перевозок, рентабельность которых не обеспечивается действующими регулируемыми тарифами, обеспечивают субсидирование убытков или расходов перевозчиков за счет бюджетных средств в соответствии с законодательством Республики Казахстан.</w:t>
      </w:r>
    </w:p>
    <w:bookmarkStart w:name="z177" w:id="61"/>
    <w:p>
      <w:pPr>
        <w:spacing w:after="0"/>
        <w:ind w:left="0"/>
        <w:jc w:val="both"/>
      </w:pPr>
      <w:r>
        <w:rPr>
          <w:rFonts w:ascii="Times New Roman"/>
          <w:b w:val="false"/>
          <w:i w:val="false"/>
          <w:color w:val="000000"/>
          <w:sz w:val="28"/>
        </w:rPr>
        <w:t>
      При наличии городского рельсового транспорта местный исполнительный орган утверждает Правила субсидирования пассажирских перевозок городским рельсовым транспортом.</w:t>
      </w:r>
    </w:p>
    <w:bookmarkEnd w:id="61"/>
    <w:p>
      <w:pPr>
        <w:spacing w:after="0"/>
        <w:ind w:left="0"/>
        <w:jc w:val="both"/>
      </w:pPr>
      <w:r>
        <w:rPr>
          <w:rFonts w:ascii="Times New Roman"/>
          <w:b w:val="false"/>
          <w:i w:val="false"/>
          <w:color w:val="000000"/>
          <w:sz w:val="28"/>
        </w:rPr>
        <w:t>
      При развитии городского рельсового транспорта в городе республиканского значения, столице за счет займов, привлеченных под государственную гарантию, правила субсидирования затрат транспортного предприятия на погашение и обслуживание данного займа утверждаются уполномоченным органом.</w:t>
      </w:r>
    </w:p>
    <w:p>
      <w:pPr>
        <w:spacing w:after="0"/>
        <w:ind w:left="0"/>
        <w:jc w:val="both"/>
      </w:pPr>
      <w:r>
        <w:rPr>
          <w:rFonts w:ascii="Times New Roman"/>
          <w:b w:val="false"/>
          <w:i w:val="false"/>
          <w:color w:val="000000"/>
          <w:sz w:val="28"/>
        </w:rPr>
        <w:t>
      Предоставление услуг по пассажирским перевозкам легкорельсовым транспортом может осуществляться на основе договора между местным исполнительным органом и компанией, осуществляющей функции управления объектами транспортной инфраструктуры столицы.</w:t>
      </w:r>
    </w:p>
    <w:p>
      <w:pPr>
        <w:spacing w:after="0"/>
        <w:ind w:left="0"/>
        <w:jc w:val="both"/>
      </w:pPr>
      <w:r>
        <w:rPr>
          <w:rFonts w:ascii="Times New Roman"/>
          <w:b w:val="false"/>
          <w:i w:val="false"/>
          <w:color w:val="000000"/>
          <w:sz w:val="28"/>
        </w:rPr>
        <w:t xml:space="preserve">
      Содержание судоходных путей, шлюзов, инспекции по безопасности судоходства осуществляется за счет бюджетных средств. </w:t>
      </w:r>
    </w:p>
    <w:bookmarkStart w:name="z178" w:id="62"/>
    <w:p>
      <w:pPr>
        <w:spacing w:after="0"/>
        <w:ind w:left="0"/>
        <w:jc w:val="both"/>
      </w:pPr>
      <w:r>
        <w:rPr>
          <w:rFonts w:ascii="Times New Roman"/>
          <w:b w:val="false"/>
          <w:i w:val="false"/>
          <w:color w:val="000000"/>
          <w:sz w:val="28"/>
        </w:rPr>
        <w:t>
      За пользование магистральной железнодорожной сетью, государственными портами, за управление полетами и аэронавигационное обслуживание в воздушном пространстве Республики Казахстан юридическими и физическими лицами, в том числе иностранными, уплачиваются платежи в порядке и размерах, определяемых законодательством Республики Казахстан.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15.12.2001 </w:t>
      </w:r>
      <w:r>
        <w:rPr>
          <w:rFonts w:ascii="Times New Roman"/>
          <w:b w:val="false"/>
          <w:i w:val="false"/>
          <w:color w:val="000000"/>
          <w:sz w:val="28"/>
        </w:rPr>
        <w:t>№ 272</w:t>
      </w:r>
      <w:r>
        <w:rPr>
          <w:rFonts w:ascii="Times New Roman"/>
          <w:b w:val="false"/>
          <w:i w:val="false"/>
          <w:color w:val="ff0000"/>
          <w:sz w:val="28"/>
        </w:rPr>
        <w:t xml:space="preserve"> (вводится в действие с 01.01.2002); от 24.12.2001 </w:t>
      </w:r>
      <w:r>
        <w:rPr>
          <w:rFonts w:ascii="Times New Roman"/>
          <w:b w:val="false"/>
          <w:i w:val="false"/>
          <w:color w:val="000000"/>
          <w:sz w:val="28"/>
        </w:rPr>
        <w:t>№ 276</w:t>
      </w:r>
      <w:r>
        <w:rPr>
          <w:rFonts w:ascii="Times New Roman"/>
          <w:b w:val="false"/>
          <w:i w:val="false"/>
          <w:color w:val="ff0000"/>
          <w:sz w:val="28"/>
        </w:rPr>
        <w:t xml:space="preserve"> (вводится в действие с 01.01.2002); от 09.07.2004 </w:t>
      </w:r>
      <w:r>
        <w:rPr>
          <w:rFonts w:ascii="Times New Roman"/>
          <w:b w:val="false"/>
          <w:i w:val="false"/>
          <w:color w:val="000000"/>
          <w:sz w:val="28"/>
        </w:rPr>
        <w:t>№ 596</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494-V</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3" w:id="63"/>
    <w:p>
      <w:pPr>
        <w:spacing w:after="0"/>
        <w:ind w:left="0"/>
        <w:jc w:val="left"/>
      </w:pPr>
      <w:r>
        <w:rPr>
          <w:rFonts w:ascii="Times New Roman"/>
          <w:b/>
          <w:i w:val="false"/>
          <w:color w:val="000000"/>
        </w:rPr>
        <w:t xml:space="preserve"> Статья 10. Тарифы</w:t>
      </w:r>
    </w:p>
    <w:bookmarkEnd w:id="63"/>
    <w:p>
      <w:pPr>
        <w:spacing w:after="0"/>
        <w:ind w:left="0"/>
        <w:jc w:val="both"/>
      </w:pPr>
      <w:r>
        <w:rPr>
          <w:rFonts w:ascii="Times New Roman"/>
          <w:b w:val="false"/>
          <w:i w:val="false"/>
          <w:color w:val="000000"/>
          <w:sz w:val="28"/>
        </w:rPr>
        <w:t xml:space="preserve">
      На перевозку грузов, пассажиров, багажа и услуги, связанные с перевозками, в том числе при смешанных перевозках, устанавливаются свободные (договорные) тарифы (кроме случаев, предусмотренных частью четвертой </w:t>
      </w:r>
      <w:r>
        <w:rPr>
          <w:rFonts w:ascii="Times New Roman"/>
          <w:b w:val="false"/>
          <w:i w:val="false"/>
          <w:color w:val="000000"/>
          <w:sz w:val="28"/>
        </w:rPr>
        <w:t>статьи 9</w:t>
      </w:r>
      <w:r>
        <w:rPr>
          <w:rFonts w:ascii="Times New Roman"/>
          <w:b w:val="false"/>
          <w:i w:val="false"/>
          <w:color w:val="000000"/>
          <w:sz w:val="28"/>
        </w:rPr>
        <w:t xml:space="preserve"> настоящего Закона), обеспечивающие деятельность перевозчиков и транспортных предприятий.</w:t>
      </w:r>
    </w:p>
    <w:p>
      <w:pPr>
        <w:spacing w:after="0"/>
        <w:ind w:left="0"/>
        <w:jc w:val="both"/>
      </w:pPr>
      <w:r>
        <w:rPr>
          <w:rFonts w:ascii="Times New Roman"/>
          <w:b w:val="false"/>
          <w:i w:val="false"/>
          <w:color w:val="000000"/>
          <w:sz w:val="28"/>
        </w:rPr>
        <w:t>
      По отдельным видам транспортных услуг как средство проведения социальной политики государства либо как средство преодоления монополистической деятельности в сфере транспорта могут устанавливаться регулируемые тарифы (единые в пределах государства)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xml:space="preserve">
      На внутриреспубликанские перевозки воинских грузов применяются воинские тарифы, а на перевозки воинских грузов за пределами Республики Казахстан применяются тарифы в соответствии с международными договорами Республики Казахстан. </w:t>
      </w:r>
    </w:p>
    <w:p>
      <w:pPr>
        <w:spacing w:after="0"/>
        <w:ind w:left="0"/>
        <w:jc w:val="both"/>
      </w:pPr>
      <w:r>
        <w:rPr>
          <w:rFonts w:ascii="Times New Roman"/>
          <w:b w:val="false"/>
          <w:i w:val="false"/>
          <w:color w:val="000000"/>
          <w:sz w:val="28"/>
        </w:rPr>
        <w:t>
      Перевозки воинских пассажиров и воинских грузов, перевозимых багажом и грузобагажом, на видах транспорта выполняются по тарифам, применяемым на перевозки пассажиров, багажа и грузобагажа.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64"/>
    <w:p>
      <w:pPr>
        <w:spacing w:after="0"/>
        <w:ind w:left="0"/>
        <w:jc w:val="left"/>
      </w:pPr>
      <w:r>
        <w:rPr>
          <w:rFonts w:ascii="Times New Roman"/>
          <w:b/>
          <w:i w:val="false"/>
          <w:color w:val="000000"/>
        </w:rPr>
        <w:t xml:space="preserve"> Статья 11. Перевозка грузов, пассажиров, багажа, почтовых отправлений, осуществление транспортно-экспедиционных услуг </w:t>
      </w:r>
    </w:p>
    <w:bookmarkEnd w:id="64"/>
    <w:p>
      <w:pPr>
        <w:spacing w:after="0"/>
        <w:ind w:left="0"/>
        <w:jc w:val="both"/>
      </w:pPr>
      <w:r>
        <w:rPr>
          <w:rFonts w:ascii="Times New Roman"/>
          <w:b w:val="false"/>
          <w:i w:val="false"/>
          <w:color w:val="000000"/>
          <w:sz w:val="28"/>
        </w:rPr>
        <w:t>
      При перевозке грузов, пассажиров, багажа, почтовых отправлений и при осуществлении транспортно-экспедиционных услуг перевозчик обязан:</w:t>
      </w:r>
    </w:p>
    <w:p>
      <w:pPr>
        <w:spacing w:after="0"/>
        <w:ind w:left="0"/>
        <w:jc w:val="both"/>
      </w:pPr>
      <w:r>
        <w:rPr>
          <w:rFonts w:ascii="Times New Roman"/>
          <w:b w:val="false"/>
          <w:i w:val="false"/>
          <w:color w:val="000000"/>
          <w:sz w:val="28"/>
        </w:rPr>
        <w:t>
      - иметь разрешение, предусмотренное Законом Республики Казахстан "О разрешениях и уведомлениях";</w:t>
      </w:r>
    </w:p>
    <w:p>
      <w:pPr>
        <w:spacing w:after="0"/>
        <w:ind w:left="0"/>
        <w:jc w:val="both"/>
      </w:pPr>
      <w:r>
        <w:rPr>
          <w:rFonts w:ascii="Times New Roman"/>
          <w:b w:val="false"/>
          <w:i w:val="false"/>
          <w:color w:val="000000"/>
          <w:sz w:val="28"/>
        </w:rPr>
        <w:t>
      - заключать договор (контракт) с клиентом в установленной форме;</w:t>
      </w:r>
    </w:p>
    <w:p>
      <w:pPr>
        <w:spacing w:after="0"/>
        <w:ind w:left="0"/>
        <w:jc w:val="both"/>
      </w:pPr>
      <w:r>
        <w:rPr>
          <w:rFonts w:ascii="Times New Roman"/>
          <w:b w:val="false"/>
          <w:i w:val="false"/>
          <w:color w:val="000000"/>
          <w:sz w:val="28"/>
        </w:rPr>
        <w:t xml:space="preserve">
      - предоставлять транспортные средства, имеющие документы в сфере подтверждения соответствия; </w:t>
      </w:r>
    </w:p>
    <w:p>
      <w:pPr>
        <w:spacing w:after="0"/>
        <w:ind w:left="0"/>
        <w:jc w:val="both"/>
      </w:pPr>
      <w:r>
        <w:rPr>
          <w:rFonts w:ascii="Times New Roman"/>
          <w:b w:val="false"/>
          <w:i w:val="false"/>
          <w:color w:val="000000"/>
          <w:sz w:val="28"/>
        </w:rPr>
        <w:t xml:space="preserve">
      - возмещать ущерб, нанесенный клиенту и третьему лицу, в том числе и потерь времени в денежном эквиваленте; </w:t>
      </w:r>
    </w:p>
    <w:p>
      <w:pPr>
        <w:spacing w:after="0"/>
        <w:ind w:left="0"/>
        <w:jc w:val="both"/>
      </w:pPr>
      <w:r>
        <w:rPr>
          <w:rFonts w:ascii="Times New Roman"/>
          <w:b w:val="false"/>
          <w:i w:val="false"/>
          <w:color w:val="000000"/>
          <w:sz w:val="28"/>
        </w:rPr>
        <w:t xml:space="preserve">
      - обеспечивать безопасность пассажира, создание ему необходимых удобств и условий обслуживания, а в случае сдачи пассажиром багажа, также своевременную перевозку и сохранность его багажа; </w:t>
      </w:r>
    </w:p>
    <w:p>
      <w:pPr>
        <w:spacing w:after="0"/>
        <w:ind w:left="0"/>
        <w:jc w:val="both"/>
      </w:pPr>
      <w:r>
        <w:rPr>
          <w:rFonts w:ascii="Times New Roman"/>
          <w:b w:val="false"/>
          <w:i w:val="false"/>
          <w:color w:val="000000"/>
          <w:sz w:val="28"/>
        </w:rPr>
        <w:t xml:space="preserve">
      - обеспечивать безопасность движения; </w:t>
      </w:r>
    </w:p>
    <w:p>
      <w:pPr>
        <w:spacing w:after="0"/>
        <w:ind w:left="0"/>
        <w:jc w:val="both"/>
      </w:pPr>
      <w:r>
        <w:rPr>
          <w:rFonts w:ascii="Times New Roman"/>
          <w:b w:val="false"/>
          <w:i w:val="false"/>
          <w:color w:val="000000"/>
          <w:sz w:val="28"/>
        </w:rPr>
        <w:t xml:space="preserve">
      - обеспечивать клиенту свободу выбора транспорта на рынке транспортных услуг; </w:t>
      </w:r>
    </w:p>
    <w:p>
      <w:pPr>
        <w:spacing w:after="0"/>
        <w:ind w:left="0"/>
        <w:jc w:val="both"/>
      </w:pPr>
      <w:r>
        <w:rPr>
          <w:rFonts w:ascii="Times New Roman"/>
          <w:b w:val="false"/>
          <w:i w:val="false"/>
          <w:color w:val="000000"/>
          <w:sz w:val="28"/>
        </w:rPr>
        <w:t xml:space="preserve">
      - получать документы, подтверждающие соответствие отправляемого груза его сертификату; </w:t>
      </w:r>
    </w:p>
    <w:bookmarkStart w:name="z180" w:id="65"/>
    <w:p>
      <w:pPr>
        <w:spacing w:after="0"/>
        <w:ind w:left="0"/>
        <w:jc w:val="both"/>
      </w:pPr>
      <w:r>
        <w:rPr>
          <w:rFonts w:ascii="Times New Roman"/>
          <w:b w:val="false"/>
          <w:i w:val="false"/>
          <w:color w:val="000000"/>
          <w:sz w:val="28"/>
        </w:rPr>
        <w:t>
      - выполнять требования государственных органов в пределах их компетенции на осуществление специальных и воинских перевозок (расходы на осуществление этих перевозок возмещаются за счет бюджетных средств в соответствии с законодательством Республики Казахстан);</w:t>
      </w:r>
    </w:p>
    <w:bookmarkEnd w:id="65"/>
    <w:p>
      <w:pPr>
        <w:spacing w:after="0"/>
        <w:ind w:left="0"/>
        <w:jc w:val="both"/>
      </w:pPr>
      <w:r>
        <w:rPr>
          <w:rFonts w:ascii="Times New Roman"/>
          <w:b w:val="false"/>
          <w:i w:val="false"/>
          <w:color w:val="000000"/>
          <w:sz w:val="28"/>
        </w:rPr>
        <w:t>
      - застраховать свою гражданско-правовую ответственность перед пассажирами в порядке, определенном законодательными актами Республики Казахстан об обязательном страховании;</w:t>
      </w:r>
    </w:p>
    <w:p>
      <w:pPr>
        <w:spacing w:after="0"/>
        <w:ind w:left="0"/>
        <w:jc w:val="both"/>
      </w:pPr>
      <w:r>
        <w:rPr>
          <w:rFonts w:ascii="Times New Roman"/>
          <w:b w:val="false"/>
          <w:i w:val="false"/>
          <w:color w:val="000000"/>
          <w:sz w:val="28"/>
        </w:rPr>
        <w:t>
      обеспечивать лицам с инвалидностью доступность пассажирских перевозок, услуг перевозчиков, информации по обслуживанию, создавать необходимые удобства и условия при оказании им услуг по перевозке.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первую статьи 11 предусматривается дополнить абзацем тринадцатым в соответствии с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66"/>
    <w:p>
      <w:pPr>
        <w:spacing w:after="0"/>
        <w:ind w:left="0"/>
        <w:jc w:val="both"/>
      </w:pPr>
      <w:r>
        <w:rPr>
          <w:rFonts w:ascii="Times New Roman"/>
          <w:b w:val="false"/>
          <w:i w:val="false"/>
          <w:color w:val="000000"/>
          <w:sz w:val="28"/>
        </w:rPr>
        <w:t>
      При проведении государственными органами конкурсов на право обслуживания маршрутов по перевозке пассажиров преимущество имеют лица, транспортные средства которых приспособлены для доступа лиц с инвалидностью.</w:t>
      </w:r>
    </w:p>
    <w:bookmarkEnd w:id="66"/>
    <w:p>
      <w:pPr>
        <w:spacing w:after="0"/>
        <w:ind w:left="0"/>
        <w:jc w:val="both"/>
      </w:pPr>
      <w:r>
        <w:rPr>
          <w:rFonts w:ascii="Times New Roman"/>
          <w:b w:val="false"/>
          <w:i w:val="false"/>
          <w:color w:val="000000"/>
          <w:sz w:val="28"/>
        </w:rPr>
        <w:t>
      Перевозчик имеет право свободно назначать цены на перевозки в соответствии с правилами ценообразования, за исключением случаев, когда установлены регулируемые тарифы.</w:t>
      </w:r>
    </w:p>
    <w:bookmarkStart w:name="z181" w:id="67"/>
    <w:p>
      <w:pPr>
        <w:spacing w:after="0"/>
        <w:ind w:left="0"/>
        <w:jc w:val="both"/>
      </w:pPr>
      <w:r>
        <w:rPr>
          <w:rFonts w:ascii="Times New Roman"/>
          <w:b w:val="false"/>
          <w:i w:val="false"/>
          <w:color w:val="000000"/>
          <w:sz w:val="28"/>
        </w:rPr>
        <w:t>
      Перевозчик не вправе отказывать юридическим и физическим лицам в перевозке, кроме случаев, предусмотренных законодательными актами о транспорте Республики Казахстан.</w:t>
      </w:r>
    </w:p>
    <w:bookmarkEnd w:id="67"/>
    <w:p>
      <w:pPr>
        <w:spacing w:after="0"/>
        <w:ind w:left="0"/>
        <w:jc w:val="both"/>
      </w:pPr>
      <w:r>
        <w:rPr>
          <w:rFonts w:ascii="Times New Roman"/>
          <w:b w:val="false"/>
          <w:i w:val="false"/>
          <w:color w:val="000000"/>
          <w:sz w:val="28"/>
        </w:rPr>
        <w:t>
      При перевозке грузов, пассажиров, багажа, почтовых отправлений и при осуществлении транспортно-экспедиционных услуг клиент имеет право:</w:t>
      </w:r>
    </w:p>
    <w:p>
      <w:pPr>
        <w:spacing w:after="0"/>
        <w:ind w:left="0"/>
        <w:jc w:val="both"/>
      </w:pPr>
      <w:r>
        <w:rPr>
          <w:rFonts w:ascii="Times New Roman"/>
          <w:b w:val="false"/>
          <w:i w:val="false"/>
          <w:color w:val="000000"/>
          <w:sz w:val="28"/>
        </w:rPr>
        <w:t>
      - требовать выполнения договора, заключенного между ним и перевозчиком;</w:t>
      </w:r>
    </w:p>
    <w:p>
      <w:pPr>
        <w:spacing w:after="0"/>
        <w:ind w:left="0"/>
        <w:jc w:val="both"/>
      </w:pPr>
      <w:r>
        <w:rPr>
          <w:rFonts w:ascii="Times New Roman"/>
          <w:b w:val="false"/>
          <w:i w:val="false"/>
          <w:color w:val="000000"/>
          <w:sz w:val="28"/>
        </w:rPr>
        <w:t xml:space="preserve">
      - оспаривать в установленном порядке соответствие уровня качества перевозки ее сертификату; </w:t>
      </w:r>
    </w:p>
    <w:p>
      <w:pPr>
        <w:spacing w:after="0"/>
        <w:ind w:left="0"/>
        <w:jc w:val="both"/>
      </w:pPr>
      <w:r>
        <w:rPr>
          <w:rFonts w:ascii="Times New Roman"/>
          <w:b w:val="false"/>
          <w:i w:val="false"/>
          <w:color w:val="000000"/>
          <w:sz w:val="28"/>
        </w:rPr>
        <w:t>
      - требовать возмещения нанесенного ущерба, в том числе и потерь времени в денежном эквиваленте.</w:t>
      </w:r>
    </w:p>
    <w:p>
      <w:pPr>
        <w:spacing w:after="0"/>
        <w:ind w:left="0"/>
        <w:jc w:val="both"/>
      </w:pPr>
      <w:r>
        <w:rPr>
          <w:rFonts w:ascii="Times New Roman"/>
          <w:b w:val="false"/>
          <w:i w:val="false"/>
          <w:color w:val="000000"/>
          <w:sz w:val="28"/>
        </w:rPr>
        <w:t>
      Клиент обязан:</w:t>
      </w:r>
    </w:p>
    <w:p>
      <w:pPr>
        <w:spacing w:after="0"/>
        <w:ind w:left="0"/>
        <w:jc w:val="both"/>
      </w:pPr>
      <w:r>
        <w:rPr>
          <w:rFonts w:ascii="Times New Roman"/>
          <w:b w:val="false"/>
          <w:i w:val="false"/>
          <w:color w:val="000000"/>
          <w:sz w:val="28"/>
        </w:rPr>
        <w:t xml:space="preserve">
      - соблюдать условия договора, заключенного с перевозчиком; </w:t>
      </w:r>
    </w:p>
    <w:p>
      <w:pPr>
        <w:spacing w:after="0"/>
        <w:ind w:left="0"/>
        <w:jc w:val="both"/>
      </w:pPr>
      <w:r>
        <w:rPr>
          <w:rFonts w:ascii="Times New Roman"/>
          <w:b w:val="false"/>
          <w:i w:val="false"/>
          <w:color w:val="000000"/>
          <w:sz w:val="28"/>
        </w:rPr>
        <w:t xml:space="preserve">
      - выдавать перевозчику документ, подтверждающий соответствие груза его сертификату; </w:t>
      </w:r>
    </w:p>
    <w:p>
      <w:pPr>
        <w:spacing w:after="0"/>
        <w:ind w:left="0"/>
        <w:jc w:val="both"/>
      </w:pPr>
      <w:r>
        <w:rPr>
          <w:rFonts w:ascii="Times New Roman"/>
          <w:b w:val="false"/>
          <w:i w:val="false"/>
          <w:color w:val="000000"/>
          <w:sz w:val="28"/>
        </w:rPr>
        <w:t xml:space="preserve">
      - выполнять правила перевозок; </w:t>
      </w:r>
    </w:p>
    <w:p>
      <w:pPr>
        <w:spacing w:after="0"/>
        <w:ind w:left="0"/>
        <w:jc w:val="both"/>
      </w:pPr>
      <w:r>
        <w:rPr>
          <w:rFonts w:ascii="Times New Roman"/>
          <w:b w:val="false"/>
          <w:i w:val="false"/>
          <w:color w:val="000000"/>
          <w:sz w:val="28"/>
        </w:rPr>
        <w:t>
      - представлять грузы и багаж в подготовленном для транспортирования виде.</w:t>
      </w:r>
    </w:p>
    <w:p>
      <w:pPr>
        <w:spacing w:after="0"/>
        <w:ind w:left="0"/>
        <w:jc w:val="both"/>
      </w:pPr>
      <w:r>
        <w:rPr>
          <w:rFonts w:ascii="Times New Roman"/>
          <w:b w:val="false"/>
          <w:i w:val="false"/>
          <w:color w:val="000000"/>
          <w:sz w:val="28"/>
        </w:rPr>
        <w:t>
      Пассажир обязан прибыть в пункт отправления до начала перевозки не позднее времени, установленного правилами перевозок. Время прибытия в пункт отправления указывается в билете.</w:t>
      </w:r>
    </w:p>
    <w:p>
      <w:pPr>
        <w:spacing w:after="0"/>
        <w:ind w:left="0"/>
        <w:jc w:val="both"/>
      </w:pPr>
      <w:r>
        <w:rPr>
          <w:rFonts w:ascii="Times New Roman"/>
          <w:b w:val="false"/>
          <w:i w:val="false"/>
          <w:color w:val="000000"/>
          <w:sz w:val="28"/>
        </w:rPr>
        <w:t>
      Отдельные права и обязанности клиента и перевозчика определяются соглашением сторон в договоре перевозки.</w:t>
      </w:r>
    </w:p>
    <w:p>
      <w:pPr>
        <w:spacing w:after="0"/>
        <w:ind w:left="0"/>
        <w:jc w:val="both"/>
      </w:pPr>
      <w:r>
        <w:rPr>
          <w:rFonts w:ascii="Times New Roman"/>
          <w:b w:val="false"/>
          <w:i w:val="false"/>
          <w:color w:val="000000"/>
          <w:sz w:val="28"/>
        </w:rPr>
        <w:t>
      Условия перевозки грузов, пассажиров, багажа, почтовых отправлений, осуществления транспортно-экспедиционных операций и ответственность сторон по перевозкам и транспортно-экспедиционным операциям определяются нормативными правовыми актами, а также договорами перевозки.</w:t>
      </w:r>
    </w:p>
    <w:p>
      <w:pPr>
        <w:spacing w:after="0"/>
        <w:ind w:left="0"/>
        <w:jc w:val="both"/>
      </w:pPr>
      <w:r>
        <w:rPr>
          <w:rFonts w:ascii="Times New Roman"/>
          <w:b w:val="false"/>
          <w:i w:val="false"/>
          <w:color w:val="000000"/>
          <w:sz w:val="28"/>
        </w:rPr>
        <w:t>
      При наличии городского рельсового транспорта местный исполнительный орган утверждает Правила перевозок пассажиров городским рельсовым транспортом.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08.05.2003 </w:t>
      </w:r>
      <w:r>
        <w:rPr>
          <w:rFonts w:ascii="Times New Roman"/>
          <w:b w:val="false"/>
          <w:i w:val="false"/>
          <w:color w:val="000000"/>
          <w:sz w:val="28"/>
        </w:rPr>
        <w:t>№ 414</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04.07.2013 </w:t>
      </w:r>
      <w:r>
        <w:rPr>
          <w:rFonts w:ascii="Times New Roman"/>
          <w:b w:val="false"/>
          <w:i w:val="false"/>
          <w:color w:val="000000"/>
          <w:sz w:val="28"/>
        </w:rPr>
        <w:t>№ 132-V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8" w:id="68"/>
    <w:p>
      <w:pPr>
        <w:spacing w:after="0"/>
        <w:ind w:left="0"/>
        <w:jc w:val="left"/>
      </w:pPr>
      <w:r>
        <w:rPr>
          <w:rFonts w:ascii="Times New Roman"/>
          <w:b/>
          <w:i w:val="false"/>
          <w:color w:val="000000"/>
        </w:rPr>
        <w:t xml:space="preserve"> Статья 12. Смешанная перевозка</w:t>
      </w:r>
    </w:p>
    <w:bookmarkEnd w:id="68"/>
    <w:p>
      <w:pPr>
        <w:spacing w:after="0"/>
        <w:ind w:left="0"/>
        <w:jc w:val="both"/>
      </w:pPr>
      <w:r>
        <w:rPr>
          <w:rFonts w:ascii="Times New Roman"/>
          <w:b w:val="false"/>
          <w:i w:val="false"/>
          <w:color w:val="000000"/>
          <w:sz w:val="28"/>
        </w:rPr>
        <w:t>
      Железнодорожный, морской, внутренний водный, воздушный и автомобильный транспорт организует систему смешанных перевозок с применением принципов транспортной логистики и использованием транспортной инфраструктуры.</w:t>
      </w:r>
    </w:p>
    <w:p>
      <w:pPr>
        <w:spacing w:after="0"/>
        <w:ind w:left="0"/>
        <w:jc w:val="both"/>
      </w:pPr>
      <w:r>
        <w:rPr>
          <w:rFonts w:ascii="Times New Roman"/>
          <w:b w:val="false"/>
          <w:i w:val="false"/>
          <w:color w:val="000000"/>
          <w:sz w:val="28"/>
        </w:rPr>
        <w:t>
      Клиент (грузоотправитель, грузополучатель, пассажир, фрахтователь), оператор смешанных перевозок и перевозчики различных видов транспорта являются участниками смешанных перевозок.</w:t>
      </w:r>
    </w:p>
    <w:p>
      <w:pPr>
        <w:spacing w:after="0"/>
        <w:ind w:left="0"/>
        <w:jc w:val="both"/>
      </w:pPr>
      <w:r>
        <w:rPr>
          <w:rFonts w:ascii="Times New Roman"/>
          <w:b w:val="false"/>
          <w:i w:val="false"/>
          <w:color w:val="000000"/>
          <w:sz w:val="28"/>
        </w:rPr>
        <w:t>
      Порядок и условия осуществления смешанных перевозок, основные положения и порядок заключения договоров смешанных перевозок и взаимодействия при смешанных перевозках устанавливаются правилами смешанных перевозок, утверждаемыми уполномоченным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69"/>
    <w:p>
      <w:pPr>
        <w:spacing w:after="0"/>
        <w:ind w:left="0"/>
        <w:jc w:val="left"/>
      </w:pPr>
      <w:r>
        <w:rPr>
          <w:rFonts w:ascii="Times New Roman"/>
          <w:b/>
          <w:i w:val="false"/>
          <w:color w:val="000000"/>
        </w:rPr>
        <w:t xml:space="preserve"> Статья 12-1. Договор смешанных перевозок</w:t>
      </w:r>
    </w:p>
    <w:bookmarkEnd w:id="69"/>
    <w:bookmarkStart w:name="z117" w:id="70"/>
    <w:p>
      <w:pPr>
        <w:spacing w:after="0"/>
        <w:ind w:left="0"/>
        <w:jc w:val="both"/>
      </w:pPr>
      <w:r>
        <w:rPr>
          <w:rFonts w:ascii="Times New Roman"/>
          <w:b w:val="false"/>
          <w:i w:val="false"/>
          <w:color w:val="000000"/>
          <w:sz w:val="28"/>
        </w:rPr>
        <w:t>
      1. Договор смешанных перевозок должен содержать:</w:t>
      </w:r>
    </w:p>
    <w:bookmarkEnd w:id="70"/>
    <w:bookmarkStart w:name="z118" w:id="71"/>
    <w:p>
      <w:pPr>
        <w:spacing w:after="0"/>
        <w:ind w:left="0"/>
        <w:jc w:val="both"/>
      </w:pPr>
      <w:r>
        <w:rPr>
          <w:rFonts w:ascii="Times New Roman"/>
          <w:b w:val="false"/>
          <w:i w:val="false"/>
          <w:color w:val="000000"/>
          <w:sz w:val="28"/>
        </w:rPr>
        <w:t>
      1) права и обязанности клиента (грузоотправителя, грузополучателя, пассажира, фрахтователя) и оператора смешанных перевозок;</w:t>
      </w:r>
    </w:p>
    <w:bookmarkEnd w:id="71"/>
    <w:bookmarkStart w:name="z119" w:id="72"/>
    <w:p>
      <w:pPr>
        <w:spacing w:after="0"/>
        <w:ind w:left="0"/>
        <w:jc w:val="both"/>
      </w:pPr>
      <w:r>
        <w:rPr>
          <w:rFonts w:ascii="Times New Roman"/>
          <w:b w:val="false"/>
          <w:i w:val="false"/>
          <w:color w:val="000000"/>
          <w:sz w:val="28"/>
        </w:rPr>
        <w:t>
      2) ответственность клиента (грузоотправителя, грузополучателя, пассажира, фрахтователя) и оператора смешанных перевозок;</w:t>
      </w:r>
    </w:p>
    <w:bookmarkEnd w:id="72"/>
    <w:bookmarkStart w:name="z120" w:id="73"/>
    <w:p>
      <w:pPr>
        <w:spacing w:after="0"/>
        <w:ind w:left="0"/>
        <w:jc w:val="both"/>
      </w:pPr>
      <w:r>
        <w:rPr>
          <w:rFonts w:ascii="Times New Roman"/>
          <w:b w:val="false"/>
          <w:i w:val="false"/>
          <w:color w:val="000000"/>
          <w:sz w:val="28"/>
        </w:rPr>
        <w:t>
      3) порядок заполнения единой товарно-транспортной накладной (единого коносамента);</w:t>
      </w:r>
    </w:p>
    <w:bookmarkEnd w:id="73"/>
    <w:bookmarkStart w:name="z121" w:id="74"/>
    <w:p>
      <w:pPr>
        <w:spacing w:after="0"/>
        <w:ind w:left="0"/>
        <w:jc w:val="both"/>
      </w:pPr>
      <w:r>
        <w:rPr>
          <w:rFonts w:ascii="Times New Roman"/>
          <w:b w:val="false"/>
          <w:i w:val="false"/>
          <w:color w:val="000000"/>
          <w:sz w:val="28"/>
        </w:rPr>
        <w:t>
      4) сроки и условия доставки;</w:t>
      </w:r>
    </w:p>
    <w:bookmarkEnd w:id="74"/>
    <w:bookmarkStart w:name="z122" w:id="75"/>
    <w:p>
      <w:pPr>
        <w:spacing w:after="0"/>
        <w:ind w:left="0"/>
        <w:jc w:val="both"/>
      </w:pPr>
      <w:r>
        <w:rPr>
          <w:rFonts w:ascii="Times New Roman"/>
          <w:b w:val="false"/>
          <w:i w:val="false"/>
          <w:color w:val="000000"/>
          <w:sz w:val="28"/>
        </w:rPr>
        <w:t>
      5) пункты назначения;</w:t>
      </w:r>
    </w:p>
    <w:bookmarkEnd w:id="75"/>
    <w:bookmarkStart w:name="z123" w:id="76"/>
    <w:p>
      <w:pPr>
        <w:spacing w:after="0"/>
        <w:ind w:left="0"/>
        <w:jc w:val="both"/>
      </w:pPr>
      <w:r>
        <w:rPr>
          <w:rFonts w:ascii="Times New Roman"/>
          <w:b w:val="false"/>
          <w:i w:val="false"/>
          <w:color w:val="000000"/>
          <w:sz w:val="28"/>
        </w:rPr>
        <w:t>
      6) объемы грузов;</w:t>
      </w:r>
    </w:p>
    <w:bookmarkEnd w:id="76"/>
    <w:bookmarkStart w:name="z124" w:id="77"/>
    <w:p>
      <w:pPr>
        <w:spacing w:after="0"/>
        <w:ind w:left="0"/>
        <w:jc w:val="both"/>
      </w:pPr>
      <w:r>
        <w:rPr>
          <w:rFonts w:ascii="Times New Roman"/>
          <w:b w:val="false"/>
          <w:i w:val="false"/>
          <w:color w:val="000000"/>
          <w:sz w:val="28"/>
        </w:rPr>
        <w:t>
      7) стоимость и порядок оплаты.</w:t>
      </w:r>
    </w:p>
    <w:bookmarkEnd w:id="77"/>
    <w:p>
      <w:pPr>
        <w:spacing w:after="0"/>
        <w:ind w:left="0"/>
        <w:jc w:val="both"/>
      </w:pPr>
      <w:r>
        <w:rPr>
          <w:rFonts w:ascii="Times New Roman"/>
          <w:b w:val="false"/>
          <w:i w:val="false"/>
          <w:color w:val="000000"/>
          <w:sz w:val="28"/>
        </w:rPr>
        <w:t>
      Договор смешанных перевозок может содержать иные условия организации смешанной перевозки, не предусмотренные настоящим Законом и правилами смешанных перевозок.</w:t>
      </w:r>
    </w:p>
    <w:bookmarkStart w:name="z125" w:id="78"/>
    <w:p>
      <w:pPr>
        <w:spacing w:after="0"/>
        <w:ind w:left="0"/>
        <w:jc w:val="both"/>
      </w:pPr>
      <w:r>
        <w:rPr>
          <w:rFonts w:ascii="Times New Roman"/>
          <w:b w:val="false"/>
          <w:i w:val="false"/>
          <w:color w:val="000000"/>
          <w:sz w:val="28"/>
        </w:rPr>
        <w:t>
      2. Оператор смешанных перевозок имеет право:</w:t>
      </w:r>
    </w:p>
    <w:bookmarkEnd w:id="78"/>
    <w:bookmarkStart w:name="z126" w:id="79"/>
    <w:p>
      <w:pPr>
        <w:spacing w:after="0"/>
        <w:ind w:left="0"/>
        <w:jc w:val="both"/>
      </w:pPr>
      <w:r>
        <w:rPr>
          <w:rFonts w:ascii="Times New Roman"/>
          <w:b w:val="false"/>
          <w:i w:val="false"/>
          <w:color w:val="000000"/>
          <w:sz w:val="28"/>
        </w:rPr>
        <w:t>
      1) отказаться от смешанной перевозки груза, который по своим свойствам, весовым и габаритным параметрам не соответствует данным о грузе, указанным в договоре смешанной перевозки;</w:t>
      </w:r>
    </w:p>
    <w:bookmarkEnd w:id="79"/>
    <w:bookmarkStart w:name="z127" w:id="80"/>
    <w:p>
      <w:pPr>
        <w:spacing w:after="0"/>
        <w:ind w:left="0"/>
        <w:jc w:val="both"/>
      </w:pPr>
      <w:r>
        <w:rPr>
          <w:rFonts w:ascii="Times New Roman"/>
          <w:b w:val="false"/>
          <w:i w:val="false"/>
          <w:color w:val="000000"/>
          <w:sz w:val="28"/>
        </w:rPr>
        <w:t>
      2) в случае, когда нет возможности доставить груз вследствие непреодолимой силы в новый пункт назначения, указанный клиентом (грузоотправителем, грузополучателем, пассажиром, фрахтователем), отказаться от смешанной перевозки и возвратить груз грузоотправителю, предварительно уведомив его об этом. При этом дополнительные расходы оператора смешанных перевозок оплачиваются грузоотправителем (грузополучателем), если иное не предусмотрено договором;</w:t>
      </w:r>
    </w:p>
    <w:bookmarkEnd w:id="80"/>
    <w:bookmarkStart w:name="z128" w:id="81"/>
    <w:p>
      <w:pPr>
        <w:spacing w:after="0"/>
        <w:ind w:left="0"/>
        <w:jc w:val="both"/>
      </w:pPr>
      <w:r>
        <w:rPr>
          <w:rFonts w:ascii="Times New Roman"/>
          <w:b w:val="false"/>
          <w:i w:val="false"/>
          <w:color w:val="000000"/>
          <w:sz w:val="28"/>
        </w:rPr>
        <w:t>
      3) требовать от клиента (грузоотправителя, грузополучателя, пассажира, фрахтователя) надлежащего исполнения обязательств по договору смешанных перевозок.</w:t>
      </w:r>
    </w:p>
    <w:bookmarkEnd w:id="81"/>
    <w:p>
      <w:pPr>
        <w:spacing w:after="0"/>
        <w:ind w:left="0"/>
        <w:jc w:val="both"/>
      </w:pPr>
      <w:r>
        <w:rPr>
          <w:rFonts w:ascii="Times New Roman"/>
          <w:b w:val="false"/>
          <w:i w:val="false"/>
          <w:color w:val="000000"/>
          <w:sz w:val="28"/>
        </w:rPr>
        <w:t>
      Оператор смешанных перевозок имеет и иные права, установленные законами Республики Казахстан и договором смешанных перевозок.</w:t>
      </w:r>
    </w:p>
    <w:bookmarkStart w:name="z129" w:id="82"/>
    <w:p>
      <w:pPr>
        <w:spacing w:after="0"/>
        <w:ind w:left="0"/>
        <w:jc w:val="both"/>
      </w:pPr>
      <w:r>
        <w:rPr>
          <w:rFonts w:ascii="Times New Roman"/>
          <w:b w:val="false"/>
          <w:i w:val="false"/>
          <w:color w:val="000000"/>
          <w:sz w:val="28"/>
        </w:rPr>
        <w:t>
      3. Оператор смешанных перевозок обязан:</w:t>
      </w:r>
    </w:p>
    <w:bookmarkEnd w:id="82"/>
    <w:bookmarkStart w:name="z130" w:id="83"/>
    <w:p>
      <w:pPr>
        <w:spacing w:after="0"/>
        <w:ind w:left="0"/>
        <w:jc w:val="both"/>
      </w:pPr>
      <w:r>
        <w:rPr>
          <w:rFonts w:ascii="Times New Roman"/>
          <w:b w:val="false"/>
          <w:i w:val="false"/>
          <w:color w:val="000000"/>
          <w:sz w:val="28"/>
        </w:rPr>
        <w:t>
      1) в установленные сроки принять груз;</w:t>
      </w:r>
    </w:p>
    <w:bookmarkEnd w:id="83"/>
    <w:bookmarkStart w:name="z131" w:id="84"/>
    <w:p>
      <w:pPr>
        <w:spacing w:after="0"/>
        <w:ind w:left="0"/>
        <w:jc w:val="both"/>
      </w:pPr>
      <w:r>
        <w:rPr>
          <w:rFonts w:ascii="Times New Roman"/>
          <w:b w:val="false"/>
          <w:i w:val="false"/>
          <w:color w:val="000000"/>
          <w:sz w:val="28"/>
        </w:rPr>
        <w:t>
      2) организовать перевозку груза с использованием различных видов транспорта из пункта отправления в пункт назначения;</w:t>
      </w:r>
    </w:p>
    <w:bookmarkEnd w:id="84"/>
    <w:bookmarkStart w:name="z132" w:id="85"/>
    <w:p>
      <w:pPr>
        <w:spacing w:after="0"/>
        <w:ind w:left="0"/>
        <w:jc w:val="both"/>
      </w:pPr>
      <w:r>
        <w:rPr>
          <w:rFonts w:ascii="Times New Roman"/>
          <w:b w:val="false"/>
          <w:i w:val="false"/>
          <w:color w:val="000000"/>
          <w:sz w:val="28"/>
        </w:rPr>
        <w:t>
      3) обеспечить мониторинг за движением груза на каждом этапе перевозки;</w:t>
      </w:r>
    </w:p>
    <w:bookmarkEnd w:id="85"/>
    <w:bookmarkStart w:name="z133" w:id="86"/>
    <w:p>
      <w:pPr>
        <w:spacing w:after="0"/>
        <w:ind w:left="0"/>
        <w:jc w:val="both"/>
      </w:pPr>
      <w:r>
        <w:rPr>
          <w:rFonts w:ascii="Times New Roman"/>
          <w:b w:val="false"/>
          <w:i w:val="false"/>
          <w:color w:val="000000"/>
          <w:sz w:val="28"/>
        </w:rPr>
        <w:t>
      4) обеспечить сохранность груза на всем пути следования;</w:t>
      </w:r>
    </w:p>
    <w:bookmarkEnd w:id="86"/>
    <w:bookmarkStart w:name="z134" w:id="87"/>
    <w:p>
      <w:pPr>
        <w:spacing w:after="0"/>
        <w:ind w:left="0"/>
        <w:jc w:val="both"/>
      </w:pPr>
      <w:r>
        <w:rPr>
          <w:rFonts w:ascii="Times New Roman"/>
          <w:b w:val="false"/>
          <w:i w:val="false"/>
          <w:color w:val="000000"/>
          <w:sz w:val="28"/>
        </w:rPr>
        <w:t>
      5) обеспечить доставку груза в установленные сроки;</w:t>
      </w:r>
    </w:p>
    <w:bookmarkEnd w:id="87"/>
    <w:bookmarkStart w:name="z135" w:id="88"/>
    <w:p>
      <w:pPr>
        <w:spacing w:after="0"/>
        <w:ind w:left="0"/>
        <w:jc w:val="both"/>
      </w:pPr>
      <w:r>
        <w:rPr>
          <w:rFonts w:ascii="Times New Roman"/>
          <w:b w:val="false"/>
          <w:i w:val="false"/>
          <w:color w:val="000000"/>
          <w:sz w:val="28"/>
        </w:rPr>
        <w:t>
      6) обеспечить выдачу груза уполномоченному на получение груза лицу (грузополучателю).</w:t>
      </w:r>
    </w:p>
    <w:bookmarkEnd w:id="88"/>
    <w:p>
      <w:pPr>
        <w:spacing w:after="0"/>
        <w:ind w:left="0"/>
        <w:jc w:val="both"/>
      </w:pPr>
      <w:r>
        <w:rPr>
          <w:rFonts w:ascii="Times New Roman"/>
          <w:b w:val="false"/>
          <w:i w:val="false"/>
          <w:color w:val="000000"/>
          <w:sz w:val="28"/>
        </w:rPr>
        <w:t>
      Оператор смешанных перевозок несет и иные обязанности, установленные законами Республики Казахстан и договором смешанных перевозок.</w:t>
      </w:r>
    </w:p>
    <w:bookmarkStart w:name="z136" w:id="89"/>
    <w:p>
      <w:pPr>
        <w:spacing w:after="0"/>
        <w:ind w:left="0"/>
        <w:jc w:val="both"/>
      </w:pPr>
      <w:r>
        <w:rPr>
          <w:rFonts w:ascii="Times New Roman"/>
          <w:b w:val="false"/>
          <w:i w:val="false"/>
          <w:color w:val="000000"/>
          <w:sz w:val="28"/>
        </w:rPr>
        <w:t>
      4. Клиент (грузоотправитель, грузополучатель, пассажир, фрахтователь) имеет право:</w:t>
      </w:r>
    </w:p>
    <w:bookmarkEnd w:id="89"/>
    <w:bookmarkStart w:name="z137" w:id="90"/>
    <w:p>
      <w:pPr>
        <w:spacing w:after="0"/>
        <w:ind w:left="0"/>
        <w:jc w:val="both"/>
      </w:pPr>
      <w:r>
        <w:rPr>
          <w:rFonts w:ascii="Times New Roman"/>
          <w:b w:val="false"/>
          <w:i w:val="false"/>
          <w:color w:val="000000"/>
          <w:sz w:val="28"/>
        </w:rPr>
        <w:t>
      1) получить информацию о маршруте следования, составе и видах транспорта для перевозки заявленного груза;</w:t>
      </w:r>
    </w:p>
    <w:bookmarkEnd w:id="90"/>
    <w:bookmarkStart w:name="z138" w:id="91"/>
    <w:p>
      <w:pPr>
        <w:spacing w:after="0"/>
        <w:ind w:left="0"/>
        <w:jc w:val="both"/>
      </w:pPr>
      <w:r>
        <w:rPr>
          <w:rFonts w:ascii="Times New Roman"/>
          <w:b w:val="false"/>
          <w:i w:val="false"/>
          <w:color w:val="000000"/>
          <w:sz w:val="28"/>
        </w:rPr>
        <w:t>
      2) требовать от оператора смешанных перевозок надлежащего исполнения обязательств по договору смешанных перевозок;</w:t>
      </w:r>
    </w:p>
    <w:bookmarkEnd w:id="91"/>
    <w:bookmarkStart w:name="z139" w:id="92"/>
    <w:p>
      <w:pPr>
        <w:spacing w:after="0"/>
        <w:ind w:left="0"/>
        <w:jc w:val="both"/>
      </w:pPr>
      <w:r>
        <w:rPr>
          <w:rFonts w:ascii="Times New Roman"/>
          <w:b w:val="false"/>
          <w:i w:val="false"/>
          <w:color w:val="000000"/>
          <w:sz w:val="28"/>
        </w:rPr>
        <w:t>
      3) требовать возмещения ущерба, причиненного при смешанной перевозке, при предъявлении письменных документальных доказательств.</w:t>
      </w:r>
    </w:p>
    <w:bookmarkEnd w:id="92"/>
    <w:p>
      <w:pPr>
        <w:spacing w:after="0"/>
        <w:ind w:left="0"/>
        <w:jc w:val="both"/>
      </w:pPr>
      <w:r>
        <w:rPr>
          <w:rFonts w:ascii="Times New Roman"/>
          <w:b w:val="false"/>
          <w:i w:val="false"/>
          <w:color w:val="000000"/>
          <w:sz w:val="28"/>
        </w:rPr>
        <w:t>
      Клиент (грузоотправитель, грузополучатель, пассажир, фрахтователь) имеет и иные права в соответствии с законами Республики Казахстан и договором смешанных перевозок.</w:t>
      </w:r>
    </w:p>
    <w:bookmarkStart w:name="z140" w:id="93"/>
    <w:p>
      <w:pPr>
        <w:spacing w:after="0"/>
        <w:ind w:left="0"/>
        <w:jc w:val="both"/>
      </w:pPr>
      <w:r>
        <w:rPr>
          <w:rFonts w:ascii="Times New Roman"/>
          <w:b w:val="false"/>
          <w:i w:val="false"/>
          <w:color w:val="000000"/>
          <w:sz w:val="28"/>
        </w:rPr>
        <w:t>
      5. Клиент (грузоотправитель, грузополучатель, пассажир, фрахтователь) обязан:</w:t>
      </w:r>
    </w:p>
    <w:bookmarkEnd w:id="93"/>
    <w:bookmarkStart w:name="z141" w:id="94"/>
    <w:p>
      <w:pPr>
        <w:spacing w:after="0"/>
        <w:ind w:left="0"/>
        <w:jc w:val="both"/>
      </w:pPr>
      <w:r>
        <w:rPr>
          <w:rFonts w:ascii="Times New Roman"/>
          <w:b w:val="false"/>
          <w:i w:val="false"/>
          <w:color w:val="000000"/>
          <w:sz w:val="28"/>
        </w:rPr>
        <w:t>
      1) предоставить груз оператору смешанных перевозок согласно сроку, указанному в договоре смешанной перевозки;</w:t>
      </w:r>
    </w:p>
    <w:bookmarkEnd w:id="94"/>
    <w:bookmarkStart w:name="z142" w:id="95"/>
    <w:p>
      <w:pPr>
        <w:spacing w:after="0"/>
        <w:ind w:left="0"/>
        <w:jc w:val="both"/>
      </w:pPr>
      <w:r>
        <w:rPr>
          <w:rFonts w:ascii="Times New Roman"/>
          <w:b w:val="false"/>
          <w:i w:val="false"/>
          <w:color w:val="000000"/>
          <w:sz w:val="28"/>
        </w:rPr>
        <w:t>
      2) оплатить оператору смешанных перевозок все причитающиеся выплаты, оговоренные в договоре смешанной перевозки.</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статьей 12-1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96"/>
    <w:p>
      <w:pPr>
        <w:spacing w:after="0"/>
        <w:ind w:left="0"/>
        <w:jc w:val="left"/>
      </w:pPr>
      <w:r>
        <w:rPr>
          <w:rFonts w:ascii="Times New Roman"/>
          <w:b/>
          <w:i w:val="false"/>
          <w:color w:val="000000"/>
        </w:rPr>
        <w:t xml:space="preserve"> Статья 12-2. Договор взаимодействия при смешанных перевозках</w:t>
      </w:r>
    </w:p>
    <w:bookmarkEnd w:id="96"/>
    <w:bookmarkStart w:name="z144" w:id="97"/>
    <w:p>
      <w:pPr>
        <w:spacing w:after="0"/>
        <w:ind w:left="0"/>
        <w:jc w:val="both"/>
      </w:pPr>
      <w:r>
        <w:rPr>
          <w:rFonts w:ascii="Times New Roman"/>
          <w:b w:val="false"/>
          <w:i w:val="false"/>
          <w:color w:val="000000"/>
          <w:sz w:val="28"/>
        </w:rPr>
        <w:t>
      1. Договор взаимодействия при смешанных перевозках должен содержать:</w:t>
      </w:r>
    </w:p>
    <w:bookmarkEnd w:id="97"/>
    <w:bookmarkStart w:name="z145" w:id="98"/>
    <w:p>
      <w:pPr>
        <w:spacing w:after="0"/>
        <w:ind w:left="0"/>
        <w:jc w:val="both"/>
      </w:pPr>
      <w:r>
        <w:rPr>
          <w:rFonts w:ascii="Times New Roman"/>
          <w:b w:val="false"/>
          <w:i w:val="false"/>
          <w:color w:val="000000"/>
          <w:sz w:val="28"/>
        </w:rPr>
        <w:t>
      1) права и обязанности оператора смешанных перевозок и перевозчиков, задействованных при смешанной перевозке;</w:t>
      </w:r>
    </w:p>
    <w:bookmarkEnd w:id="98"/>
    <w:bookmarkStart w:name="z146" w:id="99"/>
    <w:p>
      <w:pPr>
        <w:spacing w:after="0"/>
        <w:ind w:left="0"/>
        <w:jc w:val="both"/>
      </w:pPr>
      <w:r>
        <w:rPr>
          <w:rFonts w:ascii="Times New Roman"/>
          <w:b w:val="false"/>
          <w:i w:val="false"/>
          <w:color w:val="000000"/>
          <w:sz w:val="28"/>
        </w:rPr>
        <w:t>
      2) условия и порядок осуществления смешанной перевозки;</w:t>
      </w:r>
    </w:p>
    <w:bookmarkEnd w:id="99"/>
    <w:bookmarkStart w:name="z147" w:id="100"/>
    <w:p>
      <w:pPr>
        <w:spacing w:after="0"/>
        <w:ind w:left="0"/>
        <w:jc w:val="both"/>
      </w:pPr>
      <w:r>
        <w:rPr>
          <w:rFonts w:ascii="Times New Roman"/>
          <w:b w:val="false"/>
          <w:i w:val="false"/>
          <w:color w:val="000000"/>
          <w:sz w:val="28"/>
        </w:rPr>
        <w:t>
      3) стоимость и порядок оплаты;</w:t>
      </w:r>
    </w:p>
    <w:bookmarkEnd w:id="100"/>
    <w:bookmarkStart w:name="z148" w:id="101"/>
    <w:p>
      <w:pPr>
        <w:spacing w:after="0"/>
        <w:ind w:left="0"/>
        <w:jc w:val="both"/>
      </w:pPr>
      <w:r>
        <w:rPr>
          <w:rFonts w:ascii="Times New Roman"/>
          <w:b w:val="false"/>
          <w:i w:val="false"/>
          <w:color w:val="000000"/>
          <w:sz w:val="28"/>
        </w:rPr>
        <w:t>
      4) порядок взаимодействия перевозчиков и перевалки груза с одного вида транспортного средства на другой;</w:t>
      </w:r>
    </w:p>
    <w:bookmarkEnd w:id="101"/>
    <w:bookmarkStart w:name="z149" w:id="102"/>
    <w:p>
      <w:pPr>
        <w:spacing w:after="0"/>
        <w:ind w:left="0"/>
        <w:jc w:val="both"/>
      </w:pPr>
      <w:r>
        <w:rPr>
          <w:rFonts w:ascii="Times New Roman"/>
          <w:b w:val="false"/>
          <w:i w:val="false"/>
          <w:color w:val="000000"/>
          <w:sz w:val="28"/>
        </w:rPr>
        <w:t>
      5) порядок заполнения единой товарно-транспортной накладной (единого коносамента);</w:t>
      </w:r>
    </w:p>
    <w:bookmarkEnd w:id="102"/>
    <w:bookmarkStart w:name="z150" w:id="103"/>
    <w:p>
      <w:pPr>
        <w:spacing w:after="0"/>
        <w:ind w:left="0"/>
        <w:jc w:val="both"/>
      </w:pPr>
      <w:r>
        <w:rPr>
          <w:rFonts w:ascii="Times New Roman"/>
          <w:b w:val="false"/>
          <w:i w:val="false"/>
          <w:color w:val="000000"/>
          <w:sz w:val="28"/>
        </w:rPr>
        <w:t>
      6) сроки и условия доставки.</w:t>
      </w:r>
    </w:p>
    <w:bookmarkEnd w:id="103"/>
    <w:p>
      <w:pPr>
        <w:spacing w:after="0"/>
        <w:ind w:left="0"/>
        <w:jc w:val="both"/>
      </w:pPr>
      <w:r>
        <w:rPr>
          <w:rFonts w:ascii="Times New Roman"/>
          <w:b w:val="false"/>
          <w:i w:val="false"/>
          <w:color w:val="000000"/>
          <w:sz w:val="28"/>
        </w:rPr>
        <w:t>
      Договор взаимодействия при смешанных перевозках может содержать иные условия организации смешанной перевозки, не предусмотренные настоящим Законом и правилами смешанных перевозок.</w:t>
      </w:r>
    </w:p>
    <w:bookmarkStart w:name="z151" w:id="104"/>
    <w:p>
      <w:pPr>
        <w:spacing w:after="0"/>
        <w:ind w:left="0"/>
        <w:jc w:val="both"/>
      </w:pPr>
      <w:r>
        <w:rPr>
          <w:rFonts w:ascii="Times New Roman"/>
          <w:b w:val="false"/>
          <w:i w:val="false"/>
          <w:color w:val="000000"/>
          <w:sz w:val="28"/>
        </w:rPr>
        <w:t>
      2. Оператор смешанных перевозок имеет право:</w:t>
      </w:r>
    </w:p>
    <w:bookmarkEnd w:id="104"/>
    <w:bookmarkStart w:name="z152" w:id="105"/>
    <w:p>
      <w:pPr>
        <w:spacing w:after="0"/>
        <w:ind w:left="0"/>
        <w:jc w:val="both"/>
      </w:pPr>
      <w:r>
        <w:rPr>
          <w:rFonts w:ascii="Times New Roman"/>
          <w:b w:val="false"/>
          <w:i w:val="false"/>
          <w:color w:val="000000"/>
          <w:sz w:val="28"/>
        </w:rPr>
        <w:t>
      1) отказать перевозчику в смешанной перевозке груза, если транспортное средство перевозчика по своим свойствам, весовым и габаритным параметрам не соответствует параметрам груза, указанным в договоре взаимодействия при смешанных перевозках;</w:t>
      </w:r>
    </w:p>
    <w:bookmarkEnd w:id="105"/>
    <w:bookmarkStart w:name="z153" w:id="106"/>
    <w:p>
      <w:pPr>
        <w:spacing w:after="0"/>
        <w:ind w:left="0"/>
        <w:jc w:val="both"/>
      </w:pPr>
      <w:r>
        <w:rPr>
          <w:rFonts w:ascii="Times New Roman"/>
          <w:b w:val="false"/>
          <w:i w:val="false"/>
          <w:color w:val="000000"/>
          <w:sz w:val="28"/>
        </w:rPr>
        <w:t>
      2) в случае, когда нет возможности доставить груз вследствие непреодолимой силы в новый пункт назначения, указанный клиентом (грузоотправителем, грузополучателем, пассажиром, фрахтователем), отказаться от смешанной перевозки и обеспечить возврат груза грузоотправителю, предварительно уведомив его об этом. Дополнительные расходы перевозчика возмещаются оператором смешанных перевозок, если иное не предусмотрено договором;</w:t>
      </w:r>
    </w:p>
    <w:bookmarkEnd w:id="106"/>
    <w:bookmarkStart w:name="z154" w:id="107"/>
    <w:p>
      <w:pPr>
        <w:spacing w:after="0"/>
        <w:ind w:left="0"/>
        <w:jc w:val="both"/>
      </w:pPr>
      <w:r>
        <w:rPr>
          <w:rFonts w:ascii="Times New Roman"/>
          <w:b w:val="false"/>
          <w:i w:val="false"/>
          <w:color w:val="000000"/>
          <w:sz w:val="28"/>
        </w:rPr>
        <w:t>
      3) требовать от перевозчика надлежащего исполнения обязательств по договору взаимодействия при смешанных перевозках;</w:t>
      </w:r>
    </w:p>
    <w:bookmarkEnd w:id="107"/>
    <w:bookmarkStart w:name="z155" w:id="108"/>
    <w:p>
      <w:pPr>
        <w:spacing w:after="0"/>
        <w:ind w:left="0"/>
        <w:jc w:val="both"/>
      </w:pPr>
      <w:r>
        <w:rPr>
          <w:rFonts w:ascii="Times New Roman"/>
          <w:b w:val="false"/>
          <w:i w:val="false"/>
          <w:color w:val="000000"/>
          <w:sz w:val="28"/>
        </w:rPr>
        <w:t>
      4) требовать возмещения ущерба, причиненного при смешанной перевозке, при предъявлении письменных документальных доказательств.</w:t>
      </w:r>
    </w:p>
    <w:bookmarkEnd w:id="108"/>
    <w:p>
      <w:pPr>
        <w:spacing w:after="0"/>
        <w:ind w:left="0"/>
        <w:jc w:val="both"/>
      </w:pPr>
      <w:r>
        <w:rPr>
          <w:rFonts w:ascii="Times New Roman"/>
          <w:b w:val="false"/>
          <w:i w:val="false"/>
          <w:color w:val="000000"/>
          <w:sz w:val="28"/>
        </w:rPr>
        <w:t>
      Оператор смешанных перевозок имеет и иные права, установленные законами Республики Казахстан и договором взаимодействия при смешанных перевозках.</w:t>
      </w:r>
    </w:p>
    <w:bookmarkStart w:name="z156" w:id="109"/>
    <w:p>
      <w:pPr>
        <w:spacing w:after="0"/>
        <w:ind w:left="0"/>
        <w:jc w:val="both"/>
      </w:pPr>
      <w:r>
        <w:rPr>
          <w:rFonts w:ascii="Times New Roman"/>
          <w:b w:val="false"/>
          <w:i w:val="false"/>
          <w:color w:val="000000"/>
          <w:sz w:val="28"/>
        </w:rPr>
        <w:t>
      3. Оператор смешанных перевозок обязан в установленные сроки передать груз перевозчику.</w:t>
      </w:r>
    </w:p>
    <w:bookmarkEnd w:id="109"/>
    <w:p>
      <w:pPr>
        <w:spacing w:after="0"/>
        <w:ind w:left="0"/>
        <w:jc w:val="both"/>
      </w:pPr>
      <w:r>
        <w:rPr>
          <w:rFonts w:ascii="Times New Roman"/>
          <w:b w:val="false"/>
          <w:i w:val="false"/>
          <w:color w:val="000000"/>
          <w:sz w:val="28"/>
        </w:rPr>
        <w:t>
      Оператор смешанных перевозок несет и иные обязанности, установленные законами Республики Казахстан и договором взаимодействия при смешанных перевозках.</w:t>
      </w:r>
    </w:p>
    <w:bookmarkStart w:name="z157" w:id="110"/>
    <w:p>
      <w:pPr>
        <w:spacing w:after="0"/>
        <w:ind w:left="0"/>
        <w:jc w:val="both"/>
      </w:pPr>
      <w:r>
        <w:rPr>
          <w:rFonts w:ascii="Times New Roman"/>
          <w:b w:val="false"/>
          <w:i w:val="false"/>
          <w:color w:val="000000"/>
          <w:sz w:val="28"/>
        </w:rPr>
        <w:t xml:space="preserve">
      4. Перевозчик смешанной перевозки имеет право: </w:t>
      </w:r>
    </w:p>
    <w:bookmarkEnd w:id="110"/>
    <w:bookmarkStart w:name="z158" w:id="111"/>
    <w:p>
      <w:pPr>
        <w:spacing w:after="0"/>
        <w:ind w:left="0"/>
        <w:jc w:val="both"/>
      </w:pPr>
      <w:r>
        <w:rPr>
          <w:rFonts w:ascii="Times New Roman"/>
          <w:b w:val="false"/>
          <w:i w:val="false"/>
          <w:color w:val="000000"/>
          <w:sz w:val="28"/>
        </w:rPr>
        <w:t>
      1) отказаться от смешанной перевозки груза, который по своим свойствам, весовым и габаритным параметрам не соответствует данным о грузе, указанным в договоре взаимодействия при смешанных перевозках;</w:t>
      </w:r>
    </w:p>
    <w:bookmarkEnd w:id="111"/>
    <w:bookmarkStart w:name="z159" w:id="112"/>
    <w:p>
      <w:pPr>
        <w:spacing w:after="0"/>
        <w:ind w:left="0"/>
        <w:jc w:val="both"/>
      </w:pPr>
      <w:r>
        <w:rPr>
          <w:rFonts w:ascii="Times New Roman"/>
          <w:b w:val="false"/>
          <w:i w:val="false"/>
          <w:color w:val="000000"/>
          <w:sz w:val="28"/>
        </w:rPr>
        <w:t>
      2) произвести разгрузку груза, если дальнейшая перевозка груза угрожает безопасности перевозки и сохранности груза.</w:t>
      </w:r>
    </w:p>
    <w:bookmarkEnd w:id="112"/>
    <w:p>
      <w:pPr>
        <w:spacing w:after="0"/>
        <w:ind w:left="0"/>
        <w:jc w:val="both"/>
      </w:pPr>
      <w:r>
        <w:rPr>
          <w:rFonts w:ascii="Times New Roman"/>
          <w:b w:val="false"/>
          <w:i w:val="false"/>
          <w:color w:val="000000"/>
          <w:sz w:val="28"/>
        </w:rPr>
        <w:t>
      Перевозчик смешанной перевозки имеет и иные права, установленные законами Республики Казахстан и договором взаимодействия при смешанных перевозках.</w:t>
      </w:r>
    </w:p>
    <w:bookmarkStart w:name="z160" w:id="113"/>
    <w:p>
      <w:pPr>
        <w:spacing w:after="0"/>
        <w:ind w:left="0"/>
        <w:jc w:val="both"/>
      </w:pPr>
      <w:r>
        <w:rPr>
          <w:rFonts w:ascii="Times New Roman"/>
          <w:b w:val="false"/>
          <w:i w:val="false"/>
          <w:color w:val="000000"/>
          <w:sz w:val="28"/>
        </w:rPr>
        <w:t>
      5. Перевозчик смешанной перевозки обязан:</w:t>
      </w:r>
    </w:p>
    <w:bookmarkEnd w:id="113"/>
    <w:bookmarkStart w:name="z161" w:id="114"/>
    <w:p>
      <w:pPr>
        <w:spacing w:after="0"/>
        <w:ind w:left="0"/>
        <w:jc w:val="both"/>
      </w:pPr>
      <w:r>
        <w:rPr>
          <w:rFonts w:ascii="Times New Roman"/>
          <w:b w:val="false"/>
          <w:i w:val="false"/>
          <w:color w:val="000000"/>
          <w:sz w:val="28"/>
        </w:rPr>
        <w:t>
      1) незамедлительно уведомить оператора смешанных перевозок о возникшей угрозе безопасности перевозки и сохранности грузов на своем отрезке следования, соблюдать полученные при этом указания оператора смешанных перевозок, а также произведенных им действиях по обеспечению безопасности перевозки и сохранности грузов;</w:t>
      </w:r>
    </w:p>
    <w:bookmarkEnd w:id="114"/>
    <w:bookmarkStart w:name="z162" w:id="115"/>
    <w:p>
      <w:pPr>
        <w:spacing w:after="0"/>
        <w:ind w:left="0"/>
        <w:jc w:val="both"/>
      </w:pPr>
      <w:r>
        <w:rPr>
          <w:rFonts w:ascii="Times New Roman"/>
          <w:b w:val="false"/>
          <w:i w:val="false"/>
          <w:color w:val="000000"/>
          <w:sz w:val="28"/>
        </w:rPr>
        <w:t>
      2) при принятии груза проверить точность записей в единой товарно-транспортной накладной (едином коносаменте) относительно груза и его упаковки;</w:t>
      </w:r>
    </w:p>
    <w:bookmarkEnd w:id="115"/>
    <w:bookmarkStart w:name="z163" w:id="116"/>
    <w:p>
      <w:pPr>
        <w:spacing w:after="0"/>
        <w:ind w:left="0"/>
        <w:jc w:val="both"/>
      </w:pPr>
      <w:r>
        <w:rPr>
          <w:rFonts w:ascii="Times New Roman"/>
          <w:b w:val="false"/>
          <w:i w:val="false"/>
          <w:color w:val="000000"/>
          <w:sz w:val="28"/>
        </w:rPr>
        <w:t>
      3) контролировать укладку и крепление груза в целях соблюдения установленных норм загрузки транспортного средства, обеспечения безопасности выполнения перевозки и сохранности груза;</w:t>
      </w:r>
    </w:p>
    <w:bookmarkEnd w:id="116"/>
    <w:bookmarkStart w:name="z164" w:id="117"/>
    <w:p>
      <w:pPr>
        <w:spacing w:after="0"/>
        <w:ind w:left="0"/>
        <w:jc w:val="both"/>
      </w:pPr>
      <w:r>
        <w:rPr>
          <w:rFonts w:ascii="Times New Roman"/>
          <w:b w:val="false"/>
          <w:i w:val="false"/>
          <w:color w:val="000000"/>
          <w:sz w:val="28"/>
        </w:rPr>
        <w:t>
      4) предоставить оператору смешанных перевозок информацию о маршруте следования, составе и видах транспорта для перевозки заявленного груза;</w:t>
      </w:r>
    </w:p>
    <w:bookmarkEnd w:id="117"/>
    <w:bookmarkStart w:name="z165" w:id="118"/>
    <w:p>
      <w:pPr>
        <w:spacing w:after="0"/>
        <w:ind w:left="0"/>
        <w:jc w:val="both"/>
      </w:pPr>
      <w:r>
        <w:rPr>
          <w:rFonts w:ascii="Times New Roman"/>
          <w:b w:val="false"/>
          <w:i w:val="false"/>
          <w:color w:val="000000"/>
          <w:sz w:val="28"/>
        </w:rPr>
        <w:t>
      5) предоставить оператору возможность отслеживания места нахождения груза на соответствующем участке перевозки;</w:t>
      </w:r>
    </w:p>
    <w:bookmarkEnd w:id="118"/>
    <w:bookmarkStart w:name="z166" w:id="119"/>
    <w:p>
      <w:pPr>
        <w:spacing w:after="0"/>
        <w:ind w:left="0"/>
        <w:jc w:val="both"/>
      </w:pPr>
      <w:r>
        <w:rPr>
          <w:rFonts w:ascii="Times New Roman"/>
          <w:b w:val="false"/>
          <w:i w:val="false"/>
          <w:color w:val="000000"/>
          <w:sz w:val="28"/>
        </w:rPr>
        <w:t>
      6) передать груз следующему перевозчику смешанной перевозки в установленный договором взаимодействия при смешанной перевозке срок или уполномоченному на получение груза лицу (грузополучателю).</w:t>
      </w:r>
    </w:p>
    <w:bookmarkEnd w:id="119"/>
    <w:p>
      <w:pPr>
        <w:spacing w:after="0"/>
        <w:ind w:left="0"/>
        <w:jc w:val="both"/>
      </w:pPr>
      <w:r>
        <w:rPr>
          <w:rFonts w:ascii="Times New Roman"/>
          <w:b w:val="false"/>
          <w:i w:val="false"/>
          <w:color w:val="000000"/>
          <w:sz w:val="28"/>
        </w:rPr>
        <w:t>
      Перевозчик смешанной перевозки несет и иные обязанности, установленные законами Республики Казахстан и договором взаимодействия при смешанных перевозках.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статьей 12-2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20"/>
    <w:p>
      <w:pPr>
        <w:spacing w:after="0"/>
        <w:ind w:left="0"/>
        <w:jc w:val="left"/>
      </w:pPr>
      <w:r>
        <w:rPr>
          <w:rFonts w:ascii="Times New Roman"/>
          <w:b/>
          <w:i w:val="false"/>
          <w:color w:val="000000"/>
        </w:rPr>
        <w:t xml:space="preserve"> Статья 12-3. Единая товарно-транспортная накладная (единый коносамент)</w:t>
      </w:r>
    </w:p>
    <w:bookmarkEnd w:id="120"/>
    <w:p>
      <w:pPr>
        <w:spacing w:after="0"/>
        <w:ind w:left="0"/>
        <w:jc w:val="both"/>
      </w:pPr>
      <w:r>
        <w:rPr>
          <w:rFonts w:ascii="Times New Roman"/>
          <w:b w:val="false"/>
          <w:i w:val="false"/>
          <w:color w:val="000000"/>
          <w:sz w:val="28"/>
        </w:rPr>
        <w:t>
      Оказание услуг и выполнение условий договора смешанных перевозок удостоверяются единой товарно-транспортной накладной (единым коносаментом), которой подтверждается принятие оператором смешанных перевозок и перевозчиками груза в свое ведение для доставки груза до пункта назначения в соответствии с условиями договора смешанных перевозок и договора взаимодействия при смешанных перевозках.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и порядок заполнения единой товарно-транспортной накладной (единого коносамента) устанавливаются правилами смешанных перевозок, утверждаемыми уполномоченным государственным органом.</w:t>
      </w:r>
    </w:p>
    <w:p>
      <w:pPr>
        <w:spacing w:after="0"/>
        <w:ind w:left="0"/>
        <w:jc w:val="both"/>
      </w:pPr>
      <w:r>
        <w:rPr>
          <w:rFonts w:ascii="Times New Roman"/>
          <w:b w:val="false"/>
          <w:i w:val="false"/>
          <w:color w:val="000000"/>
          <w:sz w:val="28"/>
        </w:rPr>
        <w:t>
      При международных смешанных перевозках применяется единая товарно-транспортная накладная (единый коносамент) международного образца, принятого международными организациями.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статьей 12-3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21"/>
    <w:p>
      <w:pPr>
        <w:spacing w:after="0"/>
        <w:ind w:left="0"/>
        <w:jc w:val="left"/>
      </w:pPr>
      <w:r>
        <w:rPr>
          <w:rFonts w:ascii="Times New Roman"/>
          <w:b/>
          <w:i w:val="false"/>
          <w:color w:val="000000"/>
        </w:rPr>
        <w:t xml:space="preserve"> Статья 13. Права пассажиров. Льготы по оплате проезда отдельных категорий пассажиров</w:t>
      </w:r>
    </w:p>
    <w:bookmarkEnd w:id="121"/>
    <w:p>
      <w:pPr>
        <w:spacing w:after="0"/>
        <w:ind w:left="0"/>
        <w:jc w:val="both"/>
      </w:pPr>
      <w:r>
        <w:rPr>
          <w:rFonts w:ascii="Times New Roman"/>
          <w:b w:val="false"/>
          <w:i w:val="false"/>
          <w:color w:val="000000"/>
          <w:sz w:val="28"/>
        </w:rPr>
        <w:t xml:space="preserve">
      Пассажир имеет право: </w:t>
      </w:r>
    </w:p>
    <w:p>
      <w:pPr>
        <w:spacing w:after="0"/>
        <w:ind w:left="0"/>
        <w:jc w:val="both"/>
      </w:pPr>
      <w:r>
        <w:rPr>
          <w:rFonts w:ascii="Times New Roman"/>
          <w:b w:val="false"/>
          <w:i w:val="false"/>
          <w:color w:val="000000"/>
          <w:sz w:val="28"/>
        </w:rPr>
        <w:t xml:space="preserve">
      - приобрести билет на любой вид транспорта и по любому маршруту, открытому для пассажирских перевозок; </w:t>
      </w:r>
    </w:p>
    <w:p>
      <w:pPr>
        <w:spacing w:after="0"/>
        <w:ind w:left="0"/>
        <w:jc w:val="both"/>
      </w:pPr>
      <w:r>
        <w:rPr>
          <w:rFonts w:ascii="Times New Roman"/>
          <w:b w:val="false"/>
          <w:i w:val="false"/>
          <w:color w:val="000000"/>
          <w:sz w:val="28"/>
        </w:rPr>
        <w:t xml:space="preserve">
      - получить место согласно приобретенному билету; </w:t>
      </w:r>
    </w:p>
    <w:p>
      <w:pPr>
        <w:spacing w:after="0"/>
        <w:ind w:left="0"/>
        <w:jc w:val="both"/>
      </w:pPr>
      <w:r>
        <w:rPr>
          <w:rFonts w:ascii="Times New Roman"/>
          <w:b w:val="false"/>
          <w:i w:val="false"/>
          <w:color w:val="000000"/>
          <w:sz w:val="28"/>
        </w:rPr>
        <w:t xml:space="preserve">
      - провезти с собой бесплатно одного ребенка в возрасте до 7 лет, а на международных перевозках - до 5 лет на всех видах транспорта, за исключением воздушного, без права предоставления ему отдельного места на железнодорожном, морском и внутреннем водном транспорте, на междугородных автобусах, а также на городском и пригородном транспорте, кроме такси; </w:t>
      </w:r>
    </w:p>
    <w:p>
      <w:pPr>
        <w:spacing w:after="0"/>
        <w:ind w:left="0"/>
        <w:jc w:val="both"/>
      </w:pPr>
      <w:r>
        <w:rPr>
          <w:rFonts w:ascii="Times New Roman"/>
          <w:b w:val="false"/>
          <w:i w:val="false"/>
          <w:color w:val="000000"/>
          <w:sz w:val="28"/>
        </w:rPr>
        <w:t xml:space="preserve">
      - приобрести билеты на детей в возрасте от 5 до 12 лет на международных перевозках с оплатой 50 процентов от полной стоимости билета на всех видах транспорта, за исключением воздушного; </w:t>
      </w:r>
    </w:p>
    <w:p>
      <w:pPr>
        <w:spacing w:after="0"/>
        <w:ind w:left="0"/>
        <w:jc w:val="both"/>
      </w:pPr>
      <w:r>
        <w:rPr>
          <w:rFonts w:ascii="Times New Roman"/>
          <w:b w:val="false"/>
          <w:i w:val="false"/>
          <w:color w:val="000000"/>
          <w:sz w:val="28"/>
        </w:rPr>
        <w:t xml:space="preserve">
      - приобрести билеты на детей в возрасте от 7 до 15 лет с оплатой 50 процентов от полной стоимости билета при перевозке, осуществляемой перевозчиком Республики Казахстан на всех видах транспорта, за исключением воздушного; </w:t>
      </w:r>
    </w:p>
    <w:p>
      <w:pPr>
        <w:spacing w:after="0"/>
        <w:ind w:left="0"/>
        <w:jc w:val="both"/>
      </w:pPr>
      <w:r>
        <w:rPr>
          <w:rFonts w:ascii="Times New Roman"/>
          <w:b w:val="false"/>
          <w:i w:val="false"/>
          <w:color w:val="000000"/>
          <w:sz w:val="28"/>
        </w:rPr>
        <w:t xml:space="preserve">
      - провезти с собой бесплатно одного ребенка в возрасте до 2 лет на воздушном транспорте без права предоставления ему отдельного места; </w:t>
      </w:r>
    </w:p>
    <w:p>
      <w:pPr>
        <w:spacing w:after="0"/>
        <w:ind w:left="0"/>
        <w:jc w:val="both"/>
      </w:pPr>
      <w:r>
        <w:rPr>
          <w:rFonts w:ascii="Times New Roman"/>
          <w:b w:val="false"/>
          <w:i w:val="false"/>
          <w:color w:val="000000"/>
          <w:sz w:val="28"/>
        </w:rPr>
        <w:t xml:space="preserve">
      - приобрести билеты на детей в возрасте от 2 до 15 лет на воздушном транспорте с оплатой 50 процентов от обычного тарифа, за исключением международных перевозок; </w:t>
      </w:r>
    </w:p>
    <w:p>
      <w:pPr>
        <w:spacing w:after="0"/>
        <w:ind w:left="0"/>
        <w:jc w:val="both"/>
      </w:pPr>
      <w:r>
        <w:rPr>
          <w:rFonts w:ascii="Times New Roman"/>
          <w:b w:val="false"/>
          <w:i w:val="false"/>
          <w:color w:val="000000"/>
          <w:sz w:val="28"/>
        </w:rPr>
        <w:t xml:space="preserve">
      - приобрести билеты на детей в возрасте от 2 до 12 лет на международных перевозках, осуществляемых перевозчиком Республики Казахстан на воздушном транспорте, с оплатой 50 процентов от обычного тарифа. </w:t>
      </w:r>
    </w:p>
    <w:p>
      <w:pPr>
        <w:spacing w:after="0"/>
        <w:ind w:left="0"/>
        <w:jc w:val="both"/>
      </w:pPr>
      <w:r>
        <w:rPr>
          <w:rFonts w:ascii="Times New Roman"/>
          <w:b w:val="false"/>
          <w:i w:val="false"/>
          <w:color w:val="000000"/>
          <w:sz w:val="28"/>
        </w:rPr>
        <w:t xml:space="preserve">
      Если перевозка осуществляется несколькими перевозчиками разных государств с участием перевозчика Республики Казахстан данное право предоставляется пассажирам при перевозке их перевозчиком Республики Казахстан: </w:t>
      </w:r>
    </w:p>
    <w:p>
      <w:pPr>
        <w:spacing w:after="0"/>
        <w:ind w:left="0"/>
        <w:jc w:val="both"/>
      </w:pPr>
      <w:r>
        <w:rPr>
          <w:rFonts w:ascii="Times New Roman"/>
          <w:b w:val="false"/>
          <w:i w:val="false"/>
          <w:color w:val="000000"/>
          <w:sz w:val="28"/>
        </w:rPr>
        <w:t xml:space="preserve">
      - продлить действие билета при остановке в пути на срок не более 10 суток на всех видах транспорта, кроме городского и пригородного транспорта. Перевозчик вправе увеличить срок действия билета при остановке в пути; </w:t>
      </w:r>
    </w:p>
    <w:p>
      <w:pPr>
        <w:spacing w:after="0"/>
        <w:ind w:left="0"/>
        <w:jc w:val="both"/>
      </w:pPr>
      <w:r>
        <w:rPr>
          <w:rFonts w:ascii="Times New Roman"/>
          <w:b w:val="false"/>
          <w:i w:val="false"/>
          <w:color w:val="000000"/>
          <w:sz w:val="28"/>
        </w:rPr>
        <w:t>
      - сдать билет до начала перевозки и получить обратно уплаченную за перевозку сумму в любом учреждении перевозчика, предоставляющего транспортные услуги. Порядок возврата определяется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На городских и пригородных автобусных перевозках устанавливается бесплатный провоз ручной клади и багажа весом не более 20 килограммов.</w:t>
      </w:r>
    </w:p>
    <w:p>
      <w:pPr>
        <w:spacing w:after="0"/>
        <w:ind w:left="0"/>
        <w:jc w:val="both"/>
      </w:pPr>
      <w:r>
        <w:rPr>
          <w:rFonts w:ascii="Times New Roman"/>
          <w:b w:val="false"/>
          <w:i w:val="false"/>
          <w:color w:val="000000"/>
          <w:sz w:val="28"/>
        </w:rPr>
        <w:t>
      На воздушном транспорте вес, габариты, нормы бесплатного провоза ручной клади и багажа устанавливаются перевозчиком.</w:t>
      </w:r>
    </w:p>
    <w:p>
      <w:pPr>
        <w:spacing w:after="0"/>
        <w:ind w:left="0"/>
        <w:jc w:val="both"/>
      </w:pPr>
      <w:r>
        <w:rPr>
          <w:rFonts w:ascii="Times New Roman"/>
          <w:b w:val="false"/>
          <w:i w:val="false"/>
          <w:color w:val="000000"/>
          <w:sz w:val="28"/>
        </w:rPr>
        <w:t xml:space="preserve">
      На железнодорожном, морском, внутреннем водном транспорте, а также в междугородных автобусах устанавливается бесплатный провоз ручной клади и багажа весом не более 35 кг. </w:t>
      </w:r>
    </w:p>
    <w:p>
      <w:pPr>
        <w:spacing w:after="0"/>
        <w:ind w:left="0"/>
        <w:jc w:val="both"/>
      </w:pPr>
      <w:r>
        <w:rPr>
          <w:rFonts w:ascii="Times New Roman"/>
          <w:b w:val="false"/>
          <w:i w:val="false"/>
          <w:color w:val="000000"/>
          <w:sz w:val="28"/>
        </w:rPr>
        <w:t xml:space="preserve">
      Перевозчики вправе увеличивать вес бесплатно перевозимого на всех видах транспорта багажа и устанавливать другие льготы. </w:t>
      </w:r>
    </w:p>
    <w:p>
      <w:pPr>
        <w:spacing w:after="0"/>
        <w:ind w:left="0"/>
        <w:jc w:val="both"/>
      </w:pPr>
      <w:r>
        <w:rPr>
          <w:rFonts w:ascii="Times New Roman"/>
          <w:b w:val="false"/>
          <w:i w:val="false"/>
          <w:color w:val="000000"/>
          <w:sz w:val="28"/>
        </w:rPr>
        <w:t xml:space="preserve">
      Перевозчик, отказавшийся от продолжения перевозки, обязан за свой счет доставить пассажира в пункт назначения или возместить все убытки, причиненные пассажиру расторжением договора. </w:t>
      </w:r>
    </w:p>
    <w:p>
      <w:pPr>
        <w:spacing w:after="0"/>
        <w:ind w:left="0"/>
        <w:jc w:val="both"/>
      </w:pPr>
      <w:r>
        <w:rPr>
          <w:rFonts w:ascii="Times New Roman"/>
          <w:b w:val="false"/>
          <w:i w:val="false"/>
          <w:color w:val="000000"/>
          <w:sz w:val="28"/>
        </w:rPr>
        <w:t xml:space="preserve">
      В случаях, установленных законами Республики Казахстан, решениями местных представительных и исполнительных органов льгот, перевозчики обязаны осуществлять бесплатный провоз отдельной категории пассажиров или предоставлять им иные льготы по оплате проезда. </w:t>
      </w:r>
    </w:p>
    <w:bookmarkStart w:name="z225" w:id="122"/>
    <w:p>
      <w:pPr>
        <w:spacing w:after="0"/>
        <w:ind w:left="0"/>
        <w:jc w:val="both"/>
      </w:pPr>
      <w:r>
        <w:rPr>
          <w:rFonts w:ascii="Times New Roman"/>
          <w:b w:val="false"/>
          <w:i w:val="false"/>
          <w:color w:val="000000"/>
          <w:sz w:val="28"/>
        </w:rPr>
        <w:t>
      При установлении законами Республики Казахстан, решениями местных представительных и исполнительных органов льгот на транспортные услуги, включая право на бесплатный проезд для отдельных категорий лиц, местными представительными и исполнительными органами определяется источник финансирования, при этом местными исполнительными органами заключается договор с перевозчиками.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29.09.2005 </w:t>
      </w:r>
      <w:r>
        <w:rPr>
          <w:rFonts w:ascii="Times New Roman"/>
          <w:b w:val="false"/>
          <w:i w:val="false"/>
          <w:color w:val="000000"/>
          <w:sz w:val="28"/>
        </w:rPr>
        <w:t>№ 77</w:t>
      </w:r>
      <w:r>
        <w:rPr>
          <w:rFonts w:ascii="Times New Roman"/>
          <w:b w:val="false"/>
          <w:i w:val="false"/>
          <w:color w:val="ff0000"/>
          <w:sz w:val="28"/>
        </w:rPr>
        <w:t xml:space="preserve"> (вводится в действие с 01.01.2006); от 15.07.2010 </w:t>
      </w:r>
      <w:r>
        <w:rPr>
          <w:rFonts w:ascii="Times New Roman"/>
          <w:b w:val="false"/>
          <w:i w:val="false"/>
          <w:color w:val="000000"/>
          <w:sz w:val="28"/>
        </w:rPr>
        <w:t>№ 340-IV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23"/>
    <w:p>
      <w:pPr>
        <w:spacing w:after="0"/>
        <w:ind w:left="0"/>
        <w:jc w:val="left"/>
      </w:pPr>
      <w:r>
        <w:rPr>
          <w:rFonts w:ascii="Times New Roman"/>
          <w:b/>
          <w:i w:val="false"/>
          <w:color w:val="000000"/>
        </w:rPr>
        <w:t xml:space="preserve"> Статья 14. Транзитные перевозки грузов и пассажиров</w:t>
      </w:r>
    </w:p>
    <w:bookmarkEnd w:id="123"/>
    <w:p>
      <w:pPr>
        <w:spacing w:after="0"/>
        <w:ind w:left="0"/>
        <w:jc w:val="both"/>
      </w:pPr>
      <w:r>
        <w:rPr>
          <w:rFonts w:ascii="Times New Roman"/>
          <w:b w:val="false"/>
          <w:i w:val="false"/>
          <w:color w:val="000000"/>
          <w:sz w:val="28"/>
        </w:rPr>
        <w:t xml:space="preserve">
      Транзитные перевозки грузов и пассажиров через территорию Республики Казахстан осуществляются: </w:t>
      </w:r>
    </w:p>
    <w:p>
      <w:pPr>
        <w:spacing w:after="0"/>
        <w:ind w:left="0"/>
        <w:jc w:val="both"/>
      </w:pPr>
      <w:r>
        <w:rPr>
          <w:rFonts w:ascii="Times New Roman"/>
          <w:b w:val="false"/>
          <w:i w:val="false"/>
          <w:color w:val="000000"/>
          <w:sz w:val="28"/>
        </w:rPr>
        <w:t xml:space="preserve">
      железнодорожным, воздушным, автомобильным, морским и внутренним водным транспортом по дорогам, трассам и водным путям, открытым для межгосударственных сообщений в соответствии с действующим законодательством Республики Казахстан, международными соглашениями и договорами. </w:t>
      </w:r>
    </w:p>
    <w:bookmarkStart w:name="z34" w:id="124"/>
    <w:p>
      <w:pPr>
        <w:spacing w:after="0"/>
        <w:ind w:left="0"/>
        <w:jc w:val="left"/>
      </w:pPr>
      <w:r>
        <w:rPr>
          <w:rFonts w:ascii="Times New Roman"/>
          <w:b/>
          <w:i w:val="false"/>
          <w:color w:val="000000"/>
        </w:rPr>
        <w:t xml:space="preserve"> Раздел 4. Безопасность, энергоэффективность и</w:t>
      </w:r>
      <w:r>
        <w:br/>
      </w:r>
      <w:r>
        <w:rPr>
          <w:rFonts w:ascii="Times New Roman"/>
          <w:b/>
          <w:i w:val="false"/>
          <w:color w:val="000000"/>
        </w:rPr>
        <w:t>ответственность на транспорте</w:t>
      </w:r>
    </w:p>
    <w:bookmarkEnd w:id="124"/>
    <w:p>
      <w:pPr>
        <w:spacing w:after="0"/>
        <w:ind w:left="0"/>
        <w:jc w:val="both"/>
      </w:pPr>
      <w:r>
        <w:rPr>
          <w:rFonts w:ascii="Times New Roman"/>
          <w:b w:val="false"/>
          <w:i w:val="false"/>
          <w:color w:val="ff0000"/>
          <w:sz w:val="28"/>
        </w:rPr>
        <w:t>
      Сноска. Заголовок раздела 4 в редакции Закона РК от 13.01.2012</w:t>
      </w:r>
      <w:r>
        <w:rPr>
          <w:rFonts w:ascii="Times New Roman"/>
          <w:b w:val="false"/>
          <w:i w:val="false"/>
          <w:color w:val="ff0000"/>
          <w:sz w:val="28"/>
        </w:rPr>
        <w:t xml:space="preserve"> №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p>
    <w:bookmarkStart w:name="z35" w:id="125"/>
    <w:p>
      <w:pPr>
        <w:spacing w:after="0"/>
        <w:ind w:left="0"/>
        <w:jc w:val="left"/>
      </w:pPr>
      <w:r>
        <w:rPr>
          <w:rFonts w:ascii="Times New Roman"/>
          <w:b/>
          <w:i w:val="false"/>
          <w:color w:val="000000"/>
        </w:rPr>
        <w:t xml:space="preserve"> Статья 15. Требования к транспортным средствам </w:t>
      </w:r>
    </w:p>
    <w:bookmarkEnd w:id="125"/>
    <w:p>
      <w:pPr>
        <w:spacing w:after="0"/>
        <w:ind w:left="0"/>
        <w:jc w:val="both"/>
      </w:pPr>
      <w:r>
        <w:rPr>
          <w:rFonts w:ascii="Times New Roman"/>
          <w:b w:val="false"/>
          <w:i w:val="false"/>
          <w:color w:val="000000"/>
          <w:sz w:val="28"/>
        </w:rPr>
        <w:t>
      Транспортные средства должны соответствовать требованиям по энергоэффективности, безопасности жизни и здоровья человека, окружающей среды, установленным техническими регламентами в сфере транспорта, иметь документ в сфере подтверждения соответствия, а также быть зарегистрированными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Порядок подтверждения соответствия транспортных средств определяется законодательством Республики Казахстан. </w:t>
      </w:r>
    </w:p>
    <w:p>
      <w:pPr>
        <w:spacing w:after="0"/>
        <w:ind w:left="0"/>
        <w:jc w:val="both"/>
      </w:pPr>
      <w:r>
        <w:rPr>
          <w:rFonts w:ascii="Times New Roman"/>
          <w:b w:val="false"/>
          <w:i w:val="false"/>
          <w:color w:val="000000"/>
          <w:sz w:val="28"/>
        </w:rPr>
        <w:t xml:space="preserve">
      Не подлежат ввозу, реализации и эксплуатации транспортные средства, не соответствующие требованиям безопасности, установленным в соответствии с законодательством Республики Казахстан в области технического регулирования.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с изменениями, внесенными законами РК от 13.01.2012</w:t>
      </w:r>
      <w:r>
        <w:rPr>
          <w:rFonts w:ascii="Times New Roman"/>
          <w:b w:val="false"/>
          <w:i w:val="false"/>
          <w:color w:val="000000"/>
          <w:sz w:val="28"/>
        </w:rPr>
        <w:t xml:space="preserve"> №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0" w:id="126"/>
    <w:p>
      <w:pPr>
        <w:spacing w:after="0"/>
        <w:ind w:left="0"/>
        <w:jc w:val="left"/>
      </w:pPr>
      <w:r>
        <w:rPr>
          <w:rFonts w:ascii="Times New Roman"/>
          <w:b/>
          <w:i w:val="false"/>
          <w:color w:val="000000"/>
        </w:rPr>
        <w:t xml:space="preserve"> Статья 15-1. Государственная регистрация транспортных средств городского рельсового транспорта</w:t>
      </w:r>
    </w:p>
    <w:bookmarkEnd w:id="126"/>
    <w:p>
      <w:pPr>
        <w:spacing w:after="0"/>
        <w:ind w:left="0"/>
        <w:jc w:val="both"/>
      </w:pPr>
      <w:r>
        <w:rPr>
          <w:rFonts w:ascii="Times New Roman"/>
          <w:b w:val="false"/>
          <w:i w:val="false"/>
          <w:color w:val="000000"/>
          <w:sz w:val="28"/>
        </w:rPr>
        <w:t>
      Порядок государственной регистрации транспортных средств городского рельсового транспорта определяется уполномоченным государственным органом.</w:t>
      </w:r>
    </w:p>
    <w:p>
      <w:pPr>
        <w:spacing w:after="0"/>
        <w:ind w:left="0"/>
        <w:jc w:val="both"/>
      </w:pPr>
      <w:r>
        <w:rPr>
          <w:rFonts w:ascii="Times New Roman"/>
          <w:b w:val="false"/>
          <w:i w:val="false"/>
          <w:color w:val="000000"/>
          <w:sz w:val="28"/>
        </w:rPr>
        <w:t>
      За государственную регистрацию транспортных средств городского рельсового транспорта взимается сбор в порядке и размере, определяемых Кодексом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дополнен статьей 15-1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27"/>
    <w:p>
      <w:pPr>
        <w:spacing w:after="0"/>
        <w:ind w:left="0"/>
        <w:jc w:val="left"/>
      </w:pPr>
      <w:r>
        <w:rPr>
          <w:rFonts w:ascii="Times New Roman"/>
          <w:b/>
          <w:i w:val="false"/>
          <w:color w:val="000000"/>
        </w:rPr>
        <w:t xml:space="preserve"> Статья 15-2. Транспортно-логистические центры</w:t>
      </w:r>
    </w:p>
    <w:bookmarkEnd w:id="127"/>
    <w:bookmarkStart w:name="z168" w:id="128"/>
    <w:p>
      <w:pPr>
        <w:spacing w:after="0"/>
        <w:ind w:left="0"/>
        <w:jc w:val="both"/>
      </w:pPr>
      <w:r>
        <w:rPr>
          <w:rFonts w:ascii="Times New Roman"/>
          <w:b w:val="false"/>
          <w:i w:val="false"/>
          <w:color w:val="000000"/>
          <w:sz w:val="28"/>
        </w:rPr>
        <w:t>
      1. На территории Республики Казахстан в зависимости от выполняемых операций могут создаваться международные и региональные транспортно-логистические центры.</w:t>
      </w:r>
    </w:p>
    <w:bookmarkEnd w:id="128"/>
    <w:p>
      <w:pPr>
        <w:spacing w:after="0"/>
        <w:ind w:left="0"/>
        <w:jc w:val="both"/>
      </w:pPr>
      <w:r>
        <w:rPr>
          <w:rFonts w:ascii="Times New Roman"/>
          <w:b w:val="false"/>
          <w:i w:val="false"/>
          <w:color w:val="000000"/>
          <w:sz w:val="28"/>
        </w:rPr>
        <w:t>
      Международные транспортно-логистические центры предназначены для выполнения операций с грузами и транспортными средствами, перемещаемыми через таможенную границу Евразийского экономического союза, в том числе осмотра, включая таможенные и пограничные операции в соответствии с законодательством Республики Казахстан.</w:t>
      </w:r>
    </w:p>
    <w:p>
      <w:pPr>
        <w:spacing w:after="0"/>
        <w:ind w:left="0"/>
        <w:jc w:val="both"/>
      </w:pPr>
      <w:r>
        <w:rPr>
          <w:rFonts w:ascii="Times New Roman"/>
          <w:b w:val="false"/>
          <w:i w:val="false"/>
          <w:color w:val="000000"/>
          <w:sz w:val="28"/>
        </w:rPr>
        <w:t>
      Региональные транспортно-логистические центры предназначены для выполнения операций с грузами и транспортными средствами в пределах Евразийского экономического союза.</w:t>
      </w:r>
    </w:p>
    <w:bookmarkStart w:name="z169" w:id="129"/>
    <w:p>
      <w:pPr>
        <w:spacing w:after="0"/>
        <w:ind w:left="0"/>
        <w:jc w:val="both"/>
      </w:pPr>
      <w:r>
        <w:rPr>
          <w:rFonts w:ascii="Times New Roman"/>
          <w:b w:val="false"/>
          <w:i w:val="false"/>
          <w:color w:val="000000"/>
          <w:sz w:val="28"/>
        </w:rPr>
        <w:t>
      2. Уполномоченный государственный орган разрабатывает и утверждает типовые требования по обустройству и техническому оснащению транспортно-логистических центров.</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4 дополнен статьей 15-2 в соответствии с Законом РК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130"/>
    <w:p>
      <w:pPr>
        <w:spacing w:after="0"/>
        <w:ind w:left="0"/>
        <w:jc w:val="left"/>
      </w:pPr>
      <w:r>
        <w:rPr>
          <w:rFonts w:ascii="Times New Roman"/>
          <w:b/>
          <w:i w:val="false"/>
          <w:color w:val="000000"/>
        </w:rPr>
        <w:t xml:space="preserve"> Статья 16. Право управления транспортными средствами </w:t>
      </w:r>
    </w:p>
    <w:bookmarkEnd w:id="130"/>
    <w:p>
      <w:pPr>
        <w:spacing w:after="0"/>
        <w:ind w:left="0"/>
        <w:jc w:val="both"/>
      </w:pPr>
      <w:r>
        <w:rPr>
          <w:rFonts w:ascii="Times New Roman"/>
          <w:b w:val="false"/>
          <w:i w:val="false"/>
          <w:color w:val="000000"/>
          <w:sz w:val="28"/>
        </w:rPr>
        <w:t xml:space="preserve">
      Право управления транспортным средством предоставляется лицу, имеющему соответствующую квалификацию и прошедшему медицинское освидетельствование о состоянии здоровья с выдачей документов установленного образца. </w:t>
      </w:r>
    </w:p>
    <w:p>
      <w:pPr>
        <w:spacing w:after="0"/>
        <w:ind w:left="0"/>
        <w:jc w:val="both"/>
      </w:pPr>
      <w:r>
        <w:rPr>
          <w:rFonts w:ascii="Times New Roman"/>
          <w:b w:val="false"/>
          <w:i w:val="false"/>
          <w:color w:val="000000"/>
          <w:sz w:val="28"/>
        </w:rPr>
        <w:t xml:space="preserve">
      Квалификационные требования по управлению транспортным средством и критерии оценки пригодности состояния здоровья для управления им определяются в порядке, установленном нормативными правовыми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28.12.1998 </w:t>
      </w:r>
      <w:r>
        <w:rPr>
          <w:rFonts w:ascii="Times New Roman"/>
          <w:b w:val="false"/>
          <w:i w:val="false"/>
          <w:color w:val="000000"/>
          <w:sz w:val="28"/>
        </w:rPr>
        <w:t>№ 338</w:t>
      </w:r>
      <w:r>
        <w:rPr>
          <w:rFonts w:ascii="Times New Roman"/>
          <w:b w:val="false"/>
          <w:i w:val="false"/>
          <w:color w:val="ff0000"/>
          <w:sz w:val="28"/>
        </w:rPr>
        <w:t>.</w:t>
      </w:r>
      <w:r>
        <w:br/>
      </w:r>
      <w:r>
        <w:rPr>
          <w:rFonts w:ascii="Times New Roman"/>
          <w:b w:val="false"/>
          <w:i w:val="false"/>
          <w:color w:val="000000"/>
          <w:sz w:val="28"/>
        </w:rPr>
        <w:t>
</w:t>
      </w:r>
    </w:p>
    <w:bookmarkStart w:name="z39" w:id="131"/>
    <w:p>
      <w:pPr>
        <w:spacing w:after="0"/>
        <w:ind w:left="0"/>
        <w:jc w:val="left"/>
      </w:pPr>
      <w:r>
        <w:rPr>
          <w:rFonts w:ascii="Times New Roman"/>
          <w:b/>
          <w:i w:val="false"/>
          <w:color w:val="000000"/>
        </w:rPr>
        <w:t xml:space="preserve"> Статья 17. Ответственность перевозчика и участников смешанных перевозок</w:t>
      </w:r>
    </w:p>
    <w:bookmarkEnd w:id="131"/>
    <w:p>
      <w:pPr>
        <w:spacing w:after="0"/>
        <w:ind w:left="0"/>
        <w:jc w:val="both"/>
      </w:pPr>
      <w:r>
        <w:rPr>
          <w:rFonts w:ascii="Times New Roman"/>
          <w:b w:val="false"/>
          <w:i w:val="false"/>
          <w:color w:val="000000"/>
          <w:sz w:val="28"/>
        </w:rPr>
        <w:t>
      Соглашения перевозчика с пассажирами и грузовладельцами, а при смешанных перевозках оператора смешанных перевозок с клиентом (грузоотправителем, грузополучателем, пассажиром, фрахтователем), перевозчика с оператором смешанных перевозок об ограничении или устранении ответственности, установленной законами Республики Казахстан, недействительны, за исключением случаев, когда возможность таких соглашений при перевозках груза предусмотрена ими.</w:t>
      </w:r>
    </w:p>
    <w:p>
      <w:pPr>
        <w:spacing w:after="0"/>
        <w:ind w:left="0"/>
        <w:jc w:val="both"/>
      </w:pPr>
      <w:r>
        <w:rPr>
          <w:rFonts w:ascii="Times New Roman"/>
          <w:b w:val="false"/>
          <w:i w:val="false"/>
          <w:color w:val="000000"/>
          <w:sz w:val="28"/>
        </w:rPr>
        <w:t>
      Перевозчик обеспечивает сохранность грузов, багажа и почтовых отправлений с момента принятия их к перевозке и до выдачи получателю.</w:t>
      </w:r>
    </w:p>
    <w:p>
      <w:pPr>
        <w:spacing w:after="0"/>
        <w:ind w:left="0"/>
        <w:jc w:val="both"/>
      </w:pPr>
      <w:r>
        <w:rPr>
          <w:rFonts w:ascii="Times New Roman"/>
          <w:b w:val="false"/>
          <w:i w:val="false"/>
          <w:color w:val="000000"/>
          <w:sz w:val="28"/>
        </w:rPr>
        <w:t>
      Перевозчик отвечает за утрату, недостачу или повреждение груза или багажа, если не докажет, что утрата, недостача или повреждение груза или багажа произошли не по его вине.</w:t>
      </w:r>
    </w:p>
    <w:p>
      <w:pPr>
        <w:spacing w:after="0"/>
        <w:ind w:left="0"/>
        <w:jc w:val="both"/>
      </w:pPr>
      <w:r>
        <w:rPr>
          <w:rFonts w:ascii="Times New Roman"/>
          <w:b w:val="false"/>
          <w:i w:val="false"/>
          <w:color w:val="000000"/>
          <w:sz w:val="28"/>
        </w:rPr>
        <w:t>
      При смешанных перевозках оператор смешанных перевозок несет ответственность перед клиентом (грузоотправителем, грузополучателем, пассажиром, фрахтователем) за утрату, недостачу или повреждение груза, просрочку в доставке, если не докажет, что утрата, недостача или повреждение груза, а также просрочка доставки груза произошли не по его вине, а также за действия и упущения своих работников или третьих лиц, привлеченных к исполнению договора согласно законодательству Республики Казахстан.</w:t>
      </w:r>
    </w:p>
    <w:p>
      <w:pPr>
        <w:spacing w:after="0"/>
        <w:ind w:left="0"/>
        <w:jc w:val="both"/>
      </w:pPr>
      <w:r>
        <w:rPr>
          <w:rFonts w:ascii="Times New Roman"/>
          <w:b w:val="false"/>
          <w:i w:val="false"/>
          <w:color w:val="000000"/>
          <w:sz w:val="28"/>
        </w:rPr>
        <w:t>
      Перевозчик, участвующий в смешанной перевозке, несет ответственность перед оператором смешанных перевозок за утрату, недостачу или повреждение груза, просрочку в доставке, если не докажет, что утрата, недостача или повреждение груза, а также просрочка доставки груза произошли не по его вине, с момента приема груза к перевозке и до момента его передачи другому перевозчику или выдачи клиенту (грузоотправителю, грузополучателю, пассажиру, фрахтователю).</w:t>
      </w:r>
    </w:p>
    <w:p>
      <w:pPr>
        <w:spacing w:after="0"/>
        <w:ind w:left="0"/>
        <w:jc w:val="both"/>
      </w:pPr>
      <w:r>
        <w:rPr>
          <w:rFonts w:ascii="Times New Roman"/>
          <w:b w:val="false"/>
          <w:i w:val="false"/>
          <w:color w:val="000000"/>
          <w:sz w:val="28"/>
        </w:rPr>
        <w:t>
      Ущерб, причиненный при перевозке груза или багажа, возмещается:</w:t>
      </w:r>
    </w:p>
    <w:p>
      <w:pPr>
        <w:spacing w:after="0"/>
        <w:ind w:left="0"/>
        <w:jc w:val="both"/>
      </w:pPr>
      <w:r>
        <w:rPr>
          <w:rFonts w:ascii="Times New Roman"/>
          <w:b w:val="false"/>
          <w:i w:val="false"/>
          <w:color w:val="000000"/>
          <w:sz w:val="28"/>
        </w:rPr>
        <w:t>
      1) в случаях утраты или недостачи – в размере стоимости утраченного или недостающего груза или багажа;</w:t>
      </w:r>
    </w:p>
    <w:p>
      <w:pPr>
        <w:spacing w:after="0"/>
        <w:ind w:left="0"/>
        <w:jc w:val="both"/>
      </w:pPr>
      <w:r>
        <w:rPr>
          <w:rFonts w:ascii="Times New Roman"/>
          <w:b w:val="false"/>
          <w:i w:val="false"/>
          <w:color w:val="000000"/>
          <w:sz w:val="28"/>
        </w:rPr>
        <w:t>
      2) в случае повреждения (порчи) груза или багажа – в размере суммы, на которую понизилась их стоимость, а при невозможности восстановления поврежденного груза или багажа – в размере их стоимости;</w:t>
      </w:r>
    </w:p>
    <w:p>
      <w:pPr>
        <w:spacing w:after="0"/>
        <w:ind w:left="0"/>
        <w:jc w:val="both"/>
      </w:pPr>
      <w:r>
        <w:rPr>
          <w:rFonts w:ascii="Times New Roman"/>
          <w:b w:val="false"/>
          <w:i w:val="false"/>
          <w:color w:val="000000"/>
          <w:sz w:val="28"/>
        </w:rPr>
        <w:t>
      3) в случае утраты груза или багажа, сданного к перевозке с объявлением его ценности, – в размере объявленной стоимости груза или багажа.</w:t>
      </w:r>
    </w:p>
    <w:p>
      <w:pPr>
        <w:spacing w:after="0"/>
        <w:ind w:left="0"/>
        <w:jc w:val="both"/>
      </w:pPr>
      <w:r>
        <w:rPr>
          <w:rFonts w:ascii="Times New Roman"/>
          <w:b w:val="false"/>
          <w:i w:val="false"/>
          <w:color w:val="000000"/>
          <w:sz w:val="28"/>
        </w:rPr>
        <w:t>
      Стоимость груза или багажа определяется исходя из их цены, которая устанавливается в зависимости от видов перевозки и транспорта по правилам (методике), утверждаемым уполномоченным государственным органом, или на основании принципов соответствующих международных договоров, заключенных Республикой Казахстан.</w:t>
      </w:r>
    </w:p>
    <w:p>
      <w:pPr>
        <w:spacing w:after="0"/>
        <w:ind w:left="0"/>
        <w:jc w:val="both"/>
      </w:pPr>
      <w:r>
        <w:rPr>
          <w:rFonts w:ascii="Times New Roman"/>
          <w:b w:val="false"/>
          <w:i w:val="false"/>
          <w:color w:val="000000"/>
          <w:sz w:val="28"/>
        </w:rPr>
        <w:t>
      Документы о причинах несохранности груза или багажа (коммерческий акт, акт общей формы и иные документы), составленные перевозчиком, а при смешанных перевозках – оператором смешанных перевозок или перевозчиком, участвующим в смешанных перевозках, в одностороннем порядке, в случае спора, подлежат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pPr>
        <w:spacing w:after="0"/>
        <w:ind w:left="0"/>
        <w:jc w:val="both"/>
      </w:pPr>
      <w:r>
        <w:rPr>
          <w:rFonts w:ascii="Times New Roman"/>
          <w:b w:val="false"/>
          <w:i w:val="false"/>
          <w:color w:val="000000"/>
          <w:sz w:val="28"/>
        </w:rPr>
        <w:t>
      Если в результате повреждения, за которое отвечает перевозчик, а при смешанных перевозках – оператор смешанных перевозок и перевозчик, участвующий в смешанных перевозках, качество груза или багажа изменилось настолько, что он не может быть использован по прямому назначению, получатель груза или багажа вправе от него отказаться и потребовать возмещения за его утрату.</w:t>
      </w:r>
    </w:p>
    <w:p>
      <w:pPr>
        <w:spacing w:after="0"/>
        <w:ind w:left="0"/>
        <w:jc w:val="both"/>
      </w:pPr>
      <w:r>
        <w:rPr>
          <w:rFonts w:ascii="Times New Roman"/>
          <w:b w:val="false"/>
          <w:i w:val="false"/>
          <w:color w:val="000000"/>
          <w:sz w:val="28"/>
        </w:rPr>
        <w:t>
      В случаях утраты или недостачи груза или багажа перевозчик, а при смешанных перевозках – оператор смешанных перевозок клиенту (грузоотправителю, грузополучателю, пассажиру, фрахтователю) и перевозчик, участвующий в смешанных перевозках, оператору смешанных перевозок вместе с выплатой возмещения возвращает плату за перевозку утраченного груза или багажа.</w:t>
      </w:r>
    </w:p>
    <w:p>
      <w:pPr>
        <w:spacing w:after="0"/>
        <w:ind w:left="0"/>
        <w:jc w:val="both"/>
      </w:pPr>
      <w:r>
        <w:rPr>
          <w:rFonts w:ascii="Times New Roman"/>
          <w:b w:val="false"/>
          <w:i w:val="false"/>
          <w:color w:val="000000"/>
          <w:sz w:val="28"/>
        </w:rPr>
        <w:t>
      Зарегистрированный багаж или груз считается утраченным, если это признано перевозчиком, а при смешанных перевозках оператором смешанных перевозок и перевозчиком, участвующим в смешанных перевозках, или если этот багаж или груз не прибыл в пункт назначения перевозки в течение семи дней по истечении срока доставки.</w:t>
      </w:r>
    </w:p>
    <w:p>
      <w:pPr>
        <w:spacing w:after="0"/>
        <w:ind w:left="0"/>
        <w:jc w:val="both"/>
      </w:pPr>
      <w:r>
        <w:rPr>
          <w:rFonts w:ascii="Times New Roman"/>
          <w:b w:val="false"/>
          <w:i w:val="false"/>
          <w:color w:val="000000"/>
          <w:sz w:val="28"/>
        </w:rPr>
        <w:t>
      Однако, если багаж или груз прибыл по истечении указанного срока, получатель вправе принять груз и возвратить уплаченную перевозчиком сумму за утрату багажа или груза, а при смешанных перевозках сумма за утрату багажа или груза может быть возвращена клиентом (грузоотправителем, грузополучателем, пассажиром, фрахтователем) оператору смешанных перевозок, оператором смешанных перевозок – перевозчику.</w:t>
      </w:r>
    </w:p>
    <w:p>
      <w:pPr>
        <w:spacing w:after="0"/>
        <w:ind w:left="0"/>
        <w:jc w:val="both"/>
      </w:pPr>
      <w:r>
        <w:rPr>
          <w:rFonts w:ascii="Times New Roman"/>
          <w:b w:val="false"/>
          <w:i w:val="false"/>
          <w:color w:val="000000"/>
          <w:sz w:val="28"/>
        </w:rPr>
        <w:t>
      Законами Республики Казахстан могут предусматриваться и иные виды ответственности перевозчика и участников смешанных перевозок.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132"/>
    <w:p>
      <w:pPr>
        <w:spacing w:after="0"/>
        <w:ind w:left="0"/>
        <w:jc w:val="left"/>
      </w:pPr>
      <w:r>
        <w:rPr>
          <w:rFonts w:ascii="Times New Roman"/>
          <w:b/>
          <w:i w:val="false"/>
          <w:color w:val="000000"/>
        </w:rPr>
        <w:t xml:space="preserve"> Статья 17-1. Претензии и иски по перевозкам грузов и пассажиров </w:t>
      </w:r>
    </w:p>
    <w:bookmarkEnd w:id="132"/>
    <w:p>
      <w:pPr>
        <w:spacing w:after="0"/>
        <w:ind w:left="0"/>
        <w:jc w:val="both"/>
      </w:pPr>
      <w:r>
        <w:rPr>
          <w:rFonts w:ascii="Times New Roman"/>
          <w:b w:val="false"/>
          <w:i w:val="false"/>
          <w:color w:val="000000"/>
          <w:sz w:val="28"/>
        </w:rPr>
        <w:t>
      До предъявления к перевозчику, а при смешанных перевозках – к оператору смешанных перевозок или перевозчику, участвующему в смешанных перевозках, иска по спорам, связанным с перевозкой, обязательно предъявление ему претензии.</w:t>
      </w:r>
    </w:p>
    <w:p>
      <w:pPr>
        <w:spacing w:after="0"/>
        <w:ind w:left="0"/>
        <w:jc w:val="both"/>
      </w:pPr>
      <w:r>
        <w:rPr>
          <w:rFonts w:ascii="Times New Roman"/>
          <w:b w:val="false"/>
          <w:i w:val="false"/>
          <w:color w:val="000000"/>
          <w:sz w:val="28"/>
        </w:rPr>
        <w:t xml:space="preserve">
      Претензии могут предъявляться в течение трех месяцев, а претензии об уплате штрафов и пени - в течение одного месяца. </w:t>
      </w:r>
    </w:p>
    <w:p>
      <w:pPr>
        <w:spacing w:after="0"/>
        <w:ind w:left="0"/>
        <w:jc w:val="both"/>
      </w:pPr>
      <w:r>
        <w:rPr>
          <w:rFonts w:ascii="Times New Roman"/>
          <w:b w:val="false"/>
          <w:i w:val="false"/>
          <w:color w:val="000000"/>
          <w:sz w:val="28"/>
        </w:rPr>
        <w:t xml:space="preserve">
      Если претензия отклонена или ответ не получен в срок, установленный настоящей статьей, у заявителя возникает право на предъявление иска. </w:t>
      </w:r>
    </w:p>
    <w:p>
      <w:pPr>
        <w:spacing w:after="0"/>
        <w:ind w:left="0"/>
        <w:jc w:val="both"/>
      </w:pPr>
      <w:r>
        <w:rPr>
          <w:rFonts w:ascii="Times New Roman"/>
          <w:b w:val="false"/>
          <w:i w:val="false"/>
          <w:color w:val="000000"/>
          <w:sz w:val="28"/>
        </w:rPr>
        <w:t xml:space="preserve">
      Срок исковой давности по требованиям, вытекающим из перевозки груза и (или) пассажиров, регулируется в порядке, установленном законодательством. </w:t>
      </w:r>
    </w:p>
    <w:p>
      <w:pPr>
        <w:spacing w:after="0"/>
        <w:ind w:left="0"/>
        <w:jc w:val="both"/>
      </w:pPr>
      <w:r>
        <w:rPr>
          <w:rFonts w:ascii="Times New Roman"/>
          <w:b w:val="false"/>
          <w:i w:val="false"/>
          <w:color w:val="000000"/>
          <w:sz w:val="28"/>
        </w:rPr>
        <w:t xml:space="preserve">
      Сроки исковой давности и порядок предъявления исков по спорам, связанным с международными перевозками, устанавливаются международными договорами, соглашениями или конвенциями.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введена Законом РК от 28 декабря 1998 г. </w:t>
      </w:r>
      <w:r>
        <w:rPr>
          <w:rFonts w:ascii="Times New Roman"/>
          <w:b w:val="false"/>
          <w:i w:val="false"/>
          <w:color w:val="000000"/>
          <w:sz w:val="28"/>
        </w:rPr>
        <w:t>№ 338</w:t>
      </w:r>
      <w:r>
        <w:rPr>
          <w:rFonts w:ascii="Times New Roman"/>
          <w:b w:val="false"/>
          <w:i w:val="false"/>
          <w:color w:val="ff0000"/>
          <w:sz w:val="28"/>
        </w:rPr>
        <w:t xml:space="preserve">; с изменениями, внесенными законами РК от 06.12.2001 </w:t>
      </w:r>
      <w:r>
        <w:rPr>
          <w:rFonts w:ascii="Times New Roman"/>
          <w:b w:val="false"/>
          <w:i w:val="false"/>
          <w:color w:val="000000"/>
          <w:sz w:val="28"/>
        </w:rPr>
        <w:t>№ 260</w:t>
      </w:r>
      <w:r>
        <w:rPr>
          <w:rFonts w:ascii="Times New Roman"/>
          <w:b w:val="false"/>
          <w:i w:val="false"/>
          <w:color w:val="ff0000"/>
          <w:sz w:val="28"/>
        </w:rPr>
        <w:t xml:space="preserve">;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133"/>
    <w:p>
      <w:pPr>
        <w:spacing w:after="0"/>
        <w:ind w:left="0"/>
        <w:jc w:val="left"/>
      </w:pPr>
      <w:r>
        <w:rPr>
          <w:rFonts w:ascii="Times New Roman"/>
          <w:b/>
          <w:i w:val="false"/>
          <w:color w:val="000000"/>
        </w:rPr>
        <w:t xml:space="preserve"> Статья 18. Срок доставки пассажира, груза и багажа и ответственность за просрочку </w:t>
      </w:r>
    </w:p>
    <w:bookmarkEnd w:id="133"/>
    <w:bookmarkStart w:name="z183" w:id="134"/>
    <w:p>
      <w:pPr>
        <w:spacing w:after="0"/>
        <w:ind w:left="0"/>
        <w:jc w:val="both"/>
      </w:pPr>
      <w:r>
        <w:rPr>
          <w:rFonts w:ascii="Times New Roman"/>
          <w:b w:val="false"/>
          <w:i w:val="false"/>
          <w:color w:val="000000"/>
          <w:sz w:val="28"/>
        </w:rPr>
        <w:t xml:space="preserve">
      Перевозчик обязан доставить груз или багаж в пункт назначения в срок, установленный </w:t>
      </w:r>
      <w:r>
        <w:rPr>
          <w:rFonts w:ascii="Times New Roman"/>
          <w:b w:val="false"/>
          <w:i w:val="false"/>
          <w:color w:val="000000"/>
          <w:sz w:val="28"/>
        </w:rPr>
        <w:t>Правилами</w:t>
      </w:r>
      <w:r>
        <w:rPr>
          <w:rFonts w:ascii="Times New Roman"/>
          <w:b w:val="false"/>
          <w:i w:val="false"/>
          <w:color w:val="000000"/>
          <w:sz w:val="28"/>
        </w:rPr>
        <w:t xml:space="preserve"> перевозки грузов и багажа, утверждаемыми уполномоченным государственным органом. Если срок доставки в указанном порядке не установлен, стороны вправе установить этот срок в договоре.</w:t>
      </w:r>
    </w:p>
    <w:bookmarkEnd w:id="134"/>
    <w:p>
      <w:pPr>
        <w:spacing w:after="0"/>
        <w:ind w:left="0"/>
        <w:jc w:val="both"/>
      </w:pPr>
      <w:r>
        <w:rPr>
          <w:rFonts w:ascii="Times New Roman"/>
          <w:b w:val="false"/>
          <w:i w:val="false"/>
          <w:color w:val="000000"/>
          <w:sz w:val="28"/>
        </w:rPr>
        <w:t>
      При смешанных перевозках оператор смешанных перевозок и перевозчик, участвующий в смешанных перевозках, обязаны доставить груз в пункт назначения в срок, установленный договорами смешанной перевозки и взаимодействия при смешанной перевозке.</w:t>
      </w:r>
    </w:p>
    <w:p>
      <w:pPr>
        <w:spacing w:after="0"/>
        <w:ind w:left="0"/>
        <w:jc w:val="both"/>
      </w:pPr>
      <w:r>
        <w:rPr>
          <w:rFonts w:ascii="Times New Roman"/>
          <w:b w:val="false"/>
          <w:i w:val="false"/>
          <w:color w:val="000000"/>
          <w:sz w:val="28"/>
        </w:rPr>
        <w:t xml:space="preserve">
      При задержке перевозки пассажира по вине перевозчика, если иное не предусмотрено частью пятой настоящей статьи, последний уплачивает пассажиру штраф в размере 3 процентов от стоимости билета за каждый час задержки, помимо возмещения убытков пассажиру, если последние имели место. </w:t>
      </w:r>
    </w:p>
    <w:p>
      <w:pPr>
        <w:spacing w:after="0"/>
        <w:ind w:left="0"/>
        <w:jc w:val="both"/>
      </w:pPr>
      <w:r>
        <w:rPr>
          <w:rFonts w:ascii="Times New Roman"/>
          <w:b w:val="false"/>
          <w:i w:val="false"/>
          <w:color w:val="000000"/>
          <w:sz w:val="28"/>
        </w:rPr>
        <w:t xml:space="preserve">
      Сумма взысканного пассажиром штрафа не может превышать стоимости приобретенного билета, если иное не предусмотрено частью шестой настоящей статьи. </w:t>
      </w:r>
    </w:p>
    <w:bookmarkStart w:name="z198" w:id="135"/>
    <w:p>
      <w:pPr>
        <w:spacing w:after="0"/>
        <w:ind w:left="0"/>
        <w:jc w:val="both"/>
      </w:pPr>
      <w:r>
        <w:rPr>
          <w:rFonts w:ascii="Times New Roman"/>
          <w:b w:val="false"/>
          <w:i w:val="false"/>
          <w:color w:val="000000"/>
          <w:sz w:val="28"/>
        </w:rPr>
        <w:t>
      За просрочку доставки пассажира в пункт назначения перевозчик воздушного транспорта уплачивает штраф в размере трех процентов от стоимости тарифа (тарифа полетного участка, на котором произошла просрочка) за каждый час просрочки, если не докажет, что просрочка имела место вследствие непреодолимой силы, помимо возмещения убытков, понесенных пассажиром, если последние имели место в связи с такой просрочкой.</w:t>
      </w:r>
    </w:p>
    <w:bookmarkEnd w:id="135"/>
    <w:bookmarkStart w:name="z199" w:id="136"/>
    <w:p>
      <w:pPr>
        <w:spacing w:after="0"/>
        <w:ind w:left="0"/>
        <w:jc w:val="both"/>
      </w:pPr>
      <w:r>
        <w:rPr>
          <w:rFonts w:ascii="Times New Roman"/>
          <w:b w:val="false"/>
          <w:i w:val="false"/>
          <w:color w:val="000000"/>
          <w:sz w:val="28"/>
        </w:rPr>
        <w:t>
      Сумма штрафа не может превышать стоимости приобретенного тарифа (тарифа полетного участка, на котором произошла просрочка).</w:t>
      </w:r>
    </w:p>
    <w:bookmarkEnd w:id="136"/>
    <w:p>
      <w:pPr>
        <w:spacing w:after="0"/>
        <w:ind w:left="0"/>
        <w:jc w:val="both"/>
      </w:pPr>
      <w:r>
        <w:rPr>
          <w:rFonts w:ascii="Times New Roman"/>
          <w:b w:val="false"/>
          <w:i w:val="false"/>
          <w:color w:val="000000"/>
          <w:sz w:val="28"/>
        </w:rPr>
        <w:t xml:space="preserve">
      За просрочку в доставке багажа перевозчик уплачивает получателю багажа штраф в размере 10 процентов платы за перевозку за каждые сутки просрочки, но не свыше 50 процентов платы за перевозку. </w:t>
      </w:r>
    </w:p>
    <w:p>
      <w:pPr>
        <w:spacing w:after="0"/>
        <w:ind w:left="0"/>
        <w:jc w:val="both"/>
      </w:pPr>
      <w:r>
        <w:rPr>
          <w:rFonts w:ascii="Times New Roman"/>
          <w:b w:val="false"/>
          <w:i w:val="false"/>
          <w:color w:val="000000"/>
          <w:sz w:val="28"/>
        </w:rPr>
        <w:t>
      За просрочку в доставке груза перевозчик уплачивает получателю штраф в размере 5 процентов платы за перевозку за каждые сутки просрочки, но не свыше 50 процентов платы за перевозку.</w:t>
      </w:r>
    </w:p>
    <w:p>
      <w:pPr>
        <w:spacing w:after="0"/>
        <w:ind w:left="0"/>
        <w:jc w:val="both"/>
      </w:pPr>
      <w:r>
        <w:rPr>
          <w:rFonts w:ascii="Times New Roman"/>
          <w:b w:val="false"/>
          <w:i w:val="false"/>
          <w:color w:val="000000"/>
          <w:sz w:val="28"/>
        </w:rPr>
        <w:t>
      За просрочку в доставке груза при смешанной перевозке перевозчик уплачивает оператору смешанных перевозок, а оператор смешанных перевозок клиенту (грузоотправителю, грузополучателю, пассажиру, фрахтователю) штраф в размере пяти процентов платы за перевозку за каждые сутки просрочки, но не свыше пятидесяти процентов платы за перевозку.</w:t>
      </w:r>
    </w:p>
    <w:p>
      <w:pPr>
        <w:spacing w:after="0"/>
        <w:ind w:left="0"/>
        <w:jc w:val="both"/>
      </w:pPr>
      <w:r>
        <w:rPr>
          <w:rFonts w:ascii="Times New Roman"/>
          <w:b w:val="false"/>
          <w:i w:val="false"/>
          <w:color w:val="000000"/>
          <w:sz w:val="28"/>
        </w:rPr>
        <w:t>
      Перевозчик, а при смешанных перевозках оператор смешанных перевозок и перевозчик, участвующий в смешанных перевозках, освобождаются от ответственности за просрочку в доставке груза или багажа, если просрочка произошла не по их вине.</w:t>
      </w:r>
    </w:p>
    <w:p>
      <w:pPr>
        <w:spacing w:after="0"/>
        <w:ind w:left="0"/>
        <w:jc w:val="both"/>
      </w:pPr>
      <w:r>
        <w:rPr>
          <w:rFonts w:ascii="Times New Roman"/>
          <w:b w:val="false"/>
          <w:i w:val="false"/>
          <w:color w:val="000000"/>
          <w:sz w:val="28"/>
        </w:rPr>
        <w:t>
      Перевозчик, а при смешанных перевозках оператор смешанной перевозки несут ответственность за убытки, возникшие у отправителя или получателя багажа или груза в связи с задержкой перевозки, если последние имели место.</w:t>
      </w:r>
    </w:p>
    <w:p>
      <w:pPr>
        <w:spacing w:after="0"/>
        <w:ind w:left="0"/>
        <w:jc w:val="both"/>
      </w:pPr>
      <w:r>
        <w:rPr>
          <w:rFonts w:ascii="Times New Roman"/>
          <w:b w:val="false"/>
          <w:i w:val="false"/>
          <w:color w:val="000000"/>
          <w:sz w:val="28"/>
        </w:rPr>
        <w:t>
      Перевозчик обязан при задержке рейсов на восемь и более часов предоставлять за свой счет пассажирам места в гостинице и питание, в том числе с учетом нуждаемости лиц с инвалидностью, если иное не предусмотрено частью тринадцатой настоящей статьи и законами Республики Казахстан.</w:t>
      </w:r>
    </w:p>
    <w:bookmarkStart w:name="z200" w:id="137"/>
    <w:p>
      <w:pPr>
        <w:spacing w:after="0"/>
        <w:ind w:left="0"/>
        <w:jc w:val="both"/>
      </w:pPr>
      <w:r>
        <w:rPr>
          <w:rFonts w:ascii="Times New Roman"/>
          <w:b w:val="false"/>
          <w:i w:val="false"/>
          <w:color w:val="000000"/>
          <w:sz w:val="28"/>
        </w:rPr>
        <w:t xml:space="preserve">
      Перевозчик воздушного транспорта обязан при изменении статуса рейса по своей вине или вследствие позднего прибытия воздушного судна предоставить за свой счет пассажирам услуги по размещению в гостинице, питанию и иные услуги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w:t>
      </w:r>
    </w:p>
    <w:bookmarkEnd w:id="137"/>
    <w:p>
      <w:pPr>
        <w:spacing w:after="0"/>
        <w:ind w:left="0"/>
        <w:jc w:val="both"/>
      </w:pPr>
      <w:r>
        <w:rPr>
          <w:rFonts w:ascii="Times New Roman"/>
          <w:b w:val="false"/>
          <w:i w:val="false"/>
          <w:color w:val="000000"/>
          <w:sz w:val="28"/>
        </w:rPr>
        <w:t xml:space="preserve">
      По запросу пассажира ему выдается официальный документ или производится отметка в билете о причине задержки перевозки. </w:t>
      </w:r>
    </w:p>
    <w:p>
      <w:pPr>
        <w:spacing w:after="0"/>
        <w:ind w:left="0"/>
        <w:jc w:val="both"/>
      </w:pPr>
      <w:r>
        <w:rPr>
          <w:rFonts w:ascii="Times New Roman"/>
          <w:b w:val="false"/>
          <w:i w:val="false"/>
          <w:color w:val="000000"/>
          <w:sz w:val="28"/>
        </w:rPr>
        <w:t>
      Размер предусмотренных настоящей статьей убытков и порядок их определения устанавливаются правилами перевозки грузов и багажа и правилами смешанных перевозок, утверждаемыми уполномоченным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138"/>
    <w:p>
      <w:pPr>
        <w:spacing w:after="0"/>
        <w:ind w:left="0"/>
        <w:jc w:val="left"/>
      </w:pPr>
      <w:r>
        <w:rPr>
          <w:rFonts w:ascii="Times New Roman"/>
          <w:b/>
          <w:i w:val="false"/>
          <w:color w:val="000000"/>
        </w:rPr>
        <w:t xml:space="preserve"> Статья 19. Ответственность пассажира, отправителя и получателя груза или багажа </w:t>
      </w:r>
    </w:p>
    <w:bookmarkEnd w:id="138"/>
    <w:p>
      <w:pPr>
        <w:spacing w:after="0"/>
        <w:ind w:left="0"/>
        <w:jc w:val="both"/>
      </w:pPr>
      <w:r>
        <w:rPr>
          <w:rFonts w:ascii="Times New Roman"/>
          <w:b w:val="false"/>
          <w:i w:val="false"/>
          <w:color w:val="000000"/>
          <w:sz w:val="28"/>
        </w:rPr>
        <w:t xml:space="preserve">
      Пассажиры, отправитель и получатель груза или багажа несут ответственность за ущерб, причиненный по их вине другим лицам, имуществу перевозчика и имуществу других лиц, за которое несет ответственность перевозчик. </w:t>
      </w:r>
    </w:p>
    <w:p>
      <w:pPr>
        <w:spacing w:after="0"/>
        <w:ind w:left="0"/>
        <w:jc w:val="both"/>
      </w:pPr>
      <w:r>
        <w:rPr>
          <w:rFonts w:ascii="Times New Roman"/>
          <w:b w:val="false"/>
          <w:i w:val="false"/>
          <w:color w:val="000000"/>
          <w:sz w:val="28"/>
        </w:rPr>
        <w:t xml:space="preserve">
      Отправитель несет ответственность за ущерб, причиненный перевозчику или другому лицу, перед которым перевозчик несет ответственность в связи с неправильностью, неточностью или неполнотой указанных в транспортных документах сведений. </w:t>
      </w:r>
    </w:p>
    <w:p>
      <w:pPr>
        <w:spacing w:after="0"/>
        <w:ind w:left="0"/>
        <w:jc w:val="both"/>
      </w:pPr>
      <w:r>
        <w:rPr>
          <w:rFonts w:ascii="Times New Roman"/>
          <w:b w:val="false"/>
          <w:i w:val="false"/>
          <w:color w:val="000000"/>
          <w:sz w:val="28"/>
        </w:rPr>
        <w:t xml:space="preserve">
      Отправитель несет ответственность перед перевозчиком за все убытки, которые могут возникнуть в связи с неточностью, неполнотой или неправильностью сведений, указанных в транспортных документах. </w:t>
      </w:r>
    </w:p>
    <w:bookmarkStart w:name="z47" w:id="139"/>
    <w:p>
      <w:pPr>
        <w:spacing w:after="0"/>
        <w:ind w:left="0"/>
        <w:jc w:val="left"/>
      </w:pPr>
      <w:r>
        <w:rPr>
          <w:rFonts w:ascii="Times New Roman"/>
          <w:b/>
          <w:i w:val="false"/>
          <w:color w:val="000000"/>
        </w:rPr>
        <w:t xml:space="preserve"> Статья 20. Ответственность перевозчика за причинение смерти или повреждение здоровья пассажира </w:t>
      </w:r>
    </w:p>
    <w:bookmarkEnd w:id="139"/>
    <w:p>
      <w:pPr>
        <w:spacing w:after="0"/>
        <w:ind w:left="0"/>
        <w:jc w:val="both"/>
      </w:pPr>
      <w:r>
        <w:rPr>
          <w:rFonts w:ascii="Times New Roman"/>
          <w:b w:val="false"/>
          <w:i w:val="false"/>
          <w:color w:val="000000"/>
          <w:sz w:val="28"/>
        </w:rPr>
        <w:t xml:space="preserve">
      Перевозчик несет имущественную ответственность за вред, возникший вследствие причинения смерти или повреждения здоровья пассажиру при перевозке, если не докажет, что вред возник вследствие умысла потерпевшего или непреодолимой силы.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bookmarkStart w:name="z49" w:id="140"/>
    <w:p>
      <w:pPr>
        <w:spacing w:after="0"/>
        <w:ind w:left="0"/>
        <w:jc w:val="left"/>
      </w:pPr>
      <w:r>
        <w:rPr>
          <w:rFonts w:ascii="Times New Roman"/>
          <w:b/>
          <w:i w:val="false"/>
          <w:color w:val="000000"/>
        </w:rPr>
        <w:t xml:space="preserve"> Статья 21. Охрана грузов и объектов транспорта</w:t>
      </w:r>
    </w:p>
    <w:bookmarkEnd w:id="140"/>
    <w:p>
      <w:pPr>
        <w:spacing w:after="0"/>
        <w:ind w:left="0"/>
        <w:jc w:val="both"/>
      </w:pPr>
      <w:r>
        <w:rPr>
          <w:rFonts w:ascii="Times New Roman"/>
          <w:b w:val="false"/>
          <w:i w:val="false"/>
          <w:color w:val="ff0000"/>
          <w:sz w:val="28"/>
        </w:rPr>
        <w:t xml:space="preserve">
      Сноска. Заголовок статьи 21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Охрана грузов и объектов транспорта на железнодорожном, воздушном транспорте осуществляется службами военизированной охраны.</w:t>
      </w:r>
    </w:p>
    <w:p>
      <w:pPr>
        <w:spacing w:after="0"/>
        <w:ind w:left="0"/>
        <w:jc w:val="both"/>
      </w:pPr>
      <w:r>
        <w:rPr>
          <w:rFonts w:ascii="Times New Roman"/>
          <w:b w:val="false"/>
          <w:i w:val="false"/>
          <w:color w:val="000000"/>
          <w:sz w:val="28"/>
        </w:rPr>
        <w:t>
      Подразделения службы военизированной охраны обеспечиваются огнестрельным оружием и специальными средствами.</w:t>
      </w:r>
    </w:p>
    <w:p>
      <w:pPr>
        <w:spacing w:after="0"/>
        <w:ind w:left="0"/>
        <w:jc w:val="both"/>
      </w:pPr>
      <w:r>
        <w:rPr>
          <w:rFonts w:ascii="Times New Roman"/>
          <w:b w:val="false"/>
          <w:i w:val="false"/>
          <w:color w:val="000000"/>
          <w:sz w:val="28"/>
        </w:rPr>
        <w:t>
      Порядок применения оружия и специальных средств производится в соответствии с законодательством Республики Казахстан.</w:t>
      </w:r>
    </w:p>
    <w:p>
      <w:pPr>
        <w:spacing w:after="0"/>
        <w:ind w:left="0"/>
        <w:jc w:val="both"/>
      </w:pPr>
      <w:r>
        <w:rPr>
          <w:rFonts w:ascii="Times New Roman"/>
          <w:b w:val="false"/>
          <w:i w:val="false"/>
          <w:color w:val="000000"/>
          <w:sz w:val="28"/>
        </w:rPr>
        <w:t>
      Охрана наиболее важных объектов транспорта и специальных грузов осуществляется подразделениями Национальной гвардии Республики Казахстан, специальными подразделениями Министерства обороны Республики Казахстан и Комитета национальной безопасности Республики Казахстан, а также специальными службами военизированной охраны.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141"/>
    <w:p>
      <w:pPr>
        <w:spacing w:after="0"/>
        <w:ind w:left="0"/>
        <w:jc w:val="left"/>
      </w:pPr>
      <w:r>
        <w:rPr>
          <w:rFonts w:ascii="Times New Roman"/>
          <w:b/>
          <w:i w:val="false"/>
          <w:color w:val="000000"/>
        </w:rPr>
        <w:t xml:space="preserve"> Статья 22. Организация работы транспорта при чрезвычайных ситуациях </w:t>
      </w:r>
    </w:p>
    <w:bookmarkEnd w:id="141"/>
    <w:p>
      <w:pPr>
        <w:spacing w:after="0"/>
        <w:ind w:left="0"/>
        <w:jc w:val="both"/>
      </w:pPr>
      <w:r>
        <w:rPr>
          <w:rFonts w:ascii="Times New Roman"/>
          <w:b w:val="false"/>
          <w:i w:val="false"/>
          <w:color w:val="000000"/>
          <w:sz w:val="28"/>
        </w:rPr>
        <w:t>
      При возникновении чрезвычайных ситуаций социального, природного и техногенного характера, введении чрезвычайного положения договорные отношения транспортных предприятий могут быть приостановлены по решению Правительства Республики Казахстан, уполномоченного органа в области транспорта, местного исполнительного органа для ликвидации чрезвычайных ситуаций и их последствий.</w:t>
      </w:r>
    </w:p>
    <w:p>
      <w:pPr>
        <w:spacing w:after="0"/>
        <w:ind w:left="0"/>
        <w:jc w:val="both"/>
      </w:pPr>
      <w:r>
        <w:rPr>
          <w:rFonts w:ascii="Times New Roman"/>
          <w:b w:val="false"/>
          <w:i w:val="false"/>
          <w:color w:val="000000"/>
          <w:sz w:val="28"/>
        </w:rPr>
        <w:t xml:space="preserve">
      Транспортные предприятия обязаны принять необходимые меры по первоочередному оказанию услуг владельцам транспортных средств для организации работы транспорта в условиях чрезвычайных ситуаций социального, природного и техногенного характера, режима чрезвычайного положения. </w:t>
      </w:r>
    </w:p>
    <w:bookmarkStart w:name="z184" w:id="142"/>
    <w:p>
      <w:pPr>
        <w:spacing w:after="0"/>
        <w:ind w:left="0"/>
        <w:jc w:val="both"/>
      </w:pPr>
      <w:r>
        <w:rPr>
          <w:rFonts w:ascii="Times New Roman"/>
          <w:b w:val="false"/>
          <w:i w:val="false"/>
          <w:color w:val="000000"/>
          <w:sz w:val="28"/>
        </w:rPr>
        <w:t>
      В условиях чрезвычайных ситуаций социального, природного и техногенного характера, введения чрезвычайного положения расходы транспортных предприятий по осуществлению перевозок, связанных с обеспечением мероприятий мобилизационной готовности, мероприятий по гражданской обороне и аварийно-спасательным и неотложным работам, возмещаются из бюджетных средств в соответствии с Бюджетным кодексом Республики Казахстан.</w:t>
      </w:r>
    </w:p>
    <w:bookmarkEnd w:id="142"/>
    <w:p>
      <w:pPr>
        <w:spacing w:after="0"/>
        <w:ind w:left="0"/>
        <w:jc w:val="both"/>
      </w:pPr>
      <w:r>
        <w:rPr>
          <w:rFonts w:ascii="Times New Roman"/>
          <w:b w:val="false"/>
          <w:i w:val="false"/>
          <w:color w:val="000000"/>
          <w:sz w:val="28"/>
        </w:rPr>
        <w:t>
      Транспортные предприятия обязаны незамедлительно принимать меры по устранению последствий стихийных бедствий и аварий, а также иных обстоятельств, носящих чрезвычайный характер.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22-1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22-1. Обязанность предоставления транспорта правоохранительным и специальным государственным органам</w:t>
      </w:r>
    </w:p>
    <w:p>
      <w:pPr>
        <w:spacing w:after="0"/>
        <w:ind w:left="0"/>
        <w:jc w:val="both"/>
      </w:pPr>
      <w:r>
        <w:rPr>
          <w:rFonts w:ascii="Times New Roman"/>
          <w:b w:val="false"/>
          <w:i w:val="false"/>
          <w:color w:val="000000"/>
          <w:sz w:val="28"/>
        </w:rPr>
        <w:t>
      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транспорта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статьи 22-1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Владельцам транспортных средств возмещаются расходы за использование транспорта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22-1 предусматривается дополнить частью третьей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3" w:id="143"/>
    <w:p>
      <w:pPr>
        <w:spacing w:after="0"/>
        <w:ind w:left="0"/>
        <w:jc w:val="left"/>
      </w:pPr>
      <w:r>
        <w:rPr>
          <w:rFonts w:ascii="Times New Roman"/>
          <w:b/>
          <w:i w:val="false"/>
          <w:color w:val="000000"/>
        </w:rPr>
        <w:t xml:space="preserve"> Статья 23. Обеспечение безопасности и экологических норм на транспорте </w:t>
      </w:r>
    </w:p>
    <w:bookmarkEnd w:id="143"/>
    <w:p>
      <w:pPr>
        <w:spacing w:after="0"/>
        <w:ind w:left="0"/>
        <w:jc w:val="both"/>
      </w:pPr>
      <w:r>
        <w:rPr>
          <w:rFonts w:ascii="Times New Roman"/>
          <w:b w:val="false"/>
          <w:i w:val="false"/>
          <w:color w:val="000000"/>
          <w:sz w:val="28"/>
        </w:rPr>
        <w:t xml:space="preserve">
      Перевозчики обязаны обеспечить безопасность жизни и здоровья граждан, безопасность движения транспортных средств, судоходства и полетов, а также охрану окружающей среды. </w:t>
      </w:r>
    </w:p>
    <w:bookmarkStart w:name="z186" w:id="144"/>
    <w:p>
      <w:pPr>
        <w:spacing w:after="0"/>
        <w:ind w:left="0"/>
        <w:jc w:val="both"/>
      </w:pPr>
      <w:r>
        <w:rPr>
          <w:rFonts w:ascii="Times New Roman"/>
          <w:b w:val="false"/>
          <w:i w:val="false"/>
          <w:color w:val="000000"/>
          <w:sz w:val="28"/>
        </w:rPr>
        <w:t>
      Территории метрополитена, станций, портов, пристаней, аэропортов, транспортных предприятий и железнодорожных линий, а также водные пути, на которых осуществляются движение транспортных средств и погрузочно-разгрузочные работы, являются зонами повышенной опасности. Правила нахождения в зоне повышенной опасности и проведения в ней работ утверждаются уполномоченным государственным органом.</w:t>
      </w:r>
    </w:p>
    <w:bookmarkEnd w:id="144"/>
    <w:bookmarkStart w:name="z187" w:id="145"/>
    <w:p>
      <w:pPr>
        <w:spacing w:after="0"/>
        <w:ind w:left="0"/>
        <w:jc w:val="both"/>
      </w:pPr>
      <w:r>
        <w:rPr>
          <w:rFonts w:ascii="Times New Roman"/>
          <w:b w:val="false"/>
          <w:i w:val="false"/>
          <w:color w:val="000000"/>
          <w:sz w:val="28"/>
        </w:rPr>
        <w:t>
      Охрана и сопровождение опасных грузов по перечню, утверждаемому уполномоченным государственным органом, обеспечиваются отправителями или получателями грузов на всем пути следования.</w:t>
      </w:r>
    </w:p>
    <w:bookmarkEnd w:id="145"/>
    <w:p>
      <w:pPr>
        <w:spacing w:after="0"/>
        <w:ind w:left="0"/>
        <w:jc w:val="both"/>
      </w:pPr>
      <w:r>
        <w:rPr>
          <w:rFonts w:ascii="Times New Roman"/>
          <w:b w:val="false"/>
          <w:i w:val="false"/>
          <w:color w:val="000000"/>
          <w:sz w:val="28"/>
        </w:rPr>
        <w:t xml:space="preserve">
      Клиенты, отправляющие и получающие взрывчатые, легковоспламеняющиеся, радиоактивные, ядовитые и другие опасные грузы, обязаны гарантировать безопасность их перевозки, иметь средства и мобильные подразделения, необходимые для предупреждения аварийных ситуаций при перевозке грузов, а также ликвидации последствий аварий. </w:t>
      </w:r>
    </w:p>
    <w:p>
      <w:pPr>
        <w:spacing w:after="0"/>
        <w:ind w:left="0"/>
        <w:jc w:val="both"/>
      </w:pPr>
      <w:r>
        <w:rPr>
          <w:rFonts w:ascii="Times New Roman"/>
          <w:b w:val="false"/>
          <w:i w:val="false"/>
          <w:color w:val="000000"/>
          <w:sz w:val="28"/>
        </w:rPr>
        <w:t xml:space="preserve">
      В процессе деятельности транспорта, в том числе транспорта и транспортных средств зарубежных стран, дислоцирующихся на территории Республики Казахстан или пересекающих ее, должны соблюдаться установленные законодательством Республики Казахстан требования, обеспечивающие безопасность для жизни и здоровья человека и окружающей среды. </w:t>
      </w:r>
    </w:p>
    <w:p>
      <w:pPr>
        <w:spacing w:after="0"/>
        <w:ind w:left="0"/>
        <w:jc w:val="both"/>
      </w:pPr>
      <w:r>
        <w:rPr>
          <w:rFonts w:ascii="Times New Roman"/>
          <w:b w:val="false"/>
          <w:i w:val="false"/>
          <w:color w:val="000000"/>
          <w:sz w:val="28"/>
        </w:rPr>
        <w:t xml:space="preserve">
      Запрещается проектирование и строительство транспортных предприятий на площадях залегания полезных ископаемых, размещение в местах их залегания подземных сооружений. В исключительных случаях они допускаются по разрешению уполномоченного государственного органа геологии и охраны недр. </w:t>
      </w:r>
    </w:p>
    <w:p>
      <w:pPr>
        <w:spacing w:after="0"/>
        <w:ind w:left="0"/>
        <w:jc w:val="both"/>
      </w:pPr>
      <w:r>
        <w:rPr>
          <w:rFonts w:ascii="Times New Roman"/>
          <w:b w:val="false"/>
          <w:i w:val="false"/>
          <w:color w:val="000000"/>
          <w:sz w:val="28"/>
        </w:rPr>
        <w:t xml:space="preserve">
      Транспортные предприятия и перевозчики обязаны планировать, осуществлять организацию и финансирование природоохранных мероприятий, вести производственный и ведомственный контроль в области охраны окружающей природной среды и недр. </w:t>
      </w:r>
    </w:p>
    <w:p>
      <w:pPr>
        <w:spacing w:after="0"/>
        <w:ind w:left="0"/>
        <w:jc w:val="both"/>
      </w:pPr>
      <w:r>
        <w:rPr>
          <w:rFonts w:ascii="Times New Roman"/>
          <w:b w:val="false"/>
          <w:i w:val="false"/>
          <w:color w:val="000000"/>
          <w:sz w:val="28"/>
        </w:rPr>
        <w:t xml:space="preserve">
      Перевозчики обязаны обеспечить соблюдение установленных норм по охране окружающей среды, воздушного бассейна, водоемов, земель и рациональному использованию природных ресурсов. За ущерб, причиненный окружающей среде, перевозчики несут ответственность в порядке, установленном законами Республики Казахстан. </w:t>
      </w:r>
    </w:p>
    <w:bookmarkStart w:name="z188" w:id="146"/>
    <w:p>
      <w:pPr>
        <w:spacing w:after="0"/>
        <w:ind w:left="0"/>
        <w:jc w:val="both"/>
      </w:pPr>
      <w:r>
        <w:rPr>
          <w:rFonts w:ascii="Times New Roman"/>
          <w:b w:val="false"/>
          <w:i w:val="false"/>
          <w:color w:val="000000"/>
          <w:sz w:val="28"/>
        </w:rPr>
        <w:t>
      Правила нахождения в зоне повышенной опасности метрополитена и проведения в ней работ утверждаются местным исполнительным органом.</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Закон предусматривается дополнить статьей 23-1 в соответствии с Законом РК от 30.06.2025 </w:t>
      </w:r>
      <w:r>
        <w:rPr>
          <w:rFonts w:ascii="Times New Roman"/>
          <w:b w:val="false"/>
          <w:i w:val="false"/>
          <w:color w:val="ff0000"/>
          <w:sz w:val="28"/>
        </w:rPr>
        <w:t>№ 202-VIII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w:t>
      </w:r>
    </w:p>
    <w:p>
      <w:pPr>
        <w:spacing w:after="0"/>
        <w:ind w:left="0"/>
        <w:jc w:val="both"/>
      </w:pPr>
      <w:r>
        <w:rPr>
          <w:rFonts w:ascii="Times New Roman"/>
          <w:b w:val="false"/>
          <w:i w:val="false"/>
          <w:color w:val="ff0000"/>
          <w:sz w:val="28"/>
        </w:rPr>
        <w:t xml:space="preserve">
      Исключена - Законом РК от 20 декабря 2004 г. </w:t>
      </w:r>
      <w:r>
        <w:rPr>
          <w:rFonts w:ascii="Times New Roman"/>
          <w:b w:val="false"/>
          <w:i w:val="false"/>
          <w:color w:val="ff0000"/>
          <w:sz w:val="28"/>
        </w:rPr>
        <w:t>№ 13</w:t>
      </w:r>
      <w:r>
        <w:rPr>
          <w:rFonts w:ascii="Times New Roman"/>
          <w:b w:val="false"/>
          <w:i w:val="false"/>
          <w:color w:val="ff0000"/>
          <w:sz w:val="28"/>
        </w:rPr>
        <w:t xml:space="preserve"> (вводится в действие с 1 января 2005 г.).</w:t>
      </w:r>
    </w:p>
    <w:bookmarkStart w:name="z93" w:id="147"/>
    <w:p>
      <w:pPr>
        <w:spacing w:after="0"/>
        <w:ind w:left="0"/>
        <w:jc w:val="left"/>
      </w:pPr>
      <w:r>
        <w:rPr>
          <w:rFonts w:ascii="Times New Roman"/>
          <w:b/>
          <w:i w:val="false"/>
          <w:color w:val="000000"/>
        </w:rPr>
        <w:t xml:space="preserve"> Статья 24-1. Досмотр</w:t>
      </w:r>
    </w:p>
    <w:bookmarkEnd w:id="147"/>
    <w:bookmarkStart w:name="z94" w:id="148"/>
    <w:p>
      <w:pPr>
        <w:spacing w:after="0"/>
        <w:ind w:left="0"/>
        <w:jc w:val="both"/>
      </w:pPr>
      <w:r>
        <w:rPr>
          <w:rFonts w:ascii="Times New Roman"/>
          <w:b w:val="false"/>
          <w:i w:val="false"/>
          <w:color w:val="000000"/>
          <w:sz w:val="28"/>
        </w:rPr>
        <w:t>
      1. В зависимости от уровня угрозы, установленного в соответствии с законодательством Республики Казахстан о противодействии терроризму, пассажиры и лица, посещающие объекты транспортной инфраструктуры, вещи, находящиеся при них, в том числе ручная кладь и багаж, подлежат досмотру.</w:t>
      </w:r>
    </w:p>
    <w:bookmarkEnd w:id="148"/>
    <w:p>
      <w:pPr>
        <w:spacing w:after="0"/>
        <w:ind w:left="0"/>
        <w:jc w:val="both"/>
      </w:pPr>
      <w:r>
        <w:rPr>
          <w:rFonts w:ascii="Times New Roman"/>
          <w:b w:val="false"/>
          <w:i w:val="false"/>
          <w:color w:val="000000"/>
          <w:sz w:val="28"/>
        </w:rPr>
        <w:t>
      Порядок и требования к проведению досмотра пассажиров и лиц, посещающих объекты транспортной инфраструктуры, вещей, находящихся при них, в том числе ручной клади и багажа, определяются уполномоченным государственным органом.</w:t>
      </w:r>
    </w:p>
    <w:bookmarkStart w:name="z190" w:id="149"/>
    <w:p>
      <w:pPr>
        <w:spacing w:after="0"/>
        <w:ind w:left="0"/>
        <w:jc w:val="both"/>
      </w:pPr>
      <w:r>
        <w:rPr>
          <w:rFonts w:ascii="Times New Roman"/>
          <w:b w:val="false"/>
          <w:i w:val="false"/>
          <w:color w:val="000000"/>
          <w:sz w:val="28"/>
        </w:rPr>
        <w:t>
      1-1. Досмотр пассажиров и лиц, посещающих объекты транспортной инфраструктуры в сфере гражданской авиации, осуществляется в соответствии с законодательством Республики Казахстан об использовании воздушного пространства Республики Казахстан и деятельности авиации.</w:t>
      </w:r>
    </w:p>
    <w:bookmarkEnd w:id="149"/>
    <w:bookmarkStart w:name="z95" w:id="150"/>
    <w:p>
      <w:pPr>
        <w:spacing w:after="0"/>
        <w:ind w:left="0"/>
        <w:jc w:val="both"/>
      </w:pPr>
      <w:r>
        <w:rPr>
          <w:rFonts w:ascii="Times New Roman"/>
          <w:b w:val="false"/>
          <w:i w:val="false"/>
          <w:color w:val="000000"/>
          <w:sz w:val="28"/>
        </w:rPr>
        <w:t>
      2. Досмотр пассажиров и лиц, посещающих объекты транспортной инфраструктуры (далее – посетители), вещей, находящихся при них, в том числе ручной клади и багажа, проводится работниками субъекта транспортной деятельности либо работниками субъекта охранной деятельности при заключении договора по оказанию охранных услуг.</w:t>
      </w:r>
    </w:p>
    <w:bookmarkEnd w:id="150"/>
    <w:p>
      <w:pPr>
        <w:spacing w:after="0"/>
        <w:ind w:left="0"/>
        <w:jc w:val="both"/>
      </w:pPr>
      <w:r>
        <w:rPr>
          <w:rFonts w:ascii="Times New Roman"/>
          <w:b w:val="false"/>
          <w:i w:val="false"/>
          <w:color w:val="000000"/>
          <w:sz w:val="28"/>
        </w:rPr>
        <w:t>
      Для целей настоящей статьи под субъектами транспортной деятельности понимаются физические и юридические лица, на праве собственности или ином законном основании которых находятся объекты транспортной инфраструктуры.</w:t>
      </w:r>
    </w:p>
    <w:bookmarkStart w:name="z96" w:id="151"/>
    <w:p>
      <w:pPr>
        <w:spacing w:after="0"/>
        <w:ind w:left="0"/>
        <w:jc w:val="both"/>
      </w:pPr>
      <w:r>
        <w:rPr>
          <w:rFonts w:ascii="Times New Roman"/>
          <w:b w:val="false"/>
          <w:i w:val="false"/>
          <w:color w:val="000000"/>
          <w:sz w:val="28"/>
        </w:rPr>
        <w:t>
      3. При досмотре применяются технические средства, требования к которым утверждаются уполномоченным государственным органом.</w:t>
      </w:r>
    </w:p>
    <w:bookmarkEnd w:id="151"/>
    <w:bookmarkStart w:name="z97" w:id="152"/>
    <w:p>
      <w:pPr>
        <w:spacing w:after="0"/>
        <w:ind w:left="0"/>
        <w:jc w:val="both"/>
      </w:pPr>
      <w:r>
        <w:rPr>
          <w:rFonts w:ascii="Times New Roman"/>
          <w:b w:val="false"/>
          <w:i w:val="false"/>
          <w:color w:val="000000"/>
          <w:sz w:val="28"/>
        </w:rPr>
        <w:t>
      4. Досмотру пассажиров и посетителей, вещей, находящихся при них, в том числе ручной клади и багажа, предшествует обязательное предложение предъявить возможно имеющиеся вещества и предметы, запрещенные к вносу на объекты транспортной инфраструктуры.</w:t>
      </w:r>
    </w:p>
    <w:bookmarkEnd w:id="152"/>
    <w:bookmarkStart w:name="z98" w:id="153"/>
    <w:p>
      <w:pPr>
        <w:spacing w:after="0"/>
        <w:ind w:left="0"/>
        <w:jc w:val="both"/>
      </w:pPr>
      <w:r>
        <w:rPr>
          <w:rFonts w:ascii="Times New Roman"/>
          <w:b w:val="false"/>
          <w:i w:val="false"/>
          <w:color w:val="000000"/>
          <w:sz w:val="28"/>
        </w:rPr>
        <w:t>
      5. При обнаружении техническими средствами досмотра контуров и иных признаков возможного нахождения веществ и предметов, запрещенных к вносу на объекты транспортной инфраструктуры, производится личный досмотр пассажиров и посетителей, включая досмотр вещей, находящихся при них, в том числе ручной клади и багажа.</w:t>
      </w:r>
    </w:p>
    <w:bookmarkEnd w:id="153"/>
    <w:p>
      <w:pPr>
        <w:spacing w:after="0"/>
        <w:ind w:left="0"/>
        <w:jc w:val="both"/>
      </w:pPr>
      <w:r>
        <w:rPr>
          <w:rFonts w:ascii="Times New Roman"/>
          <w:b w:val="false"/>
          <w:i w:val="false"/>
          <w:color w:val="000000"/>
          <w:sz w:val="28"/>
        </w:rPr>
        <w:t>
      Личный досмотр осуществляется в пределах, необходимых для обнаружения веществ и предметов, запрещенных к вносу на объекты транспортной инфраструктуры.</w:t>
      </w:r>
    </w:p>
    <w:p>
      <w:pPr>
        <w:spacing w:after="0"/>
        <w:ind w:left="0"/>
        <w:jc w:val="both"/>
      </w:pPr>
      <w:r>
        <w:rPr>
          <w:rFonts w:ascii="Times New Roman"/>
          <w:b w:val="false"/>
          <w:i w:val="false"/>
          <w:color w:val="000000"/>
          <w:sz w:val="28"/>
        </w:rPr>
        <w:t>
      Личный досмотр производится лицами одного пола с досматриваемым лицом в специально выделенных помещениях, отвечающих требованиям санитарно-эпидемиологических правил и норм.</w:t>
      </w:r>
    </w:p>
    <w:p>
      <w:pPr>
        <w:spacing w:after="0"/>
        <w:ind w:left="0"/>
        <w:jc w:val="both"/>
      </w:pPr>
      <w:r>
        <w:rPr>
          <w:rFonts w:ascii="Times New Roman"/>
          <w:b w:val="false"/>
          <w:i w:val="false"/>
          <w:color w:val="000000"/>
          <w:sz w:val="28"/>
        </w:rPr>
        <w:t>
      Запрещается производить в одном помещении одновременно личный досмотр нескольких лиц.</w:t>
      </w:r>
    </w:p>
    <w:p>
      <w:pPr>
        <w:spacing w:after="0"/>
        <w:ind w:left="0"/>
        <w:jc w:val="both"/>
      </w:pPr>
      <w:r>
        <w:rPr>
          <w:rFonts w:ascii="Times New Roman"/>
          <w:b w:val="false"/>
          <w:i w:val="false"/>
          <w:color w:val="000000"/>
          <w:sz w:val="28"/>
        </w:rPr>
        <w:t>
      Результаты личного досмотра оформляются актом, подписываемым лицом, производящим досмотр, и лицом, в отношении которого производился личный досмотр.</w:t>
      </w:r>
    </w:p>
    <w:bookmarkStart w:name="z99" w:id="154"/>
    <w:p>
      <w:pPr>
        <w:spacing w:after="0"/>
        <w:ind w:left="0"/>
        <w:jc w:val="both"/>
      </w:pPr>
      <w:r>
        <w:rPr>
          <w:rFonts w:ascii="Times New Roman"/>
          <w:b w:val="false"/>
          <w:i w:val="false"/>
          <w:color w:val="000000"/>
          <w:sz w:val="28"/>
        </w:rPr>
        <w:t>
      6. Лица, уклоняющиеся от досмотра, личного досмотра, не допускаются на объект транспортной инфраструктуры, о чем составляется соответствующий акт.</w:t>
      </w:r>
    </w:p>
    <w:bookmarkEnd w:id="154"/>
    <w:bookmarkStart w:name="z100" w:id="155"/>
    <w:p>
      <w:pPr>
        <w:spacing w:after="0"/>
        <w:ind w:left="0"/>
        <w:jc w:val="both"/>
      </w:pPr>
      <w:r>
        <w:rPr>
          <w:rFonts w:ascii="Times New Roman"/>
          <w:b w:val="false"/>
          <w:i w:val="false"/>
          <w:color w:val="000000"/>
          <w:sz w:val="28"/>
        </w:rPr>
        <w:t>
      7. Если при досмотре пассажира и вещей, находящихся при нем, в том числе ручной клади и багажа, не были обнаружены вещества и предметы, запрещенные к вносу на объекты транспортной инфраструктуры, администрация объекта транспортной инфраструктуры, на котором производится такой досмотр, обязана принять необходимые меры, обеспечивающие отправку пассажира тем сообщением, на который у него имеется билет, или очередным таким сообщением, а в случае отказа пассажира от перевозки возместить стоимость билета или его неиспользованной части в порядке, предусмотренном законодательством Республики Казахстан.</w:t>
      </w:r>
    </w:p>
    <w:bookmarkEnd w:id="155"/>
    <w:bookmarkStart w:name="z101" w:id="156"/>
    <w:p>
      <w:pPr>
        <w:spacing w:after="0"/>
        <w:ind w:left="0"/>
        <w:jc w:val="both"/>
      </w:pPr>
      <w:r>
        <w:rPr>
          <w:rFonts w:ascii="Times New Roman"/>
          <w:b w:val="false"/>
          <w:i w:val="false"/>
          <w:color w:val="000000"/>
          <w:sz w:val="28"/>
        </w:rPr>
        <w:t>
      8. Лица, производящие досмотр, обязаны быть внимательными и вежливыми в отношении пассажиров и посетителей и не допускать действий, унижающих их достоинство.</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57"/>
    <w:p>
      <w:pPr>
        <w:spacing w:after="0"/>
        <w:ind w:left="0"/>
        <w:jc w:val="both"/>
      </w:pPr>
      <w:r>
        <w:rPr>
          <w:rFonts w:ascii="Times New Roman"/>
          <w:b w:val="false"/>
          <w:i w:val="false"/>
          <w:color w:val="000000"/>
          <w:sz w:val="28"/>
        </w:rPr>
        <w:t>
      10. Перечни объектов транспортной инфраструктуры, на которых производится досмотр, лиц, в отношении которых не производится досмотр, а также веществ и предметов, запрещенных к вносу на объекты транспортной инфраструктуры, утверждаются уполномоченным государственным органом.</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дополнен статьей 24-1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01.07.2014);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58"/>
    <w:p>
      <w:pPr>
        <w:spacing w:after="0"/>
        <w:ind w:left="0"/>
        <w:jc w:val="left"/>
      </w:pPr>
      <w:r>
        <w:rPr>
          <w:rFonts w:ascii="Times New Roman"/>
          <w:b/>
          <w:i w:val="false"/>
          <w:color w:val="000000"/>
        </w:rPr>
        <w:t xml:space="preserve"> Статья 24-2. Информационное обеспечение</w:t>
      </w:r>
    </w:p>
    <w:bookmarkEnd w:id="158"/>
    <w:bookmarkStart w:name="z105" w:id="159"/>
    <w:p>
      <w:pPr>
        <w:spacing w:after="0"/>
        <w:ind w:left="0"/>
        <w:jc w:val="both"/>
      </w:pPr>
      <w:r>
        <w:rPr>
          <w:rFonts w:ascii="Times New Roman"/>
          <w:b w:val="false"/>
          <w:i w:val="false"/>
          <w:color w:val="000000"/>
          <w:sz w:val="28"/>
        </w:rPr>
        <w:t>
      1. Перевозчиками, в том числе иностранными перевозчиками, осуществляющими перевозки пассажиров железнодорожным (кроме пригородного сообщения и случаев посадки пассажира в местах, не оборудованных билетными кассами), воздушным и морским транспортом, прибывающих на территорию Республики Казахстан (убывающих с ее территории) или следующих транзитом, с пересадкой на территории Республики Казахстан, а также эксплуатантами аэропортов обеспечивается предоставление в уполномоченный государственный орган и (или) правоохранительные и специальные государственные органы сведений об оформленных и (или) забронированных билетах, а также через автоматизированные системы и базы данных в режиме реального времени.</w:t>
      </w:r>
    </w:p>
    <w:bookmarkEnd w:id="159"/>
    <w:bookmarkStart w:name="z106" w:id="160"/>
    <w:p>
      <w:pPr>
        <w:spacing w:after="0"/>
        <w:ind w:left="0"/>
        <w:jc w:val="both"/>
      </w:pPr>
      <w:r>
        <w:rPr>
          <w:rFonts w:ascii="Times New Roman"/>
          <w:b w:val="false"/>
          <w:i w:val="false"/>
          <w:color w:val="000000"/>
          <w:sz w:val="28"/>
        </w:rPr>
        <w:t xml:space="preserve">
      2. Порядок передачи сведений в уполномоченный государственный орган и (или) правоохранительные и специальные государственные органы,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определяется уполномоченным государственным органом.</w:t>
      </w:r>
    </w:p>
    <w:bookmarkEnd w:id="160"/>
    <w:bookmarkStart w:name="z107" w:id="161"/>
    <w:p>
      <w:pPr>
        <w:spacing w:after="0"/>
        <w:ind w:left="0"/>
        <w:jc w:val="both"/>
      </w:pPr>
      <w:r>
        <w:rPr>
          <w:rFonts w:ascii="Times New Roman"/>
          <w:b w:val="false"/>
          <w:i w:val="false"/>
          <w:color w:val="000000"/>
          <w:sz w:val="28"/>
        </w:rPr>
        <w:t>
      3. При оформлении билетов на перевозки, указанные в пункте 1 настоящей статьи, перевозчик или иное лицо, осуществляющие продажу билетов, обеспечивает запись следующих данных:</w:t>
      </w:r>
    </w:p>
    <w:bookmarkEnd w:id="161"/>
    <w:p>
      <w:pPr>
        <w:spacing w:after="0"/>
        <w:ind w:left="0"/>
        <w:jc w:val="both"/>
      </w:pPr>
      <w:r>
        <w:rPr>
          <w:rFonts w:ascii="Times New Roman"/>
          <w:b w:val="false"/>
          <w:i w:val="false"/>
          <w:color w:val="000000"/>
          <w:sz w:val="28"/>
        </w:rPr>
        <w:t>
      1) фамилия, имя, отчество (при его наличии);</w:t>
      </w:r>
    </w:p>
    <w:p>
      <w:pPr>
        <w:spacing w:after="0"/>
        <w:ind w:left="0"/>
        <w:jc w:val="both"/>
      </w:pPr>
      <w:r>
        <w:rPr>
          <w:rFonts w:ascii="Times New Roman"/>
          <w:b w:val="false"/>
          <w:i w:val="false"/>
          <w:color w:val="000000"/>
          <w:sz w:val="28"/>
        </w:rPr>
        <w:t>
      2) вид и номер документа, удостоверяющего личность, по которому приобретается проездной документ (билет);</w:t>
      </w:r>
    </w:p>
    <w:p>
      <w:pPr>
        <w:spacing w:after="0"/>
        <w:ind w:left="0"/>
        <w:jc w:val="both"/>
      </w:pPr>
      <w:r>
        <w:rPr>
          <w:rFonts w:ascii="Times New Roman"/>
          <w:b w:val="false"/>
          <w:i w:val="false"/>
          <w:color w:val="000000"/>
          <w:sz w:val="28"/>
        </w:rPr>
        <w:t>
      3) место и дата отправления, пункт назначения, вид маршрута следования (беспересадочный, транзитный);</w:t>
      </w:r>
    </w:p>
    <w:p>
      <w:pPr>
        <w:spacing w:after="0"/>
        <w:ind w:left="0"/>
        <w:jc w:val="both"/>
      </w:pPr>
      <w:r>
        <w:rPr>
          <w:rFonts w:ascii="Times New Roman"/>
          <w:b w:val="false"/>
          <w:i w:val="false"/>
          <w:color w:val="000000"/>
          <w:sz w:val="28"/>
        </w:rPr>
        <w:t>
      4) с согласия пассажира контактные данные (адрес электронной почты и (или) номер телефона), посредством которых перевозчик или иное лицо, осуществляющие продажу билетов, может связаться с данным пассажиром.</w:t>
      </w:r>
    </w:p>
    <w:bookmarkStart w:name="z108" w:id="162"/>
    <w:p>
      <w:pPr>
        <w:spacing w:after="0"/>
        <w:ind w:left="0"/>
        <w:jc w:val="both"/>
      </w:pPr>
      <w:r>
        <w:rPr>
          <w:rFonts w:ascii="Times New Roman"/>
          <w:b w:val="false"/>
          <w:i w:val="false"/>
          <w:color w:val="000000"/>
          <w:sz w:val="28"/>
        </w:rPr>
        <w:t>
      4. Физические и юридические лица, осуществляющие продажу билетов, при их оформлении обязаны обеспечить заполнение сведений на казахском и русском языках в соответствии с требованиями Закона Республики Казахстан "О языках в Республике Казахстан", а при осуществлении международных перевозок дополнительно на английском языке.</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дополнен статьей 24-2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01.07.2014);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163"/>
    <w:p>
      <w:pPr>
        <w:spacing w:after="0"/>
        <w:ind w:left="0"/>
        <w:jc w:val="left"/>
      </w:pPr>
      <w:r>
        <w:rPr>
          <w:rFonts w:ascii="Times New Roman"/>
          <w:b/>
          <w:i w:val="false"/>
          <w:color w:val="000000"/>
        </w:rPr>
        <w:t xml:space="preserve"> Раздел 5. Заключительные положения</w:t>
      </w:r>
    </w:p>
    <w:bookmarkEnd w:id="163"/>
    <w:bookmarkStart w:name="z70" w:id="164"/>
    <w:p>
      <w:pPr>
        <w:spacing w:after="0"/>
        <w:ind w:left="0"/>
        <w:jc w:val="left"/>
      </w:pPr>
      <w:r>
        <w:rPr>
          <w:rFonts w:ascii="Times New Roman"/>
          <w:b/>
          <w:i w:val="false"/>
          <w:color w:val="000000"/>
        </w:rPr>
        <w:t xml:space="preserve"> Статья 25. Транспортный контроль и надзор</w:t>
      </w:r>
    </w:p>
    <w:bookmarkEnd w:id="164"/>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Транспортный контроль и надзор за соблюдением законодательства Республики Казахстан о транспорте, требований по безопасности движения и экологии при эксплуатации транспортных средств осуществляется уполномоченным органом и иными государственными органами в пределах их компетенции, установленной законами Республики Казахстан. </w:t>
      </w:r>
    </w:p>
    <w:bookmarkStart w:name="z1" w:id="165"/>
    <w:p>
      <w:pPr>
        <w:spacing w:after="0"/>
        <w:ind w:left="0"/>
        <w:jc w:val="both"/>
      </w:pPr>
      <w:r>
        <w:rPr>
          <w:rFonts w:ascii="Times New Roman"/>
          <w:b w:val="false"/>
          <w:i w:val="false"/>
          <w:color w:val="000000"/>
          <w:sz w:val="28"/>
        </w:rPr>
        <w:t xml:space="preserve">
      Транспортный контроль, осуществляемый уполномоченным государственным органом, включает в себя: </w:t>
      </w:r>
    </w:p>
    <w:bookmarkEnd w:id="165"/>
    <w:bookmarkStart w:name="z4" w:id="166"/>
    <w:p>
      <w:pPr>
        <w:spacing w:after="0"/>
        <w:ind w:left="0"/>
        <w:jc w:val="both"/>
      </w:pPr>
      <w:r>
        <w:rPr>
          <w:rFonts w:ascii="Times New Roman"/>
          <w:b w:val="false"/>
          <w:i w:val="false"/>
          <w:color w:val="000000"/>
          <w:sz w:val="28"/>
        </w:rPr>
        <w:t xml:space="preserve">
      1) контроль за соблюдением правил перевозок пассажиров и грузов, в том числе опасных грузов; </w:t>
      </w:r>
    </w:p>
    <w:bookmarkEnd w:id="166"/>
    <w:bookmarkStart w:name="z173" w:id="167"/>
    <w:p>
      <w:pPr>
        <w:spacing w:after="0"/>
        <w:ind w:left="0"/>
        <w:jc w:val="both"/>
      </w:pPr>
      <w:r>
        <w:rPr>
          <w:rFonts w:ascii="Times New Roman"/>
          <w:b w:val="false"/>
          <w:i w:val="false"/>
          <w:color w:val="000000"/>
          <w:sz w:val="28"/>
        </w:rPr>
        <w:t>
      1-1) контроль за обеспечением лицам с инвалидностью доступности пассажирских перевозок, услуг перевозчиков, информации по обслуживанию, созданием необходимых удобств и условий при оказании им услуг по перевозке;</w:t>
      </w:r>
    </w:p>
    <w:bookmarkEnd w:id="167"/>
    <w:bookmarkStart w:name="z6" w:id="168"/>
    <w:p>
      <w:pPr>
        <w:spacing w:after="0"/>
        <w:ind w:left="0"/>
        <w:jc w:val="both"/>
      </w:pPr>
      <w:r>
        <w:rPr>
          <w:rFonts w:ascii="Times New Roman"/>
          <w:b w:val="false"/>
          <w:i w:val="false"/>
          <w:color w:val="000000"/>
          <w:sz w:val="28"/>
        </w:rPr>
        <w:t xml:space="preserve">
      2) контроль за обеспечением безопасности движения на железнодорожном транспорте, в том числе на магистральных, станционных и подъездных железнодорожных путях; </w:t>
      </w:r>
    </w:p>
    <w:bookmarkEnd w:id="168"/>
    <w:bookmarkStart w:name="z8" w:id="169"/>
    <w:p>
      <w:pPr>
        <w:spacing w:after="0"/>
        <w:ind w:left="0"/>
        <w:jc w:val="both"/>
      </w:pPr>
      <w:r>
        <w:rPr>
          <w:rFonts w:ascii="Times New Roman"/>
          <w:b w:val="false"/>
          <w:i w:val="false"/>
          <w:color w:val="000000"/>
          <w:sz w:val="28"/>
        </w:rPr>
        <w:t xml:space="preserve">
      3) контроль за государственной регистрацией железнодорожного подвижного состава; </w:t>
      </w:r>
    </w:p>
    <w:bookmarkEnd w:id="169"/>
    <w:bookmarkStart w:name="z10" w:id="170"/>
    <w:p>
      <w:pPr>
        <w:spacing w:after="0"/>
        <w:ind w:left="0"/>
        <w:jc w:val="both"/>
      </w:pPr>
      <w:r>
        <w:rPr>
          <w:rFonts w:ascii="Times New Roman"/>
          <w:b w:val="false"/>
          <w:i w:val="false"/>
          <w:color w:val="000000"/>
          <w:sz w:val="28"/>
        </w:rPr>
        <w:t>
      4) контроль и надзор за обеспечением безопасности судоходства и мореплавания;</w:t>
      </w:r>
    </w:p>
    <w:bookmarkEnd w:id="170"/>
    <w:bookmarkStart w:name="z91" w:id="171"/>
    <w:p>
      <w:pPr>
        <w:spacing w:after="0"/>
        <w:ind w:left="0"/>
        <w:jc w:val="both"/>
      </w:pPr>
      <w:r>
        <w:rPr>
          <w:rFonts w:ascii="Times New Roman"/>
          <w:b w:val="false"/>
          <w:i w:val="false"/>
          <w:color w:val="000000"/>
          <w:sz w:val="28"/>
        </w:rPr>
        <w:t>
      4-1) контроль и надзор за соблюдением физическими и юридическими лицами нормативных правовых актов Республики Казахстан, определяющих порядок функционирования водного транспорта, выявление и принятие мер по пресечению их нарушений;</w:t>
      </w:r>
    </w:p>
    <w:bookmarkEnd w:id="171"/>
    <w:bookmarkStart w:name="z13" w:id="172"/>
    <w:p>
      <w:pPr>
        <w:spacing w:after="0"/>
        <w:ind w:left="0"/>
        <w:jc w:val="both"/>
      </w:pPr>
      <w:r>
        <w:rPr>
          <w:rFonts w:ascii="Times New Roman"/>
          <w:b w:val="false"/>
          <w:i w:val="false"/>
          <w:color w:val="000000"/>
          <w:sz w:val="28"/>
        </w:rPr>
        <w:t xml:space="preserve">
      5) контроль за соблюдением требований разрешительной системы при осуществлении международных автомобильных перевозок; </w:t>
      </w:r>
    </w:p>
    <w:bookmarkEnd w:id="172"/>
    <w:bookmarkStart w:name="z15" w:id="173"/>
    <w:p>
      <w:pPr>
        <w:spacing w:after="0"/>
        <w:ind w:left="0"/>
        <w:jc w:val="both"/>
      </w:pPr>
      <w:r>
        <w:rPr>
          <w:rFonts w:ascii="Times New Roman"/>
          <w:b w:val="false"/>
          <w:i w:val="false"/>
          <w:color w:val="000000"/>
          <w:sz w:val="28"/>
        </w:rPr>
        <w:t>
      6) разрешительный контроль;</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 w:id="174"/>
    <w:p>
      <w:pPr>
        <w:spacing w:after="0"/>
        <w:ind w:left="0"/>
        <w:jc w:val="both"/>
      </w:pPr>
      <w:r>
        <w:rPr>
          <w:rFonts w:ascii="Times New Roman"/>
          <w:b w:val="false"/>
          <w:i w:val="false"/>
          <w:color w:val="000000"/>
          <w:sz w:val="28"/>
        </w:rPr>
        <w:t>
      9) контроль и надзор за соблюдением правил плавания на внутренних водных путях;</w:t>
      </w:r>
    </w:p>
    <w:bookmarkEnd w:id="174"/>
    <w:bookmarkStart w:name="z24" w:id="175"/>
    <w:p>
      <w:pPr>
        <w:spacing w:after="0"/>
        <w:ind w:left="0"/>
        <w:jc w:val="both"/>
      </w:pPr>
      <w:r>
        <w:rPr>
          <w:rFonts w:ascii="Times New Roman"/>
          <w:b w:val="false"/>
          <w:i w:val="false"/>
          <w:color w:val="000000"/>
          <w:sz w:val="28"/>
        </w:rPr>
        <w:t xml:space="preserve">
      10) контроль и надзор за соблюдением правил технической эксплуатации и устава службы на судах; </w:t>
      </w:r>
    </w:p>
    <w:bookmarkEnd w:id="175"/>
    <w:bookmarkStart w:name="z26" w:id="176"/>
    <w:p>
      <w:pPr>
        <w:spacing w:after="0"/>
        <w:ind w:left="0"/>
        <w:jc w:val="both"/>
      </w:pPr>
      <w:r>
        <w:rPr>
          <w:rFonts w:ascii="Times New Roman"/>
          <w:b w:val="false"/>
          <w:i w:val="false"/>
          <w:color w:val="000000"/>
          <w:sz w:val="28"/>
        </w:rPr>
        <w:t>
      11) контроль и надзор за лоцманской службой и иными морскими службами;</w:t>
      </w:r>
    </w:p>
    <w:bookmarkEnd w:id="176"/>
    <w:bookmarkStart w:name="z27" w:id="177"/>
    <w:p>
      <w:pPr>
        <w:spacing w:after="0"/>
        <w:ind w:left="0"/>
        <w:jc w:val="both"/>
      </w:pPr>
      <w:r>
        <w:rPr>
          <w:rFonts w:ascii="Times New Roman"/>
          <w:b w:val="false"/>
          <w:i w:val="false"/>
          <w:color w:val="000000"/>
          <w:sz w:val="28"/>
        </w:rPr>
        <w:t xml:space="preserve">
      12) контроль и надзор за заключением перевозчиком договора обязательного страхования гражданско-правовой ответственности перевозчика перед пассажирами;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w:t>
      </w:r>
      <w:r>
        <w:br/>
      </w:r>
      <w:r>
        <w:rPr>
          <w:rFonts w:ascii="Times New Roman"/>
          <w:b w:val="false"/>
          <w:i w:val="false"/>
          <w:color w:val="000000"/>
          <w:sz w:val="28"/>
        </w:rPr>
        <w:t>
</w:t>
      </w:r>
    </w:p>
    <w:bookmarkStart w:name="z31" w:id="178"/>
    <w:p>
      <w:pPr>
        <w:spacing w:after="0"/>
        <w:ind w:left="0"/>
        <w:jc w:val="both"/>
      </w:pPr>
      <w:r>
        <w:rPr>
          <w:rFonts w:ascii="Times New Roman"/>
          <w:b w:val="false"/>
          <w:i w:val="false"/>
          <w:color w:val="000000"/>
          <w:sz w:val="28"/>
        </w:rPr>
        <w:t xml:space="preserve">
      14) контроль за проездом автотранспортных средств по территории Республики Казахстан; </w:t>
      </w:r>
    </w:p>
    <w:bookmarkEnd w:id="178"/>
    <w:bookmarkStart w:name="z33" w:id="179"/>
    <w:p>
      <w:pPr>
        <w:spacing w:after="0"/>
        <w:ind w:left="0"/>
        <w:jc w:val="both"/>
      </w:pPr>
      <w:r>
        <w:rPr>
          <w:rFonts w:ascii="Times New Roman"/>
          <w:b w:val="false"/>
          <w:i w:val="false"/>
          <w:color w:val="000000"/>
          <w:sz w:val="28"/>
        </w:rPr>
        <w:t xml:space="preserve">
      15) контроль за соблюдением водителями автотранспортных средств установленного режима труда и отдыха при осуществлении перевозок пассажиров и грузов, в том числе опасных грузов; </w:t>
      </w:r>
    </w:p>
    <w:bookmarkEnd w:id="179"/>
    <w:bookmarkStart w:name="z36" w:id="180"/>
    <w:p>
      <w:pPr>
        <w:spacing w:after="0"/>
        <w:ind w:left="0"/>
        <w:jc w:val="both"/>
      </w:pPr>
      <w:r>
        <w:rPr>
          <w:rFonts w:ascii="Times New Roman"/>
          <w:b w:val="false"/>
          <w:i w:val="false"/>
          <w:color w:val="000000"/>
          <w:sz w:val="28"/>
        </w:rPr>
        <w:t xml:space="preserve">
      16) контроль за соблюдением допустимых параметров автотранспортных средств, предназначенных для передвижения по автомобильным дорогам Республики Казахстан;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0" w:id="181"/>
    <w:p>
      <w:pPr>
        <w:spacing w:after="0"/>
        <w:ind w:left="0"/>
        <w:jc w:val="both"/>
      </w:pPr>
      <w:r>
        <w:rPr>
          <w:rFonts w:ascii="Times New Roman"/>
          <w:b w:val="false"/>
          <w:i w:val="false"/>
          <w:color w:val="000000"/>
          <w:sz w:val="28"/>
        </w:rPr>
        <w:t xml:space="preserve">
      Должностные лица уполномоченного государственного органа при осуществлении транспортного контроля и надзора должны носить форменную одежду (без погон) и предъявлять по требованию служебные удостоверения либо идентификационные карты. </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Образцы форменной одежды (без погон) и порядок ее ношения утверждаются уполномоченным государственным органом.</w:t>
      </w:r>
    </w:p>
    <w:bookmarkStart w:name="z44" w:id="182"/>
    <w:p>
      <w:pPr>
        <w:spacing w:after="0"/>
        <w:ind w:left="0"/>
        <w:jc w:val="both"/>
      </w:pPr>
      <w:r>
        <w:rPr>
          <w:rFonts w:ascii="Times New Roman"/>
          <w:b w:val="false"/>
          <w:i w:val="false"/>
          <w:color w:val="000000"/>
          <w:sz w:val="28"/>
        </w:rPr>
        <w:t xml:space="preserve">
      Натуральные нормы обеспечения форменной одеждой (без погон) </w:t>
      </w:r>
      <w:r>
        <w:rPr>
          <w:rFonts w:ascii="Times New Roman"/>
          <w:b w:val="false"/>
          <w:i w:val="false"/>
          <w:color w:val="000000"/>
          <w:sz w:val="28"/>
        </w:rPr>
        <w:t>утверждаются</w:t>
      </w:r>
      <w:r>
        <w:rPr>
          <w:rFonts w:ascii="Times New Roman"/>
          <w:b w:val="false"/>
          <w:i w:val="false"/>
          <w:color w:val="000000"/>
          <w:sz w:val="28"/>
        </w:rPr>
        <w:t xml:space="preserve"> уполномоченным органом по согласованию с центральным уполномоченным органом по бюджетному планированию.</w:t>
      </w:r>
    </w:p>
    <w:bookmarkEnd w:id="182"/>
    <w:bookmarkStart w:name="z46" w:id="183"/>
    <w:p>
      <w:pPr>
        <w:spacing w:after="0"/>
        <w:ind w:left="0"/>
        <w:jc w:val="both"/>
      </w:pPr>
      <w:r>
        <w:rPr>
          <w:rFonts w:ascii="Times New Roman"/>
          <w:b w:val="false"/>
          <w:i w:val="false"/>
          <w:color w:val="000000"/>
          <w:sz w:val="28"/>
        </w:rPr>
        <w:t xml:space="preserve">
      Уполномоченный государственный орган взаимодействует с центральными и местными исполнительными органами, принимает совместные меры контроля и надзора, обеспечивает взаимный обмен информацией. </w:t>
      </w:r>
    </w:p>
    <w:bookmarkEnd w:id="183"/>
    <w:bookmarkStart w:name="z48" w:id="184"/>
    <w:p>
      <w:pPr>
        <w:spacing w:after="0"/>
        <w:ind w:left="0"/>
        <w:jc w:val="both"/>
      </w:pPr>
      <w:r>
        <w:rPr>
          <w:rFonts w:ascii="Times New Roman"/>
          <w:b w:val="false"/>
          <w:i w:val="false"/>
          <w:color w:val="000000"/>
          <w:sz w:val="28"/>
        </w:rPr>
        <w:t xml:space="preserve">
      Государственные органы обязаны оказывать содействие уполномоченному государственному органу в выполнении задач по осуществлению транспортного контроля и надзора за обеспечением безопасности в области транспорта в соответствии с законодательством Республики Казахстан;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1" w:id="185"/>
    <w:p>
      <w:pPr>
        <w:spacing w:after="0"/>
        <w:ind w:left="0"/>
        <w:jc w:val="both"/>
      </w:pPr>
      <w:r>
        <w:rPr>
          <w:rFonts w:ascii="Times New Roman"/>
          <w:b w:val="false"/>
          <w:i w:val="false"/>
          <w:color w:val="000000"/>
          <w:sz w:val="28"/>
        </w:rPr>
        <w:t>
      24) контроль и надзор за осуществлением международных воздушных перевозок;</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86"/>
    <w:p>
      <w:pPr>
        <w:spacing w:after="0"/>
        <w:ind w:left="0"/>
        <w:jc w:val="both"/>
      </w:pPr>
      <w:r>
        <w:rPr>
          <w:rFonts w:ascii="Times New Roman"/>
          <w:b w:val="false"/>
          <w:i w:val="false"/>
          <w:color w:val="000000"/>
          <w:sz w:val="28"/>
        </w:rPr>
        <w:t>
      28) контроль за соблюдением физическими и юридическими лицами нормативных правовых актов, международных договоров Республики Казахстан, определяющих порядок функционирования железнодорожного транспорта, выявление и принятие мер по пресечению их нарушений;</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контроль за соблюдением физическими и юридическими лицами требований нормативных правовых актов Республики Казахстан, определяющих порядок функционирования городского рельсового транспорта, выявление и принятие мер по пресечению их нарушений.</w:t>
      </w:r>
    </w:p>
    <w:p>
      <w:pPr>
        <w:spacing w:after="0"/>
        <w:ind w:left="0"/>
        <w:jc w:val="both"/>
      </w:pPr>
      <w:r>
        <w:rPr>
          <w:rFonts w:ascii="Times New Roman"/>
          <w:b w:val="false"/>
          <w:i w:val="false"/>
          <w:color w:val="000000"/>
          <w:sz w:val="28"/>
        </w:rPr>
        <w:t>
      Уполномоченный государственный орган при осуществлении контроля за соблюдением физическими и юридическими лицами требований нормативных правовых актов Республики Казахстан, определяющих порядок функционирования городского рельсового транспорта, приостанавливает эксплуатацию объектов городского рельсового транспорта, состояние которых не отвечает требованиям безопасности движения и охраны окружающей среды.</w:t>
      </w:r>
    </w:p>
    <w:p>
      <w:pPr>
        <w:spacing w:after="0"/>
        <w:ind w:left="0"/>
        <w:jc w:val="both"/>
      </w:pPr>
      <w:r>
        <w:rPr>
          <w:rFonts w:ascii="Times New Roman"/>
          <w:b w:val="false"/>
          <w:i w:val="false"/>
          <w:color w:val="000000"/>
          <w:sz w:val="28"/>
        </w:rPr>
        <w:t>
      Порядок содержания, технического обслуживания и ремонта городского рельсового транспорта и правила безопасности на городском рельсовом транспорте утверждаются уполномоченным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31.01.2006 </w:t>
      </w:r>
      <w:r>
        <w:rPr>
          <w:rFonts w:ascii="Times New Roman"/>
          <w:b w:val="false"/>
          <w:i w:val="false"/>
          <w:color w:val="000000"/>
          <w:sz w:val="28"/>
        </w:rPr>
        <w:t>№ 125</w:t>
      </w:r>
      <w:r>
        <w:rPr>
          <w:rFonts w:ascii="Times New Roman"/>
          <w:b w:val="false"/>
          <w:i w:val="false"/>
          <w:color w:val="ff0000"/>
          <w:sz w:val="28"/>
        </w:rPr>
        <w:t xml:space="preserve">;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87"/>
    <w:p>
      <w:pPr>
        <w:spacing w:after="0"/>
        <w:ind w:left="0"/>
        <w:jc w:val="left"/>
      </w:pPr>
      <w:r>
        <w:rPr>
          <w:rFonts w:ascii="Times New Roman"/>
          <w:b/>
          <w:i w:val="false"/>
          <w:color w:val="000000"/>
        </w:rPr>
        <w:t xml:space="preserve"> Статья 25-1. Государственный контроль в сфере транспорта</w:t>
      </w:r>
    </w:p>
    <w:bookmarkEnd w:id="187"/>
    <w:p>
      <w:pPr>
        <w:spacing w:after="0"/>
        <w:ind w:left="0"/>
        <w:jc w:val="both"/>
      </w:pPr>
      <w:r>
        <w:rPr>
          <w:rFonts w:ascii="Times New Roman"/>
          <w:b w:val="false"/>
          <w:i w:val="false"/>
          <w:color w:val="ff0000"/>
          <w:sz w:val="28"/>
        </w:rPr>
        <w:t xml:space="preserve">
      Сноска. Статья 25-1 исключена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2" w:id="188"/>
    <w:p>
      <w:pPr>
        <w:spacing w:after="0"/>
        <w:ind w:left="0"/>
        <w:jc w:val="left"/>
      </w:pPr>
      <w:r>
        <w:rPr>
          <w:rFonts w:ascii="Times New Roman"/>
          <w:b/>
          <w:i w:val="false"/>
          <w:color w:val="000000"/>
        </w:rPr>
        <w:t xml:space="preserve"> Статья 25-2. Сроки проведения проверок</w:t>
      </w:r>
    </w:p>
    <w:bookmarkEnd w:id="188"/>
    <w:p>
      <w:pPr>
        <w:spacing w:after="0"/>
        <w:ind w:left="0"/>
        <w:jc w:val="both"/>
      </w:pPr>
      <w:r>
        <w:rPr>
          <w:rFonts w:ascii="Times New Roman"/>
          <w:b w:val="false"/>
          <w:i w:val="false"/>
          <w:color w:val="ff0000"/>
          <w:sz w:val="28"/>
        </w:rPr>
        <w:t xml:space="preserve">
      Сноска. Статья 25-2 исключена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60" w:id="189"/>
    <w:p>
      <w:pPr>
        <w:spacing w:after="0"/>
        <w:ind w:left="0"/>
        <w:jc w:val="left"/>
      </w:pPr>
      <w:r>
        <w:rPr>
          <w:rFonts w:ascii="Times New Roman"/>
          <w:b/>
          <w:i w:val="false"/>
          <w:color w:val="000000"/>
        </w:rPr>
        <w:t xml:space="preserve"> Статья 26. Международные отношения в области транспорта</w:t>
      </w:r>
    </w:p>
    <w:bookmarkEnd w:id="189"/>
    <w:p>
      <w:pPr>
        <w:spacing w:after="0"/>
        <w:ind w:left="0"/>
        <w:jc w:val="both"/>
      </w:pPr>
      <w:r>
        <w:rPr>
          <w:rFonts w:ascii="Times New Roman"/>
          <w:b w:val="false"/>
          <w:i w:val="false"/>
          <w:color w:val="000000"/>
          <w:sz w:val="28"/>
        </w:rPr>
        <w:t>
      Уполномоченный государственный орган представляет интересы республики в межгосударственных отношениях в области транспорта с правом заключения соглашений и договоров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Перевозчики могут в соответствии с действующим законодательством Республики Казахстан развивать внешнеэкономическое сотрудничество с юридическими и физическими лицами других государств и осуществлять экспорт (импорт) продукции (работ, услуг).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