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af99" w14:textId="2caa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границе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13 янваpя 1993 года № 1872-ХII. Утратил силу Законом Республики Казахстан от 16 января 2013 года № 70-V.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16.01.2013 </w:t>
      </w:r>
      <w:r>
        <w:rPr>
          <w:rFonts w:ascii="Times New Roman"/>
          <w:b w:val="false"/>
          <w:i w:val="false"/>
          <w:color w:val="000000"/>
          <w:sz w:val="28"/>
        </w:rPr>
        <w:t>№ 70-V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По тексту: </w:t>
      </w:r>
      <w:r>
        <w:br/>
      </w:r>
      <w:r>
        <w:rPr>
          <w:rFonts w:ascii="Times New Roman"/>
          <w:b w:val="false"/>
          <w:i w:val="false"/>
          <w:color w:val="000000"/>
          <w:sz w:val="28"/>
        </w:rPr>
        <w:t>
</w:t>
      </w:r>
      <w:r>
        <w:rPr>
          <w:rFonts w:ascii="Times New Roman"/>
          <w:b w:val="false"/>
          <w:i w:val="false"/>
          <w:color w:val="ff0000"/>
          <w:sz w:val="28"/>
        </w:rPr>
        <w:t xml:space="preserve">      слова "пограничные войска", "пограничными войсками", "пограничных войск", "Пограничные войска", "пограничным войскам" заменены словами "Пограничная служба Комитета национальной безопасности Республики Казахстан", "Пограничной службой Комитета национальной безопасности Республики Казахстан", "Пограничной службы Комитета национальной безопасности", "Пограничная служба Комитета национальной безопасности Республики Казахстан", "Пограничной службе Комитета национальной безопасности Республики Казахстан", "Пограничной службы Комитета национальной </w:t>
      </w:r>
      <w:r>
        <w:br/>
      </w:r>
      <w:r>
        <w:rPr>
          <w:rFonts w:ascii="Times New Roman"/>
          <w:b w:val="false"/>
          <w:i w:val="false"/>
          <w:color w:val="000000"/>
          <w:sz w:val="28"/>
        </w:rPr>
        <w:t>
</w:t>
      </w:r>
      <w:r>
        <w:rPr>
          <w:rFonts w:ascii="Times New Roman"/>
          <w:b w:val="false"/>
          <w:i w:val="false"/>
          <w:color w:val="ff0000"/>
          <w:sz w:val="28"/>
        </w:rPr>
        <w:t xml:space="preserve">       безопасности"; </w:t>
      </w:r>
      <w:r>
        <w:br/>
      </w:r>
      <w:r>
        <w:rPr>
          <w:rFonts w:ascii="Times New Roman"/>
          <w:b w:val="false"/>
          <w:i w:val="false"/>
          <w:color w:val="000000"/>
          <w:sz w:val="28"/>
        </w:rPr>
        <w:t>
</w:t>
      </w:r>
      <w:r>
        <w:rPr>
          <w:rFonts w:ascii="Times New Roman"/>
          <w:b w:val="false"/>
          <w:i w:val="false"/>
          <w:color w:val="ff0000"/>
          <w:sz w:val="28"/>
        </w:rPr>
        <w:t xml:space="preserve">      слова "государственной границы", "государственную границу", "государственной границе", "государственной границей" заменены словами "Государственной границы", "Государственную границу", "Государственной границе", "Государственной границей"; </w:t>
      </w:r>
      <w:r>
        <w:br/>
      </w:r>
      <w:r>
        <w:rPr>
          <w:rFonts w:ascii="Times New Roman"/>
          <w:b w:val="false"/>
          <w:i w:val="false"/>
          <w:color w:val="000000"/>
          <w:sz w:val="28"/>
        </w:rPr>
        <w:t>
</w:t>
      </w:r>
      <w:r>
        <w:rPr>
          <w:rFonts w:ascii="Times New Roman"/>
          <w:b w:val="false"/>
          <w:i w:val="false"/>
          <w:color w:val="ff0000"/>
          <w:sz w:val="28"/>
        </w:rPr>
        <w:t xml:space="preserve">      нумерация глав заменена арабскими цифрами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 заголовок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территория Республики Казахстан в существующих границах является целостной, неприкосновенной и неотчуждаемой. </w:t>
      </w:r>
    </w:p>
    <w:bookmarkEnd w:id="0"/>
    <w:p>
      <w:pPr>
        <w:spacing w:after="0"/>
        <w:ind w:left="0"/>
        <w:jc w:val="both"/>
      </w:pPr>
      <w:r>
        <w:rPr>
          <w:rFonts w:ascii="Times New Roman"/>
          <w:b w:val="false"/>
          <w:i w:val="false"/>
          <w:color w:val="000000"/>
          <w:sz w:val="28"/>
        </w:rPr>
        <w:t xml:space="preserve">
      Настоящий Закон устанавливает и закрепляет правовые основы охраны государственной границы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преамбулы в редакции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 ОБЩИЕ ПОЛОЖЕНИЯ</w:t>
      </w:r>
    </w:p>
    <w:bookmarkEnd w:id="1"/>
    <w:p>
      <w:pPr>
        <w:spacing w:after="0"/>
        <w:ind w:left="0"/>
        <w:jc w:val="both"/>
      </w:pPr>
      <w:r>
        <w:rPr>
          <w:rFonts w:ascii="Times New Roman"/>
          <w:b/>
          <w:i w:val="false"/>
          <w:color w:val="000000"/>
          <w:sz w:val="28"/>
        </w:rPr>
        <w:t xml:space="preserve">Статья 1. Государственная граница Республики Казахстан </w:t>
      </w:r>
    </w:p>
    <w:p>
      <w:pPr>
        <w:spacing w:after="0"/>
        <w:ind w:left="0"/>
        <w:jc w:val="both"/>
      </w:pPr>
      <w:r>
        <w:rPr>
          <w:rFonts w:ascii="Times New Roman"/>
          <w:b w:val="false"/>
          <w:i w:val="false"/>
          <w:color w:val="000000"/>
          <w:sz w:val="28"/>
        </w:rPr>
        <w:t xml:space="preserve">
      Государственная граница Республики Казахстан есть линия и проходящая по ней вертикальная плоскость, определяющие пределы территории - суши, вод, недр и воздушного пространства Казахстана. </w:t>
      </w:r>
    </w:p>
    <w:p>
      <w:pPr>
        <w:spacing w:after="0"/>
        <w:ind w:left="0"/>
        <w:jc w:val="both"/>
      </w:pPr>
      <w:r>
        <w:rPr>
          <w:rFonts w:ascii="Times New Roman"/>
          <w:b w:val="false"/>
          <w:i w:val="false"/>
          <w:color w:val="000000"/>
          <w:sz w:val="28"/>
        </w:rPr>
        <w:t xml:space="preserve">
      Государственная граница устанавливается и изменяется </w:t>
      </w:r>
      <w:r>
        <w:rPr>
          <w:rFonts w:ascii="Times New Roman"/>
          <w:b w:val="false"/>
          <w:i w:val="false"/>
          <w:color w:val="000000"/>
          <w:sz w:val="28"/>
        </w:rPr>
        <w:t>международными</w:t>
      </w:r>
      <w:r>
        <w:rPr>
          <w:rFonts w:ascii="Times New Roman"/>
          <w:b w:val="false"/>
          <w:i w:val="false"/>
          <w:color w:val="000000"/>
          <w:sz w:val="28"/>
        </w:rPr>
        <w:t xml:space="preserve"> </w:t>
      </w:r>
      <w:r>
        <w:rPr>
          <w:rFonts w:ascii="Times New Roman"/>
          <w:b w:val="false"/>
          <w:i w:val="false"/>
          <w:color w:val="000000"/>
          <w:sz w:val="28"/>
        </w:rPr>
        <w:t>договорами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ратифицированными Парламентом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1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Пограничная политика Республики Казахстан </w:t>
      </w:r>
    </w:p>
    <w:p>
      <w:pPr>
        <w:spacing w:after="0"/>
        <w:ind w:left="0"/>
        <w:jc w:val="both"/>
      </w:pPr>
      <w:r>
        <w:rPr>
          <w:rFonts w:ascii="Times New Roman"/>
          <w:b w:val="false"/>
          <w:i w:val="false"/>
          <w:color w:val="000000"/>
          <w:sz w:val="28"/>
        </w:rPr>
        <w:t xml:space="preserve">
      Республика Казахстан, исходя из международных принципов территориальной целостности и неприкосновенности государственных границ: </w:t>
      </w:r>
    </w:p>
    <w:p>
      <w:pPr>
        <w:spacing w:after="0"/>
        <w:ind w:left="0"/>
        <w:jc w:val="both"/>
      </w:pPr>
      <w:r>
        <w:rPr>
          <w:rFonts w:ascii="Times New Roman"/>
          <w:b w:val="false"/>
          <w:i w:val="false"/>
          <w:color w:val="000000"/>
          <w:sz w:val="28"/>
        </w:rPr>
        <w:t xml:space="preserve">
      рассматривает государственную границу как линию определяющую юридически закрепленный пространственный предел территории (суши, вод, недр, воздушного пространства), на которой Республика Казахстан обладает всей полнотой суверенных прав; </w:t>
      </w:r>
    </w:p>
    <w:p>
      <w:pPr>
        <w:spacing w:after="0"/>
        <w:ind w:left="0"/>
        <w:jc w:val="both"/>
      </w:pPr>
      <w:r>
        <w:rPr>
          <w:rFonts w:ascii="Times New Roman"/>
          <w:b w:val="false"/>
          <w:i w:val="false"/>
          <w:color w:val="000000"/>
          <w:sz w:val="28"/>
        </w:rPr>
        <w:t xml:space="preserve">
      при установлении и изменении прохождения государственной границы Республики Казахстан, установлении и поддержании правоотношений Республики Казахстан с сопредельнными государствами на границе, регулировании правоотношений в пограничных районах (акваториях) Казахстана и на путях международных сообщений на территории Казахстана руководствуется целями обеспечения безопасности, Республики Казахстан и международной безопасности, интересами взаимовыгодного всестороннего сотрудничества с сопредельными государствами, принципами мирного, ненасильственного разрешения пограничных вопросов.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Законодательство Республики Казахстан о Государственной границе Республики Казахстан </w:t>
      </w:r>
    </w:p>
    <w:p>
      <w:pPr>
        <w:spacing w:after="0"/>
        <w:ind w:left="0"/>
        <w:jc w:val="both"/>
      </w:pPr>
      <w:r>
        <w:rPr>
          <w:rFonts w:ascii="Times New Roman"/>
          <w:b w:val="false"/>
          <w:i w:val="false"/>
          <w:color w:val="000000"/>
          <w:sz w:val="28"/>
        </w:rPr>
        <w:t xml:space="preserve">
      Законодательство Республики Казахстан о государственной границе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определяет порядок установления и изменения прохождения государственной границы и ее обозначения, порядок установления и содержания режима государственной границы Республики Казахстан, пограничного режима и режима в пунктах пропуска через Государственную границу, регулирует отношения в области охраны государственной границы Республики Казахстан. Оно состоит из настоящего Закона и издаваемых в соответствии с ним других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по вопросам государственной границы Республики Казахстан.</w:t>
      </w:r>
    </w:p>
    <w:p>
      <w:pPr>
        <w:spacing w:after="0"/>
        <w:ind w:left="0"/>
        <w:jc w:val="both"/>
      </w:pPr>
      <w:r>
        <w:rPr>
          <w:rFonts w:ascii="Times New Roman"/>
          <w:b w:val="false"/>
          <w:i w:val="false"/>
          <w:color w:val="000000"/>
          <w:sz w:val="28"/>
        </w:rPr>
        <w:t xml:space="preserve">
      Если </w:t>
      </w:r>
      <w:r>
        <w:rPr>
          <w:rFonts w:ascii="Times New Roman"/>
          <w:b w:val="false"/>
          <w:i w:val="false"/>
          <w:color w:val="000000"/>
          <w:sz w:val="28"/>
        </w:rPr>
        <w:t>международным договором</w:t>
      </w:r>
      <w:r>
        <w:rPr>
          <w:rFonts w:ascii="Times New Roman"/>
          <w:b w:val="false"/>
          <w:i w:val="false"/>
          <w:color w:val="000000"/>
          <w:sz w:val="28"/>
        </w:rPr>
        <w:t xml:space="preserve">,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 Охрана и защита Государственной границы Республики Казахстан </w:t>
      </w:r>
    </w:p>
    <w:p>
      <w:pPr>
        <w:spacing w:after="0"/>
        <w:ind w:left="0"/>
        <w:jc w:val="both"/>
      </w:pPr>
      <w:r>
        <w:rPr>
          <w:rFonts w:ascii="Times New Roman"/>
          <w:b w:val="false"/>
          <w:i w:val="false"/>
          <w:color w:val="000000"/>
          <w:sz w:val="28"/>
        </w:rPr>
        <w:t xml:space="preserve">
      1. Защита Государственной границы Республики Казахстан как составная часть государственной системы обеспечения национальной безопасности заключается в согласованных действиях государственных органов по принятию ими в пределах своих полномочий политических, военных, оперативно-розыскных, дипломатических, таможенных, экономических, экологических и иных мер. </w:t>
      </w:r>
    </w:p>
    <w:p>
      <w:pPr>
        <w:spacing w:after="0"/>
        <w:ind w:left="0"/>
        <w:jc w:val="both"/>
      </w:pPr>
      <w:r>
        <w:rPr>
          <w:rFonts w:ascii="Times New Roman"/>
          <w:b w:val="false"/>
          <w:i w:val="false"/>
          <w:color w:val="000000"/>
          <w:sz w:val="28"/>
        </w:rPr>
        <w:t xml:space="preserve">
      2. Охрана Государственной границы Республики Казахстан как составная часть защиты Государственной границы Республики Казахстан заключается в осуществлении правовых, организационных, войсковых, оперативно-розыскных, таможенных, технических, информационных мер постоянного характера по обнаружению и профилактике условий, процессов и факторов, препятствующих реализации национальных интересов или создающих им опасность на Государственной границе Республики Казахстан. </w:t>
      </w:r>
    </w:p>
    <w:p>
      <w:pPr>
        <w:spacing w:after="0"/>
        <w:ind w:left="0"/>
        <w:jc w:val="both"/>
      </w:pPr>
      <w:r>
        <w:rPr>
          <w:rFonts w:ascii="Times New Roman"/>
          <w:b w:val="false"/>
          <w:i w:val="false"/>
          <w:color w:val="000000"/>
          <w:sz w:val="28"/>
        </w:rPr>
        <w:t xml:space="preserve">
      3. Защита Государственной границы Республики Казахстан возлагается на государственные органы в пределах их полномочий,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Охрана Государственной границы Республики Казахстан на суше, море, реках (ручьях) и иных водоемах, а также континентального шельфа Республики Казахстан возлагается на Пограничную службу Комитета национальной безопасности Республики Казахстан, которая осуществляется путем контроля в пограничном пространстве соблюдения всеми физическими и юридическими, в том числе и иностранными лицами международных договоров о режиме Государственной границы Республики Казахстан и законодательства Республики Казахстан по пограничным вопросам. </w:t>
      </w:r>
    </w:p>
    <w:p>
      <w:pPr>
        <w:spacing w:after="0"/>
        <w:ind w:left="0"/>
        <w:jc w:val="both"/>
      </w:pPr>
      <w:r>
        <w:rPr>
          <w:rFonts w:ascii="Times New Roman"/>
          <w:b w:val="false"/>
          <w:i w:val="false"/>
          <w:color w:val="000000"/>
          <w:sz w:val="28"/>
        </w:rPr>
        <w:t xml:space="preserve">
      Охрана и защита Государственной границы Республики Казахстан в воздушном пространстве возлагаются на Силы воздушной обороны Вооруженных Сил Республики Казахстан. </w:t>
      </w:r>
    </w:p>
    <w:p>
      <w:pPr>
        <w:spacing w:after="0"/>
        <w:ind w:left="0"/>
        <w:jc w:val="both"/>
      </w:pPr>
      <w:r>
        <w:rPr>
          <w:rFonts w:ascii="Times New Roman"/>
          <w:b w:val="false"/>
          <w:i w:val="false"/>
          <w:color w:val="000000"/>
          <w:sz w:val="28"/>
        </w:rPr>
        <w:t xml:space="preserve">
      4. В охране и защите Государственной границы Республики Казахстан могут принимать участие граждане и негосударственные организации в рамках их прав, определенных международными договорами, ратифицированными Республикой Казахстан, или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редакции Закона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4-1. Пограничное пространство Республики Казахстан и контроль за ним </w:t>
      </w:r>
    </w:p>
    <w:p>
      <w:pPr>
        <w:spacing w:after="0"/>
        <w:ind w:left="0"/>
        <w:jc w:val="both"/>
      </w:pPr>
      <w:r>
        <w:rPr>
          <w:rFonts w:ascii="Times New Roman"/>
          <w:b w:val="false"/>
          <w:i w:val="false"/>
          <w:color w:val="000000"/>
          <w:sz w:val="28"/>
        </w:rPr>
        <w:t xml:space="preserve">
      1. Пограничное пространство Республики Казахстан есть линия Государственной границы Республики Казахстан и полоса местности от линии Государственной границы Республики Казахстан до внешних пределов пограничной зоны или пограничной полосы, а где она не установлена, до внешних пределов административно-территориальной единицы, а также территориальные воды (море), внутренние воды, континентальный шельф Республики Казахстан и территории пунктов пропуска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2. Контроль за пограничным пространством представляет собой систему государственных мер по выявлению признаков нарушений Государственной границы Республики Казахстан и нарушителей правил, установленных в пограничном пространстве. </w:t>
      </w:r>
    </w:p>
    <w:p>
      <w:pPr>
        <w:spacing w:after="0"/>
        <w:ind w:left="0"/>
        <w:jc w:val="both"/>
      </w:pPr>
      <w:r>
        <w:rPr>
          <w:rFonts w:ascii="Times New Roman"/>
          <w:b w:val="false"/>
          <w:i w:val="false"/>
          <w:color w:val="000000"/>
          <w:sz w:val="28"/>
        </w:rPr>
        <w:t xml:space="preserve">
      3. Контроль за пограничным пространством осуществляют Пограничная служба Комитета национальной безопасности Республики Казахстан и другие уполномоченные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государственные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дополнена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УСТАНОВЛЕНИЕ, ИЗМЕНЕНИЕ ПРОХОЖДЕНИЯ И ОБОЗНАЧЕНИЕ</w:t>
      </w:r>
      <w:r>
        <w:br/>
      </w:r>
      <w:r>
        <w:rPr>
          <w:rFonts w:ascii="Times New Roman"/>
          <w:b/>
          <w:i w:val="false"/>
          <w:color w:val="000000"/>
        </w:rPr>
        <w:t>ГОСУДАРСТВЕННОЙ ГРАНИЦЫ РЕСПУБЛИКИ КАЗАХСТАН</w:t>
      </w:r>
    </w:p>
    <w:bookmarkEnd w:id="2"/>
    <w:p>
      <w:pPr>
        <w:spacing w:after="0"/>
        <w:ind w:left="0"/>
        <w:jc w:val="both"/>
      </w:pPr>
      <w:r>
        <w:rPr>
          <w:rFonts w:ascii="Times New Roman"/>
          <w:b/>
          <w:i w:val="false"/>
          <w:color w:val="000000"/>
          <w:sz w:val="28"/>
        </w:rPr>
        <w:t xml:space="preserve">Статья 5. Установление и изменение прохождения государственной границы Республики Казахстан </w:t>
      </w:r>
    </w:p>
    <w:p>
      <w:pPr>
        <w:spacing w:after="0"/>
        <w:ind w:left="0"/>
        <w:jc w:val="both"/>
      </w:pPr>
      <w:r>
        <w:rPr>
          <w:rFonts w:ascii="Times New Roman"/>
          <w:b w:val="false"/>
          <w:i w:val="false"/>
          <w:color w:val="000000"/>
          <w:sz w:val="28"/>
        </w:rPr>
        <w:t xml:space="preserve">
      Государственная граница Республики Казахстан, если иное не предусмотрено международными договорами Республики Казахстан, устанавливается: </w:t>
      </w:r>
    </w:p>
    <w:p>
      <w:pPr>
        <w:spacing w:after="0"/>
        <w:ind w:left="0"/>
        <w:jc w:val="both"/>
      </w:pPr>
      <w:r>
        <w:rPr>
          <w:rFonts w:ascii="Times New Roman"/>
          <w:b w:val="false"/>
          <w:i w:val="false"/>
          <w:color w:val="000000"/>
          <w:sz w:val="28"/>
        </w:rPr>
        <w:t xml:space="preserve">
      на суше - по характерным точкам и линиям рельефа или ясно видимым ориентирам; </w:t>
      </w:r>
    </w:p>
    <w:p>
      <w:pPr>
        <w:spacing w:after="0"/>
        <w:ind w:left="0"/>
        <w:jc w:val="both"/>
      </w:pPr>
      <w:r>
        <w:rPr>
          <w:rFonts w:ascii="Times New Roman"/>
          <w:b w:val="false"/>
          <w:i w:val="false"/>
          <w:color w:val="000000"/>
          <w:sz w:val="28"/>
        </w:rPr>
        <w:t xml:space="preserve">
      на море - по внешнему пределу территориального моря Республики Казахстан; </w:t>
      </w:r>
    </w:p>
    <w:p>
      <w:pPr>
        <w:spacing w:after="0"/>
        <w:ind w:left="0"/>
        <w:jc w:val="both"/>
      </w:pPr>
      <w:r>
        <w:rPr>
          <w:rFonts w:ascii="Times New Roman"/>
          <w:b w:val="false"/>
          <w:i w:val="false"/>
          <w:color w:val="000000"/>
          <w:sz w:val="28"/>
        </w:rPr>
        <w:t xml:space="preserve">
      на реках (ручьях) - по их середине или по середине главного рукава реки; иных водоемах - по прямой линии, соединяющей выходы государственной границы Республики Казахстан к берегам водоема. </w:t>
      </w:r>
    </w:p>
    <w:p>
      <w:pPr>
        <w:spacing w:after="0"/>
        <w:ind w:left="0"/>
        <w:jc w:val="both"/>
      </w:pPr>
      <w:r>
        <w:rPr>
          <w:rFonts w:ascii="Times New Roman"/>
          <w:b w:val="false"/>
          <w:i w:val="false"/>
          <w:color w:val="000000"/>
          <w:sz w:val="28"/>
        </w:rPr>
        <w:t xml:space="preserve">
      Государственная граница Республики Казахстан, проходящая по реке (ручью), иному водоему, не перемещается как при изменении очертания их берегов или уровня воды, так и при отклонении русла реки (ручья) в ту или иную сторону; </w:t>
      </w:r>
    </w:p>
    <w:p>
      <w:pPr>
        <w:spacing w:after="0"/>
        <w:ind w:left="0"/>
        <w:jc w:val="both"/>
      </w:pPr>
      <w:r>
        <w:rPr>
          <w:rFonts w:ascii="Times New Roman"/>
          <w:b w:val="false"/>
          <w:i w:val="false"/>
          <w:color w:val="000000"/>
          <w:sz w:val="28"/>
        </w:rPr>
        <w:t xml:space="preserve">
      на водохранилищах гидроузлов и иных искусственных водоемах - в соответствии с государственной границей Республики Казахстан, проходившей на местности до их заполнения; </w:t>
      </w:r>
    </w:p>
    <w:p>
      <w:pPr>
        <w:spacing w:after="0"/>
        <w:ind w:left="0"/>
        <w:jc w:val="both"/>
      </w:pPr>
      <w:r>
        <w:rPr>
          <w:rFonts w:ascii="Times New Roman"/>
          <w:b w:val="false"/>
          <w:i w:val="false"/>
          <w:color w:val="000000"/>
          <w:sz w:val="28"/>
        </w:rPr>
        <w:t xml:space="preserve">
      на железнодорожных и автодорожных мостах, плотинах и других сооружениях, проходящих через пограничные участки рек (ручьев) - по середине этих сооружений или по их технологической оси, независимо от прохождения государственной границы Республики Казахстан на </w:t>
      </w:r>
    </w:p>
    <w:p>
      <w:pPr>
        <w:spacing w:after="0"/>
        <w:ind w:left="0"/>
        <w:jc w:val="both"/>
      </w:pPr>
      <w:r>
        <w:rPr>
          <w:rFonts w:ascii="Times New Roman"/>
          <w:b w:val="false"/>
          <w:i w:val="false"/>
          <w:color w:val="000000"/>
          <w:sz w:val="28"/>
        </w:rPr>
        <w:t xml:space="preserve">
      воде. </w:t>
      </w:r>
    </w:p>
    <w:p>
      <w:pPr>
        <w:spacing w:after="0"/>
        <w:ind w:left="0"/>
        <w:jc w:val="both"/>
      </w:pPr>
      <w:r>
        <w:rPr>
          <w:rFonts w:ascii="Times New Roman"/>
          <w:b w:val="false"/>
          <w:i w:val="false"/>
          <w:color w:val="000000"/>
          <w:sz w:val="28"/>
        </w:rPr>
        <w:t xml:space="preserve">
      К территориальным водам (морю), находящимся под суверенитетом Республики Казахстан, относятся прибрежные морские воды шириной двенадцать морских миль, отсчитываемых от линии наибольшего отлива как на материке, так и на островах, принадлежащих Республике Казахстан, или от прямых исходных линий, соединяющих соответствующие географические точки, определяемые в соответствии с </w:t>
      </w:r>
      <w:r>
        <w:rPr>
          <w:rFonts w:ascii="Times New Roman"/>
          <w:b w:val="false"/>
          <w:i w:val="false"/>
          <w:color w:val="000000"/>
          <w:sz w:val="28"/>
        </w:rPr>
        <w:t>международными</w:t>
      </w:r>
      <w:r>
        <w:rPr>
          <w:rFonts w:ascii="Times New Roman"/>
          <w:b w:val="false"/>
          <w:i w:val="false"/>
          <w:color w:val="000000"/>
          <w:sz w:val="28"/>
        </w:rPr>
        <w:t xml:space="preserve"> </w:t>
      </w:r>
      <w:r>
        <w:rPr>
          <w:rFonts w:ascii="Times New Roman"/>
          <w:b w:val="false"/>
          <w:i w:val="false"/>
          <w:color w:val="000000"/>
          <w:sz w:val="28"/>
        </w:rPr>
        <w:t>договорами</w:t>
      </w:r>
      <w:r>
        <w:rPr>
          <w:rFonts w:ascii="Times New Roman"/>
          <w:b w:val="false"/>
          <w:i w:val="false"/>
          <w:color w:val="000000"/>
          <w:sz w:val="28"/>
        </w:rPr>
        <w:t xml:space="preserve">, </w:t>
      </w:r>
      <w:r>
        <w:rPr>
          <w:rFonts w:ascii="Times New Roman"/>
          <w:b w:val="false"/>
          <w:i w:val="false"/>
          <w:color w:val="000000"/>
          <w:sz w:val="28"/>
        </w:rPr>
        <w:t>ратифицированными</w:t>
      </w:r>
      <w:r>
        <w:rPr>
          <w:rFonts w:ascii="Times New Roman"/>
          <w:b w:val="false"/>
          <w:i w:val="false"/>
          <w:color w:val="000000"/>
          <w:sz w:val="28"/>
        </w:rPr>
        <w:t xml:space="preserve"> Республикой Казахстан. </w:t>
      </w:r>
    </w:p>
    <w:p>
      <w:pPr>
        <w:spacing w:after="0"/>
        <w:ind w:left="0"/>
        <w:jc w:val="both"/>
      </w:pPr>
      <w:r>
        <w:rPr>
          <w:rFonts w:ascii="Times New Roman"/>
          <w:b w:val="false"/>
          <w:i w:val="false"/>
          <w:color w:val="000000"/>
          <w:sz w:val="28"/>
        </w:rPr>
        <w:t xml:space="preserve">
      Границы территориальных вод (моря) Республики Казахстан со смежными государствами определяются международными договорами с ними. </w:t>
      </w:r>
    </w:p>
    <w:p>
      <w:pPr>
        <w:spacing w:after="0"/>
        <w:ind w:left="0"/>
        <w:jc w:val="both"/>
      </w:pPr>
      <w:r>
        <w:rPr>
          <w:rFonts w:ascii="Times New Roman"/>
          <w:b w:val="false"/>
          <w:i w:val="false"/>
          <w:color w:val="000000"/>
          <w:sz w:val="28"/>
        </w:rPr>
        <w:t xml:space="preserve">
      К континентальному шельфу Республики Казахстан относятся поверхность и недра дна Каспийского моря от внешнего предела территориальных вод (моря) Республики Казахстан до его срединной линии. </w:t>
      </w:r>
    </w:p>
    <w:p>
      <w:pPr>
        <w:spacing w:after="0"/>
        <w:ind w:left="0"/>
        <w:jc w:val="both"/>
      </w:pPr>
      <w:r>
        <w:rPr>
          <w:rFonts w:ascii="Times New Roman"/>
          <w:b w:val="false"/>
          <w:i w:val="false"/>
          <w:color w:val="000000"/>
          <w:sz w:val="28"/>
        </w:rPr>
        <w:t xml:space="preserve">
      Границы континентального шельфа Республики Казахстан определяются международными договорами. </w:t>
      </w:r>
    </w:p>
    <w:p>
      <w:pPr>
        <w:spacing w:after="0"/>
        <w:ind w:left="0"/>
        <w:jc w:val="both"/>
      </w:pPr>
      <w:r>
        <w:rPr>
          <w:rFonts w:ascii="Times New Roman"/>
          <w:b w:val="false"/>
          <w:i w:val="false"/>
          <w:color w:val="000000"/>
          <w:sz w:val="28"/>
        </w:rPr>
        <w:t xml:space="preserve">
      К внутренним водам Республики Казахстан относятся: </w:t>
      </w:r>
    </w:p>
    <w:p>
      <w:pPr>
        <w:spacing w:after="0"/>
        <w:ind w:left="0"/>
        <w:jc w:val="both"/>
      </w:pPr>
      <w:r>
        <w:rPr>
          <w:rFonts w:ascii="Times New Roman"/>
          <w:b w:val="false"/>
          <w:i w:val="false"/>
          <w:color w:val="000000"/>
          <w:sz w:val="28"/>
        </w:rPr>
        <w:t xml:space="preserve">
      воды портов Республики Казахстан, ограниченные линией, проходящей через наиболее удаленные в сторону моря точки гидротехнических и других сооружений портов; </w:t>
      </w:r>
    </w:p>
    <w:p>
      <w:pPr>
        <w:spacing w:after="0"/>
        <w:ind w:left="0"/>
        <w:jc w:val="both"/>
      </w:pPr>
      <w:r>
        <w:rPr>
          <w:rFonts w:ascii="Times New Roman"/>
          <w:b w:val="false"/>
          <w:i w:val="false"/>
          <w:color w:val="000000"/>
          <w:sz w:val="28"/>
        </w:rPr>
        <w:t xml:space="preserve">
      воды рек и иных водоемов, берега которых принадлежат Республики Казахстан; </w:t>
      </w:r>
    </w:p>
    <w:p>
      <w:pPr>
        <w:spacing w:after="0"/>
        <w:ind w:left="0"/>
        <w:jc w:val="both"/>
      </w:pPr>
      <w:r>
        <w:rPr>
          <w:rFonts w:ascii="Times New Roman"/>
          <w:b w:val="false"/>
          <w:i w:val="false"/>
          <w:color w:val="000000"/>
          <w:sz w:val="28"/>
        </w:rPr>
        <w:t xml:space="preserve">
      воды заливов, бухт, губ, лиманов Каспийского моря, принадлежащих Республике Казахстан, перечень которых в соответствии с нормами международного права и законодательными актами Республики Казахстан определяется Президентом Республики Казахстан. </w:t>
      </w:r>
    </w:p>
    <w:p>
      <w:pPr>
        <w:spacing w:after="0"/>
        <w:ind w:left="0"/>
        <w:jc w:val="both"/>
      </w:pPr>
      <w:r>
        <w:rPr>
          <w:rFonts w:ascii="Times New Roman"/>
          <w:b w:val="false"/>
          <w:i w:val="false"/>
          <w:color w:val="000000"/>
          <w:sz w:val="28"/>
        </w:rPr>
        <w:t xml:space="preserve">
      Документы об уточнениях прохождения государственной границы Республики Казахстан на местности (водной поверхности), произведенных в порядке редемаркации границы на основании международных договоров Казахстана, подлежат ратификации Парламентом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статье 5 части третья, пятая, шестая с изменениями, внесенными Законом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5 с изменениями и дополнениями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Обозначение государственной границы Республики Казахстан </w:t>
      </w:r>
    </w:p>
    <w:p>
      <w:pPr>
        <w:spacing w:after="0"/>
        <w:ind w:left="0"/>
        <w:jc w:val="both"/>
      </w:pPr>
      <w:r>
        <w:rPr>
          <w:rFonts w:ascii="Times New Roman"/>
          <w:b w:val="false"/>
          <w:i w:val="false"/>
          <w:color w:val="000000"/>
          <w:sz w:val="28"/>
        </w:rPr>
        <w:t xml:space="preserve">
      Государственная граница Республики Казахстан на местности обозначается ясно видимыми пограничными знаками.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на "Правительством" на основании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с изменениями, внесенными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3. РЕЖИМ ГОСУДАРСТВЕННОЙ ГРАНИЦЫ РЕСПУБЛИКИ КАЗАХСТАН</w:t>
      </w:r>
    </w:p>
    <w:bookmarkEnd w:id="3"/>
    <w:p>
      <w:pPr>
        <w:spacing w:after="0"/>
        <w:ind w:left="0"/>
        <w:jc w:val="both"/>
      </w:pPr>
      <w:r>
        <w:rPr>
          <w:rFonts w:ascii="Times New Roman"/>
          <w:b/>
          <w:i w:val="false"/>
          <w:color w:val="000000"/>
          <w:sz w:val="28"/>
        </w:rPr>
        <w:t xml:space="preserve">Статья 7. Режим Государственной границы Республики Казахстан </w:t>
      </w:r>
    </w:p>
    <w:p>
      <w:pPr>
        <w:spacing w:after="0"/>
        <w:ind w:left="0"/>
        <w:jc w:val="both"/>
      </w:pPr>
      <w:r>
        <w:rPr>
          <w:rFonts w:ascii="Times New Roman"/>
          <w:b w:val="false"/>
          <w:i w:val="false"/>
          <w:color w:val="000000"/>
          <w:sz w:val="28"/>
        </w:rPr>
        <w:t xml:space="preserve">
      Режимом Государственной границы Республики Казахстан является порядок пересечения Государственной границы Республики Казахстан, плавания и пребывания казахстанских и иностранных невоенных судов, военных кораблей в казахстанской части вод пограничных рек и иных водоемов, их захода и пребывания в территориальных водах (море), а также во внутренних водах Республики Казахстан, содержания Государственной границы Республики Казахстан, ведения различных работ, промысловой, исследовательской, изыскательской и иной деятельности на Государственной границе Республики Казахстан. Режим Государственной границы Республики Казахстан определяется законодательством Республики Казахстан и </w:t>
      </w:r>
      <w:r>
        <w:rPr>
          <w:rFonts w:ascii="Times New Roman"/>
          <w:b w:val="false"/>
          <w:i w:val="false"/>
          <w:color w:val="000000"/>
          <w:sz w:val="28"/>
        </w:rPr>
        <w:t>международными</w:t>
      </w:r>
      <w:r>
        <w:rPr>
          <w:rFonts w:ascii="Times New Roman"/>
          <w:b w:val="false"/>
          <w:i w:val="false"/>
          <w:color w:val="000000"/>
          <w:sz w:val="28"/>
        </w:rPr>
        <w:t xml:space="preserve"> </w:t>
      </w:r>
      <w:r>
        <w:rPr>
          <w:rFonts w:ascii="Times New Roman"/>
          <w:b w:val="false"/>
          <w:i w:val="false"/>
          <w:color w:val="000000"/>
          <w:sz w:val="28"/>
        </w:rPr>
        <w:t>договорами</w:t>
      </w:r>
      <w:r>
        <w:rPr>
          <w:rFonts w:ascii="Times New Roman"/>
          <w:b w:val="false"/>
          <w:i w:val="false"/>
          <w:color w:val="000000"/>
          <w:sz w:val="28"/>
        </w:rPr>
        <w:t xml:space="preserve">, </w:t>
      </w:r>
      <w:r>
        <w:rPr>
          <w:rFonts w:ascii="Times New Roman"/>
          <w:b w:val="false"/>
          <w:i w:val="false"/>
          <w:color w:val="000000"/>
          <w:sz w:val="28"/>
        </w:rPr>
        <w:t>ратифицированными</w:t>
      </w:r>
      <w:r>
        <w:rPr>
          <w:rFonts w:ascii="Times New Roman"/>
          <w:b w:val="false"/>
          <w:i w:val="false"/>
          <w:color w:val="000000"/>
          <w:sz w:val="28"/>
        </w:rPr>
        <w:t xml:space="preserve"> Республикой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редакции Закона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8. Содержание государственной границы Республики Казахстан </w:t>
      </w:r>
    </w:p>
    <w:p>
      <w:pPr>
        <w:spacing w:after="0"/>
        <w:ind w:left="0"/>
        <w:jc w:val="both"/>
      </w:pPr>
      <w:r>
        <w:rPr>
          <w:rFonts w:ascii="Times New Roman"/>
          <w:b w:val="false"/>
          <w:i w:val="false"/>
          <w:color w:val="000000"/>
          <w:sz w:val="28"/>
        </w:rPr>
        <w:t xml:space="preserve">
      Содержание государственной границы Республики Казахстан осуществляется в соответствии с актами </w:t>
      </w:r>
      <w:r>
        <w:rPr>
          <w:rFonts w:ascii="Times New Roman"/>
          <w:b w:val="false"/>
          <w:i w:val="false"/>
          <w:color w:val="000000"/>
          <w:sz w:val="28"/>
        </w:rPr>
        <w:t>о демаркации</w:t>
      </w:r>
      <w:r>
        <w:rPr>
          <w:rFonts w:ascii="Times New Roman"/>
          <w:b w:val="false"/>
          <w:i w:val="false"/>
          <w:color w:val="000000"/>
          <w:sz w:val="28"/>
        </w:rPr>
        <w:t xml:space="preserve"> государственной границы и </w:t>
      </w:r>
      <w:r>
        <w:rPr>
          <w:rFonts w:ascii="Times New Roman"/>
          <w:b w:val="false"/>
          <w:i w:val="false"/>
          <w:color w:val="000000"/>
          <w:sz w:val="28"/>
        </w:rPr>
        <w:t>другими документами</w:t>
      </w:r>
      <w:r>
        <w:rPr>
          <w:rFonts w:ascii="Times New Roman"/>
          <w:b w:val="false"/>
          <w:i w:val="false"/>
          <w:color w:val="000000"/>
          <w:sz w:val="28"/>
        </w:rPr>
        <w:t xml:space="preserve">, определяющими ее прохождение на местности. </w:t>
      </w:r>
    </w:p>
    <w:p>
      <w:pPr>
        <w:spacing w:after="0"/>
        <w:ind w:left="0"/>
        <w:jc w:val="both"/>
      </w:pPr>
      <w:r>
        <w:rPr>
          <w:rFonts w:ascii="Times New Roman"/>
          <w:b w:val="false"/>
          <w:i w:val="false"/>
          <w:color w:val="000000"/>
          <w:sz w:val="28"/>
        </w:rPr>
        <w:t xml:space="preserve">
      Порядок содержания государственной границы Республики Казахстан, не установленный международными договорами Республики Казахстан, определяется </w:t>
      </w:r>
      <w:r>
        <w:rPr>
          <w:rFonts w:ascii="Times New Roman"/>
          <w:b w:val="false"/>
          <w:i w:val="false"/>
          <w:color w:val="000000"/>
          <w:sz w:val="28"/>
        </w:rPr>
        <w:t>Пограничной службой</w:t>
      </w:r>
      <w:r>
        <w:rPr>
          <w:rFonts w:ascii="Times New Roman"/>
          <w:b w:val="false"/>
          <w:i w:val="false"/>
          <w:color w:val="000000"/>
          <w:sz w:val="28"/>
        </w:rPr>
        <w:t xml:space="preserve"> Комитета национальной безопасности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Пересечение Государственной границы Республики Казахстан </w:t>
      </w:r>
    </w:p>
    <w:p>
      <w:pPr>
        <w:spacing w:after="0"/>
        <w:ind w:left="0"/>
        <w:jc w:val="both"/>
      </w:pPr>
      <w:r>
        <w:rPr>
          <w:rFonts w:ascii="Times New Roman"/>
          <w:b w:val="false"/>
          <w:i w:val="false"/>
          <w:color w:val="000000"/>
          <w:sz w:val="28"/>
        </w:rPr>
        <w:t xml:space="preserve">
      1. Железнодорожное, автомобильное, морское, воздушное и иное сообщение через Государственную границу Республики Казахстан осуществляется в </w:t>
      </w:r>
      <w:r>
        <w:rPr>
          <w:rFonts w:ascii="Times New Roman"/>
          <w:b w:val="false"/>
          <w:i w:val="false"/>
          <w:color w:val="000000"/>
          <w:sz w:val="28"/>
        </w:rPr>
        <w:t>пунктах пропуска</w:t>
      </w:r>
      <w:r>
        <w:rPr>
          <w:rFonts w:ascii="Times New Roman"/>
          <w:b w:val="false"/>
          <w:i w:val="false"/>
          <w:color w:val="000000"/>
          <w:sz w:val="28"/>
        </w:rPr>
        <w:t xml:space="preserve">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2. В пунктах пропуска через Государственную границу Республики Казахстан создаются контрольно-пропускные пункты Пограничной службы Комитета национальной безопасности Республики Казахстан, таможенных и других органов, осуществляющих контроль на Государственной границе Республики Казахстан. </w:t>
      </w:r>
    </w:p>
    <w:p>
      <w:pPr>
        <w:spacing w:after="0"/>
        <w:ind w:left="0"/>
        <w:jc w:val="both"/>
      </w:pPr>
      <w:r>
        <w:rPr>
          <w:rFonts w:ascii="Times New Roman"/>
          <w:b w:val="false"/>
          <w:i w:val="false"/>
          <w:color w:val="000000"/>
          <w:sz w:val="28"/>
        </w:rPr>
        <w:t xml:space="preserve">
      3. Невоенные суда и военные корабли пересекают Государственную границу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Воздушные суда пересекают Государственную границу Республики Казахстан в специально выделенных воздушных коридорах входа (выхода)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Пролет Государственной границы Республики Казахстан вне воздушных коридоров допускается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на "Правительством" на основании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9 в новой редакции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с татья с изменениями, внесенными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Вылет (выход), посадка (заход) невоенных воздушных (морских) судов </w:t>
      </w:r>
    </w:p>
    <w:p>
      <w:pPr>
        <w:spacing w:after="0"/>
        <w:ind w:left="0"/>
        <w:jc w:val="both"/>
      </w:pPr>
      <w:r>
        <w:rPr>
          <w:rFonts w:ascii="Times New Roman"/>
          <w:b w:val="false"/>
          <w:i w:val="false"/>
          <w:color w:val="000000"/>
          <w:sz w:val="28"/>
        </w:rPr>
        <w:t xml:space="preserve">
      Вылет казахстанских и иностранных воздушных судов из Республики Казахстан, а также посадка в Республике Казахстан производятся в аэропортах (на аэродромах), открытых для международных полетов, где имеются контрольно-пропускные пункты Пограничной службы Комитета национальной безопасности и таможенные органы. Иной порядок вылета и посадки воздушных судов допускается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Иностранные невоенные суда могут заходить на рейды и в порты Республики Казахстан, открытые для захода таких судов. Перечень открытых для захода иностранных невоенных судов рейдов и портов, порядок захода и пребывания в них - производства грузовых и пассажирских операций, сообщения судов с берегов, схода на берег членов экипажа судна, посещение судов лицами, не являющимися членами экипажа судна, и другие правила, связанные с заходом иностранных невоенных судов во внутренние воды и порты Республики Казахстан, в казахстанскую часть вод пограничных рек и иных водоемов и пребыванием в этих водах, устанавливаются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Иностранные невоенные суда и военные корабли во время плавания и пребывания в территориальных водах (море) и внутренних водах Республики Казахстан обязаны соблюдать правила радиосвязи, навигационные, портовые, таможенные, экологические, санитарные и иные правила. Иностранные невоенные суда и военные корабли в случае вынужденного захода в территориальные воды (море), внутренние воды Республики Казахстан или в случае вынужденного несоблюдения </w:t>
      </w:r>
      <w:r>
        <w:rPr>
          <w:rFonts w:ascii="Times New Roman"/>
          <w:b w:val="false"/>
          <w:i w:val="false"/>
          <w:color w:val="000000"/>
          <w:sz w:val="28"/>
        </w:rPr>
        <w:t>правил</w:t>
      </w:r>
      <w:r>
        <w:rPr>
          <w:rFonts w:ascii="Times New Roman"/>
          <w:b w:val="false"/>
          <w:i w:val="false"/>
          <w:color w:val="000000"/>
          <w:sz w:val="28"/>
        </w:rPr>
        <w:t xml:space="preserve"> </w:t>
      </w:r>
      <w:r>
        <w:rPr>
          <w:rFonts w:ascii="Times New Roman"/>
          <w:b w:val="false"/>
          <w:i w:val="false"/>
          <w:color w:val="000000"/>
          <w:sz w:val="28"/>
        </w:rPr>
        <w:t>плавания</w:t>
      </w:r>
      <w:r>
        <w:rPr>
          <w:rFonts w:ascii="Times New Roman"/>
          <w:b w:val="false"/>
          <w:i w:val="false"/>
          <w:color w:val="000000"/>
          <w:sz w:val="28"/>
        </w:rPr>
        <w:t xml:space="preserve"> и </w:t>
      </w:r>
      <w:r>
        <w:rPr>
          <w:rFonts w:ascii="Times New Roman"/>
          <w:b w:val="false"/>
          <w:i w:val="false"/>
          <w:color w:val="000000"/>
          <w:sz w:val="28"/>
        </w:rPr>
        <w:t>пребывания</w:t>
      </w:r>
      <w:r>
        <w:rPr>
          <w:rFonts w:ascii="Times New Roman"/>
          <w:b w:val="false"/>
          <w:i w:val="false"/>
          <w:color w:val="000000"/>
          <w:sz w:val="28"/>
        </w:rPr>
        <w:t xml:space="preserve"> в этих водах обязаны немедленно сообщить об этом администрации ближайшего порта Республики Казахстан. </w:t>
      </w:r>
    </w:p>
    <w:p>
      <w:pPr>
        <w:spacing w:after="0"/>
        <w:ind w:left="0"/>
        <w:jc w:val="both"/>
      </w:pPr>
      <w:r>
        <w:rPr>
          <w:rFonts w:ascii="Times New Roman"/>
          <w:b w:val="false"/>
          <w:i w:val="false"/>
          <w:color w:val="000000"/>
          <w:sz w:val="28"/>
        </w:rPr>
        <w:t xml:space="preserve">
      Любая промысловая, исследовательская и изыскательская деятельность иностранных летательных аппаратов, невоенных судов и военных кораблей в территориальных водах (море) и внутренних водах Республики Казахстан запрещается, за исключением случаев, когда такая деятельность осуществляется в порядке, установленном законодательством Республики Казахстан или на основании международных договоров Республики Казахстан. </w:t>
      </w:r>
    </w:p>
    <w:p>
      <w:pPr>
        <w:spacing w:after="0"/>
        <w:ind w:left="0"/>
        <w:jc w:val="both"/>
      </w:pPr>
      <w:r>
        <w:rPr>
          <w:rFonts w:ascii="Times New Roman"/>
          <w:b w:val="false"/>
          <w:i w:val="false"/>
          <w:color w:val="000000"/>
          <w:sz w:val="28"/>
        </w:rPr>
        <w:t xml:space="preserve">
      В территориальных водах (море) и внутренних водах Республики Казахстан решением государственных органов Республики Казахстан могут быть установлены районы, в которых временно запрещается плавание и пребывание казахстанских и иностранных невоенных судов и военных кораблей. </w:t>
      </w:r>
    </w:p>
    <w:p>
      <w:pPr>
        <w:spacing w:after="0"/>
        <w:ind w:left="0"/>
        <w:jc w:val="both"/>
      </w:pPr>
      <w:r>
        <w:rPr>
          <w:rFonts w:ascii="Times New Roman"/>
          <w:b w:val="false"/>
          <w:i w:val="false"/>
          <w:color w:val="000000"/>
          <w:sz w:val="28"/>
        </w:rPr>
        <w:t xml:space="preserve">
      Об определении таких районов объявляется в установленном порядке. </w:t>
      </w:r>
    </w:p>
    <w:p>
      <w:pPr>
        <w:spacing w:after="0"/>
        <w:ind w:left="0"/>
        <w:jc w:val="both"/>
      </w:pPr>
      <w:r>
        <w:rPr>
          <w:rFonts w:ascii="Times New Roman"/>
          <w:b w:val="false"/>
          <w:i w:val="false"/>
          <w:color w:val="000000"/>
          <w:sz w:val="28"/>
        </w:rPr>
        <w:t xml:space="preserve">
      Запрещаются: </w:t>
      </w:r>
    </w:p>
    <w:p>
      <w:pPr>
        <w:spacing w:after="0"/>
        <w:ind w:left="0"/>
        <w:jc w:val="both"/>
      </w:pPr>
      <w:r>
        <w:rPr>
          <w:rFonts w:ascii="Times New Roman"/>
          <w:b w:val="false"/>
          <w:i w:val="false"/>
          <w:color w:val="000000"/>
          <w:sz w:val="28"/>
        </w:rPr>
        <w:t xml:space="preserve">
      заход иностранных судов и казахстанских судов загранплавания в порты Республики Казахстан, посадка иностранных и казахстанских воздушных судов в аэропортах (на аэродромах) Казахстана, в которых отсутствуют пункты пропуска через границу; </w:t>
      </w:r>
    </w:p>
    <w:p>
      <w:pPr>
        <w:spacing w:after="0"/>
        <w:ind w:left="0"/>
        <w:jc w:val="both"/>
      </w:pPr>
      <w:r>
        <w:rPr>
          <w:rFonts w:ascii="Times New Roman"/>
          <w:b w:val="false"/>
          <w:i w:val="false"/>
          <w:color w:val="000000"/>
          <w:sz w:val="28"/>
        </w:rPr>
        <w:t xml:space="preserve">
      выход (вылет) из таких портов (аэропортов, аэродромов), не открытых Правительством Республики Казахстан для международных сообщений, казахстанских морских, речных и воздушных судов (кораблей) для следования за границу; остановка транспортных средств, высадка людей, выгрузка предметов и животных вне пунктов пропуска; </w:t>
      </w:r>
    </w:p>
    <w:p>
      <w:pPr>
        <w:spacing w:after="0"/>
        <w:ind w:left="0"/>
        <w:jc w:val="both"/>
      </w:pPr>
      <w:r>
        <w:rPr>
          <w:rFonts w:ascii="Times New Roman"/>
          <w:b w:val="false"/>
          <w:i w:val="false"/>
          <w:color w:val="000000"/>
          <w:sz w:val="28"/>
        </w:rPr>
        <w:t xml:space="preserve">
      спуск на воду плавающих средств, подъем в воздух летательных аппаратов с транспортных средств и прием их на транспортные средства, нахождение средств в подводном положении, подход их к казахстанским берегам, ведение морского (речного) промысла при следовании от границы в пункты пропуска через границу и обратно; </w:t>
      </w:r>
    </w:p>
    <w:p>
      <w:pPr>
        <w:spacing w:after="0"/>
        <w:ind w:left="0"/>
        <w:jc w:val="both"/>
      </w:pPr>
      <w:r>
        <w:rPr>
          <w:rFonts w:ascii="Times New Roman"/>
          <w:b w:val="false"/>
          <w:i w:val="false"/>
          <w:color w:val="000000"/>
          <w:sz w:val="28"/>
        </w:rPr>
        <w:t xml:space="preserve">
      осуществление других действий, запрещенных законодательством Республики Казахстан и международными договорами Республики Казахстан. </w:t>
      </w:r>
    </w:p>
    <w:p>
      <w:pPr>
        <w:spacing w:after="0"/>
        <w:ind w:left="0"/>
        <w:jc w:val="both"/>
      </w:pPr>
      <w:r>
        <w:rPr>
          <w:rFonts w:ascii="Times New Roman"/>
          <w:b w:val="false"/>
          <w:i w:val="false"/>
          <w:color w:val="000000"/>
          <w:sz w:val="28"/>
        </w:rPr>
        <w:t xml:space="preserve">
      Исключением из этих правил являются случаи вынужденного пересечения границы при стихийных бедствиях, катастрофах и авариях, проводке судов, кораблей во льдах, а также при оказании помощи людям, судам, летательным аппаратам, находящимся в опасности или терпящим бедствие. </w:t>
      </w:r>
    </w:p>
    <w:p>
      <w:pPr>
        <w:spacing w:after="0"/>
        <w:ind w:left="0"/>
        <w:jc w:val="both"/>
      </w:pPr>
      <w:r>
        <w:rPr>
          <w:rFonts w:ascii="Times New Roman"/>
          <w:b w:val="false"/>
          <w:i w:val="false"/>
          <w:color w:val="000000"/>
          <w:sz w:val="28"/>
        </w:rPr>
        <w:t xml:space="preserve">
      При вынужденных посадках (заходах) казахстанских и иностранных воздушных (морских) судов в непредусмотренных местах пограничный контроль осуществляют </w:t>
      </w:r>
      <w:r>
        <w:rPr>
          <w:rFonts w:ascii="Times New Roman"/>
          <w:b w:val="false"/>
          <w:i w:val="false"/>
          <w:color w:val="000000"/>
          <w:sz w:val="28"/>
        </w:rPr>
        <w:t>органы национальной безопасности</w:t>
      </w:r>
      <w:r>
        <w:rPr>
          <w:rFonts w:ascii="Times New Roman"/>
          <w:b w:val="false"/>
          <w:i w:val="false"/>
          <w:color w:val="000000"/>
          <w:sz w:val="28"/>
        </w:rPr>
        <w:t xml:space="preserve"> Республики Казахстан, а таможенный контроль - </w:t>
      </w:r>
      <w:r>
        <w:rPr>
          <w:rFonts w:ascii="Times New Roman"/>
          <w:b w:val="false"/>
          <w:i w:val="false"/>
          <w:color w:val="000000"/>
          <w:sz w:val="28"/>
        </w:rPr>
        <w:t>таможенные органы</w:t>
      </w:r>
      <w:r>
        <w:rPr>
          <w:rFonts w:ascii="Times New Roman"/>
          <w:b w:val="false"/>
          <w:i w:val="false"/>
          <w:color w:val="000000"/>
          <w:sz w:val="28"/>
        </w:rPr>
        <w:t xml:space="preserve"> совместно с администрацией аэропортов (аэродромов), морских и речных портов с уведомлением ближайших частей (подразделений) пограничного контроля Пограничной службы Комитета национальной безопасности Республики Казахстан и других государственных органов Республики Казахстан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названии статьи слова "влет (вход)" заменены словами "посадка (заход)", часть третья дополнена словом "экологические" - Закон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10 с изменениями и дополнениями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Контроль при пересечении Государственной границы Республики Казахстан </w:t>
      </w:r>
    </w:p>
    <w:p>
      <w:pPr>
        <w:spacing w:after="0"/>
        <w:ind w:left="0"/>
        <w:jc w:val="both"/>
      </w:pPr>
      <w:r>
        <w:rPr>
          <w:rFonts w:ascii="Times New Roman"/>
          <w:b w:val="false"/>
          <w:i w:val="false"/>
          <w:color w:val="000000"/>
          <w:sz w:val="28"/>
        </w:rPr>
        <w:t xml:space="preserve">
      Лица, транспортные средства, грузы и товары при пересечении Государственной границы Республики Казахстан подлежат </w:t>
      </w:r>
      <w:r>
        <w:rPr>
          <w:rFonts w:ascii="Times New Roman"/>
          <w:b w:val="false"/>
          <w:i w:val="false"/>
          <w:color w:val="000000"/>
          <w:sz w:val="28"/>
        </w:rPr>
        <w:t>пограничному</w:t>
      </w:r>
      <w:r>
        <w:rPr>
          <w:rFonts w:ascii="Times New Roman"/>
          <w:b w:val="false"/>
          <w:i w:val="false"/>
          <w:color w:val="000000"/>
          <w:sz w:val="28"/>
        </w:rPr>
        <w:t xml:space="preserve">, </w:t>
      </w:r>
      <w:r>
        <w:rPr>
          <w:rFonts w:ascii="Times New Roman"/>
          <w:b w:val="false"/>
          <w:i w:val="false"/>
          <w:color w:val="000000"/>
          <w:sz w:val="28"/>
        </w:rPr>
        <w:t>таможенному</w:t>
      </w:r>
      <w:r>
        <w:rPr>
          <w:rFonts w:ascii="Times New Roman"/>
          <w:b w:val="false"/>
          <w:i w:val="false"/>
          <w:color w:val="000000"/>
          <w:sz w:val="28"/>
        </w:rPr>
        <w:t xml:space="preserve"> и другим видам контроля, установленным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на "Правительством" на основании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11 в новой редакции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11-1. Пограничный контроль в пунктах пропуска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Пограничный контроль осуществляется путем: </w:t>
      </w:r>
    </w:p>
    <w:p>
      <w:pPr>
        <w:spacing w:after="0"/>
        <w:ind w:left="0"/>
        <w:jc w:val="both"/>
      </w:pPr>
      <w:r>
        <w:rPr>
          <w:rFonts w:ascii="Times New Roman"/>
          <w:b w:val="false"/>
          <w:i w:val="false"/>
          <w:color w:val="000000"/>
          <w:sz w:val="28"/>
        </w:rPr>
        <w:t xml:space="preserve">
      проверки документов на право пересечения Государственной границы Республики Казахстан в целях установления законных оснований на право въезда (выезда) в Республику Казахстан (из Республики Казахстан) граждан Республики Казахстан, иностранцев и лиц без гражданства; </w:t>
      </w:r>
    </w:p>
    <w:p>
      <w:pPr>
        <w:spacing w:after="0"/>
        <w:ind w:left="0"/>
        <w:jc w:val="both"/>
      </w:pPr>
      <w:r>
        <w:rPr>
          <w:rFonts w:ascii="Times New Roman"/>
          <w:b w:val="false"/>
          <w:i w:val="false"/>
          <w:color w:val="000000"/>
          <w:sz w:val="28"/>
        </w:rPr>
        <w:t xml:space="preserve">
      досмотра транспортных средств, грузов и товаров; </w:t>
      </w:r>
    </w:p>
    <w:p>
      <w:pPr>
        <w:spacing w:after="0"/>
        <w:ind w:left="0"/>
        <w:jc w:val="both"/>
      </w:pPr>
      <w:r>
        <w:rPr>
          <w:rFonts w:ascii="Times New Roman"/>
          <w:b w:val="false"/>
          <w:i w:val="false"/>
          <w:color w:val="000000"/>
          <w:sz w:val="28"/>
        </w:rPr>
        <w:t xml:space="preserve">
      войсковых, режимных, оперативных и административных действий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дополнена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Пропуск лиц, транспортных средств, грузов и товаров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1. Пропуск лиц, транспортных средств, грузов и товаров через Государственную границу Республики Казахстан осуществляется в пунктах пропуска через Государственную границу Республики Казахстан,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и международными договорами Республики Казахстан. </w:t>
      </w:r>
    </w:p>
    <w:p>
      <w:pPr>
        <w:spacing w:after="0"/>
        <w:ind w:left="0"/>
        <w:jc w:val="both"/>
      </w:pPr>
      <w:r>
        <w:rPr>
          <w:rFonts w:ascii="Times New Roman"/>
          <w:b w:val="false"/>
          <w:i w:val="false"/>
          <w:color w:val="000000"/>
          <w:sz w:val="28"/>
        </w:rPr>
        <w:t xml:space="preserve">
      2. Пропуск лиц, следующих через Государственную границу Республики Казахстан, осуществляется частями и подразделениями пограничного контроля Пограничной службы Комитета национальной безопасности Республики Казахстан по документам, предоставляющим право пересечения Государственной границы Республики Казахстан. </w:t>
      </w:r>
    </w:p>
    <w:p>
      <w:pPr>
        <w:spacing w:after="0"/>
        <w:ind w:left="0"/>
        <w:jc w:val="both"/>
      </w:pPr>
      <w:r>
        <w:rPr>
          <w:rFonts w:ascii="Times New Roman"/>
          <w:b w:val="false"/>
          <w:i w:val="false"/>
          <w:color w:val="000000"/>
          <w:sz w:val="28"/>
        </w:rPr>
        <w:t xml:space="preserve">
      Лица, прибывшие в пункт пропуска и не имеющие оснований для пропуска через границу, при въезде в Республику Казахстан не подлежат пропуску через Государственную границу Республики Казахстан и возвращаются в страну, откуда они прибыли, или в страну своего гражданства в соответствии с международными договорами, участниками которых является Республика Казахстан. </w:t>
      </w:r>
    </w:p>
    <w:p>
      <w:pPr>
        <w:spacing w:after="0"/>
        <w:ind w:left="0"/>
        <w:jc w:val="both"/>
      </w:pPr>
      <w:r>
        <w:rPr>
          <w:rFonts w:ascii="Times New Roman"/>
          <w:b w:val="false"/>
          <w:i w:val="false"/>
          <w:color w:val="000000"/>
          <w:sz w:val="28"/>
        </w:rPr>
        <w:t xml:space="preserve">
      Лица, выезжающие из Республики Казахстан, подлежат пропуску через границу при наличии документов, предоставляющих право пересечения Государственной границы Республики Казахстан. </w:t>
      </w:r>
    </w:p>
    <w:p>
      <w:pPr>
        <w:spacing w:after="0"/>
        <w:ind w:left="0"/>
        <w:jc w:val="both"/>
      </w:pPr>
      <w:r>
        <w:rPr>
          <w:rFonts w:ascii="Times New Roman"/>
          <w:b w:val="false"/>
          <w:i w:val="false"/>
          <w:color w:val="000000"/>
          <w:sz w:val="28"/>
        </w:rPr>
        <w:t xml:space="preserve">
      Иностранцам и лицам без гражданства, прибывшим в пункт пропуска через Государственную границу Республики Казахстан, может быть отказано в пересечении границы в случаях: </w:t>
      </w:r>
    </w:p>
    <w:p>
      <w:pPr>
        <w:spacing w:after="0"/>
        <w:ind w:left="0"/>
        <w:jc w:val="both"/>
      </w:pPr>
      <w:r>
        <w:rPr>
          <w:rFonts w:ascii="Times New Roman"/>
          <w:b w:val="false"/>
          <w:i w:val="false"/>
          <w:color w:val="000000"/>
          <w:sz w:val="28"/>
        </w:rPr>
        <w:t xml:space="preserve">
      отсутствия документов, предоставляющих право пересечения Государственной границы Республики Казахстан; </w:t>
      </w:r>
    </w:p>
    <w:p>
      <w:pPr>
        <w:spacing w:after="0"/>
        <w:ind w:left="0"/>
        <w:jc w:val="both"/>
      </w:pPr>
      <w:r>
        <w:rPr>
          <w:rFonts w:ascii="Times New Roman"/>
          <w:b w:val="false"/>
          <w:i w:val="false"/>
          <w:color w:val="000000"/>
          <w:sz w:val="28"/>
        </w:rPr>
        <w:t xml:space="preserve">
      если ранее в отношении данного лица применялись меры административного выдворения с территории Республики Казахстан; </w:t>
      </w:r>
    </w:p>
    <w:p>
      <w:pPr>
        <w:spacing w:after="0"/>
        <w:ind w:left="0"/>
        <w:jc w:val="both"/>
      </w:pPr>
      <w:r>
        <w:rPr>
          <w:rFonts w:ascii="Times New Roman"/>
          <w:b w:val="false"/>
          <w:i w:val="false"/>
          <w:color w:val="000000"/>
          <w:sz w:val="28"/>
        </w:rPr>
        <w:t xml:space="preserve">
      наличия соответствующих ограничений в отношении данного лица от уполномоченных органов Республики Казахстан. </w:t>
      </w:r>
    </w:p>
    <w:p>
      <w:pPr>
        <w:spacing w:after="0"/>
        <w:ind w:left="0"/>
        <w:jc w:val="both"/>
      </w:pPr>
      <w:r>
        <w:rPr>
          <w:rFonts w:ascii="Times New Roman"/>
          <w:b w:val="false"/>
          <w:i w:val="false"/>
          <w:color w:val="000000"/>
          <w:sz w:val="28"/>
        </w:rPr>
        <w:t xml:space="preserve">
      3. Пропуск транспортных средств, грузов и товаров через Государственную границу Республики Казахстан осуществляется таможенными и другими государственными органами совместно с Пограничной службой Комитета национальной безопасности Республики Казахстан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ратифицированными Республикой Казахстан, может быть установлен иной порядок пропуска лиц, транспортных средств, грузов, товаров через Государственную границу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новой редакции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статья с изменениями, внесенными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Порядок осуществления хозяйственной деятельности на государственной границе Республики Казахстан </w:t>
      </w:r>
    </w:p>
    <w:p>
      <w:pPr>
        <w:spacing w:after="0"/>
        <w:ind w:left="0"/>
        <w:jc w:val="both"/>
      </w:pPr>
      <w:r>
        <w:rPr>
          <w:rFonts w:ascii="Times New Roman"/>
          <w:b w:val="false"/>
          <w:i w:val="false"/>
          <w:color w:val="000000"/>
          <w:sz w:val="28"/>
        </w:rPr>
        <w:t xml:space="preserve">
      Ведение на Государственной границе Республики Казахстан гражданами Казахстана, иностранцами, лицами без гражданства хозяйственной, промысловой, исследовательской, изыскательской и иной, в том числе совместной, деятельности производится в соответствии с законодательством Республики Казахстан и международными договорами Республики Казахстан и осуществляется таким образом, чтобы обеспечивался надлежащий порядок на Государственной границе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на "Правительством" - на основании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13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14. Нарушители режима государственной границы Республики Казахстан </w:t>
      </w:r>
    </w:p>
    <w:p>
      <w:pPr>
        <w:spacing w:after="0"/>
        <w:ind w:left="0"/>
        <w:jc w:val="both"/>
      </w:pPr>
      <w:r>
        <w:rPr>
          <w:rFonts w:ascii="Times New Roman"/>
          <w:b w:val="false"/>
          <w:i w:val="false"/>
          <w:color w:val="000000"/>
          <w:sz w:val="28"/>
        </w:rPr>
        <w:t xml:space="preserve">
      Нарушителями режима государственной границы Республики Казахстан признаются: </w:t>
      </w:r>
    </w:p>
    <w:p>
      <w:pPr>
        <w:spacing w:after="0"/>
        <w:ind w:left="0"/>
        <w:jc w:val="both"/>
      </w:pPr>
      <w:r>
        <w:rPr>
          <w:rFonts w:ascii="Times New Roman"/>
          <w:b w:val="false"/>
          <w:i w:val="false"/>
          <w:color w:val="000000"/>
          <w:sz w:val="28"/>
        </w:rPr>
        <w:t xml:space="preserve">
      лица, нарушившие порядок содержания государственной границы Республики Казахстан, ведения различных работ, промысловой, исследовательской, изыскательской и иной деятельности на государственной границе; </w:t>
      </w:r>
    </w:p>
    <w:p>
      <w:pPr>
        <w:spacing w:after="0"/>
        <w:ind w:left="0"/>
        <w:jc w:val="both"/>
      </w:pPr>
      <w:r>
        <w:rPr>
          <w:rFonts w:ascii="Times New Roman"/>
          <w:b w:val="false"/>
          <w:i w:val="false"/>
          <w:color w:val="000000"/>
          <w:sz w:val="28"/>
        </w:rPr>
        <w:t xml:space="preserve">
      лица, нарушившие порядок пересечения государственной границы Республики Казахстан при ведении различных работ, промысловой, исследовательской, изыскательской и иной деятельности на границе, осуществляющие контакты через государственную границу Республики Казахстан в неустановленном порядке; </w:t>
      </w:r>
    </w:p>
    <w:p>
      <w:pPr>
        <w:spacing w:after="0"/>
        <w:ind w:left="0"/>
        <w:jc w:val="both"/>
      </w:pPr>
      <w:r>
        <w:rPr>
          <w:rFonts w:ascii="Times New Roman"/>
          <w:b w:val="false"/>
          <w:i w:val="false"/>
          <w:color w:val="000000"/>
          <w:sz w:val="28"/>
        </w:rPr>
        <w:t xml:space="preserve">
      казахстанские и иностранные невоенные суда и военные корабли, нарушившие порядок плавания и пребывания в территориальных водах (море) и внутренних водах Республики Казахстан и в казахстанской части вод пограничных рек и иных водоемов, ведущие различные работы, промысловую, исследовательскую, изыскательскую и иную деятельность на государственной границе Республики Казахстан; </w:t>
      </w:r>
    </w:p>
    <w:p>
      <w:pPr>
        <w:spacing w:after="0"/>
        <w:ind w:left="0"/>
        <w:jc w:val="both"/>
      </w:pPr>
      <w:r>
        <w:rPr>
          <w:rFonts w:ascii="Times New Roman"/>
          <w:b w:val="false"/>
          <w:i w:val="false"/>
          <w:color w:val="000000"/>
          <w:sz w:val="28"/>
        </w:rPr>
        <w:t xml:space="preserve">
      иностранные невоенные суда и военные корабли, нарушившие порядок плавания и пребывания во внутренних водах и портах Республики Казахстан; </w:t>
      </w:r>
    </w:p>
    <w:p>
      <w:pPr>
        <w:spacing w:after="0"/>
        <w:ind w:left="0"/>
        <w:jc w:val="both"/>
      </w:pPr>
      <w:r>
        <w:rPr>
          <w:rFonts w:ascii="Times New Roman"/>
          <w:b w:val="false"/>
          <w:i w:val="false"/>
          <w:color w:val="000000"/>
          <w:sz w:val="28"/>
        </w:rPr>
        <w:t xml:space="preserve">
      воздушные суда и другие летательные аппараты Республики Казахстан и сопредельных государств, нарушившие правила и порядок полетов при проведении аэрофотосъемок и иной деятельности на государственной границе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и дополнениями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 Нарушители государственной границы Республики Казахстан </w:t>
      </w:r>
    </w:p>
    <w:p>
      <w:pPr>
        <w:spacing w:after="0"/>
        <w:ind w:left="0"/>
        <w:jc w:val="both"/>
      </w:pPr>
      <w:r>
        <w:rPr>
          <w:rFonts w:ascii="Times New Roman"/>
          <w:b w:val="false"/>
          <w:i w:val="false"/>
          <w:color w:val="000000"/>
          <w:sz w:val="28"/>
        </w:rPr>
        <w:t xml:space="preserve">
      Нарушителями государственной границы Республики Казахстан являются: </w:t>
      </w:r>
    </w:p>
    <w:p>
      <w:pPr>
        <w:spacing w:after="0"/>
        <w:ind w:left="0"/>
        <w:jc w:val="both"/>
      </w:pPr>
      <w:r>
        <w:rPr>
          <w:rFonts w:ascii="Times New Roman"/>
          <w:b w:val="false"/>
          <w:i w:val="false"/>
          <w:color w:val="000000"/>
          <w:sz w:val="28"/>
        </w:rPr>
        <w:t xml:space="preserve">
      лица, пересекшие или пытающиеся пересечь государственную границу Республики Казахстан любым способом вне </w:t>
      </w:r>
      <w:r>
        <w:rPr>
          <w:rFonts w:ascii="Times New Roman"/>
          <w:b w:val="false"/>
          <w:i w:val="false"/>
          <w:color w:val="000000"/>
          <w:sz w:val="28"/>
        </w:rPr>
        <w:t>пунктов пропуска</w:t>
      </w:r>
      <w:r>
        <w:rPr>
          <w:rFonts w:ascii="Times New Roman"/>
          <w:b w:val="false"/>
          <w:i w:val="false"/>
          <w:color w:val="000000"/>
          <w:sz w:val="28"/>
        </w:rPr>
        <w:t xml:space="preserve"> через государственную границу Республики Казахстан или в пунктах пропуска через нее, но с нарушением установленных правил ее пресечения; </w:t>
      </w:r>
    </w:p>
    <w:p>
      <w:pPr>
        <w:spacing w:after="0"/>
        <w:ind w:left="0"/>
        <w:jc w:val="both"/>
      </w:pPr>
      <w:r>
        <w:rPr>
          <w:rFonts w:ascii="Times New Roman"/>
          <w:b w:val="false"/>
          <w:i w:val="false"/>
          <w:color w:val="000000"/>
          <w:sz w:val="28"/>
        </w:rPr>
        <w:t xml:space="preserve">
      лица, проникшие или пытающиеся проникнуть на иностранные или казахстанские транспортные средства заграничного следования с целью незаконного выезда из Республики Казахстан; </w:t>
      </w:r>
    </w:p>
    <w:p>
      <w:pPr>
        <w:spacing w:after="0"/>
        <w:ind w:left="0"/>
        <w:jc w:val="both"/>
      </w:pPr>
      <w:r>
        <w:rPr>
          <w:rFonts w:ascii="Times New Roman"/>
          <w:b w:val="false"/>
          <w:i w:val="false"/>
          <w:color w:val="000000"/>
          <w:sz w:val="28"/>
        </w:rPr>
        <w:t xml:space="preserve">
      иностранные невоенные суда и военные корабли, зашедшие в территориальные воды (море) или внутренние воды Республики Казахстан, а также в казахстанскую часть вод пограничных рек и иных водоемов в нарушение </w:t>
      </w:r>
      <w:r>
        <w:rPr>
          <w:rFonts w:ascii="Times New Roman"/>
          <w:b w:val="false"/>
          <w:i w:val="false"/>
          <w:color w:val="000000"/>
          <w:sz w:val="28"/>
        </w:rPr>
        <w:t>установленных</w:t>
      </w:r>
      <w:r>
        <w:rPr>
          <w:rFonts w:ascii="Times New Roman"/>
          <w:b w:val="false"/>
          <w:i w:val="false"/>
          <w:color w:val="000000"/>
          <w:sz w:val="28"/>
        </w:rPr>
        <w:t xml:space="preserve"> </w:t>
      </w:r>
      <w:r>
        <w:rPr>
          <w:rFonts w:ascii="Times New Roman"/>
          <w:b w:val="false"/>
          <w:i w:val="false"/>
          <w:color w:val="000000"/>
          <w:sz w:val="28"/>
        </w:rPr>
        <w:t>правил</w:t>
      </w:r>
      <w:r>
        <w:rPr>
          <w:rFonts w:ascii="Times New Roman"/>
          <w:b w:val="false"/>
          <w:i w:val="false"/>
          <w:color w:val="000000"/>
          <w:sz w:val="28"/>
        </w:rPr>
        <w:t xml:space="preserve"> захода в эти воды. Иностранные подводные лодки и другие подводные транспортные средства являются нарушителями государственной границы Республики Казахстан и в тех случаях, когда они пересекают государственную границу Республики Казахстан в подводном положении или находятся в этом положении во время плавания и пребывания в водах Республики Казахстан; </w:t>
      </w:r>
    </w:p>
    <w:p>
      <w:pPr>
        <w:spacing w:after="0"/>
        <w:ind w:left="0"/>
        <w:jc w:val="both"/>
      </w:pPr>
      <w:r>
        <w:rPr>
          <w:rFonts w:ascii="Times New Roman"/>
          <w:b w:val="false"/>
          <w:i w:val="false"/>
          <w:color w:val="000000"/>
          <w:sz w:val="28"/>
        </w:rPr>
        <w:t xml:space="preserve">
      воздушные суда и другие летательные аппараты, пересекшие государственную границу Республики Казахстан без соответствующего разрешения или совершившие иные нарушения </w:t>
      </w:r>
      <w:r>
        <w:rPr>
          <w:rFonts w:ascii="Times New Roman"/>
          <w:b w:val="false"/>
          <w:i w:val="false"/>
          <w:color w:val="000000"/>
          <w:sz w:val="28"/>
        </w:rPr>
        <w:t>правил</w:t>
      </w:r>
      <w:r>
        <w:rPr>
          <w:rFonts w:ascii="Times New Roman"/>
          <w:b w:val="false"/>
          <w:i w:val="false"/>
          <w:color w:val="000000"/>
          <w:sz w:val="28"/>
        </w:rPr>
        <w:t xml:space="preserve"> перелета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Нарушением государственной границы Республики Казахстан является также пересечение ее любыми другими техническими и иными средствами без надлежащего на то разрешения или в нарушение установленного порядка.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Пограничные представители Республики Казахстан </w:t>
      </w:r>
    </w:p>
    <w:p>
      <w:pPr>
        <w:spacing w:after="0"/>
        <w:ind w:left="0"/>
        <w:jc w:val="both"/>
      </w:pPr>
      <w:r>
        <w:rPr>
          <w:rFonts w:ascii="Times New Roman"/>
          <w:b w:val="false"/>
          <w:i w:val="false"/>
          <w:color w:val="000000"/>
          <w:sz w:val="28"/>
        </w:rPr>
        <w:t xml:space="preserve">
      Для решения вопросов, связанных с поддержанием режима государственной границы Республики Казахстан взаимного обмена информацией об обстановке, а также для урегулирования пограничных инцидентов на определенных участках Государственной границы Республики Казахстан из числа офицеров Пограничной службы Комитета национальной безопасности в установленном порядке назначаются пограничные представители Республики Казахстан. </w:t>
      </w:r>
    </w:p>
    <w:p>
      <w:pPr>
        <w:spacing w:after="0"/>
        <w:ind w:left="0"/>
        <w:jc w:val="both"/>
      </w:pPr>
      <w:r>
        <w:rPr>
          <w:rFonts w:ascii="Times New Roman"/>
          <w:b w:val="false"/>
          <w:i w:val="false"/>
          <w:color w:val="000000"/>
          <w:sz w:val="28"/>
        </w:rPr>
        <w:t xml:space="preserve">
      Пограничные представители Республики Казахстан руководствуются законодательством Республики Казахстан, международными договорами Республики Казахстан. </w:t>
      </w:r>
    </w:p>
    <w:p>
      <w:pPr>
        <w:spacing w:after="0"/>
        <w:ind w:left="0"/>
        <w:jc w:val="both"/>
      </w:pPr>
      <w:r>
        <w:rPr>
          <w:rFonts w:ascii="Times New Roman"/>
          <w:b w:val="false"/>
          <w:i w:val="false"/>
          <w:color w:val="000000"/>
          <w:sz w:val="28"/>
        </w:rPr>
        <w:t xml:space="preserve">
      Не урегулированные пограничными представителями вопросы разрешаются по дипломатическим каналам.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ПОГРАНИЧНЫЙ РЕЖИМ</w:t>
      </w:r>
    </w:p>
    <w:bookmarkEnd w:id="4"/>
    <w:p>
      <w:pPr>
        <w:spacing w:after="0"/>
        <w:ind w:left="0"/>
        <w:jc w:val="both"/>
      </w:pPr>
      <w:r>
        <w:rPr>
          <w:rFonts w:ascii="Times New Roman"/>
          <w:b/>
          <w:i w:val="false"/>
          <w:color w:val="000000"/>
          <w:sz w:val="28"/>
        </w:rPr>
        <w:t xml:space="preserve">Статья 17. Пограничная зона и пограничная полоса </w:t>
      </w:r>
    </w:p>
    <w:p>
      <w:pPr>
        <w:spacing w:after="0"/>
        <w:ind w:left="0"/>
        <w:jc w:val="both"/>
      </w:pPr>
      <w:r>
        <w:rPr>
          <w:rFonts w:ascii="Times New Roman"/>
          <w:b w:val="false"/>
          <w:i w:val="false"/>
          <w:color w:val="000000"/>
          <w:sz w:val="28"/>
        </w:rPr>
        <w:t xml:space="preserve">
      В целях обеспечения на государственной границе Республики Казахстан надлежащего порядка Правительством Республики Казахстан устанавливаются пограничная зона и пограничная полоса.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на "Правительством" на основании Закона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Пограничный режим, режимы территориальных вод (моря) и континентального шельфа Республики Казахстан </w:t>
      </w:r>
    </w:p>
    <w:p>
      <w:pPr>
        <w:spacing w:after="0"/>
        <w:ind w:left="0"/>
        <w:jc w:val="both"/>
      </w:pPr>
      <w:r>
        <w:rPr>
          <w:rFonts w:ascii="Times New Roman"/>
          <w:b w:val="false"/>
          <w:i w:val="false"/>
          <w:color w:val="ff0000"/>
          <w:sz w:val="28"/>
        </w:rPr>
        <w:t xml:space="preserve">
      Сноска. Заголовок статьи в новой редакции - Законом РК от 10 июля 2002 года N </w:t>
      </w:r>
      <w:r>
        <w:rPr>
          <w:rFonts w:ascii="Times New Roman"/>
          <w:b w:val="false"/>
          <w:i w:val="false"/>
          <w:color w:val="ff0000"/>
          <w:sz w:val="28"/>
        </w:rPr>
        <w:t>338</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пограничной зоне и пограничной полосе, территориальных водах (море) и на континентальном шельфе Республики Казахстан устанавливается пограничный режим, режимы территориальных вод (моря) и континентального шельфа Республики Казахстан, регламентирующий порядок въезда, временного пребывания, проживания, передвижения граждан, производства работ, учета и содержания на пристанях, причалах и в пунктах базирования самоходных и несамоходных судов и средств для передвижения по льду, их плавания и передвижения в территориальных водах (море) и во внутренних водах Республики Казахстан. </w:t>
      </w:r>
    </w:p>
    <w:p>
      <w:pPr>
        <w:spacing w:after="0"/>
        <w:ind w:left="0"/>
        <w:jc w:val="both"/>
      </w:pPr>
      <w:r>
        <w:rPr>
          <w:rFonts w:ascii="Times New Roman"/>
          <w:b w:val="false"/>
          <w:i w:val="false"/>
          <w:color w:val="000000"/>
          <w:sz w:val="28"/>
        </w:rPr>
        <w:t xml:space="preserve">
      Предусмотренный частью первой настоящей статьи порядок учета и содержания самоходных и несамоходных судов и средств для передвижения по льду на пристанях, причалах и в пунктах базирования, их плавания и передвижения в территориальных водах (море) и внутренних водах Республики Казахстан, в казахстанской части вод пограничных рек и иных водоемов распространяется и на территорию соответствующей административно-территориальной единицы, прилегающей к Государственной границе Республики Казахстан или к охраняемому Пограничной службой Комитета национальной безопасности Республики Казахстан побережью моря, где пограничная зона не установлена. </w:t>
      </w:r>
    </w:p>
    <w:p>
      <w:pPr>
        <w:spacing w:after="0"/>
        <w:ind w:left="0"/>
        <w:jc w:val="both"/>
      </w:pPr>
      <w:r>
        <w:rPr>
          <w:rFonts w:ascii="Times New Roman"/>
          <w:b w:val="false"/>
          <w:i w:val="false"/>
          <w:color w:val="000000"/>
          <w:sz w:val="28"/>
        </w:rPr>
        <w:t>
      Промысловая, исследовательская, изыскательская и иная деятельность в территориальных водах (море) и на континентальном шельфе Республики Казахстан, в казахстанской части вод пограничных рек и иных водоемов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Указанная в части третьей настоящей статьи деятельность осуществляется в территориальных водах (море) и на континентальном шельфе Республики Казахстан с уведомлением Пограничной службы Комитета национальной безопасности Республики Казахстан, а во внутренних водах Республики Казахстан, казахстанской части пограничных рек и иных водоемов - с их разрешения.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18 с изменениями и дополнениями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 Въезд в пограничную зону и пограничную полосу </w:t>
      </w:r>
    </w:p>
    <w:p>
      <w:pPr>
        <w:spacing w:after="0"/>
        <w:ind w:left="0"/>
        <w:jc w:val="both"/>
      </w:pPr>
      <w:r>
        <w:rPr>
          <w:rFonts w:ascii="Times New Roman"/>
          <w:b w:val="false"/>
          <w:i w:val="false"/>
          <w:color w:val="000000"/>
          <w:sz w:val="28"/>
        </w:rPr>
        <w:t xml:space="preserve">
      Въезд в пограничную зону граждан Республики Казахстан, не проживающих в ней постоянно, без </w:t>
      </w:r>
      <w:r>
        <w:rPr>
          <w:rFonts w:ascii="Times New Roman"/>
          <w:b w:val="false"/>
          <w:i w:val="false"/>
          <w:color w:val="000000"/>
          <w:sz w:val="28"/>
        </w:rPr>
        <w:t>разрешения</w:t>
      </w:r>
      <w:r>
        <w:rPr>
          <w:rFonts w:ascii="Times New Roman"/>
          <w:b w:val="false"/>
          <w:i w:val="false"/>
          <w:color w:val="000000"/>
          <w:sz w:val="28"/>
        </w:rPr>
        <w:t xml:space="preserve"> органов внутренних дел если не установлен иной порядок, запрещается.</w:t>
      </w:r>
    </w:p>
    <w:bookmarkStart w:name="z39" w:id="5"/>
    <w:p>
      <w:pPr>
        <w:spacing w:after="0"/>
        <w:ind w:left="0"/>
        <w:jc w:val="both"/>
      </w:pPr>
      <w:r>
        <w:rPr>
          <w:rFonts w:ascii="Times New Roman"/>
          <w:b w:val="false"/>
          <w:i w:val="false"/>
          <w:color w:val="000000"/>
          <w:sz w:val="28"/>
        </w:rPr>
        <w:t xml:space="preserve">
      Въезд (проход) лиц в пограничную зону, на острова, расположенные в казахстанской части вод пограничных рек и иных водоемов, для жителей пограничных районов Республики Казахстан осуществляется по документам, удостоверяющим личность. </w:t>
      </w:r>
    </w:p>
    <w:bookmarkEnd w:id="5"/>
    <w:bookmarkStart w:name="z41" w:id="6"/>
    <w:p>
      <w:pPr>
        <w:spacing w:after="0"/>
        <w:ind w:left="0"/>
        <w:jc w:val="both"/>
      </w:pPr>
      <w:r>
        <w:rPr>
          <w:rFonts w:ascii="Times New Roman"/>
          <w:b w:val="false"/>
          <w:i w:val="false"/>
          <w:color w:val="000000"/>
          <w:sz w:val="28"/>
        </w:rPr>
        <w:t xml:space="preserve">
      Граждане Республики Казахстан, иностранцы и лица без гражданства, постоянно проживающие в Республике Казахстан, следующие в служебные командировки, лечебные учреждения, дома отдыха, на туристические базы, въезжают в пограничную зону по командировочным удостоверениям и путевкам при наличии документов, удостоверяющих личность. Документами на право въезда также являются служебные предписания, проходные свидетельства, отпускные билеты военнослужащих; депутаты Парламента и маслихатов и должностные лица, которым подведомственна данная территория - по удостоверениям депутата Парламента и маслихата или служебным удостоверениям. Разрешение на въезд, временное пребывание, проживание и производство работ в пограничной полосе дает Пограничная служба Комитета национальной безопасности Республики Казахстан. </w:t>
      </w:r>
    </w:p>
    <w:bookmarkEnd w:id="6"/>
    <w:bookmarkStart w:name="z52" w:id="7"/>
    <w:p>
      <w:pPr>
        <w:spacing w:after="0"/>
        <w:ind w:left="0"/>
        <w:jc w:val="both"/>
      </w:pPr>
      <w:r>
        <w:rPr>
          <w:rFonts w:ascii="Times New Roman"/>
          <w:b w:val="false"/>
          <w:i w:val="false"/>
          <w:color w:val="000000"/>
          <w:sz w:val="28"/>
        </w:rPr>
        <w:t xml:space="preserve">
      Иностранцы и лица без гражданства въезжают в пограничную зону по </w:t>
      </w:r>
      <w:r>
        <w:rPr>
          <w:rFonts w:ascii="Times New Roman"/>
          <w:b w:val="false"/>
          <w:i w:val="false"/>
          <w:color w:val="000000"/>
          <w:sz w:val="28"/>
        </w:rPr>
        <w:t>пропускам</w:t>
      </w:r>
      <w:r>
        <w:rPr>
          <w:rFonts w:ascii="Times New Roman"/>
          <w:b w:val="false"/>
          <w:i w:val="false"/>
          <w:color w:val="000000"/>
          <w:sz w:val="28"/>
        </w:rPr>
        <w:t>, выдаваемым органами внутренних дел Республики Казахстан, если иное не предусмотренно международными договорами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третья статьи 19 с изменениями внесенными Законом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РК"; статья 19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 Производство хозяйственной, промысловой, исследовательской, изыскательской и иной деятельности, а также проведение массовых общественно-политических, культурных и других мероприятий в непосредственной близости от Государственной границы Республики Казахстан </w:t>
      </w:r>
    </w:p>
    <w:p>
      <w:pPr>
        <w:spacing w:after="0"/>
        <w:ind w:left="0"/>
        <w:jc w:val="both"/>
      </w:pPr>
      <w:r>
        <w:rPr>
          <w:rFonts w:ascii="Times New Roman"/>
          <w:b w:val="false"/>
          <w:i w:val="false"/>
          <w:color w:val="000000"/>
          <w:sz w:val="28"/>
        </w:rPr>
        <w:t xml:space="preserve">
      С Пограничной службой Комитета национальной безопасности Республики Казахстан заинтересованные лица согласовывают место, время, количество участников, проводимых на суше, море, пограничных реках (ручьях), континентальном шельфе, территориальных водах (море) и внутренних водах и иных водоемах вблизи Государственной границы: </w:t>
      </w:r>
    </w:p>
    <w:p>
      <w:pPr>
        <w:spacing w:after="0"/>
        <w:ind w:left="0"/>
        <w:jc w:val="both"/>
      </w:pPr>
      <w:r>
        <w:rPr>
          <w:rFonts w:ascii="Times New Roman"/>
          <w:b w:val="false"/>
          <w:i w:val="false"/>
          <w:color w:val="000000"/>
          <w:sz w:val="28"/>
        </w:rPr>
        <w:t xml:space="preserve">
      хозяйственных и иных работ, связанных с пользованием земель, лесов, ведением горного дела, геологическими изысканиями; </w:t>
      </w:r>
    </w:p>
    <w:p>
      <w:pPr>
        <w:spacing w:after="0"/>
        <w:ind w:left="0"/>
        <w:jc w:val="both"/>
      </w:pPr>
      <w:r>
        <w:rPr>
          <w:rFonts w:ascii="Times New Roman"/>
          <w:b w:val="false"/>
          <w:i w:val="false"/>
          <w:color w:val="000000"/>
          <w:sz w:val="28"/>
        </w:rPr>
        <w:t xml:space="preserve">
      работ по возведению и эксплуатации гидросооружений и другим видам водопользования; </w:t>
      </w:r>
    </w:p>
    <w:p>
      <w:pPr>
        <w:spacing w:after="0"/>
        <w:ind w:left="0"/>
        <w:jc w:val="both"/>
      </w:pPr>
      <w:r>
        <w:rPr>
          <w:rFonts w:ascii="Times New Roman"/>
          <w:b w:val="false"/>
          <w:i w:val="false"/>
          <w:color w:val="000000"/>
          <w:sz w:val="28"/>
        </w:rPr>
        <w:t xml:space="preserve">
      охоты, рыболовства, другой промысловой, исследовательской, изыскательской и иной деятельности; </w:t>
      </w:r>
    </w:p>
    <w:p>
      <w:pPr>
        <w:spacing w:after="0"/>
        <w:ind w:left="0"/>
        <w:jc w:val="both"/>
      </w:pPr>
      <w:r>
        <w:rPr>
          <w:rFonts w:ascii="Times New Roman"/>
          <w:b w:val="false"/>
          <w:i w:val="false"/>
          <w:color w:val="000000"/>
          <w:sz w:val="28"/>
        </w:rPr>
        <w:t xml:space="preserve">
      общественно-политических, культурных и иных массовых мероприятий вне населенных пунктов. </w:t>
      </w:r>
    </w:p>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разрабатывает уведомительный порядок проведения таких работ или мероприятий.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в редакции Закона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Карантинная полоса </w:t>
      </w:r>
    </w:p>
    <w:p>
      <w:pPr>
        <w:spacing w:after="0"/>
        <w:ind w:left="0"/>
        <w:jc w:val="both"/>
      </w:pPr>
      <w:r>
        <w:rPr>
          <w:rFonts w:ascii="Times New Roman"/>
          <w:b w:val="false"/>
          <w:i w:val="false"/>
          <w:color w:val="000000"/>
          <w:sz w:val="28"/>
        </w:rPr>
        <w:t xml:space="preserve">
      В целях недопущения переноса заразных болезней через Государственную границу Республики Казахстан по представлению уполномоченного государственного органа в области ветеринарии Пограничной службой Комитета национальной безопасности Республики Казахстан в зависимости от эпидемиологической и эпизоотической обстановки может быть запрещено содержание и выпас скота, принадлежащего организациям и гражданам, в полосе местности (карантинная полоса) вдоль Государственной границы Республики Казахстан. Исключение составляет содержание и выпас скота (домашних животных) граждан, проживающих (работающих) непосредственно у Государственной границы Республики Казахстан, а также подразделений Пограничной службы Комитета национальной безопасности, дислоцированных в карантинной полосе. </w:t>
      </w:r>
    </w:p>
    <w:p>
      <w:pPr>
        <w:spacing w:after="0"/>
        <w:ind w:left="0"/>
        <w:jc w:val="both"/>
      </w:pPr>
      <w:r>
        <w:rPr>
          <w:rFonts w:ascii="Times New Roman"/>
          <w:b w:val="false"/>
          <w:i w:val="false"/>
          <w:color w:val="000000"/>
          <w:sz w:val="28"/>
        </w:rPr>
        <w:t xml:space="preserve">
      Решение об установлении карантинной зоны с введением карантинного режима или его отмене принимают: </w:t>
      </w:r>
    </w:p>
    <w:p>
      <w:pPr>
        <w:spacing w:after="0"/>
        <w:ind w:left="0"/>
        <w:jc w:val="both"/>
      </w:pPr>
      <w:r>
        <w:rPr>
          <w:rFonts w:ascii="Times New Roman"/>
          <w:b w:val="false"/>
          <w:i w:val="false"/>
          <w:color w:val="000000"/>
          <w:sz w:val="28"/>
        </w:rPr>
        <w:t xml:space="preserve">
      1) на территории двух и более областей - Правительство Республики Казахстан; </w:t>
      </w:r>
    </w:p>
    <w:p>
      <w:pPr>
        <w:spacing w:after="0"/>
        <w:ind w:left="0"/>
        <w:jc w:val="both"/>
      </w:pPr>
      <w:r>
        <w:rPr>
          <w:rFonts w:ascii="Times New Roman"/>
          <w:b w:val="false"/>
          <w:i w:val="false"/>
          <w:color w:val="000000"/>
          <w:sz w:val="28"/>
        </w:rPr>
        <w:t xml:space="preserve">
      2) на территории области, района (города областного значения) - местный исполнительный орган области. </w:t>
      </w:r>
    </w:p>
    <w:p>
      <w:pPr>
        <w:spacing w:after="0"/>
        <w:ind w:left="0"/>
        <w:jc w:val="both"/>
      </w:pPr>
      <w:r>
        <w:rPr>
          <w:rFonts w:ascii="Times New Roman"/>
          <w:b w:val="false"/>
          <w:i w:val="false"/>
          <w:color w:val="000000"/>
          <w:sz w:val="28"/>
        </w:rPr>
        <w:t xml:space="preserve">
      Ветеринарный режим карантинной полосы определяется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и дополнениями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24.07.2009 </w:t>
      </w:r>
      <w:r>
        <w:rPr>
          <w:rFonts w:ascii="Times New Roman"/>
          <w:b w:val="false"/>
          <w:i w:val="false"/>
          <w:color w:val="000000"/>
          <w:sz w:val="28"/>
        </w:rPr>
        <w:t>N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0" w:id="8"/>
    <w:p>
      <w:pPr>
        <w:spacing w:after="0"/>
        <w:ind w:left="0"/>
        <w:jc w:val="left"/>
      </w:pPr>
      <w:r>
        <w:rPr>
          <w:rFonts w:ascii="Times New Roman"/>
          <w:b/>
          <w:i w:val="false"/>
          <w:color w:val="000000"/>
        </w:rPr>
        <w:t xml:space="preserve">  5. РЕЖИМ В ПУНКТАХ ПРОПУСКА ЧЕРЕЗ ГОСУДАРСТВЕННУЮ</w:t>
      </w:r>
      <w:r>
        <w:br/>
      </w:r>
      <w:r>
        <w:rPr>
          <w:rFonts w:ascii="Times New Roman"/>
          <w:b/>
          <w:i w:val="false"/>
          <w:color w:val="000000"/>
        </w:rPr>
        <w:t>ГРАНИЦУ РЕСПУБЛИКИ КАЗАХСТАН</w:t>
      </w:r>
    </w:p>
    <w:bookmarkEnd w:id="8"/>
    <w:p>
      <w:pPr>
        <w:spacing w:after="0"/>
        <w:ind w:left="0"/>
        <w:jc w:val="both"/>
      </w:pPr>
      <w:r>
        <w:rPr>
          <w:rFonts w:ascii="Times New Roman"/>
          <w:b/>
          <w:i w:val="false"/>
          <w:color w:val="000000"/>
          <w:sz w:val="28"/>
        </w:rPr>
        <w:t xml:space="preserve">Статья 22. Режим в пунктах пропуска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В интересах создания и поддержания условий для служебной деятельности контрольно-пропускных пунктов Пограничной службы Комитета национальной безопасности и таможенных органов в пунктах пропуска через Государственную границу Республики Казахстан устанавливается режим, </w:t>
      </w:r>
      <w:r>
        <w:rPr>
          <w:rFonts w:ascii="Times New Roman"/>
          <w:b w:val="false"/>
          <w:i w:val="false"/>
          <w:color w:val="000000"/>
          <w:sz w:val="28"/>
        </w:rPr>
        <w:t>регламентирующий</w:t>
      </w:r>
      <w:r>
        <w:rPr>
          <w:rFonts w:ascii="Times New Roman"/>
          <w:b w:val="false"/>
          <w:i w:val="false"/>
          <w:color w:val="000000"/>
          <w:sz w:val="28"/>
        </w:rPr>
        <w:t xml:space="preserve"> порядок пребывания и передвижения в этих пунктах лиц и транспортных средств, а также другой деятельности, связанной с пропуском через Государственную границу Республики Казахстан лиц, транспортных средств, грузов и товаров. </w:t>
      </w:r>
    </w:p>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устанавливает в пунктах пропуска дополнительные режимные правила в целях исключения доступа в них посторонних лиц незаконного пересечения государственной границы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 июля 2002 года N </w:t>
      </w:r>
      <w:r>
        <w:rPr>
          <w:rFonts w:ascii="Times New Roman"/>
          <w:b w:val="false"/>
          <w:i w:val="false"/>
          <w:color w:val="000000"/>
          <w:sz w:val="28"/>
        </w:rPr>
        <w:t>338</w:t>
      </w:r>
      <w:r>
        <w:rPr>
          <w:rFonts w:ascii="Times New Roman"/>
          <w:b w:val="false"/>
          <w:i w:val="false"/>
          <w:color w:val="ff0000"/>
          <w:sz w:val="28"/>
        </w:rPr>
        <w:t xml:space="preserve">;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2" w:id="9"/>
    <w:p>
      <w:pPr>
        <w:spacing w:after="0"/>
        <w:ind w:left="0"/>
        <w:jc w:val="left"/>
      </w:pPr>
      <w:r>
        <w:rPr>
          <w:rFonts w:ascii="Times New Roman"/>
          <w:b/>
          <w:i w:val="false"/>
          <w:color w:val="000000"/>
        </w:rPr>
        <w:t xml:space="preserve">  6. Полномочия Правительства Республики Казахстан, а также иных государственных органов Республики Казахстан в области регулирования вопросов Государственной границы</w:t>
      </w:r>
      <w:r>
        <w:br/>
      </w:r>
      <w:r>
        <w:rPr>
          <w:rFonts w:ascii="Times New Roman"/>
          <w:b/>
          <w:i w:val="false"/>
          <w:color w:val="000000"/>
        </w:rPr>
        <w:t>Республики Казахстан</w:t>
      </w:r>
    </w:p>
    <w:bookmarkEnd w:id="9"/>
    <w:p>
      <w:pPr>
        <w:spacing w:after="0"/>
        <w:ind w:left="0"/>
        <w:jc w:val="both"/>
      </w:pPr>
      <w:r>
        <w:rPr>
          <w:rFonts w:ascii="Times New Roman"/>
          <w:b w:val="false"/>
          <w:i w:val="false"/>
          <w:color w:val="ff0000"/>
          <w:sz w:val="28"/>
        </w:rPr>
        <w:t xml:space="preserve">
      Сноска. Название главы VI в редакции Закона республики Казахстан от 15 июля 1996 года N </w:t>
      </w:r>
      <w:r>
        <w:rPr>
          <w:rFonts w:ascii="Times New Roman"/>
          <w:b w:val="false"/>
          <w:i w:val="false"/>
          <w:color w:val="ff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в новой редакции - Законом РК от 10 июля 2002 года N </w:t>
      </w:r>
      <w:r>
        <w:rPr>
          <w:rFonts w:ascii="Times New Roman"/>
          <w:b w:val="false"/>
          <w:i w:val="false"/>
          <w:color w:val="ff0000"/>
          <w:sz w:val="28"/>
        </w:rPr>
        <w:t>338</w:t>
      </w:r>
      <w:r>
        <w:rPr>
          <w:rFonts w:ascii="Times New Roman"/>
          <w:b w:val="false"/>
          <w:i w:val="false"/>
          <w:color w:val="ff0000"/>
          <w:sz w:val="28"/>
        </w:rPr>
        <w:t xml:space="preserve">. Внесены изменения - от 20 декабря 2004 г. </w:t>
      </w:r>
      <w:r>
        <w:rPr>
          <w:rFonts w:ascii="Times New Roman"/>
          <w:b w:val="false"/>
          <w:i w:val="false"/>
          <w:color w:val="ff0000"/>
          <w:sz w:val="28"/>
        </w:rPr>
        <w:t>N 13</w:t>
      </w:r>
      <w:r>
        <w:rPr>
          <w:rFonts w:ascii="Times New Roman"/>
          <w:b w:val="false"/>
          <w:i w:val="false"/>
          <w:color w:val="ff0000"/>
          <w:sz w:val="28"/>
        </w:rPr>
        <w:t xml:space="preserve"> (вводится в действие с 1 января 2005 г.).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и реализует меры, направленные на обеспечение защиты и охраны Государственной границы Республики Казахстан; </w:t>
      </w:r>
    </w:p>
    <w:p>
      <w:pPr>
        <w:spacing w:after="0"/>
        <w:ind w:left="0"/>
        <w:jc w:val="both"/>
      </w:pPr>
      <w:r>
        <w:rPr>
          <w:rFonts w:ascii="Times New Roman"/>
          <w:b w:val="false"/>
          <w:i w:val="false"/>
          <w:color w:val="000000"/>
          <w:sz w:val="28"/>
        </w:rPr>
        <w:t xml:space="preserve">
      2) руководит деятельностью центральных и местных исполнительных органов в области обеспечения защиты и охраны Государственной границы Республики Казахстан; </w:t>
      </w:r>
    </w:p>
    <w:p>
      <w:pPr>
        <w:spacing w:after="0"/>
        <w:ind w:left="0"/>
        <w:jc w:val="both"/>
      </w:pPr>
      <w:r>
        <w:rPr>
          <w:rFonts w:ascii="Times New Roman"/>
          <w:b w:val="false"/>
          <w:i w:val="false"/>
          <w:color w:val="000000"/>
          <w:sz w:val="28"/>
        </w:rPr>
        <w:t xml:space="preserve">
      3) утверждает перечень географических точек для определения внешних пределов территориальных вод (моря) с указанием основных геодезических данных; </w:t>
      </w:r>
    </w:p>
    <w:p>
      <w:pPr>
        <w:spacing w:after="0"/>
        <w:ind w:left="0"/>
        <w:jc w:val="both"/>
      </w:pPr>
      <w:r>
        <w:rPr>
          <w:rFonts w:ascii="Times New Roman"/>
          <w:b w:val="false"/>
          <w:i w:val="false"/>
          <w:color w:val="000000"/>
          <w:sz w:val="28"/>
        </w:rPr>
        <w:t xml:space="preserve">
      4) в соответствии с международными договорами Республики Казахстан </w:t>
      </w:r>
      <w:r>
        <w:rPr>
          <w:rFonts w:ascii="Times New Roman"/>
          <w:b w:val="false"/>
          <w:i w:val="false"/>
          <w:color w:val="000000"/>
          <w:sz w:val="28"/>
        </w:rPr>
        <w:t>определяет</w:t>
      </w:r>
      <w:r>
        <w:rPr>
          <w:rFonts w:ascii="Times New Roman"/>
          <w:b w:val="false"/>
          <w:i w:val="false"/>
          <w:color w:val="000000"/>
          <w:sz w:val="28"/>
        </w:rPr>
        <w:t xml:space="preserve"> формы и размеры пограничных знаков, их описание и порядок установки; </w:t>
      </w:r>
    </w:p>
    <w:p>
      <w:pPr>
        <w:spacing w:after="0"/>
        <w:ind w:left="0"/>
        <w:jc w:val="both"/>
      </w:pPr>
      <w:r>
        <w:rPr>
          <w:rFonts w:ascii="Times New Roman"/>
          <w:b w:val="false"/>
          <w:i w:val="false"/>
          <w:color w:val="000000"/>
          <w:sz w:val="28"/>
        </w:rPr>
        <w:t xml:space="preserve">
      5) в соответствии с международными договорами Республики Казахстан </w:t>
      </w:r>
      <w:r>
        <w:rPr>
          <w:rFonts w:ascii="Times New Roman"/>
          <w:b w:val="false"/>
          <w:i w:val="false"/>
          <w:color w:val="000000"/>
          <w:sz w:val="28"/>
        </w:rPr>
        <w:t>утверждает</w:t>
      </w:r>
      <w:r>
        <w:rPr>
          <w:rFonts w:ascii="Times New Roman"/>
          <w:b w:val="false"/>
          <w:i w:val="false"/>
          <w:color w:val="000000"/>
          <w:sz w:val="28"/>
        </w:rPr>
        <w:t xml:space="preserve"> </w:t>
      </w:r>
      <w:r>
        <w:rPr>
          <w:rFonts w:ascii="Times New Roman"/>
          <w:b w:val="false"/>
          <w:i w:val="false"/>
          <w:color w:val="000000"/>
          <w:sz w:val="28"/>
        </w:rPr>
        <w:t>пункты</w:t>
      </w:r>
      <w:r>
        <w:rPr>
          <w:rFonts w:ascii="Times New Roman"/>
          <w:b w:val="false"/>
          <w:i w:val="false"/>
          <w:color w:val="000000"/>
          <w:sz w:val="28"/>
        </w:rPr>
        <w:t xml:space="preserve"> </w:t>
      </w:r>
      <w:r>
        <w:rPr>
          <w:rFonts w:ascii="Times New Roman"/>
          <w:b w:val="false"/>
          <w:i w:val="false"/>
          <w:color w:val="000000"/>
          <w:sz w:val="28"/>
        </w:rPr>
        <w:t>пропуска</w:t>
      </w:r>
      <w:r>
        <w:rPr>
          <w:rFonts w:ascii="Times New Roman"/>
          <w:b w:val="false"/>
          <w:i w:val="false"/>
          <w:color w:val="000000"/>
          <w:sz w:val="28"/>
        </w:rPr>
        <w:t xml:space="preserve"> через Государственную границу Республики Казахстан, </w:t>
      </w:r>
      <w:r>
        <w:rPr>
          <w:rFonts w:ascii="Times New Roman"/>
          <w:b w:val="false"/>
          <w:i w:val="false"/>
          <w:color w:val="000000"/>
          <w:sz w:val="28"/>
        </w:rPr>
        <w:t>порядок</w:t>
      </w:r>
      <w:r>
        <w:rPr>
          <w:rFonts w:ascii="Times New Roman"/>
          <w:b w:val="false"/>
          <w:i w:val="false"/>
          <w:color w:val="000000"/>
          <w:sz w:val="28"/>
        </w:rPr>
        <w:t xml:space="preserve"> их открытия, функционирования и закрытия; </w:t>
      </w:r>
    </w:p>
    <w:p>
      <w:pPr>
        <w:spacing w:after="0"/>
        <w:ind w:left="0"/>
        <w:jc w:val="both"/>
      </w:pPr>
      <w:r>
        <w:rPr>
          <w:rFonts w:ascii="Times New Roman"/>
          <w:b w:val="false"/>
          <w:i w:val="false"/>
          <w:color w:val="000000"/>
          <w:sz w:val="28"/>
        </w:rPr>
        <w:t xml:space="preserve">
      6) устанавливает режим в пунктах пропуска через Государственную границу Республики Казахстан, обеспечивает меры по созданию условий пограничного, таможенного и других видов контроля; </w:t>
      </w:r>
    </w:p>
    <w:p>
      <w:pPr>
        <w:spacing w:after="0"/>
        <w:ind w:left="0"/>
        <w:jc w:val="both"/>
      </w:pPr>
      <w:r>
        <w:rPr>
          <w:rFonts w:ascii="Times New Roman"/>
          <w:b w:val="false"/>
          <w:i w:val="false"/>
          <w:color w:val="000000"/>
          <w:sz w:val="28"/>
        </w:rPr>
        <w:t xml:space="preserve">
      7) по представлению Пограничной службы Комитета национальной безопасности Республики Казахстан </w:t>
      </w:r>
      <w:r>
        <w:rPr>
          <w:rFonts w:ascii="Times New Roman"/>
          <w:b w:val="false"/>
          <w:i w:val="false"/>
          <w:color w:val="000000"/>
          <w:sz w:val="28"/>
        </w:rPr>
        <w:t>устанавливает</w:t>
      </w:r>
      <w:r>
        <w:rPr>
          <w:rFonts w:ascii="Times New Roman"/>
          <w:b w:val="false"/>
          <w:i w:val="false"/>
          <w:color w:val="000000"/>
          <w:sz w:val="28"/>
        </w:rPr>
        <w:t xml:space="preserve"> порядок ведения всех видов хозяйственной, промысловой, исследовательской, изыскательской и иной деятельности на Государственной границе Республики Казахстан;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устанавливает</w:t>
      </w:r>
      <w:r>
        <w:rPr>
          <w:rFonts w:ascii="Times New Roman"/>
          <w:b w:val="false"/>
          <w:i w:val="false"/>
          <w:color w:val="000000"/>
          <w:sz w:val="28"/>
        </w:rPr>
        <w:t xml:space="preserve"> пограничную зону и пограничную полосу; </w:t>
      </w:r>
    </w:p>
    <w:p>
      <w:pPr>
        <w:spacing w:after="0"/>
        <w:ind w:left="0"/>
        <w:jc w:val="both"/>
      </w:pPr>
      <w:r>
        <w:rPr>
          <w:rFonts w:ascii="Times New Roman"/>
          <w:b w:val="false"/>
          <w:i w:val="false"/>
          <w:color w:val="000000"/>
          <w:sz w:val="28"/>
        </w:rPr>
        <w:t xml:space="preserve">
      9) устанавливает пограничный режим , в том числе режимы территориальных вод (моря) и континентального шельфа Республики Казахстан;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устанавливает</w:t>
      </w:r>
      <w:r>
        <w:rPr>
          <w:rFonts w:ascii="Times New Roman"/>
          <w:b w:val="false"/>
          <w:i w:val="false"/>
          <w:color w:val="000000"/>
          <w:sz w:val="28"/>
        </w:rPr>
        <w:t xml:space="preserve"> карантинную полосу и вводит карантинный режим в соответствии с законодательством Республики Казахстан; </w:t>
      </w:r>
      <w:r>
        <w:rPr>
          <w:rFonts w:ascii="Times New Roman"/>
          <w:b w:val="false"/>
          <w:i w:val="false"/>
          <w:color w:val="000000"/>
          <w:sz w:val="28"/>
        </w:rPr>
        <w:t>P092270</w:t>
      </w:r>
    </w:p>
    <w:p>
      <w:pPr>
        <w:spacing w:after="0"/>
        <w:ind w:left="0"/>
        <w:jc w:val="both"/>
      </w:pPr>
      <w:r>
        <w:rPr>
          <w:rFonts w:ascii="Times New Roman"/>
          <w:b w:val="false"/>
          <w:i w:val="false"/>
          <w:color w:val="000000"/>
          <w:sz w:val="28"/>
        </w:rPr>
        <w:t>
      11) издает нормативные правовые акты по вопросам обеспечения защиты и охраны Государственной границы Республики Казахстан;</w:t>
      </w:r>
    </w:p>
    <w:p>
      <w:pPr>
        <w:spacing w:after="0"/>
        <w:ind w:left="0"/>
        <w:jc w:val="both"/>
      </w:pPr>
      <w:r>
        <w:rPr>
          <w:rFonts w:ascii="Times New Roman"/>
          <w:b w:val="false"/>
          <w:i w:val="false"/>
          <w:color w:val="000000"/>
          <w:sz w:val="28"/>
        </w:rPr>
        <w:t xml:space="preserve">
      12)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Компетенция государственных органов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Комитет национальной безопасности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обеспечивает защиту интересов личности, общества и государства на Государственной границе Республики Казахстан в общей системе обеспечения безопасности государства; </w:t>
      </w:r>
    </w:p>
    <w:p>
      <w:pPr>
        <w:spacing w:after="0"/>
        <w:ind w:left="0"/>
        <w:jc w:val="both"/>
      </w:pPr>
      <w:r>
        <w:rPr>
          <w:rFonts w:ascii="Times New Roman"/>
          <w:b w:val="false"/>
          <w:i w:val="false"/>
          <w:color w:val="000000"/>
          <w:sz w:val="28"/>
        </w:rPr>
        <w:t xml:space="preserve">
      2) осуществляет анализ и прогнозирование политической, социально-экономической и криминогенной обстановки на каналах международных сообщений, а также кризисных ситуаций в сопредельных государствах, могущих затронуть безопасность Республики Казахстан на Государственной границе Республики Казахстан; </w:t>
      </w:r>
    </w:p>
    <w:p>
      <w:pPr>
        <w:spacing w:after="0"/>
        <w:ind w:left="0"/>
        <w:jc w:val="both"/>
      </w:pPr>
      <w:r>
        <w:rPr>
          <w:rFonts w:ascii="Times New Roman"/>
          <w:b w:val="false"/>
          <w:i w:val="false"/>
          <w:color w:val="000000"/>
          <w:sz w:val="28"/>
        </w:rPr>
        <w:t xml:space="preserve">
      3) ведет предварительное следствие по уголовным делам о нарушениях Государственной границы Республики Казахстан. Принимает участие в выяснении обстоятельств правонарушений и проверке лиц, задержанных на Государственной границе Республики Казахстан, в том числе и в административном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осуществляет оперативное руководство Пограничной службой Комитета национальной безопасности Республики Казахстан, которая непосредственно обеспечивает </w:t>
      </w:r>
      <w:r>
        <w:rPr>
          <w:rFonts w:ascii="Times New Roman"/>
          <w:b w:val="false"/>
          <w:i w:val="false"/>
          <w:color w:val="000000"/>
          <w:sz w:val="28"/>
        </w:rPr>
        <w:t>охрану</w:t>
      </w:r>
      <w:r>
        <w:rPr>
          <w:rFonts w:ascii="Times New Roman"/>
          <w:b w:val="false"/>
          <w:i w:val="false"/>
          <w:color w:val="000000"/>
          <w:sz w:val="28"/>
        </w:rPr>
        <w:t xml:space="preserve"> и защиту Государственной границы Республики Казахстан;</w:t>
      </w:r>
    </w:p>
    <w:p>
      <w:pPr>
        <w:spacing w:after="0"/>
        <w:ind w:left="0"/>
        <w:jc w:val="both"/>
      </w:pPr>
      <w:r>
        <w:rPr>
          <w:rFonts w:ascii="Times New Roman"/>
          <w:b w:val="false"/>
          <w:i w:val="false"/>
          <w:color w:val="000000"/>
          <w:sz w:val="28"/>
        </w:rPr>
        <w:t>
      5) осуществляет иные функции, предусмотренные настоящим Законом, иными законами Республики Казахстан и актами Президента Республики Казахстан.</w:t>
      </w:r>
    </w:p>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Министерство иностранных дел</w:t>
      </w:r>
      <w:r>
        <w:rPr>
          <w:rFonts w:ascii="Times New Roman"/>
          <w:b w:val="false"/>
          <w:i w:val="false"/>
          <w:color w:val="000000"/>
          <w:sz w:val="28"/>
        </w:rPr>
        <w:t xml:space="preserve"> Республики Казахстан: </w:t>
      </w:r>
    </w:p>
    <w:bookmarkEnd w:id="10"/>
    <w:p>
      <w:pPr>
        <w:spacing w:after="0"/>
        <w:ind w:left="0"/>
        <w:jc w:val="both"/>
      </w:pPr>
      <w:r>
        <w:rPr>
          <w:rFonts w:ascii="Times New Roman"/>
          <w:b w:val="false"/>
          <w:i w:val="false"/>
          <w:color w:val="000000"/>
          <w:sz w:val="28"/>
        </w:rPr>
        <w:t xml:space="preserve">
      1) оформляет документы на право пересечения Государственной границы Республики Казахстан гражданам Республики Казахстан, иностранцам и лицам без гражданства; </w:t>
      </w:r>
    </w:p>
    <w:p>
      <w:pPr>
        <w:spacing w:after="0"/>
        <w:ind w:left="0"/>
        <w:jc w:val="both"/>
      </w:pPr>
      <w:r>
        <w:rPr>
          <w:rFonts w:ascii="Times New Roman"/>
          <w:b w:val="false"/>
          <w:i w:val="false"/>
          <w:color w:val="000000"/>
          <w:sz w:val="28"/>
        </w:rPr>
        <w:t xml:space="preserve">
      2) информирует руководство Пограничной службы Комитета национальной безопасности Республики Казахстан об изменениях в пограничной и визовой политике сопредельных государств в отношении Республики Казахстан, порядке пропуска через государственные границы в других государствах, о проведении делимитации и демаркации государственных границ с сопредельными государствами; </w:t>
      </w:r>
    </w:p>
    <w:p>
      <w:pPr>
        <w:spacing w:after="0"/>
        <w:ind w:left="0"/>
        <w:jc w:val="both"/>
      </w:pPr>
      <w:r>
        <w:rPr>
          <w:rFonts w:ascii="Times New Roman"/>
          <w:b w:val="false"/>
          <w:i w:val="false"/>
          <w:color w:val="000000"/>
          <w:sz w:val="28"/>
        </w:rPr>
        <w:t>
      3) разрешает в дипломатическом порядке инциденты на Государственной границе Республики Казахстан, не урегулированные пограничными представителями Пограничной службы Комитета национальной безопасности Республики Казахстан;</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6" w:id="1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Уполномоченный орган</w:t>
      </w:r>
      <w:r>
        <w:rPr>
          <w:rFonts w:ascii="Times New Roman"/>
          <w:b w:val="false"/>
          <w:i w:val="false"/>
          <w:color w:val="000000"/>
          <w:sz w:val="28"/>
        </w:rPr>
        <w:t>, осуществляющий документирование и выдачу гражданам Республики Казахстан удостоверений личности и паспортов, формирует базу данных по похищенным, утраченным удостоверениям личности и паспортам граждан Республики Казахстан и информирует о них Пограничную службу Комитета национальной безопасности Республики Казахстан, а также выполняет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Министерство внутренних дел</w:t>
      </w:r>
      <w:r>
        <w:rPr>
          <w:rFonts w:ascii="Times New Roman"/>
          <w:b w:val="false"/>
          <w:i w:val="false"/>
          <w:color w:val="000000"/>
          <w:sz w:val="28"/>
        </w:rPr>
        <w:t xml:space="preserve"> Республики Казахстан: </w:t>
      </w:r>
    </w:p>
    <w:bookmarkEnd w:id="12"/>
    <w:p>
      <w:pPr>
        <w:spacing w:after="0"/>
        <w:ind w:left="0"/>
        <w:jc w:val="both"/>
      </w:pPr>
      <w:r>
        <w:rPr>
          <w:rFonts w:ascii="Times New Roman"/>
          <w:b w:val="false"/>
          <w:i w:val="false"/>
          <w:color w:val="000000"/>
          <w:sz w:val="28"/>
        </w:rPr>
        <w:t xml:space="preserve">
      1) оформляет документы на право въезда в пограничную зону гражданам Республики Казахстан, не проживающим в ней постоянно, иностранцам и лицам без гражданства; </w:t>
      </w:r>
    </w:p>
    <w:p>
      <w:pPr>
        <w:spacing w:after="0"/>
        <w:ind w:left="0"/>
        <w:jc w:val="both"/>
      </w:pPr>
      <w:r>
        <w:rPr>
          <w:rFonts w:ascii="Times New Roman"/>
          <w:b w:val="false"/>
          <w:i w:val="false"/>
          <w:color w:val="000000"/>
          <w:sz w:val="28"/>
        </w:rPr>
        <w:t xml:space="preserve">
      2) совместно с Пограничной службой Комитета национальной безопасности Республики Казахстан обеспечивает соблюдение правил пограничного режима; </w:t>
      </w:r>
    </w:p>
    <w:p>
      <w:pPr>
        <w:spacing w:after="0"/>
        <w:ind w:left="0"/>
        <w:jc w:val="both"/>
      </w:pPr>
      <w:r>
        <w:rPr>
          <w:rFonts w:ascii="Times New Roman"/>
          <w:b w:val="false"/>
          <w:i w:val="false"/>
          <w:color w:val="000000"/>
          <w:sz w:val="28"/>
        </w:rPr>
        <w:t xml:space="preserve">
      3) информирует Пограничную службу Комитета национальной безопасности Республики Казахстан о состоянии правопорядка в приграничных районах Республики Казахстан, лицах, покинувших местожительство при неизвестных обстоятельствах, преступных группах и лицах,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4) оказывает содействие Пограничной службе Комитета национальной безопасности Республики Казахстан в розыске лиц, нарушивших Государственную границу Республики Казахстан и ее режим, режим в пунктах пропуска через Государственную границу Республики Казахстан, в выяснении и проверке обстоятельств правонарушений, совершенных гражданами на Государственной границе Республики Казахстан; </w:t>
      </w:r>
    </w:p>
    <w:p>
      <w:pPr>
        <w:spacing w:after="0"/>
        <w:ind w:left="0"/>
        <w:jc w:val="both"/>
      </w:pPr>
      <w:r>
        <w:rPr>
          <w:rFonts w:ascii="Times New Roman"/>
          <w:b w:val="false"/>
          <w:i w:val="false"/>
          <w:color w:val="000000"/>
          <w:sz w:val="28"/>
        </w:rPr>
        <w:t xml:space="preserve">
      5)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 иностранцев и лиц без гражданства на отдельные участки местности или объекты, расположенные в пограничной зоне (полосе), во время возникших чрезвычайных ситуаций природного и техногенного характера, пограничного поиска нарушителей границы, отражения вооруженного вторжения или массовых переходов граждан сопредельного государства на территорию Республики Казахстан; </w:t>
      </w:r>
    </w:p>
    <w:p>
      <w:pPr>
        <w:spacing w:after="0"/>
        <w:ind w:left="0"/>
        <w:jc w:val="both"/>
      </w:pPr>
      <w:r>
        <w:rPr>
          <w:rFonts w:ascii="Times New Roman"/>
          <w:b w:val="false"/>
          <w:i w:val="false"/>
          <w:color w:val="000000"/>
          <w:sz w:val="28"/>
        </w:rPr>
        <w:t xml:space="preserve">
      6) участвует в правовом воспитании населения приграничных районов Республики Казахстан, совместно с Пограничной службой Комитета национальной безопасности Республики Казахстан осуществляет </w:t>
      </w:r>
      <w:r>
        <w:rPr>
          <w:rFonts w:ascii="Times New Roman"/>
          <w:b w:val="false"/>
          <w:i w:val="false"/>
          <w:color w:val="000000"/>
          <w:sz w:val="28"/>
        </w:rPr>
        <w:t>профилактику правонарушений</w:t>
      </w:r>
      <w:r>
        <w:rPr>
          <w:rFonts w:ascii="Times New Roman"/>
          <w:b w:val="false"/>
          <w:i w:val="false"/>
          <w:color w:val="000000"/>
          <w:sz w:val="28"/>
        </w:rPr>
        <w:t xml:space="preserve"> на Государственной границе Республики Казахстан и в пунктах пропуска через нее;</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9" w:id="1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Уполномоченный орган</w:t>
      </w:r>
      <w:r>
        <w:rPr>
          <w:rFonts w:ascii="Times New Roman"/>
          <w:b w:val="false"/>
          <w:i w:val="false"/>
          <w:color w:val="000000"/>
          <w:sz w:val="28"/>
        </w:rPr>
        <w:t>,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 оказывает контролирующим органам в пунктах пропуска через Государственную границу Республики Казахстан содействие по обеспечению функционирования пунктов пропуска через Государственную границу Республики Казахстан, а также выполняет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
    <w:bookmarkStart w:name="z33"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Министерство обороны</w:t>
      </w:r>
      <w:r>
        <w:rPr>
          <w:rFonts w:ascii="Times New Roman"/>
          <w:b w:val="false"/>
          <w:i w:val="false"/>
          <w:color w:val="000000"/>
          <w:sz w:val="28"/>
        </w:rPr>
        <w:t xml:space="preserve"> Республики Казахстан: </w:t>
      </w:r>
    </w:p>
    <w:bookmarkEnd w:id="14"/>
    <w:p>
      <w:pPr>
        <w:spacing w:after="0"/>
        <w:ind w:left="0"/>
        <w:jc w:val="both"/>
      </w:pPr>
      <w:r>
        <w:rPr>
          <w:rFonts w:ascii="Times New Roman"/>
          <w:b w:val="false"/>
          <w:i w:val="false"/>
          <w:color w:val="000000"/>
          <w:sz w:val="28"/>
        </w:rPr>
        <w:t xml:space="preserve">
      1) организует и обеспечивает охрану и защиту воздушного пространства Республики Казахстан; </w:t>
      </w:r>
    </w:p>
    <w:p>
      <w:pPr>
        <w:spacing w:after="0"/>
        <w:ind w:left="0"/>
        <w:jc w:val="both"/>
      </w:pPr>
      <w:r>
        <w:rPr>
          <w:rFonts w:ascii="Times New Roman"/>
          <w:b w:val="false"/>
          <w:i w:val="false"/>
          <w:color w:val="000000"/>
          <w:sz w:val="28"/>
        </w:rPr>
        <w:t xml:space="preserve">
      2) обеспечивает участие Вооруженных Сил Республики Казахстан в защите и обороне Государственной границы Республики Казахстан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3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Таможенные органы</w:t>
      </w:r>
      <w:r>
        <w:rPr>
          <w:rFonts w:ascii="Times New Roman"/>
          <w:b w:val="false"/>
          <w:i w:val="false"/>
          <w:color w:val="000000"/>
          <w:sz w:val="28"/>
        </w:rPr>
        <w:t xml:space="preserve"> Республики Казахстан осуществляют контроль в отношении следующих через Государственную границу Республики Казахстан лиц, транспортных средств, грузов и товаров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5"/>
    <w:bookmarkStart w:name="z37" w:id="16"/>
    <w:p>
      <w:pPr>
        <w:spacing w:after="0"/>
        <w:ind w:left="0"/>
        <w:jc w:val="both"/>
      </w:pPr>
      <w:r>
        <w:rPr>
          <w:rFonts w:ascii="Times New Roman"/>
          <w:b w:val="false"/>
          <w:i w:val="false"/>
          <w:color w:val="000000"/>
          <w:sz w:val="28"/>
        </w:rPr>
        <w:t xml:space="preserve">
      6.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содействие в обеспечении охраны и защиты Государственной границы Республики Казахстан, ее режима и режима пунктов пропуска через Государственную границу Республики Казахстан, территориальных вод (моря) и континентального шельфа Республики Казахстан в порядке, установленном законодательством Республики Казахстан.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10.07.2002 N </w:t>
      </w:r>
      <w:r>
        <w:rPr>
          <w:rFonts w:ascii="Times New Roman"/>
          <w:b w:val="false"/>
          <w:i w:val="false"/>
          <w:color w:val="000000"/>
          <w:sz w:val="28"/>
        </w:rPr>
        <w:t>338</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25. Основные права Сил воздушной обороны Вооруженных Сил Республики Казахстан </w:t>
      </w:r>
    </w:p>
    <w:p>
      <w:pPr>
        <w:spacing w:after="0"/>
        <w:ind w:left="0"/>
        <w:jc w:val="both"/>
      </w:pPr>
      <w:r>
        <w:rPr>
          <w:rFonts w:ascii="Times New Roman"/>
          <w:b w:val="false"/>
          <w:i w:val="false"/>
          <w:color w:val="000000"/>
          <w:sz w:val="28"/>
        </w:rPr>
        <w:t xml:space="preserve">
      Силы воздушной обороны Вооруженных Сил Республики Казахстан имеют право: </w:t>
      </w:r>
    </w:p>
    <w:p>
      <w:pPr>
        <w:spacing w:after="0"/>
        <w:ind w:left="0"/>
        <w:jc w:val="both"/>
      </w:pPr>
      <w:r>
        <w:rPr>
          <w:rFonts w:ascii="Times New Roman"/>
          <w:b w:val="false"/>
          <w:i w:val="false"/>
          <w:color w:val="000000"/>
          <w:sz w:val="28"/>
        </w:rPr>
        <w:t xml:space="preserve">
      использовать имеющиеся в войсках средства для опознавания воздушных судов и других летательных аппаратов в воздушном пространстве Республики Казахстан и воздушном пространстве за пределами Республики Казахстан при возникновении угрозы незаконного пересечения или незаконного пересечения государственной границы; </w:t>
      </w:r>
    </w:p>
    <w:p>
      <w:pPr>
        <w:spacing w:after="0"/>
        <w:ind w:left="0"/>
        <w:jc w:val="both"/>
      </w:pPr>
      <w:r>
        <w:rPr>
          <w:rFonts w:ascii="Times New Roman"/>
          <w:b w:val="false"/>
          <w:i w:val="false"/>
          <w:color w:val="000000"/>
          <w:sz w:val="28"/>
        </w:rPr>
        <w:t xml:space="preserve">
      в необходимых случаях привлекать в установленном порядке силы и средства других видов вооруженных сил и государственных органов для выяснения обстановки в воздушном пространстве и принятия мер по предупреждению или прекращению незаконного пересечения государственной границы; </w:t>
      </w:r>
    </w:p>
    <w:p>
      <w:pPr>
        <w:spacing w:after="0"/>
        <w:ind w:left="0"/>
        <w:jc w:val="both"/>
      </w:pPr>
      <w:r>
        <w:rPr>
          <w:rFonts w:ascii="Times New Roman"/>
          <w:b w:val="false"/>
          <w:i w:val="false"/>
          <w:color w:val="000000"/>
          <w:sz w:val="28"/>
        </w:rPr>
        <w:t xml:space="preserve">
      полностью запрещать или ограничивать полеты воздушных судов и других летательных аппаратов в отдельных районах воздушного пространства Казахстана при возникновении угрозы незаконного пересечения государственной границы; </w:t>
      </w:r>
    </w:p>
    <w:p>
      <w:pPr>
        <w:spacing w:after="0"/>
        <w:ind w:left="0"/>
        <w:jc w:val="both"/>
      </w:pPr>
      <w:r>
        <w:rPr>
          <w:rFonts w:ascii="Times New Roman"/>
          <w:b w:val="false"/>
          <w:i w:val="false"/>
          <w:color w:val="000000"/>
          <w:sz w:val="28"/>
        </w:rPr>
        <w:t xml:space="preserve">
      принимать меры к посадке на территории Республики Казахстан воздушных судов и других летательных аппаратов, незаконно пересекших государственную границу и нарушивших порядок использования воздушного пространства Казахстана; </w:t>
      </w:r>
    </w:p>
    <w:p>
      <w:pPr>
        <w:spacing w:after="0"/>
        <w:ind w:left="0"/>
        <w:jc w:val="both"/>
      </w:pPr>
      <w:r>
        <w:rPr>
          <w:rFonts w:ascii="Times New Roman"/>
          <w:b w:val="false"/>
          <w:i w:val="false"/>
          <w:color w:val="000000"/>
          <w:sz w:val="28"/>
        </w:rPr>
        <w:t xml:space="preserve">
      приглашать членов экипажей воздушных судов и других летательных аппаратов, незаконно пересекших государственную границу, в подразделения Вооруженных Сил Республики Казахстан или иные места для выяснения обстоятельств незаконного пересечения границы и передачи их органам дознания и следствия, если иное не предусмотрено международными договорами; </w:t>
      </w:r>
    </w:p>
    <w:p>
      <w:pPr>
        <w:spacing w:after="0"/>
        <w:ind w:left="0"/>
        <w:jc w:val="both"/>
      </w:pPr>
      <w:r>
        <w:rPr>
          <w:rFonts w:ascii="Times New Roman"/>
          <w:b w:val="false"/>
          <w:i w:val="false"/>
          <w:color w:val="000000"/>
          <w:sz w:val="28"/>
        </w:rPr>
        <w:t xml:space="preserve">
      пресекать полеты нарушителей государственной границы.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26. Обязанности юридических лиц по вопросам Государственной границы Республики Казахстан </w:t>
      </w:r>
    </w:p>
    <w:p>
      <w:pPr>
        <w:spacing w:after="0"/>
        <w:ind w:left="0"/>
        <w:jc w:val="both"/>
      </w:pPr>
      <w:r>
        <w:rPr>
          <w:rFonts w:ascii="Times New Roman"/>
          <w:b w:val="false"/>
          <w:i w:val="false"/>
          <w:color w:val="000000"/>
          <w:sz w:val="28"/>
        </w:rPr>
        <w:t xml:space="preserve">
      Юридические лица, их должностные лица вправе оказывать помощь Пограничной службе Комитета национальной безопасности Республики Казахстан и Силам воздушной обороны Вооруженных Сил Республики Казахстан, таможенным и другим государственным органам в соответствии с законодательными актами Республики Казахстан в охране Государственной границы Республики Казахстан, исполнять их законные требования, представлять необходимую им информацию.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новой редакции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27. Обязанности и права граждан по вопросам Государственной границы Республики Казахстан </w:t>
      </w:r>
    </w:p>
    <w:p>
      <w:pPr>
        <w:spacing w:after="0"/>
        <w:ind w:left="0"/>
        <w:jc w:val="both"/>
      </w:pPr>
      <w:r>
        <w:rPr>
          <w:rFonts w:ascii="Times New Roman"/>
          <w:b w:val="false"/>
          <w:i w:val="false"/>
          <w:color w:val="000000"/>
          <w:sz w:val="28"/>
        </w:rPr>
        <w:t xml:space="preserve">
      Граждане Республики Казахстан, а также находящиеся на территории Республики Казахстан иностранцы и лица без гражданства обязаны соблюдать установленные режим Государственной границы Республики Казахстан, режим пунктов пропуска через Государственную границу Республики Казахстан, режимы территориальных вод (моря) и континентального шельфа Республики Казахстан, а также пограничный режим и исполнять законные требования Пограничной службы Комитета национальной безопасности Республики Казахстан и органов, осуществляющих контроль за соблюдением этих режимов, оказывать им содействие в решении этих задач. </w:t>
      </w:r>
    </w:p>
    <w:p>
      <w:pPr>
        <w:spacing w:after="0"/>
        <w:ind w:left="0"/>
        <w:jc w:val="both"/>
      </w:pPr>
      <w:r>
        <w:rPr>
          <w:rFonts w:ascii="Times New Roman"/>
          <w:b w:val="false"/>
          <w:i w:val="false"/>
          <w:color w:val="000000"/>
          <w:sz w:val="28"/>
        </w:rPr>
        <w:t xml:space="preserve">
      Граждане Республики Казахстан могут на добровольных началах участвовать в охране Государственной границы Республики Казахстан в составе добровольных дружин по охране границы, а также в качестве внештатных сотрудников Пограничной службы Комитета национальной безопасности и в иных формах. Порядок привлечения граждан к охране государственной границы Республики Казахстан определяется Пограничной службой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Нормы, ограничивающие права и свободы граждан в пограничной зоне и полосе и в пунктах пропуска через государственную границу, подлежат обязательному опубликованию.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28. Взаимодействие в охране Государственной границы Республики Казахстан Пограничной службы Комитета национальной безопасности, таможенных и других органов Казахстана с соответствующими органами иностранных государств </w:t>
      </w:r>
    </w:p>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таможенные и другие органы, осуществляющие контроль по вопросам охраны Государственной границы Республики Казахстан, организуют и осуществляют взаимодействие с соответствующими органами иностранных государств в порядке, определяемом соглашениями с ними, заключенными на уровне государственных органов и основанными на </w:t>
      </w:r>
      <w:r>
        <w:rPr>
          <w:rFonts w:ascii="Times New Roman"/>
          <w:b w:val="false"/>
          <w:i w:val="false"/>
          <w:color w:val="000000"/>
          <w:sz w:val="28"/>
        </w:rPr>
        <w:t>международных договорах</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bookmarkStart w:name="z44" w:id="17"/>
    <w:p>
      <w:pPr>
        <w:spacing w:after="0"/>
        <w:ind w:left="0"/>
        <w:jc w:val="left"/>
      </w:pPr>
      <w:r>
        <w:rPr>
          <w:rFonts w:ascii="Times New Roman"/>
          <w:b/>
          <w:i w:val="false"/>
          <w:color w:val="000000"/>
        </w:rPr>
        <w:t xml:space="preserve">  7. ПРАВОВАЯ ЗАЩИТА ВОЕННОСЛУЖАЩИХ И ДРУГИХ ГРАЖДАН, </w:t>
      </w:r>
      <w:r>
        <w:br/>
      </w:r>
      <w:r>
        <w:rPr>
          <w:rFonts w:ascii="Times New Roman"/>
          <w:b/>
          <w:i w:val="false"/>
          <w:color w:val="000000"/>
        </w:rPr>
        <w:t>УЧАСТВУЮЩИХ В ОХРАНЕ ГОСУДАРСТВЕННОЙ ГРАНИЦЫ</w:t>
      </w:r>
      <w:r>
        <w:br/>
      </w:r>
      <w:r>
        <w:rPr>
          <w:rFonts w:ascii="Times New Roman"/>
          <w:b/>
          <w:i w:val="false"/>
          <w:color w:val="000000"/>
        </w:rPr>
        <w:t>РЕСПУБЛИКИ КАЗАХСТАН</w:t>
      </w:r>
    </w:p>
    <w:bookmarkEnd w:id="17"/>
    <w:p>
      <w:pPr>
        <w:spacing w:after="0"/>
        <w:ind w:left="0"/>
        <w:jc w:val="both"/>
      </w:pPr>
      <w:r>
        <w:rPr>
          <w:rFonts w:ascii="Times New Roman"/>
          <w:b/>
          <w:i w:val="false"/>
          <w:color w:val="000000"/>
          <w:sz w:val="28"/>
        </w:rPr>
        <w:t xml:space="preserve">Статья 29. Правовая защита военнослужащих, участвующих в охране Государственной границы Республики Казахстан </w:t>
      </w:r>
    </w:p>
    <w:p>
      <w:pPr>
        <w:spacing w:after="0"/>
        <w:ind w:left="0"/>
        <w:jc w:val="both"/>
      </w:pPr>
      <w:r>
        <w:rPr>
          <w:rFonts w:ascii="Times New Roman"/>
          <w:b w:val="false"/>
          <w:i w:val="false"/>
          <w:color w:val="000000"/>
          <w:sz w:val="28"/>
        </w:rPr>
        <w:t xml:space="preserve">
      Военнослужащие Пограничной службы Комитета национальной безопасности и Вооруженных Сил, других войск и воинских формирований Республики Казахстан при выполнении возложенных на них обязанностей по охране государственной границы Республики Казахстан являются представителями государственной власти. Их требования обязательны для исполнения гражданами и должностными лицами. </w:t>
      </w:r>
    </w:p>
    <w:p>
      <w:pPr>
        <w:spacing w:after="0"/>
        <w:ind w:left="0"/>
        <w:jc w:val="both"/>
      </w:pPr>
      <w:r>
        <w:rPr>
          <w:rFonts w:ascii="Times New Roman"/>
          <w:b w:val="false"/>
          <w:i w:val="false"/>
          <w:color w:val="000000"/>
          <w:sz w:val="28"/>
        </w:rPr>
        <w:t xml:space="preserve">
      Неповиновение требованиям военнослужащего, его оскорбление, сопротивление, угроза военнослужащему, насилие над ним или посягательство на его жизнь, здоровье, имущество, а также другие действия, препятствующие выполнению возложенных на военнослужащего обязанностей, влекут </w:t>
      </w:r>
      <w:r>
        <w:rPr>
          <w:rFonts w:ascii="Times New Roman"/>
          <w:b w:val="false"/>
          <w:i w:val="false"/>
          <w:color w:val="000000"/>
          <w:sz w:val="28"/>
        </w:rPr>
        <w:t>установленную</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ответственность. </w:t>
      </w:r>
    </w:p>
    <w:p>
      <w:pPr>
        <w:spacing w:after="0"/>
        <w:ind w:left="0"/>
        <w:jc w:val="both"/>
      </w:pPr>
      <w:r>
        <w:rPr>
          <w:rFonts w:ascii="Times New Roman"/>
          <w:b w:val="false"/>
          <w:i w:val="false"/>
          <w:color w:val="000000"/>
          <w:sz w:val="28"/>
        </w:rPr>
        <w:t xml:space="preserve">
      Законодательством Республики Казахстан устанавливается правовая защита жизни, здоровья, чести, достоинства и имущества членов семей военнослужащих от преступных посягательств, совершаемых в связи с выполнением военнослужащими служебного долга.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30. Правовая защита граждан, участвующих в охране государственной границы Республики Казахстан </w:t>
      </w:r>
    </w:p>
    <w:p>
      <w:pPr>
        <w:spacing w:after="0"/>
        <w:ind w:left="0"/>
        <w:jc w:val="both"/>
      </w:pPr>
      <w:r>
        <w:rPr>
          <w:rFonts w:ascii="Times New Roman"/>
          <w:b w:val="false"/>
          <w:i w:val="false"/>
          <w:color w:val="000000"/>
          <w:sz w:val="28"/>
        </w:rPr>
        <w:t xml:space="preserve">
      Противоправные действия в отношении граждан и членов их семей в связи с оказанием гражданами содействия Пограничной службе Комитета национальной безопасности Республики Казахстан в охране Государственной границы влекут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bookmarkStart w:name="z47" w:id="18"/>
    <w:p>
      <w:pPr>
        <w:spacing w:after="0"/>
        <w:ind w:left="0"/>
        <w:jc w:val="left"/>
      </w:pPr>
      <w:r>
        <w:rPr>
          <w:rFonts w:ascii="Times New Roman"/>
          <w:b/>
          <w:i w:val="false"/>
          <w:color w:val="000000"/>
        </w:rPr>
        <w:t xml:space="preserve">  8. ПРИМЕНЕНИЕ ОРУЖИЯ, БОЕВОЙ ТЕХНИКИ И СПЕЦИАЛЬНЫХ</w:t>
      </w:r>
      <w:r>
        <w:br/>
      </w:r>
      <w:r>
        <w:rPr>
          <w:rFonts w:ascii="Times New Roman"/>
          <w:b/>
          <w:i w:val="false"/>
          <w:color w:val="000000"/>
        </w:rPr>
        <w:t>СРЕДСТВ ПРИ ОХРАНЕ ГОСУДАРСТВЕННОЙ ГРАНИЦЫ</w:t>
      </w:r>
      <w:r>
        <w:br/>
      </w:r>
      <w:r>
        <w:rPr>
          <w:rFonts w:ascii="Times New Roman"/>
          <w:b/>
          <w:i w:val="false"/>
          <w:color w:val="000000"/>
        </w:rPr>
        <w:t>РЕСПУБЛИКИ КАЗАХСТАН</w:t>
      </w:r>
    </w:p>
    <w:bookmarkEnd w:id="18"/>
    <w:p>
      <w:pPr>
        <w:spacing w:after="0"/>
        <w:ind w:left="0"/>
        <w:jc w:val="both"/>
      </w:pPr>
      <w:r>
        <w:rPr>
          <w:rFonts w:ascii="Times New Roman"/>
          <w:b/>
          <w:i w:val="false"/>
          <w:color w:val="000000"/>
          <w:sz w:val="28"/>
        </w:rPr>
        <w:t xml:space="preserve">Статья 31. Применение оружия и боевой техники </w:t>
      </w:r>
    </w:p>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и Силы воздушной обороны Вооруженных Сил Республики Казахстан, осуществляя охрану государственной границы Республики Казахстан, применяют оружие и боевую технику: </w:t>
      </w:r>
    </w:p>
    <w:p>
      <w:pPr>
        <w:spacing w:after="0"/>
        <w:ind w:left="0"/>
        <w:jc w:val="both"/>
      </w:pPr>
      <w:r>
        <w:rPr>
          <w:rFonts w:ascii="Times New Roman"/>
          <w:b w:val="false"/>
          <w:i w:val="false"/>
          <w:color w:val="000000"/>
          <w:sz w:val="28"/>
        </w:rPr>
        <w:t xml:space="preserve">
      для отражения вооруженного нападения и вооруженного вторжения на территорию Республики Казахстан, пресечения вооруженных провокаций на государственной границе; </w:t>
      </w:r>
    </w:p>
    <w:p>
      <w:pPr>
        <w:spacing w:after="0"/>
        <w:ind w:left="0"/>
        <w:jc w:val="both"/>
      </w:pPr>
      <w:r>
        <w:rPr>
          <w:rFonts w:ascii="Times New Roman"/>
          <w:b w:val="false"/>
          <w:i w:val="false"/>
          <w:color w:val="000000"/>
          <w:sz w:val="28"/>
        </w:rPr>
        <w:t xml:space="preserve">
      для отражения вооруженного нападения на подразделения Пограничной службы Комитета национальной безопасности, Сил воздушной обороны Вооруженных Сил Республики Казахстан; </w:t>
      </w:r>
    </w:p>
    <w:p>
      <w:pPr>
        <w:spacing w:after="0"/>
        <w:ind w:left="0"/>
        <w:jc w:val="both"/>
      </w:pPr>
      <w:r>
        <w:rPr>
          <w:rFonts w:ascii="Times New Roman"/>
          <w:b w:val="false"/>
          <w:i w:val="false"/>
          <w:color w:val="000000"/>
          <w:sz w:val="28"/>
        </w:rPr>
        <w:t xml:space="preserve">
      против лиц, морских (речных) судов, летательных воздушных средств, незаконно пересекших государственную границу Республики Казахстан и оказывающих вооруженное сопротивление; </w:t>
      </w:r>
    </w:p>
    <w:p>
      <w:pPr>
        <w:spacing w:after="0"/>
        <w:ind w:left="0"/>
        <w:jc w:val="both"/>
      </w:pPr>
      <w:r>
        <w:rPr>
          <w:rFonts w:ascii="Times New Roman"/>
          <w:b w:val="false"/>
          <w:i w:val="false"/>
          <w:color w:val="000000"/>
          <w:sz w:val="28"/>
        </w:rPr>
        <w:t xml:space="preserve">
      для предоотвращения угона воздушных и морских (речных) судов; </w:t>
      </w:r>
    </w:p>
    <w:p>
      <w:pPr>
        <w:spacing w:after="0"/>
        <w:ind w:left="0"/>
        <w:jc w:val="both"/>
      </w:pPr>
      <w:r>
        <w:rPr>
          <w:rFonts w:ascii="Times New Roman"/>
          <w:b w:val="false"/>
          <w:i w:val="false"/>
          <w:color w:val="000000"/>
          <w:sz w:val="28"/>
        </w:rPr>
        <w:t xml:space="preserve">
      для отражения нападения на военнослужащих, других лиц, выполняющих служебные обязанности или общественный долг по охране государственной границы, когда их жизнь подвергается непосредственной опасности; </w:t>
      </w:r>
    </w:p>
    <w:p>
      <w:pPr>
        <w:spacing w:after="0"/>
        <w:ind w:left="0"/>
        <w:jc w:val="both"/>
      </w:pPr>
      <w:r>
        <w:rPr>
          <w:rFonts w:ascii="Times New Roman"/>
          <w:b w:val="false"/>
          <w:i w:val="false"/>
          <w:color w:val="000000"/>
          <w:sz w:val="28"/>
        </w:rPr>
        <w:t xml:space="preserve">
      для защиты граждан от нападения, угрожающего их жизни и здоровью, а также освобождения заложников; </w:t>
      </w:r>
    </w:p>
    <w:p>
      <w:pPr>
        <w:spacing w:after="0"/>
        <w:ind w:left="0"/>
        <w:jc w:val="both"/>
      </w:pPr>
      <w:r>
        <w:rPr>
          <w:rFonts w:ascii="Times New Roman"/>
          <w:b w:val="false"/>
          <w:i w:val="false"/>
          <w:color w:val="000000"/>
          <w:sz w:val="28"/>
        </w:rPr>
        <w:t xml:space="preserve">
      для остановки транспортных средств путем их повреждения в случае невыполнения ими требований об остановке либо изменении курса. </w:t>
      </w:r>
    </w:p>
    <w:p>
      <w:pPr>
        <w:spacing w:after="0"/>
        <w:ind w:left="0"/>
        <w:jc w:val="both"/>
      </w:pPr>
      <w:r>
        <w:rPr>
          <w:rFonts w:ascii="Times New Roman"/>
          <w:b w:val="false"/>
          <w:i w:val="false"/>
          <w:color w:val="000000"/>
          <w:sz w:val="28"/>
        </w:rPr>
        <w:t xml:space="preserve">
      Без предупреждения оружие может применяться для отражения вооруженного вторжения, при внезапном вооруженном нападении, оказании вооруженного сопротивления, нападении с использованием боевой техники, при побеге задержанных лиц с захваченным оружием. </w:t>
      </w:r>
    </w:p>
    <w:p>
      <w:pPr>
        <w:spacing w:after="0"/>
        <w:ind w:left="0"/>
        <w:jc w:val="both"/>
      </w:pPr>
      <w:r>
        <w:rPr>
          <w:rFonts w:ascii="Times New Roman"/>
          <w:b w:val="false"/>
          <w:i w:val="false"/>
          <w:color w:val="000000"/>
          <w:sz w:val="28"/>
        </w:rPr>
        <w:t xml:space="preserve">
      В остальных случаях, указанных в части первой настоящей статьи, применению оружия должно предшествовать предупреждение о намерении его применить и предупредительные выстрелы. </w:t>
      </w:r>
    </w:p>
    <w:p>
      <w:pPr>
        <w:spacing w:after="0"/>
        <w:ind w:left="0"/>
        <w:jc w:val="both"/>
      </w:pPr>
      <w:r>
        <w:rPr>
          <w:rFonts w:ascii="Times New Roman"/>
          <w:b w:val="false"/>
          <w:i w:val="false"/>
          <w:color w:val="000000"/>
          <w:sz w:val="28"/>
        </w:rPr>
        <w:t xml:space="preserve">
      В необходимых случаях при охране Государственной границы Республики Казахстан могут применяться оружие и боевая техника Вооруженных Сил Республики Казахстан. </w:t>
      </w:r>
    </w:p>
    <w:p>
      <w:pPr>
        <w:spacing w:after="0"/>
        <w:ind w:left="0"/>
        <w:jc w:val="both"/>
      </w:pPr>
      <w:r>
        <w:rPr>
          <w:rFonts w:ascii="Times New Roman"/>
          <w:b w:val="false"/>
          <w:i w:val="false"/>
          <w:color w:val="000000"/>
          <w:sz w:val="28"/>
        </w:rPr>
        <w:t xml:space="preserve">
      Военнослужащие Пограничной службы Комитета национальной безопасности при несении службы по охране Государственной границы также имеют право использовать оружие для подачи сигнала тревоги или вызова помощи.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Законом РК от 19 декабря 2007 года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 Применение специальных средств </w:t>
      </w:r>
    </w:p>
    <w:p>
      <w:pPr>
        <w:spacing w:after="0"/>
        <w:ind w:left="0"/>
        <w:jc w:val="both"/>
      </w:pPr>
      <w:r>
        <w:rPr>
          <w:rFonts w:ascii="Times New Roman"/>
          <w:b w:val="false"/>
          <w:i w:val="false"/>
          <w:color w:val="000000"/>
          <w:sz w:val="28"/>
        </w:rPr>
        <w:t xml:space="preserve">
      При выполнении обязанностей по охране государственной границы военнослужащие имеют право применять наручники, резиновые палки, слезоточивые и другие разрешенные к применению вещества (газы), светозвуковые устройства отвлекающего воздействия, устройства для принудительной остановки транспорта, а также использовать боевые приемы борьбы и служебных собак. </w:t>
      </w:r>
    </w:p>
    <w:p>
      <w:pPr>
        <w:spacing w:after="0"/>
        <w:ind w:left="0"/>
        <w:jc w:val="both"/>
      </w:pPr>
      <w:r>
        <w:rPr>
          <w:rFonts w:ascii="Times New Roman"/>
          <w:b w:val="false"/>
          <w:i w:val="false"/>
          <w:color w:val="000000"/>
          <w:sz w:val="28"/>
        </w:rPr>
        <w:t xml:space="preserve">
      Применение и использование специальных средств осуществляется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Start w:name="z50" w:id="19"/>
    <w:p>
      <w:pPr>
        <w:spacing w:after="0"/>
        <w:ind w:left="0"/>
        <w:jc w:val="left"/>
      </w:pPr>
      <w:r>
        <w:rPr>
          <w:rFonts w:ascii="Times New Roman"/>
          <w:b/>
          <w:i w:val="false"/>
          <w:color w:val="000000"/>
        </w:rPr>
        <w:t xml:space="preserve"> 9. ОТВЕТСТВЕННОСТЬ ЗА НАРУШЕНИЕ ЗАКОНОДАТЕЛЬСТВА</w:t>
      </w:r>
      <w:r>
        <w:br/>
      </w:r>
      <w:r>
        <w:rPr>
          <w:rFonts w:ascii="Times New Roman"/>
          <w:b/>
          <w:i w:val="false"/>
          <w:color w:val="000000"/>
        </w:rPr>
        <w:t>РЕСПУБЛИКИ КАЗАХСТАН О ГОСУДАРСТВЕННОЙ ГРАНИЦЕ</w:t>
      </w:r>
      <w:r>
        <w:br/>
      </w:r>
      <w:r>
        <w:rPr>
          <w:rFonts w:ascii="Times New Roman"/>
          <w:b/>
          <w:i w:val="false"/>
          <w:color w:val="000000"/>
        </w:rPr>
        <w:t>РЕСПУБЛИКИ КАЗАХСТАН</w:t>
      </w:r>
    </w:p>
    <w:bookmarkEnd w:id="19"/>
    <w:p>
      <w:pPr>
        <w:spacing w:after="0"/>
        <w:ind w:left="0"/>
        <w:jc w:val="both"/>
      </w:pPr>
      <w:r>
        <w:rPr>
          <w:rFonts w:ascii="Times New Roman"/>
          <w:b/>
          <w:i w:val="false"/>
          <w:color w:val="000000"/>
          <w:sz w:val="28"/>
        </w:rPr>
        <w:t xml:space="preserve">Статья 33. Ответственность за нарушение законодательства Республики Казахстан о Государственной границе Республики Казахстан </w:t>
      </w:r>
    </w:p>
    <w:p>
      <w:pPr>
        <w:spacing w:after="0"/>
        <w:ind w:left="0"/>
        <w:jc w:val="both"/>
      </w:pPr>
      <w:r>
        <w:rPr>
          <w:rFonts w:ascii="Times New Roman"/>
          <w:b w:val="false"/>
          <w:i w:val="false"/>
          <w:color w:val="000000"/>
          <w:sz w:val="28"/>
        </w:rPr>
        <w:t xml:space="preserve">
      1. Лица, виновные в нарушении законодательства о Государственной границе Республики Казахстан,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Гражданин Республики Казахстан, иностранец и лицо без гражданства имеют право получить от военнослужащих Пограничной службы Комитета национальной безопасности Республики Казахстан и Сил воздушной обороны Вооруженных Сил Республики Казахстан, других войск и воинских формирований разъяснения по поводу ограничения его прав и свобод. В случае нарушения законных прав и свобод гражданина Республики Казахстан, иностранца и лица без гражданства соответствующее должностное лицо обязано восстановить эти права, возместить убыток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и дополнениями внесенными Законом Республики Казахстан от 15 июля 1996 года N </w:t>
      </w:r>
      <w:r>
        <w:rPr>
          <w:rFonts w:ascii="Times New Roman"/>
          <w:b w:val="false"/>
          <w:i w:val="false"/>
          <w:color w:val="000000"/>
          <w:sz w:val="28"/>
        </w:rPr>
        <w:t>31-</w:t>
      </w:r>
      <w:r>
        <w:rPr>
          <w:rFonts w:ascii="Times New Roman"/>
          <w:b w:val="false"/>
          <w:i w:val="false"/>
          <w:color w:val="ff0000"/>
          <w:sz w:val="28"/>
        </w:rPr>
        <w:t xml:space="preserve">I "О внесении изменений и дополнений в некоторые законодательные акты Республики Казахстан"; статья 33 в новой редакции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bookmarkStart w:name="z53" w:id="20"/>
    <w:p>
      <w:pPr>
        <w:spacing w:after="0"/>
        <w:ind w:left="0"/>
        <w:jc w:val="left"/>
      </w:pPr>
      <w:r>
        <w:rPr>
          <w:rFonts w:ascii="Times New Roman"/>
          <w:b/>
          <w:i w:val="false"/>
          <w:color w:val="000000"/>
        </w:rPr>
        <w:t xml:space="preserve">  10. РЕСУРСНОЕ ОБЕСПЕЧЕНИЕ ОХРАНЫ ГОСУДАРСТВЕННОЙ</w:t>
      </w:r>
      <w:r>
        <w:br/>
      </w:r>
      <w:r>
        <w:rPr>
          <w:rFonts w:ascii="Times New Roman"/>
          <w:b/>
          <w:i w:val="false"/>
          <w:color w:val="000000"/>
        </w:rPr>
        <w:t>ГРАНИЦЫ РЕСПУБЛИКИ КАЗАХСТАН</w:t>
      </w:r>
    </w:p>
    <w:bookmarkEnd w:id="20"/>
    <w:p>
      <w:pPr>
        <w:spacing w:after="0"/>
        <w:ind w:left="0"/>
        <w:jc w:val="both"/>
      </w:pPr>
      <w:r>
        <w:rPr>
          <w:rFonts w:ascii="Times New Roman"/>
          <w:b/>
          <w:i w:val="false"/>
          <w:color w:val="000000"/>
          <w:sz w:val="28"/>
        </w:rPr>
        <w:t xml:space="preserve">Статья 34. Финансовое и материально-техническое обеспечение охраны Государственной границы Республики Казахстан </w:t>
      </w:r>
    </w:p>
    <w:p>
      <w:pPr>
        <w:spacing w:after="0"/>
        <w:ind w:left="0"/>
        <w:jc w:val="both"/>
      </w:pPr>
      <w:r>
        <w:rPr>
          <w:rFonts w:ascii="Times New Roman"/>
          <w:b w:val="false"/>
          <w:i w:val="false"/>
          <w:color w:val="000000"/>
          <w:sz w:val="28"/>
        </w:rPr>
        <w:t xml:space="preserve">
      Финансовое и материально-техническое обеспечение охраны Государственной границы Республики Казахстан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 в редакции Закона РК от 22 декабря 1998 г. N </w:t>
      </w:r>
      <w:r>
        <w:rPr>
          <w:rFonts w:ascii="Times New Roman"/>
          <w:b w:val="false"/>
          <w:i w:val="false"/>
          <w:color w:val="000000"/>
          <w:sz w:val="28"/>
        </w:rPr>
        <w:t>327</w:t>
      </w:r>
      <w:r>
        <w:rPr>
          <w:rFonts w:ascii="Times New Roman"/>
          <w:b w:val="false"/>
          <w:i w:val="false"/>
          <w:color w:val="ff0000"/>
          <w:sz w:val="28"/>
        </w:rPr>
        <w:t xml:space="preserve"> (вводится в действие с 1 января 1999 года); статья 34 с изменениями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Новая редакция -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Комплектование Пограничной службы Комитета национальной безопасности Республики Казахстан </w:t>
      </w:r>
    </w:p>
    <w:p>
      <w:pPr>
        <w:spacing w:after="0"/>
        <w:ind w:left="0"/>
        <w:jc w:val="both"/>
      </w:pPr>
      <w:r>
        <w:rPr>
          <w:rFonts w:ascii="Times New Roman"/>
          <w:b w:val="false"/>
          <w:i w:val="false"/>
          <w:color w:val="ff0000"/>
          <w:sz w:val="28"/>
        </w:rPr>
        <w:t xml:space="preserve">
      Сноска. Статья исключена Законом РК от 19 декабря 2007 года </w:t>
      </w:r>
      <w:r>
        <w:rPr>
          <w:rFonts w:ascii="Times New Roman"/>
          <w:b w:val="false"/>
          <w:i w:val="false"/>
          <w:color w:val="ff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36. Надзор за соблюдением законодательства Республики Казахстан о Государственной границе Республики Казахстан </w:t>
      </w:r>
    </w:p>
    <w:p>
      <w:pPr>
        <w:spacing w:after="0"/>
        <w:ind w:left="0"/>
        <w:jc w:val="both"/>
      </w:pPr>
      <w:r>
        <w:rPr>
          <w:rFonts w:ascii="Times New Roman"/>
          <w:b w:val="false"/>
          <w:i w:val="false"/>
          <w:color w:val="000000"/>
          <w:sz w:val="28"/>
        </w:rPr>
        <w:t xml:space="preserve">
      Надзор за точным и единообразным применением законодательства Республики Казахстан о Государственной границе Республики Казахстан осуществляет Генеральный Прокурор Республики Казахстан и уполномоченные им прокуроры.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новой редакции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