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58b8" w14:textId="3095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пpизнании утpатившим силу Закона Казахской ССР "Об аpенде"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апpеля 1993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Закон Казахской ССР "Об аренде" (Ведомости Верховного Совета Казахской ССР, 1990 г., N 10, ст. 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арендные отношения, возникшие до введения в действие настоящего Закона, сохраняются до истечения сроков договоров аренды и могут быть расторгнуты только на основании судебного решения в установленном действующим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арендные предприятия, созданные до введения в действие настоящего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Закона, должны до 31 декабря 1993 г. персонифицировать доли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общей собственности предприятия и преобразоваться в хозяйственные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товарищества или акционерные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Закон ввести в действие со дня его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