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90be6" w14:textId="a490b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законодательные акты Республики Казахстан по вопросам совершенствования системы государственной поддержки отрасли инновационной деятельности и государственной статистики</w:t>
      </w:r>
    </w:p>
    <w:p>
      <w:pPr>
        <w:spacing w:after="0"/>
        <w:ind w:left="0"/>
        <w:jc w:val="both"/>
      </w:pPr>
      <w:r>
        <w:rPr>
          <w:rFonts w:ascii="Times New Roman"/>
          <w:b w:val="false"/>
          <w:i w:val="false"/>
          <w:color w:val="000000"/>
          <w:sz w:val="28"/>
        </w:rPr>
        <w:t>Закон Республики Казахстан от 27 сентября 2025 года № 220-VIII ЗРК</w:t>
      </w:r>
    </w:p>
    <w:p>
      <w:pPr>
        <w:spacing w:after="0"/>
        <w:ind w:left="0"/>
        <w:jc w:val="left"/>
      </w:pP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Порядок введения в действие настоящего Закона см. </w:t>
      </w:r>
      <w:r>
        <w:rPr>
          <w:rFonts w:ascii="Times New Roman"/>
          <w:b w:val="false"/>
          <w:i w:val="false"/>
          <w:color w:val="ff0000"/>
          <w:sz w:val="28"/>
        </w:rPr>
        <w:t>ст. 2</w:t>
      </w:r>
      <w:r>
        <w:rPr>
          <w:rFonts w:ascii="Times New Roman"/>
          <w:b w:val="false"/>
          <w:i w:val="false"/>
          <w:color w:val="ff0000"/>
          <w:sz w:val="28"/>
        </w:rPr>
        <w:t>.</w:t>
      </w:r>
    </w:p>
    <w:p>
      <w:pPr>
        <w:spacing w:after="0"/>
        <w:ind w:left="0"/>
        <w:jc w:val="both"/>
      </w:pPr>
      <w:r>
        <w:rPr>
          <w:rFonts w:ascii="Times New Roman"/>
          <w:b/>
          <w:i w:val="false"/>
          <w:color w:val="000000"/>
          <w:sz w:val="28"/>
        </w:rPr>
        <w:t xml:space="preserve">Статья 1. </w:t>
      </w:r>
      <w:r>
        <w:rPr>
          <w:rFonts w:ascii="Times New Roman"/>
          <w:b/>
          <w:i w:val="false"/>
          <w:color w:val="000000"/>
          <w:sz w:val="28"/>
        </w:rPr>
        <w:t>Внес</w:t>
      </w:r>
      <w:r>
        <w:rPr>
          <w:rFonts w:ascii="Times New Roman"/>
          <w:b/>
          <w:i w:val="false"/>
          <w:color w:val="000000"/>
          <w:sz w:val="28"/>
        </w:rPr>
        <w:t>ти изменения и дополнения в следующие законодательные акты Республики Казахстан:</w:t>
      </w:r>
    </w:p>
    <w:p>
      <w:pPr>
        <w:spacing w:after="0"/>
        <w:ind w:left="0"/>
        <w:jc w:val="left"/>
      </w:pPr>
    </w:p>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Гражданский кодекс</w:t>
      </w:r>
      <w:r>
        <w:rPr>
          <w:rFonts w:ascii="Times New Roman"/>
          <w:b w:val="false"/>
          <w:i w:val="false"/>
          <w:color w:val="000000"/>
          <w:sz w:val="28"/>
        </w:rPr>
        <w:t xml:space="preserve"> Республики Казахстан (Общая часть) от 27 декабря 1994 года: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 xml:space="preserve"> статьи 93 слова "Парк инновационных технологий" заменить словами "Астана Хаб".</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Предпринимательский кодекс</w:t>
      </w:r>
      <w:r>
        <w:rPr>
          <w:rFonts w:ascii="Times New Roman"/>
          <w:b w:val="false"/>
          <w:i w:val="false"/>
          <w:color w:val="000000"/>
          <w:sz w:val="28"/>
        </w:rPr>
        <w:t xml:space="preserve"> Республики Казахстан от 29 октября 2015 года: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подпункт 4) части второй </w:t>
      </w:r>
      <w:r>
        <w:rPr>
          <w:rFonts w:ascii="Times New Roman"/>
          <w:b w:val="false"/>
          <w:i w:val="false"/>
          <w:color w:val="000000"/>
          <w:sz w:val="28"/>
        </w:rPr>
        <w:t>пункта 1</w:t>
      </w:r>
      <w:r>
        <w:rPr>
          <w:rFonts w:ascii="Times New Roman"/>
          <w:b w:val="false"/>
          <w:i w:val="false"/>
          <w:color w:val="000000"/>
          <w:sz w:val="28"/>
        </w:rPr>
        <w:t xml:space="preserve"> статьи 98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подпункт 4)</w:t>
      </w:r>
      <w:r>
        <w:rPr>
          <w:rFonts w:ascii="Times New Roman"/>
          <w:b w:val="false"/>
          <w:i w:val="false"/>
          <w:color w:val="000000"/>
          <w:sz w:val="28"/>
        </w:rPr>
        <w:t xml:space="preserve"> пункта 2 статьи 100-1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подпункте 3)</w:t>
      </w:r>
      <w:r>
        <w:rPr>
          <w:rFonts w:ascii="Times New Roman"/>
          <w:b w:val="false"/>
          <w:i w:val="false"/>
          <w:color w:val="000000"/>
          <w:sz w:val="28"/>
        </w:rPr>
        <w:t xml:space="preserve"> статьи 103 слова "на Совете по технологической политике" заменить словами "в уполномоченный орган в области государственной поддержки инновационной деятельности";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пункте 2</w:t>
      </w:r>
      <w:r>
        <w:rPr>
          <w:rFonts w:ascii="Times New Roman"/>
          <w:b w:val="false"/>
          <w:i w:val="false"/>
          <w:color w:val="000000"/>
          <w:sz w:val="28"/>
        </w:rPr>
        <w:t xml:space="preserve"> статьи 241-4:</w:t>
      </w:r>
    </w:p>
    <w:bookmarkStart w:name="z12" w:id="0"/>
    <w:p>
      <w:pPr>
        <w:spacing w:after="0"/>
        <w:ind w:left="0"/>
        <w:jc w:val="both"/>
      </w:pPr>
      <w:r>
        <w:rPr>
          <w:rFonts w:ascii="Times New Roman"/>
          <w:b w:val="false"/>
          <w:i w:val="false"/>
          <w:color w:val="000000"/>
          <w:sz w:val="28"/>
        </w:rPr>
        <w:t>
      часть первую изложить в следующей редакции:</w:t>
      </w:r>
    </w:p>
    <w:bookmarkEnd w:id="0"/>
    <w:bookmarkStart w:name="z13" w:id="1"/>
    <w:p>
      <w:pPr>
        <w:spacing w:after="0"/>
        <w:ind w:left="0"/>
        <w:jc w:val="both"/>
      </w:pPr>
      <w:r>
        <w:rPr>
          <w:rFonts w:ascii="Times New Roman"/>
          <w:b w:val="false"/>
          <w:i w:val="false"/>
          <w:color w:val="000000"/>
          <w:sz w:val="28"/>
        </w:rPr>
        <w:t>
      "2. В целях формирования и реализации государственной технологической политики функционирует Высшая научно-техническая комиссия Республики Казахстан при Правительстве Республики Казахстан.";</w:t>
      </w:r>
    </w:p>
    <w:bookmarkEnd w:id="1"/>
    <w:bookmarkStart w:name="z14" w:id="2"/>
    <w:p>
      <w:pPr>
        <w:spacing w:after="0"/>
        <w:ind w:left="0"/>
        <w:jc w:val="both"/>
      </w:pPr>
      <w:r>
        <w:rPr>
          <w:rFonts w:ascii="Times New Roman"/>
          <w:b w:val="false"/>
          <w:i w:val="false"/>
          <w:color w:val="000000"/>
          <w:sz w:val="28"/>
        </w:rPr>
        <w:t>
      в части второй:</w:t>
      </w:r>
    </w:p>
    <w:bookmarkEnd w:id="2"/>
    <w:bookmarkStart w:name="z15" w:id="3"/>
    <w:p>
      <w:pPr>
        <w:spacing w:after="0"/>
        <w:ind w:left="0"/>
        <w:jc w:val="both"/>
      </w:pPr>
      <w:r>
        <w:rPr>
          <w:rFonts w:ascii="Times New Roman"/>
          <w:b w:val="false"/>
          <w:i w:val="false"/>
          <w:color w:val="000000"/>
          <w:sz w:val="28"/>
        </w:rPr>
        <w:t>
      абзац первый изложить в следующей редакции:</w:t>
      </w:r>
    </w:p>
    <w:bookmarkEnd w:id="3"/>
    <w:bookmarkStart w:name="z16" w:id="4"/>
    <w:p>
      <w:pPr>
        <w:spacing w:after="0"/>
        <w:ind w:left="0"/>
        <w:jc w:val="both"/>
      </w:pPr>
      <w:r>
        <w:rPr>
          <w:rFonts w:ascii="Times New Roman"/>
          <w:b w:val="false"/>
          <w:i w:val="false"/>
          <w:color w:val="000000"/>
          <w:sz w:val="28"/>
        </w:rPr>
        <w:t>
      "Основными задачами Высшей научно-технической комиссии Республики Казахстан при Правительстве Республики Казахстан являются:";</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w:t>
      </w:r>
      <w:r>
        <w:rPr>
          <w:rFonts w:ascii="Times New Roman"/>
          <w:b w:val="false"/>
          <w:i w:val="false"/>
          <w:color w:val="000000"/>
          <w:sz w:val="28"/>
        </w:rPr>
        <w:t xml:space="preserve"> изложить в следующей редакции:</w:t>
      </w:r>
    </w:p>
    <w:bookmarkStart w:name="z18" w:id="5"/>
    <w:p>
      <w:pPr>
        <w:spacing w:after="0"/>
        <w:ind w:left="0"/>
        <w:jc w:val="both"/>
      </w:pPr>
      <w:r>
        <w:rPr>
          <w:rFonts w:ascii="Times New Roman"/>
          <w:b w:val="false"/>
          <w:i w:val="false"/>
          <w:color w:val="000000"/>
          <w:sz w:val="28"/>
        </w:rPr>
        <w:t>
      "5) рассмотрение инициатив государственных органов по утверждению целевых технологических программ и организации технологических платформ в отраслях;";</w:t>
      </w:r>
    </w:p>
    <w:bookmarkEnd w:id="5"/>
    <w:bookmarkStart w:name="z19" w:id="6"/>
    <w:p>
      <w:pPr>
        <w:spacing w:after="0"/>
        <w:ind w:left="0"/>
        <w:jc w:val="both"/>
      </w:pPr>
      <w:r>
        <w:rPr>
          <w:rFonts w:ascii="Times New Roman"/>
          <w:b w:val="false"/>
          <w:i w:val="false"/>
          <w:color w:val="000000"/>
          <w:sz w:val="28"/>
        </w:rPr>
        <w:t>
      дополнить подпунктом 6) следующего содержания:</w:t>
      </w:r>
    </w:p>
    <w:bookmarkEnd w:id="6"/>
    <w:bookmarkStart w:name="z20" w:id="7"/>
    <w:p>
      <w:pPr>
        <w:spacing w:after="0"/>
        <w:ind w:left="0"/>
        <w:jc w:val="both"/>
      </w:pPr>
      <w:r>
        <w:rPr>
          <w:rFonts w:ascii="Times New Roman"/>
          <w:b w:val="false"/>
          <w:i w:val="false"/>
          <w:color w:val="000000"/>
          <w:sz w:val="28"/>
        </w:rPr>
        <w:t>
      "6) иные задачи в соответствии с законами Республики Казахстан.";</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пункт 2</w:t>
      </w:r>
      <w:r>
        <w:rPr>
          <w:rFonts w:ascii="Times New Roman"/>
          <w:b w:val="false"/>
          <w:i w:val="false"/>
          <w:color w:val="000000"/>
          <w:sz w:val="28"/>
        </w:rPr>
        <w:t xml:space="preserve"> статьи 241-6 дополнить частью шестой следующего содержания:</w:t>
      </w:r>
    </w:p>
    <w:bookmarkStart w:name="z22" w:id="8"/>
    <w:p>
      <w:pPr>
        <w:spacing w:after="0"/>
        <w:ind w:left="0"/>
        <w:jc w:val="both"/>
      </w:pPr>
      <w:r>
        <w:rPr>
          <w:rFonts w:ascii="Times New Roman"/>
          <w:b w:val="false"/>
          <w:i w:val="false"/>
          <w:color w:val="000000"/>
          <w:sz w:val="28"/>
        </w:rPr>
        <w:t>
      "Оценка эффективности предоставления и реализации мер государственной поддержки инновационной деятельности по софинансированию венчурных фондов осуществляется на основе доходности (убыточности) активов (всего портфеля) таких венчурных фондов в долгосрочной перспективе с учетом высокого предпринимательского риска, характеризуемого неопределенностью рыночных перспектив инновационной деятельности и потерь, вложенных финансовых и иных ресурсов.";</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статье 241-8</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заголовок и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25" w:id="9"/>
    <w:p>
      <w:pPr>
        <w:spacing w:after="0"/>
        <w:ind w:left="0"/>
        <w:jc w:val="both"/>
      </w:pPr>
      <w:r>
        <w:rPr>
          <w:rFonts w:ascii="Times New Roman"/>
          <w:b w:val="false"/>
          <w:i w:val="false"/>
          <w:color w:val="000000"/>
          <w:sz w:val="28"/>
        </w:rPr>
        <w:t>
      "Статья 241-8. Софинансирование венчурных фондов</w:t>
      </w:r>
    </w:p>
    <w:bookmarkEnd w:id="9"/>
    <w:bookmarkStart w:name="z26" w:id="10"/>
    <w:p>
      <w:pPr>
        <w:spacing w:after="0"/>
        <w:ind w:left="0"/>
        <w:jc w:val="both"/>
      </w:pPr>
      <w:r>
        <w:rPr>
          <w:rFonts w:ascii="Times New Roman"/>
          <w:b w:val="false"/>
          <w:i w:val="false"/>
          <w:color w:val="000000"/>
          <w:sz w:val="28"/>
        </w:rPr>
        <w:t>
      1. Софинансирование венчурных фондов осуществляется на конкурсной основе субъектами инновационной системы, участвующими в государственной поддержке инновационной деятельности, в порядке, определяемом уполномоченным органом в области государственной поддержки инновационной деятельности, включая целевые показатели софинансирования венчурных фондов.";</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главу 23-1</w:t>
      </w:r>
      <w:r>
        <w:rPr>
          <w:rFonts w:ascii="Times New Roman"/>
          <w:b w:val="false"/>
          <w:i w:val="false"/>
          <w:color w:val="000000"/>
          <w:sz w:val="28"/>
        </w:rPr>
        <w:t xml:space="preserve"> дополнить статьей 241-11 следующего содержания:</w:t>
      </w:r>
    </w:p>
    <w:bookmarkStart w:name="z29" w:id="11"/>
    <w:p>
      <w:pPr>
        <w:spacing w:after="0"/>
        <w:ind w:left="0"/>
        <w:jc w:val="both"/>
      </w:pPr>
      <w:r>
        <w:rPr>
          <w:rFonts w:ascii="Times New Roman"/>
          <w:b w:val="false"/>
          <w:i w:val="false"/>
          <w:color w:val="000000"/>
          <w:sz w:val="28"/>
        </w:rPr>
        <w:t>
      "Статья 241-11. "Единое окно" национальной инновационной системы</w:t>
      </w:r>
    </w:p>
    <w:bookmarkEnd w:id="11"/>
    <w:bookmarkStart w:name="z30" w:id="12"/>
    <w:p>
      <w:pPr>
        <w:spacing w:after="0"/>
        <w:ind w:left="0"/>
        <w:jc w:val="both"/>
      </w:pPr>
      <w:r>
        <w:rPr>
          <w:rFonts w:ascii="Times New Roman"/>
          <w:b w:val="false"/>
          <w:i w:val="false"/>
          <w:color w:val="000000"/>
          <w:sz w:val="28"/>
        </w:rPr>
        <w:t>
      1. Уполномоченные органы в области государственной поддержки инновационной деятельности, углеводородов, добычи урана, твердых полезных ископаемых, государственного стимулирования промышленности и науки обеспечивают предоставление информации в области инновационного развития в "Единое окно" национальной инновационной системы в соответствии с правилами обеспечения мониторинга развития национальной инновационной системы.</w:t>
      </w:r>
    </w:p>
    <w:bookmarkEnd w:id="12"/>
    <w:bookmarkStart w:name="z31" w:id="13"/>
    <w:p>
      <w:pPr>
        <w:spacing w:after="0"/>
        <w:ind w:left="0"/>
        <w:jc w:val="both"/>
      </w:pPr>
      <w:r>
        <w:rPr>
          <w:rFonts w:ascii="Times New Roman"/>
          <w:b w:val="false"/>
          <w:i w:val="false"/>
          <w:color w:val="000000"/>
          <w:sz w:val="28"/>
        </w:rPr>
        <w:t>
      2. Под "Единым окном" национальной инновационной системы понимается информационная система, обеспечивающая доступ к информации о поддержке инновационной деятельности, в том числе о мерах государственной поддержки и об инновациях посредством единого портала. Организацией, уполномоченной на обеспечение создания, развития и сопровождения "Единого окна" национальной инновационной системы, является автономный кластерный фонд "Астана Хаб".</w:t>
      </w:r>
    </w:p>
    <w:bookmarkEnd w:id="13"/>
    <w:bookmarkStart w:name="z32" w:id="14"/>
    <w:p>
      <w:pPr>
        <w:spacing w:after="0"/>
        <w:ind w:left="0"/>
        <w:jc w:val="both"/>
      </w:pPr>
      <w:r>
        <w:rPr>
          <w:rFonts w:ascii="Times New Roman"/>
          <w:b w:val="false"/>
          <w:i w:val="false"/>
          <w:color w:val="000000"/>
          <w:sz w:val="28"/>
        </w:rPr>
        <w:t>
      3. Под информацией в области инновационного развития понимается информация, содержащая сведения о поддержке инновационной деятельности, в том числе о мерах государственной поддержки и об инновациях, осуществляемых уполномоченными органами в области государственной поддержки инновационной деятельности, углеводородов, добычи урана, твердых полезных ископаемых, государственного стимулирования промышленности и науки, сведения о процессах и результатах выполнения обязательств недропользователей в области финансирования научно-исследовательских, научно-технических и (или) опытно-конструкторских работ и (или) проектов цифровизации, предусмотренных законодательством Республики Казахстан.".</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17 апреля 1995 года "О государственной регистрации юридических лиц и учетной регистрации филиалов и представительств":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6)</w:t>
      </w:r>
      <w:r>
        <w:rPr>
          <w:rFonts w:ascii="Times New Roman"/>
          <w:b w:val="false"/>
          <w:i w:val="false"/>
          <w:color w:val="000000"/>
          <w:sz w:val="28"/>
        </w:rPr>
        <w:t xml:space="preserve"> части первой статьи 14-2 изложить в следующей редакции:</w:t>
      </w:r>
    </w:p>
    <w:bookmarkStart w:name="z35" w:id="15"/>
    <w:p>
      <w:pPr>
        <w:spacing w:after="0"/>
        <w:ind w:left="0"/>
        <w:jc w:val="both"/>
      </w:pPr>
      <w:r>
        <w:rPr>
          <w:rFonts w:ascii="Times New Roman"/>
          <w:b w:val="false"/>
          <w:i w:val="false"/>
          <w:color w:val="000000"/>
          <w:sz w:val="28"/>
        </w:rPr>
        <w:t>
      "6) изменении и (или) дополнении видов экономической деятельности;".</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января 2001 года "О некоммерческих организациях":</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подпункте 2)</w:t>
      </w:r>
      <w:r>
        <w:rPr>
          <w:rFonts w:ascii="Times New Roman"/>
          <w:b w:val="false"/>
          <w:i w:val="false"/>
          <w:color w:val="000000"/>
          <w:sz w:val="28"/>
        </w:rPr>
        <w:t xml:space="preserve"> части второй пункта 4 статьи 16 слова "Парк инновационных технологий" заменить словами "Астана Хаб";</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в части четвертой пункта 1 </w:t>
      </w:r>
      <w:r>
        <w:rPr>
          <w:rFonts w:ascii="Times New Roman"/>
          <w:b w:val="false"/>
          <w:i w:val="false"/>
          <w:color w:val="000000"/>
          <w:sz w:val="28"/>
        </w:rPr>
        <w:t>статьи 19</w:t>
      </w:r>
      <w:r>
        <w:rPr>
          <w:rFonts w:ascii="Times New Roman"/>
          <w:b w:val="false"/>
          <w:i w:val="false"/>
          <w:color w:val="000000"/>
          <w:sz w:val="28"/>
        </w:rPr>
        <w:t xml:space="preserve"> слова "Парк инновационных технологий" заменить словами "Астана Хаб".</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мая 2003 года "Об акционерных обществах":</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части второй </w:t>
      </w:r>
      <w:r>
        <w:rPr>
          <w:rFonts w:ascii="Times New Roman"/>
          <w:b w:val="false"/>
          <w:i w:val="false"/>
          <w:color w:val="000000"/>
          <w:sz w:val="28"/>
        </w:rPr>
        <w:t>пункта 1</w:t>
      </w:r>
      <w:r>
        <w:rPr>
          <w:rFonts w:ascii="Times New Roman"/>
          <w:b w:val="false"/>
          <w:i w:val="false"/>
          <w:color w:val="000000"/>
          <w:sz w:val="28"/>
        </w:rPr>
        <w:t xml:space="preserve"> статьи 86 слова "Парк инновационных технологий" заменить словами "Астана Хаб".</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5 июля 2004 года "О связи":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статью 15-3</w:t>
      </w:r>
      <w:r>
        <w:rPr>
          <w:rFonts w:ascii="Times New Roman"/>
          <w:b w:val="false"/>
          <w:i w:val="false"/>
          <w:color w:val="000000"/>
          <w:sz w:val="28"/>
        </w:rPr>
        <w:t xml:space="preserve"> дополнить частью второй следующего содержания:</w:t>
      </w:r>
    </w:p>
    <w:bookmarkStart w:name="z43" w:id="16"/>
    <w:p>
      <w:pPr>
        <w:spacing w:after="0"/>
        <w:ind w:left="0"/>
        <w:jc w:val="both"/>
      </w:pPr>
      <w:r>
        <w:rPr>
          <w:rFonts w:ascii="Times New Roman"/>
          <w:b w:val="false"/>
          <w:i w:val="false"/>
          <w:color w:val="000000"/>
          <w:sz w:val="28"/>
        </w:rPr>
        <w:t>
      "Операторы связи и (или) владельцы сетей связи, осуществляющие деятельность на территории Республики Казахстан, представляют в уполномоченный орган в области государственной статистики для осуществления статистической деятельности без передачи третьим лицам обезличенные данные об абонентах в порядке, определяемом уполномоченным органом в области государственной статистики по согласованию с Комитетом национальной безопасности Республики Казахстан.".</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22 июля 2011 года "О миграции населения":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часть вторую </w:t>
      </w:r>
      <w:r>
        <w:rPr>
          <w:rFonts w:ascii="Times New Roman"/>
          <w:b w:val="false"/>
          <w:i w:val="false"/>
          <w:color w:val="000000"/>
          <w:sz w:val="28"/>
        </w:rPr>
        <w:t>пункта 1</w:t>
      </w:r>
      <w:r>
        <w:rPr>
          <w:rFonts w:ascii="Times New Roman"/>
          <w:b w:val="false"/>
          <w:i w:val="false"/>
          <w:color w:val="000000"/>
          <w:sz w:val="28"/>
        </w:rPr>
        <w:t xml:space="preserve"> статьи 6 изложить в следующей редакции:</w:t>
      </w:r>
    </w:p>
    <w:bookmarkStart w:name="z46" w:id="17"/>
    <w:p>
      <w:pPr>
        <w:spacing w:after="0"/>
        <w:ind w:left="0"/>
        <w:jc w:val="both"/>
      </w:pPr>
      <w:r>
        <w:rPr>
          <w:rFonts w:ascii="Times New Roman"/>
          <w:b w:val="false"/>
          <w:i w:val="false"/>
          <w:color w:val="000000"/>
          <w:sz w:val="28"/>
        </w:rPr>
        <w:t>
      "Особенности въезда, выезда и пребывания иммигрантов для осуществления деятельности в автономном кластерном фонде "Астана Хаб" и у участников "Астана Хаб", включая осуществление трудовой деятельности, определяются Законом Республики Казахстан "Об инновационном кластере "Астана Хаб".";</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подпункт 9)</w:t>
      </w:r>
      <w:r>
        <w:rPr>
          <w:rFonts w:ascii="Times New Roman"/>
          <w:b w:val="false"/>
          <w:i w:val="false"/>
          <w:color w:val="000000"/>
          <w:sz w:val="28"/>
        </w:rPr>
        <w:t xml:space="preserve"> пункта 2 статьи 36-1 изложить в следующей редакции:</w:t>
      </w:r>
    </w:p>
    <w:bookmarkStart w:name="z48" w:id="18"/>
    <w:p>
      <w:pPr>
        <w:spacing w:after="0"/>
        <w:ind w:left="0"/>
        <w:jc w:val="both"/>
      </w:pPr>
      <w:r>
        <w:rPr>
          <w:rFonts w:ascii="Times New Roman"/>
          <w:b w:val="false"/>
          <w:i w:val="false"/>
          <w:color w:val="000000"/>
          <w:sz w:val="28"/>
        </w:rPr>
        <w:t>
      "9) работающих в автономном кластерном фонде "Астана Хаб" или у участников "Астана Хаб" на должностях руководителей и специалистов с высшим образованием.".</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10 июня 2014 года "Об инновационном кластере "Парк инновационных технологий":</w:t>
      </w:r>
    </w:p>
    <w:bookmarkStart w:name="z50" w:id="19"/>
    <w:p>
      <w:pPr>
        <w:spacing w:after="0"/>
        <w:ind w:left="0"/>
        <w:jc w:val="both"/>
      </w:pPr>
      <w:r>
        <w:rPr>
          <w:rFonts w:ascii="Times New Roman"/>
          <w:b w:val="false"/>
          <w:i w:val="false"/>
          <w:color w:val="000000"/>
          <w:sz w:val="28"/>
        </w:rPr>
        <w:t>
      1) заголовок изложить в следующей редакции:</w:t>
      </w:r>
    </w:p>
    <w:bookmarkEnd w:id="19"/>
    <w:bookmarkStart w:name="z51" w:id="20"/>
    <w:p>
      <w:pPr>
        <w:spacing w:after="0"/>
        <w:ind w:left="0"/>
        <w:jc w:val="both"/>
      </w:pPr>
      <w:r>
        <w:rPr>
          <w:rFonts w:ascii="Times New Roman"/>
          <w:b w:val="false"/>
          <w:i w:val="false"/>
          <w:color w:val="000000"/>
          <w:sz w:val="28"/>
        </w:rPr>
        <w:t>
      "Об инновационном кластере "Астана Хаб";</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53" w:id="21"/>
    <w:p>
      <w:pPr>
        <w:spacing w:after="0"/>
        <w:ind w:left="0"/>
        <w:jc w:val="both"/>
      </w:pPr>
      <w:r>
        <w:rPr>
          <w:rFonts w:ascii="Times New Roman"/>
          <w:b w:val="false"/>
          <w:i w:val="false"/>
          <w:color w:val="000000"/>
          <w:sz w:val="28"/>
        </w:rPr>
        <w:t>
      "Настоящий Закон определяет правовой статус инновационного кластера "Астана Хаб".";</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1</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изложить в следующей редакции:</w:t>
      </w:r>
    </w:p>
    <w:bookmarkStart w:name="z56" w:id="22"/>
    <w:p>
      <w:pPr>
        <w:spacing w:after="0"/>
        <w:ind w:left="0"/>
        <w:jc w:val="both"/>
      </w:pPr>
      <w:r>
        <w:rPr>
          <w:rFonts w:ascii="Times New Roman"/>
          <w:b w:val="false"/>
          <w:i w:val="false"/>
          <w:color w:val="000000"/>
          <w:sz w:val="28"/>
        </w:rPr>
        <w:t>
      "1) акселерация – процесс подготовки и обучения субъектов инновационной деятельности с целью интенсивного развития их инновационных проектов;</w:t>
      </w:r>
    </w:p>
    <w:bookmarkEnd w:id="22"/>
    <w:bookmarkStart w:name="z57" w:id="23"/>
    <w:p>
      <w:pPr>
        <w:spacing w:after="0"/>
        <w:ind w:left="0"/>
        <w:jc w:val="both"/>
      </w:pPr>
      <w:r>
        <w:rPr>
          <w:rFonts w:ascii="Times New Roman"/>
          <w:b w:val="false"/>
          <w:i w:val="false"/>
          <w:color w:val="000000"/>
          <w:sz w:val="28"/>
        </w:rPr>
        <w:t>
      2) автономный кластерный фонд "Астана Хаб" (далее – Фонд) – некоммерческая организация, созданная Правительством Республики Казахстан и выполняющая функции, предусмотренные законодательством Республики Казахстан;</w:t>
      </w:r>
    </w:p>
    <w:bookmarkEnd w:id="23"/>
    <w:bookmarkStart w:name="z58" w:id="24"/>
    <w:p>
      <w:pPr>
        <w:spacing w:after="0"/>
        <w:ind w:left="0"/>
        <w:jc w:val="both"/>
      </w:pPr>
      <w:r>
        <w:rPr>
          <w:rFonts w:ascii="Times New Roman"/>
          <w:b w:val="false"/>
          <w:i w:val="false"/>
          <w:color w:val="000000"/>
          <w:sz w:val="28"/>
        </w:rPr>
        <w:t>
      3) инновационный кластер "Астана Хаб" (далее – инновационный кластер) – объединение участников инновационного кластера, призванных стимулировать инновационную деятельность, в том числе в области информационно-коммуникационных технологий, путем взаимодействия и совместного использования имеющихся возможностей, обмена знаниями и опытом, проведения исследований, эффективной передачи технологий, налаживания устойчивых партнерских связей и распространения информации;";</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4)</w:t>
      </w:r>
      <w:r>
        <w:rPr>
          <w:rFonts w:ascii="Times New Roman"/>
          <w:b w:val="false"/>
          <w:i w:val="false"/>
          <w:color w:val="000000"/>
          <w:sz w:val="28"/>
        </w:rPr>
        <w:t>:</w:t>
      </w:r>
    </w:p>
    <w:bookmarkStart w:name="z60" w:id="25"/>
    <w:p>
      <w:pPr>
        <w:spacing w:after="0"/>
        <w:ind w:left="0"/>
        <w:jc w:val="both"/>
      </w:pPr>
      <w:r>
        <w:rPr>
          <w:rFonts w:ascii="Times New Roman"/>
          <w:b w:val="false"/>
          <w:i w:val="false"/>
          <w:color w:val="000000"/>
          <w:sz w:val="28"/>
        </w:rPr>
        <w:t>
      слова "Парк инновационных технологий" заменить словами "Астана Хаб";</w:t>
      </w:r>
    </w:p>
    <w:bookmarkEnd w:id="25"/>
    <w:bookmarkStart w:name="z61" w:id="26"/>
    <w:p>
      <w:pPr>
        <w:spacing w:after="0"/>
        <w:ind w:left="0"/>
        <w:jc w:val="both"/>
      </w:pPr>
      <w:r>
        <w:rPr>
          <w:rFonts w:ascii="Times New Roman"/>
          <w:b w:val="false"/>
          <w:i w:val="false"/>
          <w:color w:val="000000"/>
          <w:sz w:val="28"/>
        </w:rPr>
        <w:t>
      после слов "(далее – проект участника" дополнить словами "инновационного кластера";</w:t>
      </w:r>
    </w:p>
    <w:bookmarkEnd w:id="26"/>
    <w:bookmarkStart w:name="z62" w:id="27"/>
    <w:p>
      <w:pPr>
        <w:spacing w:after="0"/>
        <w:ind w:left="0"/>
        <w:jc w:val="both"/>
      </w:pPr>
      <w:r>
        <w:rPr>
          <w:rFonts w:ascii="Times New Roman"/>
          <w:b w:val="false"/>
          <w:i w:val="false"/>
          <w:color w:val="000000"/>
          <w:sz w:val="28"/>
        </w:rPr>
        <w:t>
      слова "новых или усовершенствованных" заменить словами "или усовершенствование";</w:t>
      </w:r>
    </w:p>
    <w:bookmarkEnd w:id="27"/>
    <w:bookmarkStart w:name="z63" w:id="28"/>
    <w:p>
      <w:pPr>
        <w:spacing w:after="0"/>
        <w:ind w:left="0"/>
        <w:jc w:val="both"/>
      </w:pPr>
      <w:r>
        <w:rPr>
          <w:rFonts w:ascii="Times New Roman"/>
          <w:b w:val="false"/>
          <w:i w:val="false"/>
          <w:color w:val="000000"/>
          <w:sz w:val="28"/>
        </w:rPr>
        <w:t>
      дополнить подпунктами 4-1) и 4-2) следующего содержания:</w:t>
      </w:r>
    </w:p>
    <w:bookmarkEnd w:id="28"/>
    <w:bookmarkStart w:name="z64" w:id="29"/>
    <w:p>
      <w:pPr>
        <w:spacing w:after="0"/>
        <w:ind w:left="0"/>
        <w:jc w:val="both"/>
      </w:pPr>
      <w:r>
        <w:rPr>
          <w:rFonts w:ascii="Times New Roman"/>
          <w:b w:val="false"/>
          <w:i w:val="false"/>
          <w:color w:val="000000"/>
          <w:sz w:val="28"/>
        </w:rPr>
        <w:t>
      "4-1) участники "Астана Хаб" – юридические лица, зарегистрированные в качестве участников "Астана Хаб" в порядке, определяемом уполномоченным органом в сфере информатизации;</w:t>
      </w:r>
    </w:p>
    <w:bookmarkEnd w:id="29"/>
    <w:bookmarkStart w:name="z65" w:id="30"/>
    <w:p>
      <w:pPr>
        <w:spacing w:after="0"/>
        <w:ind w:left="0"/>
        <w:jc w:val="both"/>
      </w:pPr>
      <w:r>
        <w:rPr>
          <w:rFonts w:ascii="Times New Roman"/>
          <w:b w:val="false"/>
          <w:i w:val="false"/>
          <w:color w:val="000000"/>
          <w:sz w:val="28"/>
        </w:rPr>
        <w:t>
      4-2) специальная экономическая зона "Парк инновационных технологий" – специальная экономическая зона в отрасли информационно-коммуникационных и инновационных технологий, созданная в соответствии с законодательством Республики Казахстан о специальных экономических и индустриальных зонах;";</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w:t>
      </w:r>
      <w:r>
        <w:rPr>
          <w:rFonts w:ascii="Times New Roman"/>
          <w:b w:val="false"/>
          <w:i w:val="false"/>
          <w:color w:val="000000"/>
          <w:sz w:val="28"/>
        </w:rPr>
        <w:t xml:space="preserve"> после слов "инновационных технологий," дополнить словами "в том числе информационно-коммуникационных технологий,";</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7)</w:t>
      </w:r>
      <w:r>
        <w:rPr>
          <w:rFonts w:ascii="Times New Roman"/>
          <w:b w:val="false"/>
          <w:i w:val="false"/>
          <w:color w:val="000000"/>
          <w:sz w:val="28"/>
        </w:rPr>
        <w:t xml:space="preserve"> слово "промышленно-инновационной" заменить словом "инновационной";</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статью 3</w:t>
      </w:r>
      <w:r>
        <w:rPr>
          <w:rFonts w:ascii="Times New Roman"/>
          <w:b w:val="false"/>
          <w:i w:val="false"/>
          <w:color w:val="000000"/>
          <w:sz w:val="28"/>
        </w:rPr>
        <w:t xml:space="preserve"> дополнить словами ", а также создания условий для реализации инновационной деятельности";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подпункты 2) и 5) </w:t>
      </w:r>
      <w:r>
        <w:rPr>
          <w:rFonts w:ascii="Times New Roman"/>
          <w:b w:val="false"/>
          <w:i w:val="false"/>
          <w:color w:val="000000"/>
          <w:sz w:val="28"/>
        </w:rPr>
        <w:t>статьи 4</w:t>
      </w:r>
      <w:r>
        <w:rPr>
          <w:rFonts w:ascii="Times New Roman"/>
          <w:b w:val="false"/>
          <w:i w:val="false"/>
          <w:color w:val="000000"/>
          <w:sz w:val="28"/>
        </w:rPr>
        <w:t xml:space="preserve"> после слова "участников" дополнить словами "инновационного кластера";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пункте 2</w:t>
      </w:r>
      <w:r>
        <w:rPr>
          <w:rFonts w:ascii="Times New Roman"/>
          <w:b w:val="false"/>
          <w:i w:val="false"/>
          <w:color w:val="000000"/>
          <w:sz w:val="28"/>
        </w:rPr>
        <w:t xml:space="preserve"> статьи 7:</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 подпункте 2):</w:t>
      </w:r>
    </w:p>
    <w:bookmarkStart w:name="z72" w:id="31"/>
    <w:p>
      <w:pPr>
        <w:spacing w:after="0"/>
        <w:ind w:left="0"/>
        <w:jc w:val="both"/>
      </w:pPr>
      <w:r>
        <w:rPr>
          <w:rFonts w:ascii="Times New Roman"/>
          <w:b w:val="false"/>
          <w:i w:val="false"/>
          <w:color w:val="000000"/>
          <w:sz w:val="28"/>
        </w:rPr>
        <w:t>
      после слова "компаний," дополнить словами "а также юридические лица, осуществляющие инновационную деятельность,";</w:t>
      </w:r>
    </w:p>
    <w:bookmarkEnd w:id="31"/>
    <w:bookmarkStart w:name="z73" w:id="32"/>
    <w:p>
      <w:pPr>
        <w:spacing w:after="0"/>
        <w:ind w:left="0"/>
        <w:jc w:val="both"/>
      </w:pPr>
      <w:r>
        <w:rPr>
          <w:rFonts w:ascii="Times New Roman"/>
          <w:b w:val="false"/>
          <w:i w:val="false"/>
          <w:color w:val="000000"/>
          <w:sz w:val="28"/>
        </w:rPr>
        <w:t>
      слова "Попечительским советом" заменить словом "Фондом";</w:t>
      </w:r>
    </w:p>
    <w:bookmarkEnd w:id="32"/>
    <w:bookmarkStart w:name="z74" w:id="33"/>
    <w:p>
      <w:pPr>
        <w:spacing w:after="0"/>
        <w:ind w:left="0"/>
        <w:jc w:val="both"/>
      </w:pPr>
      <w:r>
        <w:rPr>
          <w:rFonts w:ascii="Times New Roman"/>
          <w:b w:val="false"/>
          <w:i w:val="false"/>
          <w:color w:val="000000"/>
          <w:sz w:val="28"/>
        </w:rPr>
        <w:t>
      дополнить подпунктом 2-1) следующего содержания:</w:t>
      </w:r>
    </w:p>
    <w:bookmarkEnd w:id="33"/>
    <w:bookmarkStart w:name="z75" w:id="34"/>
    <w:p>
      <w:pPr>
        <w:spacing w:after="0"/>
        <w:ind w:left="0"/>
        <w:jc w:val="both"/>
      </w:pPr>
      <w:r>
        <w:rPr>
          <w:rFonts w:ascii="Times New Roman"/>
          <w:b w:val="false"/>
          <w:i w:val="false"/>
          <w:color w:val="000000"/>
          <w:sz w:val="28"/>
        </w:rPr>
        <w:t>
      "2-1) участники "Астана Хаб";";</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главу 2</w:t>
      </w:r>
      <w:r>
        <w:rPr>
          <w:rFonts w:ascii="Times New Roman"/>
          <w:b w:val="false"/>
          <w:i w:val="false"/>
          <w:color w:val="000000"/>
          <w:sz w:val="28"/>
        </w:rPr>
        <w:t xml:space="preserve"> дополнить статьей 7-1 следующего содержания:</w:t>
      </w:r>
    </w:p>
    <w:bookmarkStart w:name="z77" w:id="35"/>
    <w:p>
      <w:pPr>
        <w:spacing w:after="0"/>
        <w:ind w:left="0"/>
        <w:jc w:val="both"/>
      </w:pPr>
      <w:r>
        <w:rPr>
          <w:rFonts w:ascii="Times New Roman"/>
          <w:b w:val="false"/>
          <w:i w:val="false"/>
          <w:color w:val="000000"/>
          <w:sz w:val="28"/>
        </w:rPr>
        <w:t>
      "Статья 7-1. Особенности привлечения Фондом и участниками "Астана Хаб" иностранной рабочей силы</w:t>
      </w:r>
    </w:p>
    <w:bookmarkEnd w:id="35"/>
    <w:bookmarkStart w:name="z78" w:id="36"/>
    <w:p>
      <w:pPr>
        <w:spacing w:after="0"/>
        <w:ind w:left="0"/>
        <w:jc w:val="both"/>
      </w:pPr>
      <w:r>
        <w:rPr>
          <w:rFonts w:ascii="Times New Roman"/>
          <w:b w:val="false"/>
          <w:i w:val="false"/>
          <w:color w:val="000000"/>
          <w:sz w:val="28"/>
        </w:rPr>
        <w:t>
      1. Иностранцы и лица без гражданства, прибывающие на территорию Республики Казахстан для осуществления деятельности в Фонде, получают визу на въезд по согласованию с органом национальной безопасности Республики Казахстан в загранучреждениях Республики Казахстан либо по прибытии в международные аэропорты Республики Казахстан в соответствии с законодательством Республики Казахстан.</w:t>
      </w:r>
    </w:p>
    <w:bookmarkEnd w:id="36"/>
    <w:bookmarkStart w:name="z79" w:id="37"/>
    <w:p>
      <w:pPr>
        <w:spacing w:after="0"/>
        <w:ind w:left="0"/>
        <w:jc w:val="both"/>
      </w:pPr>
      <w:r>
        <w:rPr>
          <w:rFonts w:ascii="Times New Roman"/>
          <w:b w:val="false"/>
          <w:i w:val="false"/>
          <w:color w:val="000000"/>
          <w:sz w:val="28"/>
        </w:rPr>
        <w:t>
      2. Иностранцы и лица без гражданства, являющиеся работниками участников "Астана Хаб" или работниками Фонда, члены их семей (супруг (супруга), их дети и лица, находящиеся на их иждивении (при наличии подтверждающих документов), получают визу на въезд сроком действия до пяти лет.</w:t>
      </w:r>
    </w:p>
    <w:bookmarkEnd w:id="37"/>
    <w:bookmarkStart w:name="z80" w:id="38"/>
    <w:p>
      <w:pPr>
        <w:spacing w:after="0"/>
        <w:ind w:left="0"/>
        <w:jc w:val="both"/>
      </w:pPr>
      <w:r>
        <w:rPr>
          <w:rFonts w:ascii="Times New Roman"/>
          <w:b w:val="false"/>
          <w:i w:val="false"/>
          <w:color w:val="000000"/>
          <w:sz w:val="28"/>
        </w:rPr>
        <w:t>
      3. Фонд ведет учет привлеченной им и участниками "Астана Хаб" иностранной рабочей силы. Сведения о привлеченных иностранцах и лицах без гражданства Фондом представляются в уполномоченный орган по вопросам миграции населения и Комитет национальной безопасности Республики Казахстан. Состав сведений, представляемых в уполномоченный орган по вопросам миграции населения и Комитет национальной безопасности Республики Казахстан, периодичность и порядок их представления определяются уполномоченным органом в сфере информатизации по согласованию с уполномоченным органом по вопросам миграции населения и Комитетом национальной безопасности Республики Казахстан.</w:t>
      </w:r>
    </w:p>
    <w:bookmarkEnd w:id="38"/>
    <w:bookmarkStart w:name="z81" w:id="39"/>
    <w:p>
      <w:pPr>
        <w:spacing w:after="0"/>
        <w:ind w:left="0"/>
        <w:jc w:val="both"/>
      </w:pPr>
      <w:r>
        <w:rPr>
          <w:rFonts w:ascii="Times New Roman"/>
          <w:b w:val="false"/>
          <w:i w:val="false"/>
          <w:color w:val="000000"/>
          <w:sz w:val="28"/>
        </w:rPr>
        <w:t>
      4. Фонд и участники "Астана Хаб" обязаны иметь в наличии и хранить по каждому привлеченному иностранцу и лицу без гражданства документы, подтверждающие их квалификацию.</w:t>
      </w:r>
    </w:p>
    <w:bookmarkEnd w:id="39"/>
    <w:bookmarkStart w:name="z82" w:id="40"/>
    <w:p>
      <w:pPr>
        <w:spacing w:after="0"/>
        <w:ind w:left="0"/>
        <w:jc w:val="both"/>
      </w:pPr>
      <w:r>
        <w:rPr>
          <w:rFonts w:ascii="Times New Roman"/>
          <w:b w:val="false"/>
          <w:i w:val="false"/>
          <w:color w:val="000000"/>
          <w:sz w:val="28"/>
        </w:rPr>
        <w:t>
      5. Продление срока действия виз лицам, указанным в пункте 2 настоящей статьи, по ходатайству Фонда может осуществляться без выезда за пределы Республики Казахстан в соответствии с законодательством Республики Казахстан.";</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заголовок </w:t>
      </w:r>
      <w:r>
        <w:rPr>
          <w:rFonts w:ascii="Times New Roman"/>
          <w:b w:val="false"/>
          <w:i w:val="false"/>
          <w:color w:val="000000"/>
          <w:sz w:val="28"/>
        </w:rPr>
        <w:t>главы 3</w:t>
      </w:r>
      <w:r>
        <w:rPr>
          <w:rFonts w:ascii="Times New Roman"/>
          <w:b w:val="false"/>
          <w:i w:val="false"/>
          <w:color w:val="000000"/>
          <w:sz w:val="28"/>
        </w:rPr>
        <w:t xml:space="preserve"> изложить в следующей редакции:</w:t>
      </w:r>
    </w:p>
    <w:bookmarkStart w:name="z84" w:id="41"/>
    <w:p>
      <w:pPr>
        <w:spacing w:after="0"/>
        <w:ind w:left="0"/>
        <w:jc w:val="both"/>
      </w:pPr>
      <w:r>
        <w:rPr>
          <w:rFonts w:ascii="Times New Roman"/>
          <w:b w:val="false"/>
          <w:i w:val="false"/>
          <w:color w:val="000000"/>
          <w:sz w:val="28"/>
        </w:rPr>
        <w:t>
      "Глава 3. Особенности управления Фондом";</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статью 8</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статье 8-1</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w:t>
      </w:r>
      <w:r>
        <w:rPr>
          <w:rFonts w:ascii="Times New Roman"/>
          <w:b w:val="false"/>
          <w:i w:val="false"/>
          <w:color w:val="000000"/>
          <w:sz w:val="28"/>
        </w:rPr>
        <w:t xml:space="preserve"> изложить в следующей редакции:</w:t>
      </w:r>
    </w:p>
    <w:bookmarkStart w:name="z88" w:id="42"/>
    <w:p>
      <w:pPr>
        <w:spacing w:after="0"/>
        <w:ind w:left="0"/>
        <w:jc w:val="both"/>
      </w:pPr>
      <w:r>
        <w:rPr>
          <w:rFonts w:ascii="Times New Roman"/>
          <w:b w:val="false"/>
          <w:i w:val="false"/>
          <w:color w:val="000000"/>
          <w:sz w:val="28"/>
        </w:rPr>
        <w:t>
      "5) создание и долевое участие в инвестиционных фондах, в том числе долевое участие в зарубежных инвестиционных фондах;";</w:t>
      </w:r>
    </w:p>
    <w:bookmarkEnd w:id="42"/>
    <w:bookmarkStart w:name="z89" w:id="43"/>
    <w:p>
      <w:pPr>
        <w:spacing w:after="0"/>
        <w:ind w:left="0"/>
        <w:jc w:val="both"/>
      </w:pPr>
      <w:r>
        <w:rPr>
          <w:rFonts w:ascii="Times New Roman"/>
          <w:b w:val="false"/>
          <w:i w:val="false"/>
          <w:color w:val="000000"/>
          <w:sz w:val="28"/>
        </w:rPr>
        <w:t>
      дополнить подпунктами 5-1), 5-2), 5-3), 5-4), 5-5), 5-6), 5-7), 5-8), 5-9), 5-10) и 5-11) следующего содержания:</w:t>
      </w:r>
    </w:p>
    <w:bookmarkEnd w:id="43"/>
    <w:bookmarkStart w:name="z90" w:id="44"/>
    <w:p>
      <w:pPr>
        <w:spacing w:after="0"/>
        <w:ind w:left="0"/>
        <w:jc w:val="both"/>
      </w:pPr>
      <w:r>
        <w:rPr>
          <w:rFonts w:ascii="Times New Roman"/>
          <w:b w:val="false"/>
          <w:i w:val="false"/>
          <w:color w:val="000000"/>
          <w:sz w:val="28"/>
        </w:rPr>
        <w:t>
      "5-1) оказание услуг акселерации, технологического бизнес-инкубирования субъектам инновационной деятельности;</w:t>
      </w:r>
    </w:p>
    <w:bookmarkEnd w:id="44"/>
    <w:bookmarkStart w:name="z91" w:id="45"/>
    <w:p>
      <w:pPr>
        <w:spacing w:after="0"/>
        <w:ind w:left="0"/>
        <w:jc w:val="both"/>
      </w:pPr>
      <w:r>
        <w:rPr>
          <w:rFonts w:ascii="Times New Roman"/>
          <w:b w:val="false"/>
          <w:i w:val="false"/>
          <w:color w:val="000000"/>
          <w:sz w:val="28"/>
        </w:rPr>
        <w:t>
      5-2) предоставление услуг по проведению маркетинговых мероприятий субъектам инновационной деятельности;</w:t>
      </w:r>
    </w:p>
    <w:bookmarkEnd w:id="45"/>
    <w:bookmarkStart w:name="z92" w:id="46"/>
    <w:p>
      <w:pPr>
        <w:spacing w:after="0"/>
        <w:ind w:left="0"/>
        <w:jc w:val="both"/>
      </w:pPr>
      <w:r>
        <w:rPr>
          <w:rFonts w:ascii="Times New Roman"/>
          <w:b w:val="false"/>
          <w:i w:val="false"/>
          <w:color w:val="000000"/>
          <w:sz w:val="28"/>
        </w:rPr>
        <w:t>
      5-3) оказание услуг по проведению консультационных, информационных, аналитических, образовательных и иных мероприятий субъектам инновационной деятельности;</w:t>
      </w:r>
    </w:p>
    <w:bookmarkEnd w:id="46"/>
    <w:bookmarkStart w:name="z93" w:id="47"/>
    <w:p>
      <w:pPr>
        <w:spacing w:after="0"/>
        <w:ind w:left="0"/>
        <w:jc w:val="both"/>
      </w:pPr>
      <w:r>
        <w:rPr>
          <w:rFonts w:ascii="Times New Roman"/>
          <w:b w:val="false"/>
          <w:i w:val="false"/>
          <w:color w:val="000000"/>
          <w:sz w:val="28"/>
        </w:rPr>
        <w:t>
      5-4) сотрудничество с международными организациями, зарубежными партнерами с целью привлечения информационных, образовательных и финансовых ресурсов для стимулирования развития проектов участников инновационного кластера, изучения международного опыта и обмена знаниями;</w:t>
      </w:r>
    </w:p>
    <w:bookmarkEnd w:id="47"/>
    <w:bookmarkStart w:name="z94" w:id="48"/>
    <w:p>
      <w:pPr>
        <w:spacing w:after="0"/>
        <w:ind w:left="0"/>
        <w:jc w:val="both"/>
      </w:pPr>
      <w:r>
        <w:rPr>
          <w:rFonts w:ascii="Times New Roman"/>
          <w:b w:val="false"/>
          <w:i w:val="false"/>
          <w:color w:val="000000"/>
          <w:sz w:val="28"/>
        </w:rPr>
        <w:t>
      5-5) направление приглашений, ходатайств на получение иностранцами и лицами без гражданства виз для прохождения обучения по программам Фонда;</w:t>
      </w:r>
    </w:p>
    <w:bookmarkEnd w:id="48"/>
    <w:bookmarkStart w:name="z95" w:id="49"/>
    <w:p>
      <w:pPr>
        <w:spacing w:after="0"/>
        <w:ind w:left="0"/>
        <w:jc w:val="both"/>
      </w:pPr>
      <w:r>
        <w:rPr>
          <w:rFonts w:ascii="Times New Roman"/>
          <w:b w:val="false"/>
          <w:i w:val="false"/>
          <w:color w:val="000000"/>
          <w:sz w:val="28"/>
        </w:rPr>
        <w:t>
      5-6) привлечение нерезидентов и резидентов Республики Казахстан для участия в Фонде в соответствии с правилами деятельности Фонда;</w:t>
      </w:r>
    </w:p>
    <w:bookmarkEnd w:id="49"/>
    <w:bookmarkStart w:name="z96" w:id="50"/>
    <w:p>
      <w:pPr>
        <w:spacing w:after="0"/>
        <w:ind w:left="0"/>
        <w:jc w:val="both"/>
      </w:pPr>
      <w:r>
        <w:rPr>
          <w:rFonts w:ascii="Times New Roman"/>
          <w:b w:val="false"/>
          <w:i w:val="false"/>
          <w:color w:val="000000"/>
          <w:sz w:val="28"/>
        </w:rPr>
        <w:t>
      5-7) регистрация участников "Астана Хаб" и выдача соответствующих подтверждающих документов в соответствии с правилами деятельности Фонда;</w:t>
      </w:r>
    </w:p>
    <w:bookmarkEnd w:id="50"/>
    <w:bookmarkStart w:name="z97" w:id="51"/>
    <w:p>
      <w:pPr>
        <w:spacing w:after="0"/>
        <w:ind w:left="0"/>
        <w:jc w:val="both"/>
      </w:pPr>
      <w:r>
        <w:rPr>
          <w:rFonts w:ascii="Times New Roman"/>
          <w:b w:val="false"/>
          <w:i w:val="false"/>
          <w:color w:val="000000"/>
          <w:sz w:val="28"/>
        </w:rPr>
        <w:t>
      5-8) предоставление жилища и создание условий для лиц, проходящих акселерацию в Фонде, в соответствии с правилами деятельности Фонда;</w:t>
      </w:r>
    </w:p>
    <w:bookmarkEnd w:id="51"/>
    <w:bookmarkStart w:name="z98" w:id="52"/>
    <w:p>
      <w:pPr>
        <w:spacing w:after="0"/>
        <w:ind w:left="0"/>
        <w:jc w:val="both"/>
      </w:pPr>
      <w:r>
        <w:rPr>
          <w:rFonts w:ascii="Times New Roman"/>
          <w:b w:val="false"/>
          <w:i w:val="false"/>
          <w:color w:val="000000"/>
          <w:sz w:val="28"/>
        </w:rPr>
        <w:t>
      5-9) оказание содействия в проведении и организации мероприятий, направленных на развитие инноваций в корпоративном секторе, в целях совершенствования взаимодействия между участниками инновационного кластера;</w:t>
      </w:r>
    </w:p>
    <w:bookmarkEnd w:id="52"/>
    <w:bookmarkStart w:name="z99" w:id="53"/>
    <w:p>
      <w:pPr>
        <w:spacing w:after="0"/>
        <w:ind w:left="0"/>
        <w:jc w:val="both"/>
      </w:pPr>
      <w:r>
        <w:rPr>
          <w:rFonts w:ascii="Times New Roman"/>
          <w:b w:val="false"/>
          <w:i w:val="false"/>
          <w:color w:val="000000"/>
          <w:sz w:val="28"/>
        </w:rPr>
        <w:t>
      5-10) организация подготовки квалифицированных кадров в области информационно-коммуникационных технологий в соответствии с законодательством Республики Казахстан;</w:t>
      </w:r>
    </w:p>
    <w:bookmarkEnd w:id="53"/>
    <w:bookmarkStart w:name="z100" w:id="54"/>
    <w:p>
      <w:pPr>
        <w:spacing w:after="0"/>
        <w:ind w:left="0"/>
        <w:jc w:val="both"/>
      </w:pPr>
      <w:r>
        <w:rPr>
          <w:rFonts w:ascii="Times New Roman"/>
          <w:b w:val="false"/>
          <w:i w:val="false"/>
          <w:color w:val="000000"/>
          <w:sz w:val="28"/>
        </w:rPr>
        <w:t>
      5-11) утверждение перечня участников инновационного кластера;";</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часть четвертую </w:t>
      </w:r>
      <w:r>
        <w:rPr>
          <w:rFonts w:ascii="Times New Roman"/>
          <w:b w:val="false"/>
          <w:i w:val="false"/>
          <w:color w:val="000000"/>
          <w:sz w:val="28"/>
        </w:rPr>
        <w:t>пункта 4</w:t>
      </w:r>
      <w:r>
        <w:rPr>
          <w:rFonts w:ascii="Times New Roman"/>
          <w:b w:val="false"/>
          <w:i w:val="false"/>
          <w:color w:val="000000"/>
          <w:sz w:val="28"/>
        </w:rPr>
        <w:t xml:space="preserve"> статьи 9 дополнить подпунктами 3), 4), 5) и 6) следующего содержания:</w:t>
      </w:r>
    </w:p>
    <w:bookmarkStart w:name="z102" w:id="55"/>
    <w:p>
      <w:pPr>
        <w:spacing w:after="0"/>
        <w:ind w:left="0"/>
        <w:jc w:val="both"/>
      </w:pPr>
      <w:r>
        <w:rPr>
          <w:rFonts w:ascii="Times New Roman"/>
          <w:b w:val="false"/>
          <w:i w:val="false"/>
          <w:color w:val="000000"/>
          <w:sz w:val="28"/>
        </w:rPr>
        <w:t>
      "3) осуществляет координацию деятельности Фонда;</w:t>
      </w:r>
    </w:p>
    <w:bookmarkEnd w:id="55"/>
    <w:bookmarkStart w:name="z103" w:id="56"/>
    <w:p>
      <w:pPr>
        <w:spacing w:after="0"/>
        <w:ind w:left="0"/>
        <w:jc w:val="both"/>
      </w:pPr>
      <w:r>
        <w:rPr>
          <w:rFonts w:ascii="Times New Roman"/>
          <w:b w:val="false"/>
          <w:i w:val="false"/>
          <w:color w:val="000000"/>
          <w:sz w:val="28"/>
        </w:rPr>
        <w:t>
      4) разрабатывает и утверждает правила деятельности Фонда;</w:t>
      </w:r>
    </w:p>
    <w:bookmarkEnd w:id="56"/>
    <w:bookmarkStart w:name="z104" w:id="57"/>
    <w:p>
      <w:pPr>
        <w:spacing w:after="0"/>
        <w:ind w:left="0"/>
        <w:jc w:val="both"/>
      </w:pPr>
      <w:r>
        <w:rPr>
          <w:rFonts w:ascii="Times New Roman"/>
          <w:b w:val="false"/>
          <w:i w:val="false"/>
          <w:color w:val="000000"/>
          <w:sz w:val="28"/>
        </w:rPr>
        <w:t>
      5) утверждает правила включения юридических лиц, имеющих статус научных организаций, акционерных инвестиционных фондов рискового инвестирования, организаций образования, технологических парков, отраслевых конструкторских бюро, центров коммерциализации технологий, национальных институтов развития, национальных управляющих холдингов, национальных холдингов, национальных компаний, а также юридических лиц, осуществляющих инновационную деятельность, в перечень участников инновационного кластера;</w:t>
      </w:r>
    </w:p>
    <w:bookmarkEnd w:id="57"/>
    <w:bookmarkStart w:name="z105" w:id="58"/>
    <w:p>
      <w:pPr>
        <w:spacing w:after="0"/>
        <w:ind w:left="0"/>
        <w:jc w:val="both"/>
      </w:pPr>
      <w:r>
        <w:rPr>
          <w:rFonts w:ascii="Times New Roman"/>
          <w:b w:val="false"/>
          <w:i w:val="false"/>
          <w:color w:val="000000"/>
          <w:sz w:val="28"/>
        </w:rPr>
        <w:t>
      6)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bookmarkEnd w:id="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в </w:t>
      </w:r>
      <w:r>
        <w:rPr>
          <w:rFonts w:ascii="Times New Roman"/>
          <w:b w:val="false"/>
          <w:i w:val="false"/>
          <w:color w:val="000000"/>
          <w:sz w:val="28"/>
        </w:rPr>
        <w:t>статье 10</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Start w:name="z108" w:id="59"/>
    <w:p>
      <w:pPr>
        <w:spacing w:after="0"/>
        <w:ind w:left="0"/>
        <w:jc w:val="both"/>
      </w:pPr>
      <w:r>
        <w:rPr>
          <w:rFonts w:ascii="Times New Roman"/>
          <w:b w:val="false"/>
          <w:i w:val="false"/>
          <w:color w:val="000000"/>
          <w:sz w:val="28"/>
        </w:rPr>
        <w:t>
      подпункт 2) исключить;</w:t>
      </w:r>
    </w:p>
    <w:bookmarkEnd w:id="59"/>
    <w:bookmarkStart w:name="z109" w:id="60"/>
    <w:p>
      <w:pPr>
        <w:spacing w:after="0"/>
        <w:ind w:left="0"/>
        <w:jc w:val="both"/>
      </w:pPr>
      <w:r>
        <w:rPr>
          <w:rFonts w:ascii="Times New Roman"/>
          <w:b w:val="false"/>
          <w:i w:val="false"/>
          <w:color w:val="000000"/>
          <w:sz w:val="28"/>
        </w:rPr>
        <w:t>
      дополнить подпунктом 4-2) следующего содержания:</w:t>
      </w:r>
    </w:p>
    <w:bookmarkEnd w:id="60"/>
    <w:bookmarkStart w:name="z110" w:id="61"/>
    <w:p>
      <w:pPr>
        <w:spacing w:after="0"/>
        <w:ind w:left="0"/>
        <w:jc w:val="both"/>
      </w:pPr>
      <w:r>
        <w:rPr>
          <w:rFonts w:ascii="Times New Roman"/>
          <w:b w:val="false"/>
          <w:i w:val="false"/>
          <w:color w:val="000000"/>
          <w:sz w:val="28"/>
        </w:rPr>
        <w:t>
      "4-2) членских взносов, вносимых в Фонд участниками "Астана Хаб" в соответствии с правилами деятельности Фонда;";</w:t>
      </w:r>
    </w:p>
    <w:bookmarkEnd w:id="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2-1</w:t>
      </w:r>
      <w:r>
        <w:rPr>
          <w:rFonts w:ascii="Times New Roman"/>
          <w:b w:val="false"/>
          <w:i w:val="false"/>
          <w:color w:val="000000"/>
          <w:sz w:val="28"/>
        </w:rPr>
        <w:t xml:space="preserve"> после слова "участников" дополнить словами "инновационного кластера";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Фонд использует имущество, сформированное в соответствии с </w:t>
      </w:r>
      <w:r>
        <w:rPr>
          <w:rFonts w:ascii="Times New Roman"/>
          <w:b w:val="false"/>
          <w:i w:val="false"/>
          <w:color w:val="000000"/>
          <w:sz w:val="28"/>
        </w:rPr>
        <w:t>пунктом 1</w:t>
      </w:r>
      <w:r>
        <w:rPr>
          <w:rFonts w:ascii="Times New Roman"/>
          <w:b w:val="false"/>
          <w:i w:val="false"/>
          <w:color w:val="000000"/>
          <w:sz w:val="28"/>
        </w:rPr>
        <w:t xml:space="preserve"> настоящей статьи, для обеспечения деятельности, функционирования и развития инновационного кластера, а также финансирования проектов участников инновационного кластера.".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24 ноября 2015 года "Об информатизации":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1</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33-1)</w:t>
      </w:r>
      <w:r>
        <w:rPr>
          <w:rFonts w:ascii="Times New Roman"/>
          <w:b w:val="false"/>
          <w:i w:val="false"/>
          <w:color w:val="000000"/>
          <w:sz w:val="28"/>
        </w:rPr>
        <w:t xml:space="preserve"> и </w:t>
      </w:r>
      <w:r>
        <w:rPr>
          <w:rFonts w:ascii="Times New Roman"/>
          <w:b w:val="false"/>
          <w:i w:val="false"/>
          <w:color w:val="000000"/>
          <w:sz w:val="28"/>
        </w:rPr>
        <w:t>33-2)</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55-2)</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подпункты 24-1)</w:t>
      </w:r>
      <w:r>
        <w:rPr>
          <w:rFonts w:ascii="Times New Roman"/>
          <w:b w:val="false"/>
          <w:i w:val="false"/>
          <w:color w:val="000000"/>
          <w:sz w:val="28"/>
        </w:rPr>
        <w:t xml:space="preserve"> и 59-1) статьи 7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статью 13-1</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 апреля 2019 года "О специальных экономических и индустриальных зонах":</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статьи 1 изложить в следующей редакции:</w:t>
      </w:r>
    </w:p>
    <w:bookmarkStart w:name="z123" w:id="62"/>
    <w:p>
      <w:pPr>
        <w:spacing w:after="0"/>
        <w:ind w:left="0"/>
        <w:jc w:val="both"/>
      </w:pPr>
      <w:r>
        <w:rPr>
          <w:rFonts w:ascii="Times New Roman"/>
          <w:b w:val="false"/>
          <w:i w:val="false"/>
          <w:color w:val="000000"/>
          <w:sz w:val="28"/>
        </w:rPr>
        <w:t>
      "3) управляющая компания специальной экономической зоны – юридическое лицо, создаваемое или определяемое в соответствии с настоящим Законом для обеспечения функционирования специальной экономической зоны;".</w:t>
      </w:r>
    </w:p>
    <w:bookmarkEnd w:id="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27 декабря 2021 года "О промышленной политике":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 2</w:t>
      </w:r>
      <w:r>
        <w:rPr>
          <w:rFonts w:ascii="Times New Roman"/>
          <w:b w:val="false"/>
          <w:i w:val="false"/>
          <w:color w:val="000000"/>
          <w:sz w:val="28"/>
        </w:rPr>
        <w:t xml:space="preserve"> статьи 18 изложить в следующей редакции:</w:t>
      </w:r>
    </w:p>
    <w:bookmarkStart w:name="z126" w:id="63"/>
    <w:p>
      <w:pPr>
        <w:spacing w:after="0"/>
        <w:ind w:left="0"/>
        <w:jc w:val="both"/>
      </w:pPr>
      <w:r>
        <w:rPr>
          <w:rFonts w:ascii="Times New Roman"/>
          <w:b w:val="false"/>
          <w:i w:val="false"/>
          <w:color w:val="000000"/>
          <w:sz w:val="28"/>
        </w:rPr>
        <w:t>
      "2. Основным видом деятельности технопарков является бизнес-инкубирование, представляющее собой оказание услуг субъектам инновационной деятельности на начальном этапе их функционирования по предоставлению помещений, оборудования, ведению бухгалтерского учета, юридическому, информационному и консультационному сопровождению, привлечению инвестиций, управлению проектами, а также иных услуг, необходимых для реализации инновационных проектов.";</w:t>
      </w:r>
    </w:p>
    <w:bookmarkEnd w:id="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часть первую </w:t>
      </w:r>
      <w:r>
        <w:rPr>
          <w:rFonts w:ascii="Times New Roman"/>
          <w:b w:val="false"/>
          <w:i w:val="false"/>
          <w:color w:val="000000"/>
          <w:sz w:val="28"/>
        </w:rPr>
        <w:t>статьи 24</w:t>
      </w:r>
      <w:r>
        <w:rPr>
          <w:rFonts w:ascii="Times New Roman"/>
          <w:b w:val="false"/>
          <w:i w:val="false"/>
          <w:color w:val="000000"/>
          <w:sz w:val="28"/>
        </w:rPr>
        <w:t xml:space="preserve"> изложить в следующей редакции:</w:t>
      </w:r>
    </w:p>
    <w:bookmarkStart w:name="z128" w:id="64"/>
    <w:p>
      <w:pPr>
        <w:spacing w:after="0"/>
        <w:ind w:left="0"/>
        <w:jc w:val="both"/>
      </w:pPr>
      <w:r>
        <w:rPr>
          <w:rFonts w:ascii="Times New Roman"/>
          <w:b w:val="false"/>
          <w:i w:val="false"/>
          <w:color w:val="000000"/>
          <w:sz w:val="28"/>
        </w:rPr>
        <w:t>
      "Отраслевыми центрами технологических компетенций являются юридические лица, определяемые государственными органами для целей технологического развития соответствующей отрасли, имеющие экспертов с соответствующими компетенциями отраслевого и межотраслевого характера.";</w:t>
      </w:r>
    </w:p>
    <w:bookmarkEnd w:id="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4</w:t>
      </w:r>
      <w:r>
        <w:rPr>
          <w:rFonts w:ascii="Times New Roman"/>
          <w:b w:val="false"/>
          <w:i w:val="false"/>
          <w:color w:val="000000"/>
          <w:sz w:val="28"/>
        </w:rPr>
        <w:t xml:space="preserve"> статьи 56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 июля 2024 года "О науке и технологической политике":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 4)</w:t>
      </w:r>
      <w:r>
        <w:rPr>
          <w:rFonts w:ascii="Times New Roman"/>
          <w:b w:val="false"/>
          <w:i w:val="false"/>
          <w:color w:val="000000"/>
          <w:sz w:val="28"/>
        </w:rPr>
        <w:t xml:space="preserve"> статьи 18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3</w:t>
      </w:r>
      <w:r>
        <w:rPr>
          <w:rFonts w:ascii="Times New Roman"/>
          <w:b w:val="false"/>
          <w:i w:val="false"/>
          <w:color w:val="000000"/>
          <w:sz w:val="28"/>
        </w:rPr>
        <w:t xml:space="preserve"> статьи 20 дополнить подпунктом 8) следующего содержания:</w:t>
      </w:r>
    </w:p>
    <w:bookmarkStart w:name="z133" w:id="65"/>
    <w:p>
      <w:pPr>
        <w:spacing w:after="0"/>
        <w:ind w:left="0"/>
        <w:jc w:val="both"/>
      </w:pPr>
      <w:r>
        <w:rPr>
          <w:rFonts w:ascii="Times New Roman"/>
          <w:b w:val="false"/>
          <w:i w:val="false"/>
          <w:color w:val="000000"/>
          <w:sz w:val="28"/>
        </w:rPr>
        <w:t>
      "8) иные задачи в соответствии с законами Республики Казахстан.".</w:t>
      </w:r>
    </w:p>
    <w:bookmarkEnd w:id="65"/>
    <w:p>
      <w:pPr>
        <w:spacing w:after="0"/>
        <w:ind w:left="0"/>
        <w:jc w:val="left"/>
      </w:pP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 </w:t>
      </w:r>
      <w:r>
        <w:rPr>
          <w:rFonts w:ascii="Times New Roman"/>
          <w:b/>
          <w:i w:val="false"/>
          <w:color w:val="000000"/>
          <w:sz w:val="28"/>
        </w:rPr>
        <w:t xml:space="preserve">Настоящий Закон вводится в действие по истечении десяти календарных дней после дня его первого официального опубликования, за исключением </w:t>
      </w:r>
      <w:r>
        <w:rPr>
          <w:rFonts w:ascii="Times New Roman"/>
          <w:b/>
          <w:i w:val="false"/>
          <w:color w:val="000000"/>
          <w:sz w:val="28"/>
        </w:rPr>
        <w:t>подпункта 7)</w:t>
      </w:r>
      <w:r>
        <w:rPr>
          <w:rFonts w:ascii="Times New Roman"/>
          <w:b/>
          <w:i w:val="false"/>
          <w:color w:val="000000"/>
          <w:sz w:val="28"/>
        </w:rPr>
        <w:t xml:space="preserve"> пункта 2, </w:t>
      </w:r>
      <w:r>
        <w:rPr>
          <w:rFonts w:ascii="Times New Roman"/>
          <w:b/>
          <w:i w:val="false"/>
          <w:color w:val="000000"/>
          <w:sz w:val="28"/>
        </w:rPr>
        <w:t>пунктов 3</w:t>
      </w:r>
      <w:r>
        <w:rPr>
          <w:rFonts w:ascii="Times New Roman"/>
          <w:b/>
          <w:i w:val="false"/>
          <w:color w:val="000000"/>
          <w:sz w:val="28"/>
        </w:rPr>
        <w:t xml:space="preserve"> и </w:t>
      </w:r>
      <w:r>
        <w:rPr>
          <w:rFonts w:ascii="Times New Roman"/>
          <w:b/>
          <w:i w:val="false"/>
          <w:color w:val="000000"/>
          <w:sz w:val="28"/>
        </w:rPr>
        <w:t>6</w:t>
      </w:r>
      <w:r>
        <w:rPr>
          <w:rFonts w:ascii="Times New Roman"/>
          <w:b/>
          <w:i w:val="false"/>
          <w:color w:val="000000"/>
          <w:sz w:val="28"/>
        </w:rPr>
        <w:t xml:space="preserve">, абзаца третьего </w:t>
      </w:r>
      <w:r>
        <w:rPr>
          <w:rFonts w:ascii="Times New Roman"/>
          <w:b/>
          <w:i w:val="false"/>
          <w:color w:val="000000"/>
          <w:sz w:val="28"/>
        </w:rPr>
        <w:t>подпункта 1)</w:t>
      </w:r>
      <w:r>
        <w:rPr>
          <w:rFonts w:ascii="Times New Roman"/>
          <w:b/>
          <w:i w:val="false"/>
          <w:color w:val="000000"/>
          <w:sz w:val="28"/>
        </w:rPr>
        <w:t xml:space="preserve"> пункта 9 статьи 1, которые вводятся в действие по истечении шестидесяти календарных дней после дня его первого официального опубликования.</w:t>
      </w:r>
    </w:p>
    <w:p>
      <w:pPr>
        <w:spacing w:after="0"/>
        <w:ind w:left="0"/>
        <w:jc w:val="left"/>
      </w:pP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ТОКАЕВ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