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a2c4" w14:textId="253a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военно-патриотического воспитания, воинской службы и перераспределения функций отдельных центральных государственных органов</w:t>
      </w:r>
    </w:p>
    <w:p>
      <w:pPr>
        <w:spacing w:after="0"/>
        <w:ind w:left="0"/>
        <w:jc w:val="both"/>
      </w:pPr>
      <w:r>
        <w:rPr>
          <w:rFonts w:ascii="Times New Roman"/>
          <w:b w:val="false"/>
          <w:i w:val="false"/>
          <w:color w:val="000000"/>
          <w:sz w:val="28"/>
        </w:rPr>
        <w:t>Закон Республики Казахстан от 16 июля 2025 года № 211-VIII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124</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8" w:id="2"/>
    <w:p>
      <w:pPr>
        <w:spacing w:after="0"/>
        <w:ind w:left="0"/>
        <w:jc w:val="both"/>
      </w:pPr>
      <w:r>
        <w:rPr>
          <w:rFonts w:ascii="Times New Roman"/>
          <w:b w:val="false"/>
          <w:i w:val="false"/>
          <w:color w:val="000000"/>
          <w:sz w:val="28"/>
        </w:rPr>
        <w:t xml:space="preserve">
      "За выполнение воинской обязанности на период призыва на воинские сборы заработная плата работнику выплачивается по месту выполнения указанной обязанности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"3. За работниками, подлежащими призыву на воинскую службу или воинские сборы, в период прохождения медицинской комиссии сохраняются место работы (должность), заработная плата по месту работы при вызове в местные органы военного управления, а на период прохождения воинской службы по призыву (за исключением воинской службы по мобилизации, при военном положении и в военное время) или воинских сборов сохраняется место работы (должность).</w:t>
      </w:r>
    </w:p>
    <w:bookmarkEnd w:id="3"/>
    <w:bookmarkStart w:name="z11" w:id="4"/>
    <w:p>
      <w:pPr>
        <w:spacing w:after="0"/>
        <w:ind w:left="0"/>
        <w:jc w:val="both"/>
      </w:pPr>
      <w:r>
        <w:rPr>
          <w:rFonts w:ascii="Times New Roman"/>
          <w:b w:val="false"/>
          <w:i w:val="false"/>
          <w:color w:val="000000"/>
          <w:sz w:val="28"/>
        </w:rPr>
        <w:t>
      Работник, за которым на период прохождения воинской службы по призыву сохранялось место работы (должность), не позднее одного месяца со дня исключения из списков воинской части (учреждения) в связи с увольнением с воинской службы обязан приступить к своим трудовым обязанностям.".</w:t>
      </w:r>
    </w:p>
    <w:bookmarkEnd w:id="4"/>
    <w:bookmarkStart w:name="z12"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9)</w:t>
      </w:r>
      <w:r>
        <w:rPr>
          <w:rFonts w:ascii="Times New Roman"/>
          <w:b w:val="false"/>
          <w:i w:val="false"/>
          <w:color w:val="000000"/>
          <w:sz w:val="28"/>
        </w:rPr>
        <w:t xml:space="preserve"> пункта 1 статьи 4 дополнить словами "и военно-патриотическое воспитание";</w:t>
      </w:r>
    </w:p>
    <w:bookmarkEnd w:id="6"/>
    <w:bookmarkStart w:name="z1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1-1) и 6-2) следующего содержания:</w:t>
      </w:r>
    </w:p>
    <w:bookmarkEnd w:id="7"/>
    <w:bookmarkStart w:name="z15" w:id="8"/>
    <w:p>
      <w:pPr>
        <w:spacing w:after="0"/>
        <w:ind w:left="0"/>
        <w:jc w:val="both"/>
      </w:pPr>
      <w:r>
        <w:rPr>
          <w:rFonts w:ascii="Times New Roman"/>
          <w:b w:val="false"/>
          <w:i w:val="false"/>
          <w:color w:val="000000"/>
          <w:sz w:val="28"/>
        </w:rPr>
        <w:t>
      "1-1) участвуют в мероприятиях, направленных на развитие и продвижение системы военно-патриотического воспитания;";</w:t>
      </w:r>
    </w:p>
    <w:bookmarkEnd w:id="8"/>
    <w:bookmarkStart w:name="z16" w:id="9"/>
    <w:p>
      <w:pPr>
        <w:spacing w:after="0"/>
        <w:ind w:left="0"/>
        <w:jc w:val="both"/>
      </w:pPr>
      <w:r>
        <w:rPr>
          <w:rFonts w:ascii="Times New Roman"/>
          <w:b w:val="false"/>
          <w:i w:val="false"/>
          <w:color w:val="000000"/>
          <w:sz w:val="28"/>
        </w:rPr>
        <w:t>
      "6-2) осуществляют непосредственное взаимодействие с координационным советом по военно-патриотическому воспитанию при Министерстве обороны Республики Казахстан;";</w:t>
      </w:r>
    </w:p>
    <w:bookmarkEnd w:id="9"/>
    <w:bookmarkStart w:name="z17"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7-4), 7-5) и 7-6) следующего содержания:</w:t>
      </w:r>
    </w:p>
    <w:bookmarkEnd w:id="10"/>
    <w:bookmarkStart w:name="z18" w:id="11"/>
    <w:p>
      <w:pPr>
        <w:spacing w:after="0"/>
        <w:ind w:left="0"/>
        <w:jc w:val="both"/>
      </w:pPr>
      <w:r>
        <w:rPr>
          <w:rFonts w:ascii="Times New Roman"/>
          <w:b w:val="false"/>
          <w:i w:val="false"/>
          <w:color w:val="000000"/>
          <w:sz w:val="28"/>
        </w:rPr>
        <w:t>
      "7-4) осуществляют взаимодействие с координационным советом по военно-патриотическому воспитанию при Министерстве обороны;</w:t>
      </w:r>
    </w:p>
    <w:bookmarkEnd w:id="11"/>
    <w:bookmarkStart w:name="z19" w:id="12"/>
    <w:p>
      <w:pPr>
        <w:spacing w:after="0"/>
        <w:ind w:left="0"/>
        <w:jc w:val="both"/>
      </w:pPr>
      <w:r>
        <w:rPr>
          <w:rFonts w:ascii="Times New Roman"/>
          <w:b w:val="false"/>
          <w:i w:val="false"/>
          <w:color w:val="000000"/>
          <w:sz w:val="28"/>
        </w:rPr>
        <w:t>
      7-5) образуют координационные советы по военно-патриотическому воспитанию при местном исполнительном органе области, города республиканского значения, столицы и утверждают положение о них;</w:t>
      </w:r>
    </w:p>
    <w:bookmarkEnd w:id="12"/>
    <w:bookmarkStart w:name="z20" w:id="13"/>
    <w:p>
      <w:pPr>
        <w:spacing w:after="0"/>
        <w:ind w:left="0"/>
        <w:jc w:val="both"/>
      </w:pPr>
      <w:r>
        <w:rPr>
          <w:rFonts w:ascii="Times New Roman"/>
          <w:b w:val="false"/>
          <w:i w:val="false"/>
          <w:color w:val="000000"/>
          <w:sz w:val="28"/>
        </w:rPr>
        <w:t>
      7-6) реализуют мероприятия, направленные на развитие и продвижение системы военно-патриотического воспитания, в пределах административно-территориальной единицы;";</w:t>
      </w:r>
    </w:p>
    <w:bookmarkEnd w:id="13"/>
    <w:bookmarkStart w:name="z2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4</w:t>
      </w:r>
      <w:r>
        <w:rPr>
          <w:rFonts w:ascii="Times New Roman"/>
          <w:b w:val="false"/>
          <w:i w:val="false"/>
          <w:color w:val="000000"/>
          <w:sz w:val="28"/>
        </w:rPr>
        <w:t xml:space="preserve"> дополнить статьей 17-1 следующего содержания:</w:t>
      </w:r>
    </w:p>
    <w:bookmarkEnd w:id="14"/>
    <w:bookmarkStart w:name="z22" w:id="15"/>
    <w:p>
      <w:pPr>
        <w:spacing w:after="0"/>
        <w:ind w:left="0"/>
        <w:jc w:val="both"/>
      </w:pPr>
      <w:r>
        <w:rPr>
          <w:rFonts w:ascii="Times New Roman"/>
          <w:b w:val="false"/>
          <w:i w:val="false"/>
          <w:color w:val="000000"/>
          <w:sz w:val="28"/>
        </w:rPr>
        <w:t>
      "Статья 17-1. Информационно-идеологическое обеспечение обороны</w:t>
      </w:r>
    </w:p>
    <w:bookmarkEnd w:id="15"/>
    <w:bookmarkStart w:name="z23" w:id="16"/>
    <w:p>
      <w:pPr>
        <w:spacing w:after="0"/>
        <w:ind w:left="0"/>
        <w:jc w:val="both"/>
      </w:pPr>
      <w:r>
        <w:rPr>
          <w:rFonts w:ascii="Times New Roman"/>
          <w:b w:val="false"/>
          <w:i w:val="false"/>
          <w:color w:val="000000"/>
          <w:sz w:val="28"/>
        </w:rPr>
        <w:t>
      Информационно-идеологическое обеспечение обороны осуществляется государственными органами и иными организациями и направлено на создание условий и предпосылок для формирования:</w:t>
      </w:r>
    </w:p>
    <w:bookmarkEnd w:id="16"/>
    <w:bookmarkStart w:name="z24" w:id="17"/>
    <w:p>
      <w:pPr>
        <w:spacing w:after="0"/>
        <w:ind w:left="0"/>
        <w:jc w:val="both"/>
      </w:pPr>
      <w:r>
        <w:rPr>
          <w:rFonts w:ascii="Times New Roman"/>
          <w:b w:val="false"/>
          <w:i w:val="false"/>
          <w:color w:val="000000"/>
          <w:sz w:val="28"/>
        </w:rPr>
        <w:t>
      1) патриотизма и казахстанской идентичности у граждан Республики Казахстан;</w:t>
      </w:r>
    </w:p>
    <w:bookmarkEnd w:id="17"/>
    <w:bookmarkStart w:name="z25" w:id="18"/>
    <w:p>
      <w:pPr>
        <w:spacing w:after="0"/>
        <w:ind w:left="0"/>
        <w:jc w:val="both"/>
      </w:pPr>
      <w:r>
        <w:rPr>
          <w:rFonts w:ascii="Times New Roman"/>
          <w:b w:val="false"/>
          <w:i w:val="false"/>
          <w:color w:val="000000"/>
          <w:sz w:val="28"/>
        </w:rPr>
        <w:t>
      2) системы военно-патриотического воспитания на всех уровнях образования и во всех социальных группах;</w:t>
      </w:r>
    </w:p>
    <w:bookmarkEnd w:id="18"/>
    <w:bookmarkStart w:name="z26" w:id="19"/>
    <w:p>
      <w:pPr>
        <w:spacing w:after="0"/>
        <w:ind w:left="0"/>
        <w:jc w:val="both"/>
      </w:pPr>
      <w:r>
        <w:rPr>
          <w:rFonts w:ascii="Times New Roman"/>
          <w:b w:val="false"/>
          <w:i w:val="false"/>
          <w:color w:val="000000"/>
          <w:sz w:val="28"/>
        </w:rPr>
        <w:t>
      3) позитивного имиджа воинской службы, статуса военнослужащего, Вооруженных Сил, других войск и воинских формирований.";</w:t>
      </w:r>
    </w:p>
    <w:bookmarkEnd w:id="19"/>
    <w:bookmarkStart w:name="z27" w:id="2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22:</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"и других организаций образования, осуществляющих военную подготовку" исключить;</w:t>
      </w:r>
    </w:p>
    <w:bookmarkEnd w:id="21"/>
    <w:bookmarkStart w:name="z29" w:id="22"/>
    <w:p>
      <w:pPr>
        <w:spacing w:after="0"/>
        <w:ind w:left="0"/>
        <w:jc w:val="both"/>
      </w:pPr>
      <w:r>
        <w:rPr>
          <w:rFonts w:ascii="Times New Roman"/>
          <w:b w:val="false"/>
          <w:i w:val="false"/>
          <w:color w:val="000000"/>
          <w:sz w:val="28"/>
        </w:rPr>
        <w:t>
      дополнить подпунктами 9-1) и 16-5) следующего содержания:</w:t>
      </w:r>
    </w:p>
    <w:bookmarkEnd w:id="22"/>
    <w:bookmarkStart w:name="z30" w:id="23"/>
    <w:p>
      <w:pPr>
        <w:spacing w:after="0"/>
        <w:ind w:left="0"/>
        <w:jc w:val="both"/>
      </w:pPr>
      <w:r>
        <w:rPr>
          <w:rFonts w:ascii="Times New Roman"/>
          <w:b w:val="false"/>
          <w:i w:val="false"/>
          <w:color w:val="000000"/>
          <w:sz w:val="28"/>
        </w:rPr>
        <w:t>
      "9-1) разрабатывает и утверждает правила мониторинга и анализа качества военной подготовки в организациях образования по согласованию с уполномоченными органами в области образования, науки и высшего образования;";</w:t>
      </w:r>
    </w:p>
    <w:bookmarkEnd w:id="23"/>
    <w:bookmarkStart w:name="z31" w:id="24"/>
    <w:p>
      <w:pPr>
        <w:spacing w:after="0"/>
        <w:ind w:left="0"/>
        <w:jc w:val="both"/>
      </w:pPr>
      <w:r>
        <w:rPr>
          <w:rFonts w:ascii="Times New Roman"/>
          <w:b w:val="false"/>
          <w:i w:val="false"/>
          <w:color w:val="000000"/>
          <w:sz w:val="28"/>
        </w:rPr>
        <w:t>
      "16-5) разрабатывает и утверждает совместно с первыми руководителями правоохранительных и специальных государственных органов Республики Казахстан правила подготовки военнослужащих к управлению транспортными средствами, приема экзаменов и выдачи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26-14)</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"26-14) разрабатывает и утверждает правила допризывной подготовки по образовательным программам дополнительного образования по согласованию с уполномоченным органом в области образования;";</w:t>
      </w:r>
    </w:p>
    <w:bookmarkEnd w:id="25"/>
    <w:bookmarkStart w:name="z35"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26-20)</w:t>
      </w:r>
      <w:r>
        <w:rPr>
          <w:rFonts w:ascii="Times New Roman"/>
          <w:b w:val="false"/>
          <w:i w:val="false"/>
          <w:color w:val="000000"/>
          <w:sz w:val="28"/>
        </w:rPr>
        <w:t xml:space="preserve"> слова "по согласованию с уполномоченным органом в области образования" заменить словами "(военных факультетов) по согласованию с уполномоченным органом в области науки и высшего образования";</w:t>
      </w:r>
    </w:p>
    <w:bookmarkEnd w:id="26"/>
    <w:bookmarkStart w:name="z36" w:id="27"/>
    <w:p>
      <w:pPr>
        <w:spacing w:after="0"/>
        <w:ind w:left="0"/>
        <w:jc w:val="both"/>
      </w:pPr>
      <w:r>
        <w:rPr>
          <w:rFonts w:ascii="Times New Roman"/>
          <w:b w:val="false"/>
          <w:i w:val="false"/>
          <w:color w:val="000000"/>
          <w:sz w:val="28"/>
        </w:rPr>
        <w:t>
      подпункт 26-23) изложить в следующей редакции:</w:t>
      </w:r>
    </w:p>
    <w:bookmarkEnd w:id="27"/>
    <w:bookmarkStart w:name="z37" w:id="28"/>
    <w:p>
      <w:pPr>
        <w:spacing w:after="0"/>
        <w:ind w:left="0"/>
        <w:jc w:val="both"/>
      </w:pPr>
      <w:r>
        <w:rPr>
          <w:rFonts w:ascii="Times New Roman"/>
          <w:b w:val="false"/>
          <w:i w:val="false"/>
          <w:color w:val="000000"/>
          <w:sz w:val="28"/>
        </w:rPr>
        <w:t>
      "26-23) принимает по согласованию с уполномоченным органом в области науки и высшего образования решение о создании и ликвидации военной кафедры (военного факультета) в организации высшего и (или) послевузовского образования и утверждает правила создания и ликвидации военной кафедры (военного факультета) в организации высшего и (или) послевузовского образования по согласованию с уполномоченным органом в области науки и высшего образования;";</w:t>
      </w:r>
    </w:p>
    <w:bookmarkEnd w:id="28"/>
    <w:bookmarkStart w:name="z38" w:id="29"/>
    <w:p>
      <w:pPr>
        <w:spacing w:after="0"/>
        <w:ind w:left="0"/>
        <w:jc w:val="both"/>
      </w:pPr>
      <w:r>
        <w:rPr>
          <w:rFonts w:ascii="Times New Roman"/>
          <w:b w:val="false"/>
          <w:i w:val="false"/>
          <w:color w:val="000000"/>
          <w:sz w:val="28"/>
        </w:rPr>
        <w:t>
      дополнить подпунктами 26-35), 26-36) и 26-37) следующего содержания:</w:t>
      </w:r>
    </w:p>
    <w:bookmarkEnd w:id="29"/>
    <w:bookmarkStart w:name="z39" w:id="30"/>
    <w:p>
      <w:pPr>
        <w:spacing w:after="0"/>
        <w:ind w:left="0"/>
        <w:jc w:val="both"/>
      </w:pPr>
      <w:r>
        <w:rPr>
          <w:rFonts w:ascii="Times New Roman"/>
          <w:b w:val="false"/>
          <w:i w:val="false"/>
          <w:color w:val="000000"/>
          <w:sz w:val="28"/>
        </w:rPr>
        <w:t>
      "26-35) создает координационный совет по военно-патриотическому воспитанию при Министерстве обороны и утверждает положение о нем;</w:t>
      </w:r>
    </w:p>
    <w:bookmarkEnd w:id="30"/>
    <w:bookmarkStart w:name="z40" w:id="31"/>
    <w:p>
      <w:pPr>
        <w:spacing w:after="0"/>
        <w:ind w:left="0"/>
        <w:jc w:val="both"/>
      </w:pPr>
      <w:r>
        <w:rPr>
          <w:rFonts w:ascii="Times New Roman"/>
          <w:b w:val="false"/>
          <w:i w:val="false"/>
          <w:color w:val="000000"/>
          <w:sz w:val="28"/>
        </w:rPr>
        <w:t>
      26-36) разрабатывает правила конкурсного отбора военнослужащих срочной воинской службы для получения образовательных льгот и утверждает их совместно с первыми руководителями государственных органов, в структуре которых предусмотрено прохождение воинской службы, по согласованию с уполномоченным органом в области науки и высшего образования;</w:t>
      </w:r>
    </w:p>
    <w:bookmarkEnd w:id="31"/>
    <w:bookmarkStart w:name="z41" w:id="32"/>
    <w:p>
      <w:pPr>
        <w:spacing w:after="0"/>
        <w:ind w:left="0"/>
        <w:jc w:val="both"/>
      </w:pPr>
      <w:r>
        <w:rPr>
          <w:rFonts w:ascii="Times New Roman"/>
          <w:b w:val="false"/>
          <w:i w:val="false"/>
          <w:color w:val="000000"/>
          <w:sz w:val="28"/>
        </w:rPr>
        <w:t>
      26-37) разрабатывает и утверждает правила углубленной допризывной подготовки по специализированным общеобразовательным учебным программам по согласованию с уполномоченным органом в области образования;".</w:t>
      </w:r>
    </w:p>
    <w:bookmarkEnd w:id="32"/>
    <w:bookmarkStart w:name="z42" w:id="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2005 года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5 дополнить подпунктом 1-1) следующего содержания:</w:t>
      </w:r>
    </w:p>
    <w:bookmarkStart w:name="z44" w:id="34"/>
    <w:p>
      <w:pPr>
        <w:spacing w:after="0"/>
        <w:ind w:left="0"/>
        <w:jc w:val="both"/>
      </w:pPr>
      <w:r>
        <w:rPr>
          <w:rFonts w:ascii="Times New Roman"/>
          <w:b w:val="false"/>
          <w:i w:val="false"/>
          <w:color w:val="000000"/>
          <w:sz w:val="28"/>
        </w:rPr>
        <w:t>
      "1-1) военно-патриотического воспитания граждан;".</w:t>
      </w:r>
    </w:p>
    <w:bookmarkEnd w:id="34"/>
    <w:bookmarkStart w:name="z45" w:id="3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35"/>
    <w:bookmarkStart w:name="z46"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38-3)</w:t>
      </w:r>
      <w:r>
        <w:rPr>
          <w:rFonts w:ascii="Times New Roman"/>
          <w:b w:val="false"/>
          <w:i w:val="false"/>
          <w:color w:val="000000"/>
          <w:sz w:val="28"/>
        </w:rPr>
        <w:t xml:space="preserve"> статьи 1 дополнить словами ", допризывную подготовку";</w:t>
      </w:r>
    </w:p>
    <w:bookmarkEnd w:id="36"/>
    <w:bookmarkStart w:name="z47" w:id="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37"/>
    <w:bookmarkStart w:name="z48"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
    <w:bookmarkStart w:name="z49" w:id="39"/>
    <w:p>
      <w:pPr>
        <w:spacing w:after="0"/>
        <w:ind w:left="0"/>
        <w:jc w:val="both"/>
      </w:pPr>
      <w:r>
        <w:rPr>
          <w:rFonts w:ascii="Times New Roman"/>
          <w:b w:val="false"/>
          <w:i w:val="false"/>
          <w:color w:val="000000"/>
          <w:sz w:val="28"/>
        </w:rPr>
        <w:t>
      подпункт 4) после слов "одаренных детей" дополнить словами ", а также детей, проходящих углубленную допризывную подготовку,";</w:t>
      </w:r>
    </w:p>
    <w:bookmarkEnd w:id="39"/>
    <w:bookmarkStart w:name="z50" w:id="40"/>
    <w:p>
      <w:pPr>
        <w:spacing w:after="0"/>
        <w:ind w:left="0"/>
        <w:jc w:val="both"/>
      </w:pPr>
      <w:r>
        <w:rPr>
          <w:rFonts w:ascii="Times New Roman"/>
          <w:b w:val="false"/>
          <w:i w:val="false"/>
          <w:color w:val="000000"/>
          <w:sz w:val="28"/>
        </w:rPr>
        <w:t>
      подпункт 13) дополнить словами ", соревнований по начальной военной подготовке областного и районного (города областного значения) масштабов";</w:t>
      </w:r>
    </w:p>
    <w:bookmarkEnd w:id="40"/>
    <w:bookmarkStart w:name="z51"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1"/>
    <w:bookmarkStart w:name="z52" w:id="42"/>
    <w:p>
      <w:pPr>
        <w:spacing w:after="0"/>
        <w:ind w:left="0"/>
        <w:jc w:val="both"/>
      </w:pPr>
      <w:r>
        <w:rPr>
          <w:rFonts w:ascii="Times New Roman"/>
          <w:b w:val="false"/>
          <w:i w:val="false"/>
          <w:color w:val="000000"/>
          <w:sz w:val="28"/>
        </w:rPr>
        <w:t>
      подпункт 14) после слов "одаренных детей" дополнить словами ", а также детей, проходящих углубленную допризывную подготовку,";</w:t>
      </w:r>
    </w:p>
    <w:bookmarkEnd w:id="42"/>
    <w:bookmarkStart w:name="z53" w:id="43"/>
    <w:p>
      <w:pPr>
        <w:spacing w:after="0"/>
        <w:ind w:left="0"/>
        <w:jc w:val="both"/>
      </w:pPr>
      <w:r>
        <w:rPr>
          <w:rFonts w:ascii="Times New Roman"/>
          <w:b w:val="false"/>
          <w:i w:val="false"/>
          <w:color w:val="000000"/>
          <w:sz w:val="28"/>
        </w:rPr>
        <w:t>
      подпункт 15) после слов "общеобразовательным предметам," дополнить словами "соревнований по начальной военной подготовке,";</w:t>
      </w:r>
    </w:p>
    <w:bookmarkEnd w:id="43"/>
    <w:bookmarkStart w:name="z54" w:id="44"/>
    <w:p>
      <w:pPr>
        <w:spacing w:after="0"/>
        <w:ind w:left="0"/>
        <w:jc w:val="both"/>
      </w:pPr>
      <w:r>
        <w:rPr>
          <w:rFonts w:ascii="Times New Roman"/>
          <w:b w:val="false"/>
          <w:i w:val="false"/>
          <w:color w:val="000000"/>
          <w:sz w:val="28"/>
        </w:rPr>
        <w:t xml:space="preserve">
      3) подпункт 6)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дополнить словами "или с углубленной допризывной подготовкой";</w:t>
      </w:r>
    </w:p>
    <w:bookmarkEnd w:id="44"/>
    <w:bookmarkStart w:name="z55" w:id="45"/>
    <w:p>
      <w:pPr>
        <w:spacing w:after="0"/>
        <w:ind w:left="0"/>
        <w:jc w:val="both"/>
      </w:pPr>
      <w:r>
        <w:rPr>
          <w:rFonts w:ascii="Times New Roman"/>
          <w:b w:val="false"/>
          <w:i w:val="false"/>
          <w:color w:val="000000"/>
          <w:sz w:val="28"/>
        </w:rPr>
        <w:t xml:space="preserve">
      4)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14 после слов "одаренных лиц" дополнить словами ", а также лиц, проявляющих интерес и способности к военному делу,";</w:t>
      </w:r>
    </w:p>
    <w:bookmarkEnd w:id="45"/>
    <w:bookmarkStart w:name="z56" w:id="46"/>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статьи 18</w:t>
      </w:r>
      <w:r>
        <w:rPr>
          <w:rFonts w:ascii="Times New Roman"/>
          <w:b w:val="false"/>
          <w:i w:val="false"/>
          <w:color w:val="000000"/>
          <w:sz w:val="28"/>
        </w:rPr>
        <w:t xml:space="preserve"> слова "в организациях образования с углубленной допризывной подготовкой в специализированных школах Министерства обороны Республики Казахстан" заменить словами "в специализированных организациях образования с углубленной допризывной подготовкой";</w:t>
      </w:r>
    </w:p>
    <w:bookmarkEnd w:id="46"/>
    <w:bookmarkStart w:name="z57" w:id="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23 дополнить словами ", а также образовательных программ дополнительного образования по допризывной подготовке, которые утверждаются Министерством обороны Республики Казахстан по согласованию с уполномоченным органом в области образования";</w:t>
      </w:r>
    </w:p>
    <w:bookmarkEnd w:id="47"/>
    <w:bookmarkStart w:name="z58" w:id="48"/>
    <w:p>
      <w:pPr>
        <w:spacing w:after="0"/>
        <w:ind w:left="0"/>
        <w:jc w:val="both"/>
      </w:pPr>
      <w:r>
        <w:rPr>
          <w:rFonts w:ascii="Times New Roman"/>
          <w:b w:val="false"/>
          <w:i w:val="false"/>
          <w:color w:val="000000"/>
          <w:sz w:val="28"/>
        </w:rPr>
        <w:t xml:space="preserve">
      7)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26 слова "подпункту 2) статьи 50-1" заменить словами "подпункту 2) части первой пункта 1 статьи 50-1";</w:t>
      </w:r>
    </w:p>
    <w:bookmarkEnd w:id="48"/>
    <w:bookmarkStart w:name="z59" w:id="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28 дополнить частью второй следующего содержания:</w:t>
      </w:r>
    </w:p>
    <w:bookmarkEnd w:id="49"/>
    <w:bookmarkStart w:name="z60" w:id="50"/>
    <w:p>
      <w:pPr>
        <w:spacing w:after="0"/>
        <w:ind w:left="0"/>
        <w:jc w:val="both"/>
      </w:pPr>
      <w:r>
        <w:rPr>
          <w:rFonts w:ascii="Times New Roman"/>
          <w:b w:val="false"/>
          <w:i w:val="false"/>
          <w:color w:val="000000"/>
          <w:sz w:val="28"/>
        </w:rPr>
        <w:t>
      "Военно-патриотическое воспитание является неотъемлемой частью воспитательных программ в организациях образования.";</w:t>
      </w:r>
    </w:p>
    <w:bookmarkEnd w:id="50"/>
    <w:bookmarkStart w:name="z61" w:id="5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43-1</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части первой пункта 1 изложить в следующей редакции:</w:t>
      </w:r>
    </w:p>
    <w:bookmarkStart w:name="z63" w:id="52"/>
    <w:p>
      <w:pPr>
        <w:spacing w:after="0"/>
        <w:ind w:left="0"/>
        <w:jc w:val="both"/>
      </w:pPr>
      <w:r>
        <w:rPr>
          <w:rFonts w:ascii="Times New Roman"/>
          <w:b w:val="false"/>
          <w:i w:val="false"/>
          <w:color w:val="000000"/>
          <w:sz w:val="28"/>
        </w:rPr>
        <w:t>
      "9) военную подготовку обучающихся по программам офицеров запаса и сержантов запаса;";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изложить в следующей редакции:</w:t>
      </w:r>
    </w:p>
    <w:bookmarkStart w:name="z65" w:id="53"/>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в случаях рождения, усыновления (удочерения) ребенка до достижения им возраста трех лет, а также в связи с призывом на воинскую службу;";</w:t>
      </w:r>
    </w:p>
    <w:bookmarkEnd w:id="53"/>
    <w:bookmarkStart w:name="z66" w:id="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17-2</w:t>
      </w:r>
      <w:r>
        <w:rPr>
          <w:rFonts w:ascii="Times New Roman"/>
          <w:b w:val="false"/>
          <w:i w:val="false"/>
          <w:color w:val="000000"/>
          <w:sz w:val="28"/>
        </w:rPr>
        <w:t xml:space="preserve"> статьи 47 дополнить подпунктами 5) и 6) следующего содержания:</w:t>
      </w:r>
    </w:p>
    <w:bookmarkEnd w:id="54"/>
    <w:bookmarkStart w:name="z67" w:id="55"/>
    <w:p>
      <w:pPr>
        <w:spacing w:after="0"/>
        <w:ind w:left="0"/>
        <w:jc w:val="both"/>
      </w:pPr>
      <w:r>
        <w:rPr>
          <w:rFonts w:ascii="Times New Roman"/>
          <w:b w:val="false"/>
          <w:i w:val="false"/>
          <w:color w:val="000000"/>
          <w:sz w:val="28"/>
        </w:rPr>
        <w:t>
      "5) гражданам в случае прохождения установленного срока воинской службы по призыву (за исключением воинских сборов);</w:t>
      </w:r>
    </w:p>
    <w:bookmarkEnd w:id="55"/>
    <w:bookmarkStart w:name="z68" w:id="56"/>
    <w:p>
      <w:pPr>
        <w:spacing w:after="0"/>
        <w:ind w:left="0"/>
        <w:jc w:val="both"/>
      </w:pPr>
      <w:r>
        <w:rPr>
          <w:rFonts w:ascii="Times New Roman"/>
          <w:b w:val="false"/>
          <w:i w:val="false"/>
          <w:color w:val="000000"/>
          <w:sz w:val="28"/>
        </w:rPr>
        <w:t>
      6) гражданам в случаях заключения контракта о прохождении воинской службы и соблюдения его условий.";</w:t>
      </w:r>
    </w:p>
    <w:bookmarkEnd w:id="56"/>
    <w:bookmarkStart w:name="z69" w:id="5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59-1</w:t>
      </w:r>
      <w:r>
        <w:rPr>
          <w:rFonts w:ascii="Times New Roman"/>
          <w:b w:val="false"/>
          <w:i w:val="false"/>
          <w:color w:val="000000"/>
          <w:sz w:val="28"/>
        </w:rPr>
        <w:t>:</w:t>
      </w:r>
    </w:p>
    <w:bookmarkEnd w:id="57"/>
    <w:bookmarkStart w:name="z70"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после слов "одаренных детей" дополнить словами ", а также детей, проходящих углубленную допризывную подготовку,";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после слов "профессионального мастерства" дополнить словами ", соревнований по начальной военной подготовке";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3 после слов "профессионального мастерства" дополнить словами ", соревнований по начальной военной подготовке".</w:t>
      </w:r>
    </w:p>
    <w:bookmarkStart w:name="z74" w:id="5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p>
    <w:bookmarkEnd w:id="59"/>
    <w:bookmarkStart w:name="z75" w:id="60"/>
    <w:p>
      <w:pPr>
        <w:spacing w:after="0"/>
        <w:ind w:left="0"/>
        <w:jc w:val="both"/>
      </w:pPr>
      <w:r>
        <w:rPr>
          <w:rFonts w:ascii="Times New Roman"/>
          <w:b w:val="false"/>
          <w:i w:val="false"/>
          <w:color w:val="000000"/>
          <w:sz w:val="28"/>
        </w:rPr>
        <w:t xml:space="preserve">
      1) части первую и вторую </w:t>
      </w:r>
      <w:r>
        <w:rPr>
          <w:rFonts w:ascii="Times New Roman"/>
          <w:b w:val="false"/>
          <w:i w:val="false"/>
          <w:color w:val="000000"/>
          <w:sz w:val="28"/>
        </w:rPr>
        <w:t>пункта 12</w:t>
      </w:r>
      <w:r>
        <w:rPr>
          <w:rFonts w:ascii="Times New Roman"/>
          <w:b w:val="false"/>
          <w:i w:val="false"/>
          <w:color w:val="000000"/>
          <w:sz w:val="28"/>
        </w:rPr>
        <w:t xml:space="preserve"> статьи 10 изложить в следующей редакции:</w:t>
      </w:r>
    </w:p>
    <w:bookmarkEnd w:id="60"/>
    <w:bookmarkStart w:name="z76" w:id="61"/>
    <w:p>
      <w:pPr>
        <w:spacing w:after="0"/>
        <w:ind w:left="0"/>
        <w:jc w:val="both"/>
      </w:pPr>
      <w:r>
        <w:rPr>
          <w:rFonts w:ascii="Times New Roman"/>
          <w:b w:val="false"/>
          <w:i w:val="false"/>
          <w:color w:val="000000"/>
          <w:sz w:val="28"/>
        </w:rPr>
        <w:t>
      "12. Гражданам, окончившим полный курс обучения в военных, специальных учебных заведениях, а также организациях образования иностранных государств, время обучения приравнивается к прохождению срочной воинской службы.</w:t>
      </w:r>
    </w:p>
    <w:bookmarkEnd w:id="61"/>
    <w:bookmarkStart w:name="z77" w:id="62"/>
    <w:p>
      <w:pPr>
        <w:spacing w:after="0"/>
        <w:ind w:left="0"/>
        <w:jc w:val="both"/>
      </w:pPr>
      <w:r>
        <w:rPr>
          <w:rFonts w:ascii="Times New Roman"/>
          <w:b w:val="false"/>
          <w:i w:val="false"/>
          <w:color w:val="000000"/>
          <w:sz w:val="28"/>
        </w:rPr>
        <w:t>
      Курсанты, отчисленные из военных, специальных учебных заведений или организаций образования иностранных государств, а также отказавшиеся заключить контракт, направляются для постановки на воинский учет призывников в местные органы военного управления и проходят воинскую службу в установленном порядке.";</w:t>
      </w:r>
    </w:p>
    <w:bookmarkEnd w:id="62"/>
    <w:bookmarkStart w:name="z78"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статьи 51 изложить в следующей редакции:</w:t>
      </w:r>
    </w:p>
    <w:bookmarkEnd w:id="63"/>
    <w:bookmarkStart w:name="z79" w:id="64"/>
    <w:p>
      <w:pPr>
        <w:spacing w:after="0"/>
        <w:ind w:left="0"/>
        <w:jc w:val="both"/>
      </w:pPr>
      <w:r>
        <w:rPr>
          <w:rFonts w:ascii="Times New Roman"/>
          <w:b w:val="false"/>
          <w:i w:val="false"/>
          <w:color w:val="000000"/>
          <w:sz w:val="28"/>
        </w:rPr>
        <w:t>
      "9. Курсанты, уволенные в связи с отчислением из военного, специального учебного заведения или организации образования иностранного государства, направляются для постановки на воинский учет призывников в местные органы военного управления и проходят воинскую службу в установленном порядке.";</w:t>
      </w:r>
    </w:p>
    <w:bookmarkEnd w:id="64"/>
    <w:bookmarkStart w:name="z80" w:id="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52:</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за исключением курсантов";</w:t>
      </w:r>
    </w:p>
    <w:bookmarkStart w:name="z82"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"в связи" заменить словами "из числа слушателей в связи".</w:t>
      </w:r>
    </w:p>
    <w:bookmarkEnd w:id="66"/>
    <w:bookmarkStart w:name="z83" w:id="6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67"/>
    <w:bookmarkStart w:name="z84" w:id="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8"/>
    <w:bookmarkStart w:name="z85"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"принятия на воинский учет" заменить словами "достижения призывного возраста";</w:t>
      </w:r>
    </w:p>
    <w:bookmarkEnd w:id="69"/>
    <w:bookmarkStart w:name="z86"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"приписанные к призывным участкам местных органов" заменить словами "состоящие на воинском учете в местных органах";</w:t>
      </w:r>
    </w:p>
    <w:bookmarkEnd w:id="70"/>
    <w:bookmarkStart w:name="z87" w:id="71"/>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11)</w:t>
      </w:r>
      <w:r>
        <w:rPr>
          <w:rFonts w:ascii="Times New Roman"/>
          <w:b w:val="false"/>
          <w:i w:val="false"/>
          <w:color w:val="000000"/>
          <w:sz w:val="28"/>
        </w:rPr>
        <w:t xml:space="preserve"> слова ", призывников при поступлении в военные учебные заведения и студентов военных кафедр" исключить;</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и </w:t>
      </w:r>
      <w:r>
        <w:rPr>
          <w:rFonts w:ascii="Times New Roman"/>
          <w:b w:val="false"/>
          <w:i w:val="false"/>
          <w:color w:val="000000"/>
          <w:sz w:val="28"/>
        </w:rPr>
        <w:t>25-2)</w:t>
      </w:r>
      <w:r>
        <w:rPr>
          <w:rFonts w:ascii="Times New Roman"/>
          <w:b w:val="false"/>
          <w:i w:val="false"/>
          <w:color w:val="000000"/>
          <w:sz w:val="28"/>
        </w:rPr>
        <w:t xml:space="preserve"> изложить в следующей редакции:</w:t>
      </w:r>
    </w:p>
    <w:bookmarkStart w:name="z89" w:id="72"/>
    <w:p>
      <w:pPr>
        <w:spacing w:after="0"/>
        <w:ind w:left="0"/>
        <w:jc w:val="both"/>
      </w:pPr>
      <w:r>
        <w:rPr>
          <w:rFonts w:ascii="Times New Roman"/>
          <w:b w:val="false"/>
          <w:i w:val="false"/>
          <w:color w:val="000000"/>
          <w:sz w:val="28"/>
        </w:rPr>
        <w:t>
      "14) военная кафедра (военный факультет) – структурное подразделение организации высшего и (или) послевузовского образования Республики Казахстан, осуществляющее военную подготовку по программам офицеров запаса и (или) сержантов запаса и военно-патриотическое воспитание студентов;";</w:t>
      </w:r>
    </w:p>
    <w:bookmarkEnd w:id="72"/>
    <w:bookmarkStart w:name="z90" w:id="73"/>
    <w:p>
      <w:pPr>
        <w:spacing w:after="0"/>
        <w:ind w:left="0"/>
        <w:jc w:val="both"/>
      </w:pPr>
      <w:r>
        <w:rPr>
          <w:rFonts w:ascii="Times New Roman"/>
          <w:b w:val="false"/>
          <w:i w:val="false"/>
          <w:color w:val="000000"/>
          <w:sz w:val="28"/>
        </w:rPr>
        <w:t>
      "25-2) военно-учебная практика – вид учебной деятельности, направленной на закрепление теоретических знаний, умений, приобретение и развитие практических навыков по соответствующей программе военной подготовки;";</w:t>
      </w:r>
    </w:p>
    <w:bookmarkEnd w:id="73"/>
    <w:bookmarkStart w:name="z91" w:id="74"/>
    <w:p>
      <w:pPr>
        <w:spacing w:after="0"/>
        <w:ind w:left="0"/>
        <w:jc w:val="both"/>
      </w:pPr>
      <w:r>
        <w:rPr>
          <w:rFonts w:ascii="Times New Roman"/>
          <w:b w:val="false"/>
          <w:i w:val="false"/>
          <w:color w:val="000000"/>
          <w:sz w:val="28"/>
        </w:rPr>
        <w:t>
      дополнить подпунктом 25-3) следующего содержания:</w:t>
      </w:r>
    </w:p>
    <w:bookmarkEnd w:id="74"/>
    <w:bookmarkStart w:name="z92" w:id="75"/>
    <w:p>
      <w:pPr>
        <w:spacing w:after="0"/>
        <w:ind w:left="0"/>
        <w:jc w:val="both"/>
      </w:pPr>
      <w:r>
        <w:rPr>
          <w:rFonts w:ascii="Times New Roman"/>
          <w:b w:val="false"/>
          <w:i w:val="false"/>
          <w:color w:val="000000"/>
          <w:sz w:val="28"/>
        </w:rPr>
        <w:t>
      "25-3) военный врач–резидент – военнослужащий, обучающийся в рамках образовательной программы резидентуры под надзором наставника медицинской организации;";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w:t>
      </w:r>
      <w:r>
        <w:rPr>
          <w:rFonts w:ascii="Times New Roman"/>
          <w:b w:val="false"/>
          <w:i w:val="false"/>
          <w:color w:val="000000"/>
          <w:sz w:val="28"/>
        </w:rPr>
        <w:t xml:space="preserve"> и </w:t>
      </w:r>
      <w:r>
        <w:rPr>
          <w:rFonts w:ascii="Times New Roman"/>
          <w:b w:val="false"/>
          <w:i w:val="false"/>
          <w:color w:val="000000"/>
          <w:sz w:val="28"/>
        </w:rPr>
        <w:t>30-1)</w:t>
      </w:r>
      <w:r>
        <w:rPr>
          <w:rFonts w:ascii="Times New Roman"/>
          <w:b w:val="false"/>
          <w:i w:val="false"/>
          <w:color w:val="000000"/>
          <w:sz w:val="28"/>
        </w:rPr>
        <w:t xml:space="preserve"> изложить в следующей редакции:</w:t>
      </w:r>
    </w:p>
    <w:bookmarkStart w:name="z94" w:id="76"/>
    <w:p>
      <w:pPr>
        <w:spacing w:after="0"/>
        <w:ind w:left="0"/>
        <w:jc w:val="both"/>
      </w:pPr>
      <w:r>
        <w:rPr>
          <w:rFonts w:ascii="Times New Roman"/>
          <w:b w:val="false"/>
          <w:i w:val="false"/>
          <w:color w:val="000000"/>
          <w:sz w:val="28"/>
        </w:rPr>
        <w:t>
      "26) начальная военная подготовка – обязательный предмет обучения (учебная дисциплина) по основам военного дела в рамках подготовки к воинской службе и военно-патриотического воспитания допризывников в организациях среднего, технического и профессионального образования;";</w:t>
      </w:r>
    </w:p>
    <w:bookmarkEnd w:id="76"/>
    <w:bookmarkStart w:name="z95" w:id="77"/>
    <w:p>
      <w:pPr>
        <w:spacing w:after="0"/>
        <w:ind w:left="0"/>
        <w:jc w:val="both"/>
      </w:pPr>
      <w:r>
        <w:rPr>
          <w:rFonts w:ascii="Times New Roman"/>
          <w:b w:val="false"/>
          <w:i w:val="false"/>
          <w:color w:val="000000"/>
          <w:sz w:val="28"/>
        </w:rPr>
        <w:t>
      "30-1) жас айбын – лицо, обучающееся по образовательным программам дополнительного образования по допризывной подготовке;";</w:t>
      </w:r>
    </w:p>
    <w:bookmarkEnd w:id="77"/>
    <w:bookmarkStart w:name="z96" w:id="78"/>
    <w:p>
      <w:pPr>
        <w:spacing w:after="0"/>
        <w:ind w:left="0"/>
        <w:jc w:val="both"/>
      </w:pPr>
      <w:r>
        <w:rPr>
          <w:rFonts w:ascii="Times New Roman"/>
          <w:b w:val="false"/>
          <w:i w:val="false"/>
          <w:color w:val="000000"/>
          <w:sz w:val="28"/>
        </w:rPr>
        <w:t>
      дополнить подпунктами 30-2) и 30-3) следующего содержания:</w:t>
      </w:r>
    </w:p>
    <w:bookmarkEnd w:id="78"/>
    <w:bookmarkStart w:name="z97" w:id="79"/>
    <w:p>
      <w:pPr>
        <w:spacing w:after="0"/>
        <w:ind w:left="0"/>
        <w:jc w:val="both"/>
      </w:pPr>
      <w:r>
        <w:rPr>
          <w:rFonts w:ascii="Times New Roman"/>
          <w:b w:val="false"/>
          <w:i w:val="false"/>
          <w:color w:val="000000"/>
          <w:sz w:val="28"/>
        </w:rPr>
        <w:t>
      "30-2) жас сарбаз – лицо, воспитывающееся и обучающееся по специализированным общеобразовательным учебным программам углубленной допризывной подготовки;</w:t>
      </w:r>
    </w:p>
    <w:bookmarkEnd w:id="79"/>
    <w:bookmarkStart w:name="z98" w:id="80"/>
    <w:p>
      <w:pPr>
        <w:spacing w:after="0"/>
        <w:ind w:left="0"/>
        <w:jc w:val="both"/>
      </w:pPr>
      <w:r>
        <w:rPr>
          <w:rFonts w:ascii="Times New Roman"/>
          <w:b w:val="false"/>
          <w:i w:val="false"/>
          <w:color w:val="000000"/>
          <w:sz w:val="28"/>
        </w:rPr>
        <w:t>
      30-3) сборы по боевой подготовке – мероприятия, проводимые с военнослужащими, проходящими воинскую службу в резерве, по программам боевой подготовки;";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изложить в следующей редакции:</w:t>
      </w:r>
    </w:p>
    <w:bookmarkStart w:name="z100" w:id="81"/>
    <w:p>
      <w:pPr>
        <w:spacing w:after="0"/>
        <w:ind w:left="0"/>
        <w:jc w:val="both"/>
      </w:pPr>
      <w:r>
        <w:rPr>
          <w:rFonts w:ascii="Times New Roman"/>
          <w:b w:val="false"/>
          <w:i w:val="false"/>
          <w:color w:val="000000"/>
          <w:sz w:val="28"/>
        </w:rPr>
        <w:t>
      "35) курсовая подготовка – форма дополнительного образования военнослужащих и военнообязанных, направленная на получение, поддержание и совершенствование военных знаний и навыков по определенным военно-учетным специальностям, осуществляемая для:</w:t>
      </w:r>
    </w:p>
    <w:bookmarkEnd w:id="81"/>
    <w:bookmarkStart w:name="z101" w:id="82"/>
    <w:p>
      <w:pPr>
        <w:spacing w:after="0"/>
        <w:ind w:left="0"/>
        <w:jc w:val="both"/>
      </w:pPr>
      <w:r>
        <w:rPr>
          <w:rFonts w:ascii="Times New Roman"/>
          <w:b w:val="false"/>
          <w:i w:val="false"/>
          <w:color w:val="000000"/>
          <w:sz w:val="28"/>
        </w:rPr>
        <w:t>
      военнослужащих в военных учебных заведениях, учебных центрах органов военного управления, специализированной организации Министерства обороны Республики Казахстан или организациях образования иностранных государств в соответствии с международными договорами или приглашениями;</w:t>
      </w:r>
    </w:p>
    <w:bookmarkEnd w:id="82"/>
    <w:bookmarkStart w:name="z102" w:id="83"/>
    <w:p>
      <w:pPr>
        <w:spacing w:after="0"/>
        <w:ind w:left="0"/>
        <w:jc w:val="both"/>
      </w:pPr>
      <w:r>
        <w:rPr>
          <w:rFonts w:ascii="Times New Roman"/>
          <w:b w:val="false"/>
          <w:i w:val="false"/>
          <w:color w:val="000000"/>
          <w:sz w:val="28"/>
        </w:rPr>
        <w:t>
      военнообязанных в военных учебных заведениях, военных кафедрах (военных факультетах) при организациях высшего и (или) послевузовского образования Республики Казахстан или специализированной организации Министерства обороны Республики Казахстан;";</w:t>
      </w:r>
    </w:p>
    <w:bookmarkEnd w:id="83"/>
    <w:bookmarkStart w:name="z103" w:id="84"/>
    <w:p>
      <w:pPr>
        <w:spacing w:after="0"/>
        <w:ind w:left="0"/>
        <w:jc w:val="both"/>
      </w:pPr>
      <w:r>
        <w:rPr>
          <w:rFonts w:ascii="Times New Roman"/>
          <w:b w:val="false"/>
          <w:i w:val="false"/>
          <w:color w:val="000000"/>
          <w:sz w:val="28"/>
        </w:rPr>
        <w:t>
      дополнить подпунктом 35-2) следующего содержания:</w:t>
      </w:r>
    </w:p>
    <w:bookmarkEnd w:id="84"/>
    <w:bookmarkStart w:name="z104" w:id="85"/>
    <w:p>
      <w:pPr>
        <w:spacing w:after="0"/>
        <w:ind w:left="0"/>
        <w:jc w:val="both"/>
      </w:pPr>
      <w:r>
        <w:rPr>
          <w:rFonts w:ascii="Times New Roman"/>
          <w:b w:val="false"/>
          <w:i w:val="false"/>
          <w:color w:val="000000"/>
          <w:sz w:val="28"/>
        </w:rPr>
        <w:t>
      "35-2) рядовые (матросы) – военнослужащие, которым присвоены соответствующие воинские звания рядового состава;";</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w:t>
      </w:r>
      <w:r>
        <w:rPr>
          <w:rFonts w:ascii="Times New Roman"/>
          <w:b w:val="false"/>
          <w:i w:val="false"/>
          <w:color w:val="000000"/>
          <w:sz w:val="28"/>
        </w:rPr>
        <w:t xml:space="preserve"> изложить в следующей редакции:</w:t>
      </w:r>
    </w:p>
    <w:bookmarkStart w:name="z106" w:id="86"/>
    <w:p>
      <w:pPr>
        <w:spacing w:after="0"/>
        <w:ind w:left="0"/>
        <w:jc w:val="both"/>
      </w:pPr>
      <w:r>
        <w:rPr>
          <w:rFonts w:ascii="Times New Roman"/>
          <w:b w:val="false"/>
          <w:i w:val="false"/>
          <w:color w:val="000000"/>
          <w:sz w:val="28"/>
        </w:rPr>
        <w:t>
      "37) специализированная организация Министерства обороны Республики Казахстан – организация, осуществляющая на безвозмездной, возмездной основах подготовку, переподготовку граждан по военно-техническим и иным специальностям, курсовую подготовку военнослужащих и военнообязанных, в том числе по управлению транспортными средствами;";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исключить;</w:t>
      </w:r>
    </w:p>
    <w:bookmarkStart w:name="z108" w:id="87"/>
    <w:p>
      <w:pPr>
        <w:spacing w:after="0"/>
        <w:ind w:left="0"/>
        <w:jc w:val="both"/>
      </w:pPr>
      <w:r>
        <w:rPr>
          <w:rFonts w:ascii="Times New Roman"/>
          <w:b w:val="false"/>
          <w:i w:val="false"/>
          <w:color w:val="000000"/>
          <w:sz w:val="28"/>
        </w:rPr>
        <w:t>
      дополнить подпунктом 52) следующего содержания:</w:t>
      </w:r>
    </w:p>
    <w:bookmarkEnd w:id="87"/>
    <w:bookmarkStart w:name="z109" w:id="88"/>
    <w:p>
      <w:pPr>
        <w:spacing w:after="0"/>
        <w:ind w:left="0"/>
        <w:jc w:val="both"/>
      </w:pPr>
      <w:r>
        <w:rPr>
          <w:rFonts w:ascii="Times New Roman"/>
          <w:b w:val="false"/>
          <w:i w:val="false"/>
          <w:color w:val="000000"/>
          <w:sz w:val="28"/>
        </w:rPr>
        <w:t>
      "52) воинская должность внештатного состава – штатная единица военной кафедры (военного факультета), на которую возложены должностные полномочия по военной подготовке и военно-патриотическому воспитанию студентов.";</w:t>
      </w:r>
    </w:p>
    <w:bookmarkEnd w:id="88"/>
    <w:bookmarkStart w:name="z110"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15)</w:t>
      </w:r>
      <w:r>
        <w:rPr>
          <w:rFonts w:ascii="Times New Roman"/>
          <w:b w:val="false"/>
          <w:i w:val="false"/>
          <w:color w:val="000000"/>
          <w:sz w:val="28"/>
        </w:rPr>
        <w:t xml:space="preserve"> части первой пункта 3 статьи 5 после слова "квалификации," дополнить словами "курсовой подготовке,";</w:t>
      </w:r>
    </w:p>
    <w:bookmarkEnd w:id="89"/>
    <w:bookmarkStart w:name="z111" w:id="90"/>
    <w:p>
      <w:pPr>
        <w:spacing w:after="0"/>
        <w:ind w:left="0"/>
        <w:jc w:val="both"/>
      </w:pPr>
      <w:r>
        <w:rPr>
          <w:rFonts w:ascii="Times New Roman"/>
          <w:b w:val="false"/>
          <w:i w:val="false"/>
          <w:color w:val="000000"/>
          <w:sz w:val="28"/>
        </w:rPr>
        <w:t>
      3) дополнить статьей 7-1 следующего содержания:</w:t>
      </w:r>
    </w:p>
    <w:bookmarkEnd w:id="90"/>
    <w:bookmarkStart w:name="z112" w:id="91"/>
    <w:p>
      <w:pPr>
        <w:spacing w:after="0"/>
        <w:ind w:left="0"/>
        <w:jc w:val="both"/>
      </w:pPr>
      <w:r>
        <w:rPr>
          <w:rFonts w:ascii="Times New Roman"/>
          <w:b w:val="false"/>
          <w:i w:val="false"/>
          <w:color w:val="000000"/>
          <w:sz w:val="28"/>
        </w:rPr>
        <w:t>
      "Статья 7-1. Общие обязанности военнообязанных</w:t>
      </w:r>
    </w:p>
    <w:bookmarkEnd w:id="91"/>
    <w:bookmarkStart w:name="z113" w:id="92"/>
    <w:p>
      <w:pPr>
        <w:spacing w:after="0"/>
        <w:ind w:left="0"/>
        <w:jc w:val="both"/>
      </w:pPr>
      <w:r>
        <w:rPr>
          <w:rFonts w:ascii="Times New Roman"/>
          <w:b w:val="false"/>
          <w:i w:val="false"/>
          <w:color w:val="000000"/>
          <w:sz w:val="28"/>
        </w:rPr>
        <w:t>
      1. Военнообязанный обязан:</w:t>
      </w:r>
    </w:p>
    <w:bookmarkEnd w:id="92"/>
    <w:bookmarkStart w:name="z114" w:id="93"/>
    <w:p>
      <w:pPr>
        <w:spacing w:after="0"/>
        <w:ind w:left="0"/>
        <w:jc w:val="both"/>
      </w:pPr>
      <w:r>
        <w:rPr>
          <w:rFonts w:ascii="Times New Roman"/>
          <w:b w:val="false"/>
          <w:i w:val="false"/>
          <w:color w:val="000000"/>
          <w:sz w:val="28"/>
        </w:rPr>
        <w:t>
      1) соблюдать Конституцию Республики Казахстан и законодательство Республики Казахстан;</w:t>
      </w:r>
    </w:p>
    <w:bookmarkEnd w:id="93"/>
    <w:bookmarkStart w:name="z115" w:id="94"/>
    <w:p>
      <w:pPr>
        <w:spacing w:after="0"/>
        <w:ind w:left="0"/>
        <w:jc w:val="both"/>
      </w:pPr>
      <w:r>
        <w:rPr>
          <w:rFonts w:ascii="Times New Roman"/>
          <w:b w:val="false"/>
          <w:i w:val="false"/>
          <w:color w:val="000000"/>
          <w:sz w:val="28"/>
        </w:rPr>
        <w:t>
      2) соблюдать обязанности по воинскому учету;</w:t>
      </w:r>
    </w:p>
    <w:bookmarkEnd w:id="94"/>
    <w:bookmarkStart w:name="z116" w:id="95"/>
    <w:p>
      <w:pPr>
        <w:spacing w:after="0"/>
        <w:ind w:left="0"/>
        <w:jc w:val="both"/>
      </w:pPr>
      <w:r>
        <w:rPr>
          <w:rFonts w:ascii="Times New Roman"/>
          <w:b w:val="false"/>
          <w:i w:val="false"/>
          <w:color w:val="000000"/>
          <w:sz w:val="28"/>
        </w:rPr>
        <w:t>
      3) проходить воинские сборы либо курсовую подготовку военнообязанных для получения, поддержания и совершенствования военных знаний и навыков, в том числе для получения очередных воинских званий;</w:t>
      </w:r>
    </w:p>
    <w:bookmarkEnd w:id="95"/>
    <w:bookmarkStart w:name="z117" w:id="96"/>
    <w:p>
      <w:pPr>
        <w:spacing w:after="0"/>
        <w:ind w:left="0"/>
        <w:jc w:val="both"/>
      </w:pPr>
      <w:r>
        <w:rPr>
          <w:rFonts w:ascii="Times New Roman"/>
          <w:b w:val="false"/>
          <w:i w:val="false"/>
          <w:color w:val="000000"/>
          <w:sz w:val="28"/>
        </w:rPr>
        <w:t>
      4) быть дисциплинированным, бдительным в период военной подготовки;</w:t>
      </w:r>
    </w:p>
    <w:bookmarkEnd w:id="96"/>
    <w:bookmarkStart w:name="z118" w:id="97"/>
    <w:p>
      <w:pPr>
        <w:spacing w:after="0"/>
        <w:ind w:left="0"/>
        <w:jc w:val="both"/>
      </w:pPr>
      <w:r>
        <w:rPr>
          <w:rFonts w:ascii="Times New Roman"/>
          <w:b w:val="false"/>
          <w:i w:val="false"/>
          <w:color w:val="000000"/>
          <w:sz w:val="28"/>
        </w:rPr>
        <w:t>
      5) обеспечивать сохранность военного имущества в период военной подготовки;</w:t>
      </w:r>
    </w:p>
    <w:bookmarkEnd w:id="97"/>
    <w:bookmarkStart w:name="z119" w:id="98"/>
    <w:p>
      <w:pPr>
        <w:spacing w:after="0"/>
        <w:ind w:left="0"/>
        <w:jc w:val="both"/>
      </w:pPr>
      <w:r>
        <w:rPr>
          <w:rFonts w:ascii="Times New Roman"/>
          <w:b w:val="false"/>
          <w:i w:val="false"/>
          <w:color w:val="000000"/>
          <w:sz w:val="28"/>
        </w:rPr>
        <w:t>
      6) не допускать публичных выступлений, причиняющих вред интересам воинской службы, в период военной подготовки.</w:t>
      </w:r>
    </w:p>
    <w:bookmarkEnd w:id="98"/>
    <w:bookmarkStart w:name="z120" w:id="99"/>
    <w:p>
      <w:pPr>
        <w:spacing w:after="0"/>
        <w:ind w:left="0"/>
        <w:jc w:val="both"/>
      </w:pPr>
      <w:r>
        <w:rPr>
          <w:rFonts w:ascii="Times New Roman"/>
          <w:b w:val="false"/>
          <w:i w:val="false"/>
          <w:color w:val="000000"/>
          <w:sz w:val="28"/>
        </w:rPr>
        <w:t>
      2. Должностные и специальные обязанности военнообязанных, призванных на воинские сборы, определяются общевоинскими уставами.</w:t>
      </w:r>
    </w:p>
    <w:bookmarkEnd w:id="99"/>
    <w:bookmarkStart w:name="z121" w:id="100"/>
    <w:p>
      <w:pPr>
        <w:spacing w:after="0"/>
        <w:ind w:left="0"/>
        <w:jc w:val="both"/>
      </w:pPr>
      <w:r>
        <w:rPr>
          <w:rFonts w:ascii="Times New Roman"/>
          <w:b w:val="false"/>
          <w:i w:val="false"/>
          <w:color w:val="000000"/>
          <w:sz w:val="28"/>
        </w:rPr>
        <w:t>
      3. Иные обязанности военнообязанных могут устанавливаться законами Республики Казахстан и актами Президента Республики Казахстан.";</w:t>
      </w:r>
    </w:p>
    <w:bookmarkEnd w:id="100"/>
    <w:bookmarkStart w:name="z122" w:id="101"/>
    <w:p>
      <w:pPr>
        <w:spacing w:after="0"/>
        <w:ind w:left="0"/>
        <w:jc w:val="both"/>
      </w:pPr>
      <w:r>
        <w:rPr>
          <w:rFonts w:ascii="Times New Roman"/>
          <w:b w:val="false"/>
          <w:i w:val="false"/>
          <w:color w:val="000000"/>
          <w:sz w:val="28"/>
        </w:rPr>
        <w:t xml:space="preserve">
      4) заголовок </w:t>
      </w:r>
      <w:r>
        <w:rPr>
          <w:rFonts w:ascii="Times New Roman"/>
          <w:b w:val="false"/>
          <w:i w:val="false"/>
          <w:color w:val="000000"/>
          <w:sz w:val="28"/>
        </w:rPr>
        <w:t>главы 2</w:t>
      </w:r>
      <w:r>
        <w:rPr>
          <w:rFonts w:ascii="Times New Roman"/>
          <w:b w:val="false"/>
          <w:i w:val="false"/>
          <w:color w:val="000000"/>
          <w:sz w:val="28"/>
        </w:rPr>
        <w:t xml:space="preserve"> дополнить словами "и их военно-патриотическое воспитание";</w:t>
      </w:r>
    </w:p>
    <w:bookmarkEnd w:id="101"/>
    <w:bookmarkStart w:name="z123" w:id="10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5" w:id="103"/>
    <w:p>
      <w:pPr>
        <w:spacing w:after="0"/>
        <w:ind w:left="0"/>
        <w:jc w:val="both"/>
      </w:pPr>
      <w:r>
        <w:rPr>
          <w:rFonts w:ascii="Times New Roman"/>
          <w:b w:val="false"/>
          <w:i w:val="false"/>
          <w:color w:val="000000"/>
          <w:sz w:val="28"/>
        </w:rPr>
        <w:t>
      "2. Подготовка граждан к воинской службе включает в себя:</w:t>
      </w:r>
    </w:p>
    <w:bookmarkEnd w:id="103"/>
    <w:bookmarkStart w:name="z126" w:id="104"/>
    <w:p>
      <w:pPr>
        <w:spacing w:after="0"/>
        <w:ind w:left="0"/>
        <w:jc w:val="both"/>
      </w:pPr>
      <w:r>
        <w:rPr>
          <w:rFonts w:ascii="Times New Roman"/>
          <w:b w:val="false"/>
          <w:i w:val="false"/>
          <w:color w:val="000000"/>
          <w:sz w:val="28"/>
        </w:rPr>
        <w:t>
      1) военную подготовку в организациях образования, которая содержит:</w:t>
      </w:r>
    </w:p>
    <w:bookmarkEnd w:id="104"/>
    <w:bookmarkStart w:name="z127" w:id="105"/>
    <w:p>
      <w:pPr>
        <w:spacing w:after="0"/>
        <w:ind w:left="0"/>
        <w:jc w:val="both"/>
      </w:pPr>
      <w:r>
        <w:rPr>
          <w:rFonts w:ascii="Times New Roman"/>
          <w:b w:val="false"/>
          <w:i w:val="false"/>
          <w:color w:val="000000"/>
          <w:sz w:val="28"/>
        </w:rPr>
        <w:t>
      допризывную подготовку по образовательным программам дополнительного образования;</w:t>
      </w:r>
    </w:p>
    <w:bookmarkEnd w:id="105"/>
    <w:bookmarkStart w:name="z128" w:id="106"/>
    <w:p>
      <w:pPr>
        <w:spacing w:after="0"/>
        <w:ind w:left="0"/>
        <w:jc w:val="both"/>
      </w:pPr>
      <w:r>
        <w:rPr>
          <w:rFonts w:ascii="Times New Roman"/>
          <w:b w:val="false"/>
          <w:i w:val="false"/>
          <w:color w:val="000000"/>
          <w:sz w:val="28"/>
        </w:rPr>
        <w:t>
      углубленную допризывную подготовку по специализированным общеобразовательным учебным программам;</w:t>
      </w:r>
    </w:p>
    <w:bookmarkEnd w:id="106"/>
    <w:bookmarkStart w:name="z129" w:id="107"/>
    <w:p>
      <w:pPr>
        <w:spacing w:after="0"/>
        <w:ind w:left="0"/>
        <w:jc w:val="both"/>
      </w:pPr>
      <w:r>
        <w:rPr>
          <w:rFonts w:ascii="Times New Roman"/>
          <w:b w:val="false"/>
          <w:i w:val="false"/>
          <w:color w:val="000000"/>
          <w:sz w:val="28"/>
        </w:rPr>
        <w:t>
      начальную военную подготовку;</w:t>
      </w:r>
    </w:p>
    <w:bookmarkEnd w:id="107"/>
    <w:bookmarkStart w:name="z130" w:id="108"/>
    <w:p>
      <w:pPr>
        <w:spacing w:after="0"/>
        <w:ind w:left="0"/>
        <w:jc w:val="both"/>
      </w:pPr>
      <w:r>
        <w:rPr>
          <w:rFonts w:ascii="Times New Roman"/>
          <w:b w:val="false"/>
          <w:i w:val="false"/>
          <w:color w:val="000000"/>
          <w:sz w:val="28"/>
        </w:rPr>
        <w:t>
      военную подготовку по программам офицеров запаса и сержантов запаса;</w:t>
      </w:r>
    </w:p>
    <w:bookmarkEnd w:id="108"/>
    <w:bookmarkStart w:name="z131" w:id="109"/>
    <w:p>
      <w:pPr>
        <w:spacing w:after="0"/>
        <w:ind w:left="0"/>
        <w:jc w:val="both"/>
      </w:pPr>
      <w:r>
        <w:rPr>
          <w:rFonts w:ascii="Times New Roman"/>
          <w:b w:val="false"/>
          <w:i w:val="false"/>
          <w:color w:val="000000"/>
          <w:sz w:val="28"/>
        </w:rPr>
        <w:t>
      2) военную подготовку по военно-техническим и иным специальностям в специализированных организациях Министерства обороны Республики Казахстан;</w:t>
      </w:r>
    </w:p>
    <w:bookmarkEnd w:id="109"/>
    <w:bookmarkStart w:name="z132" w:id="110"/>
    <w:p>
      <w:pPr>
        <w:spacing w:after="0"/>
        <w:ind w:left="0"/>
        <w:jc w:val="both"/>
      </w:pPr>
      <w:r>
        <w:rPr>
          <w:rFonts w:ascii="Times New Roman"/>
          <w:b w:val="false"/>
          <w:i w:val="false"/>
          <w:color w:val="000000"/>
          <w:sz w:val="28"/>
        </w:rPr>
        <w:t>
      3) курсовую подготовку военнообязанных.";</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134" w:id="111"/>
    <w:p>
      <w:pPr>
        <w:spacing w:after="0"/>
        <w:ind w:left="0"/>
        <w:jc w:val="both"/>
      </w:pPr>
      <w:r>
        <w:rPr>
          <w:rFonts w:ascii="Times New Roman"/>
          <w:b w:val="false"/>
          <w:i w:val="false"/>
          <w:color w:val="000000"/>
          <w:sz w:val="28"/>
        </w:rPr>
        <w:t>
      "Мониторинг и анализ качества военной подготовки в организациях образования осуществляются Министерством обороны Республики Казахстан в целях соблюдения в организациях образования требований законодательства Республики Казахстан в части подготовки граждан к воинской службе и выработки предложений по повышению качества военной подготовки в организациях образования.";</w:t>
      </w:r>
    </w:p>
    <w:bookmarkEnd w:id="111"/>
    <w:bookmarkStart w:name="z135" w:id="112"/>
    <w:p>
      <w:pPr>
        <w:spacing w:after="0"/>
        <w:ind w:left="0"/>
        <w:jc w:val="both"/>
      </w:pPr>
      <w:r>
        <w:rPr>
          <w:rFonts w:ascii="Times New Roman"/>
          <w:b w:val="false"/>
          <w:i w:val="false"/>
          <w:color w:val="000000"/>
          <w:sz w:val="28"/>
        </w:rPr>
        <w:t>
      дополнить пунктами 6 и 7 следующего содержания:</w:t>
      </w:r>
    </w:p>
    <w:bookmarkEnd w:id="112"/>
    <w:bookmarkStart w:name="z136" w:id="113"/>
    <w:p>
      <w:pPr>
        <w:spacing w:after="0"/>
        <w:ind w:left="0"/>
        <w:jc w:val="both"/>
      </w:pPr>
      <w:r>
        <w:rPr>
          <w:rFonts w:ascii="Times New Roman"/>
          <w:b w:val="false"/>
          <w:i w:val="false"/>
          <w:color w:val="000000"/>
          <w:sz w:val="28"/>
        </w:rPr>
        <w:t>
      "6. Повышение квалификации граждан, осуществляющих начальную военную, допризывную и углубленную допризывную подготовку, проводится на базе организаций, подведомственных Министерству обороны Республики Казахстан, военных учебных заведений, а также военных кафедр (военных факультетов) организаций высшего и (или) послевузовского образования в соответствии с правилами начальной военной подготовки.</w:t>
      </w:r>
    </w:p>
    <w:bookmarkEnd w:id="113"/>
    <w:bookmarkStart w:name="z137" w:id="114"/>
    <w:p>
      <w:pPr>
        <w:spacing w:after="0"/>
        <w:ind w:left="0"/>
        <w:jc w:val="both"/>
      </w:pPr>
      <w:r>
        <w:rPr>
          <w:rFonts w:ascii="Times New Roman"/>
          <w:b w:val="false"/>
          <w:i w:val="false"/>
          <w:color w:val="000000"/>
          <w:sz w:val="28"/>
        </w:rPr>
        <w:t>
      Документ о прохождении повышения квалификации по образовательной программе начальной военной подготовки на базе организаций, подведомственных Министерству обороны Республики Казахстан, военных учебных заведений, а также военных кафедр (военных факультетов) организаций высшего и (или) послевузовского образования учитывается при присвоении квалификационной категории в порядке, определяемом уполномоченным органом в области образования.</w:t>
      </w:r>
    </w:p>
    <w:bookmarkEnd w:id="114"/>
    <w:bookmarkStart w:name="z138" w:id="115"/>
    <w:p>
      <w:pPr>
        <w:spacing w:after="0"/>
        <w:ind w:left="0"/>
        <w:jc w:val="both"/>
      </w:pPr>
      <w:r>
        <w:rPr>
          <w:rFonts w:ascii="Times New Roman"/>
          <w:b w:val="false"/>
          <w:i w:val="false"/>
          <w:color w:val="000000"/>
          <w:sz w:val="28"/>
        </w:rPr>
        <w:t>
      Образовательная программа повышения квалификации граждан, осуществляющих начальную военную, допризывную и углубленную допризывную подготовку, разрабатывается в порядке, определяемом уполномоченным органом в области образования, и утверждается Министерством обороны Республики Казахстан.</w:t>
      </w:r>
    </w:p>
    <w:bookmarkEnd w:id="115"/>
    <w:bookmarkStart w:name="z139" w:id="116"/>
    <w:p>
      <w:pPr>
        <w:spacing w:after="0"/>
        <w:ind w:left="0"/>
        <w:jc w:val="both"/>
      </w:pPr>
      <w:r>
        <w:rPr>
          <w:rFonts w:ascii="Times New Roman"/>
          <w:b w:val="false"/>
          <w:i w:val="false"/>
          <w:color w:val="000000"/>
          <w:sz w:val="28"/>
        </w:rPr>
        <w:t>
      7. Министерство обороны Республики Казахстан участвует в разработке и согласовании нормативных правовых актов Республики Казахстан, регулирующих дополнительное образование для детей в части допризывной подготовки, а также регулирующих порядок аттестации, присвоения квалификационных категорий, повышения квалификации и педагогической переподготовки в части, касающейся педагогов, осуществляющих начальную военную подготовку, в том числе в рамках допризывной и углубленной допризывной подготовки.";</w:t>
      </w:r>
    </w:p>
    <w:bookmarkEnd w:id="116"/>
    <w:bookmarkStart w:name="z140" w:id="1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частями второй и третьей следующего содержания:</w:t>
      </w:r>
    </w:p>
    <w:bookmarkStart w:name="z142" w:id="118"/>
    <w:p>
      <w:pPr>
        <w:spacing w:after="0"/>
        <w:ind w:left="0"/>
        <w:jc w:val="both"/>
      </w:pPr>
      <w:r>
        <w:rPr>
          <w:rFonts w:ascii="Times New Roman"/>
          <w:b w:val="false"/>
          <w:i w:val="false"/>
          <w:color w:val="000000"/>
          <w:sz w:val="28"/>
        </w:rPr>
        <w:t>
      "Начальную военную подготовку могут осуществлять граждане:</w:t>
      </w:r>
    </w:p>
    <w:bookmarkEnd w:id="118"/>
    <w:bookmarkStart w:name="z143" w:id="119"/>
    <w:p>
      <w:pPr>
        <w:spacing w:after="0"/>
        <w:ind w:left="0"/>
        <w:jc w:val="both"/>
      </w:pPr>
      <w:r>
        <w:rPr>
          <w:rFonts w:ascii="Times New Roman"/>
          <w:b w:val="false"/>
          <w:i w:val="false"/>
          <w:color w:val="000000"/>
          <w:sz w:val="28"/>
        </w:rPr>
        <w:t>
      1) имеющие высшее (послевузовское) педагогическое образование по соответствующему профилю, прошедшие воинскую службу или военную подготовку по программе офицеров запаса на военной кафедре (военном факультете) организаций высшего (послевузовского) образования;</w:t>
      </w:r>
    </w:p>
    <w:bookmarkEnd w:id="119"/>
    <w:bookmarkStart w:name="z144" w:id="120"/>
    <w:p>
      <w:pPr>
        <w:spacing w:after="0"/>
        <w:ind w:left="0"/>
        <w:jc w:val="both"/>
      </w:pPr>
      <w:r>
        <w:rPr>
          <w:rFonts w:ascii="Times New Roman"/>
          <w:b w:val="false"/>
          <w:i w:val="false"/>
          <w:color w:val="000000"/>
          <w:sz w:val="28"/>
        </w:rPr>
        <w:t>
      2) прошедшие воинскую службу на должностях офицерского, старшего или высшего сержантского составов (за исключением граждан, уволенных с воинской службы по отрицательным мотивам без права повторного поступления на воинскую службу), имеющие высшее (послевузовское) образование.</w:t>
      </w:r>
    </w:p>
    <w:bookmarkEnd w:id="120"/>
    <w:bookmarkStart w:name="z145" w:id="121"/>
    <w:p>
      <w:pPr>
        <w:spacing w:after="0"/>
        <w:ind w:left="0"/>
        <w:jc w:val="both"/>
      </w:pPr>
      <w:r>
        <w:rPr>
          <w:rFonts w:ascii="Times New Roman"/>
          <w:b w:val="false"/>
          <w:i w:val="false"/>
          <w:color w:val="000000"/>
          <w:sz w:val="28"/>
        </w:rPr>
        <w:t>
      Профессиональные навыки граждан, указанных в подпункте 2) части второй настоящего пункта, соответствуют профессиональному образованию по профилю начальной военной подготовки, и они вправе осуществлять начальную военную подготовку в случае прохождения педагогической переподготовки в соответствии с правилами начальной военной подготовки.";</w:t>
      </w:r>
    </w:p>
    <w:bookmarkEnd w:id="121"/>
    <w:bookmarkStart w:name="z146"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"перед призывом на срочную службу в соответствии с Правилами подготовки граждан к воинской службе" заменить словами "в период прохождения воинской службы";</w:t>
      </w:r>
    </w:p>
    <w:bookmarkEnd w:id="122"/>
    <w:bookmarkStart w:name="z147"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"Министерством обороны Республики Казахстан" заменить словами "правилами начальной военной подготовки";</w:t>
      </w:r>
    </w:p>
    <w:bookmarkEnd w:id="123"/>
    <w:bookmarkStart w:name="z148" w:id="1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124"/>
    <w:bookmarkStart w:name="z149" w:id="125"/>
    <w:p>
      <w:pPr>
        <w:spacing w:after="0"/>
        <w:ind w:left="0"/>
        <w:jc w:val="both"/>
      </w:pPr>
      <w:r>
        <w:rPr>
          <w:rFonts w:ascii="Times New Roman"/>
          <w:b w:val="false"/>
          <w:i w:val="false"/>
          <w:color w:val="000000"/>
          <w:sz w:val="28"/>
        </w:rPr>
        <w:t>
      "Статья 11. Углубленная допризывная подготовка по специализированным общеобразовательным учебным программам</w:t>
      </w:r>
    </w:p>
    <w:bookmarkEnd w:id="125"/>
    <w:bookmarkStart w:name="z150" w:id="126"/>
    <w:p>
      <w:pPr>
        <w:spacing w:after="0"/>
        <w:ind w:left="0"/>
        <w:jc w:val="both"/>
      </w:pPr>
      <w:r>
        <w:rPr>
          <w:rFonts w:ascii="Times New Roman"/>
          <w:b w:val="false"/>
          <w:i w:val="false"/>
          <w:color w:val="000000"/>
          <w:sz w:val="28"/>
        </w:rPr>
        <w:t>
      1. Углубленная допризывная подготовка по специализированным общеобразовательным учебным программам реализуется в специализированных организациях образования с углубленной допризывной подготовкой.</w:t>
      </w:r>
    </w:p>
    <w:bookmarkEnd w:id="126"/>
    <w:bookmarkStart w:name="z151" w:id="127"/>
    <w:p>
      <w:pPr>
        <w:spacing w:after="0"/>
        <w:ind w:left="0"/>
        <w:jc w:val="both"/>
      </w:pPr>
      <w:r>
        <w:rPr>
          <w:rFonts w:ascii="Times New Roman"/>
          <w:b w:val="false"/>
          <w:i w:val="false"/>
          <w:color w:val="000000"/>
          <w:sz w:val="28"/>
        </w:rPr>
        <w:t>
      2. Порядок организации и прохождения углубленной допризывной подготовки по специализированным общеобразовательным учебным программам определяется правилами углубленной допризывной подготовки по специализированным общеобразовательным учебным программам.</w:t>
      </w:r>
    </w:p>
    <w:bookmarkEnd w:id="127"/>
    <w:bookmarkStart w:name="z152" w:id="128"/>
    <w:p>
      <w:pPr>
        <w:spacing w:after="0"/>
        <w:ind w:left="0"/>
        <w:jc w:val="both"/>
      </w:pPr>
      <w:r>
        <w:rPr>
          <w:rFonts w:ascii="Times New Roman"/>
          <w:b w:val="false"/>
          <w:i w:val="false"/>
          <w:color w:val="000000"/>
          <w:sz w:val="28"/>
        </w:rPr>
        <w:t>
      3. Создание, реорганизация и ликвидация специализированных организаций образования с углубленной допризывной подготовкой согласовываются с Министерством обороны Республики Казахстан.</w:t>
      </w:r>
    </w:p>
    <w:bookmarkEnd w:id="128"/>
    <w:bookmarkStart w:name="z153" w:id="129"/>
    <w:p>
      <w:pPr>
        <w:spacing w:after="0"/>
        <w:ind w:left="0"/>
        <w:jc w:val="both"/>
      </w:pPr>
      <w:r>
        <w:rPr>
          <w:rFonts w:ascii="Times New Roman"/>
          <w:b w:val="false"/>
          <w:i w:val="false"/>
          <w:color w:val="000000"/>
          <w:sz w:val="28"/>
        </w:rPr>
        <w:t>
      4. Порядок назначения на должности первых руководителей и педагогов в специализированные организации образования с углубленной допризывной подготовкой и освобождения их от должностей, а также их квалификационные характеристики согласовываются с Министерством обороны Республики Казахстан.</w:t>
      </w:r>
    </w:p>
    <w:bookmarkEnd w:id="129"/>
    <w:bookmarkStart w:name="z154" w:id="130"/>
    <w:p>
      <w:pPr>
        <w:spacing w:after="0"/>
        <w:ind w:left="0"/>
        <w:jc w:val="both"/>
      </w:pPr>
      <w:r>
        <w:rPr>
          <w:rFonts w:ascii="Times New Roman"/>
          <w:b w:val="false"/>
          <w:i w:val="false"/>
          <w:color w:val="000000"/>
          <w:sz w:val="28"/>
        </w:rPr>
        <w:t>
      5. Государственная аттестация специализированных организаций образования с углубленной допризывной подготовкой осуществляется с участием Министерства обороны Республики Казахстан.";</w:t>
      </w:r>
    </w:p>
    <w:bookmarkEnd w:id="130"/>
    <w:bookmarkStart w:name="z155" w:id="131"/>
    <w:p>
      <w:pPr>
        <w:spacing w:after="0"/>
        <w:ind w:left="0"/>
        <w:jc w:val="both"/>
      </w:pPr>
      <w:r>
        <w:rPr>
          <w:rFonts w:ascii="Times New Roman"/>
          <w:b w:val="false"/>
          <w:i w:val="false"/>
          <w:color w:val="000000"/>
          <w:sz w:val="28"/>
        </w:rPr>
        <w:t>
      8) дополнить статьей 11-1 следующего содержания:</w:t>
      </w:r>
    </w:p>
    <w:bookmarkEnd w:id="131"/>
    <w:bookmarkStart w:name="z156" w:id="132"/>
    <w:p>
      <w:pPr>
        <w:spacing w:after="0"/>
        <w:ind w:left="0"/>
        <w:jc w:val="both"/>
      </w:pPr>
      <w:r>
        <w:rPr>
          <w:rFonts w:ascii="Times New Roman"/>
          <w:b w:val="false"/>
          <w:i w:val="false"/>
          <w:color w:val="000000"/>
          <w:sz w:val="28"/>
        </w:rPr>
        <w:t>
      "Статья 11-1. Допризывная подготовка по образовательным программам дополнительного образования</w:t>
      </w:r>
    </w:p>
    <w:bookmarkEnd w:id="132"/>
    <w:bookmarkStart w:name="z157" w:id="133"/>
    <w:p>
      <w:pPr>
        <w:spacing w:after="0"/>
        <w:ind w:left="0"/>
        <w:jc w:val="both"/>
      </w:pPr>
      <w:r>
        <w:rPr>
          <w:rFonts w:ascii="Times New Roman"/>
          <w:b w:val="false"/>
          <w:i w:val="false"/>
          <w:color w:val="000000"/>
          <w:sz w:val="28"/>
        </w:rPr>
        <w:t>
      1. Допризывная подготовка по образовательным программам дополнительного образования осуществляется в организациях основного среднего и общего среднего, технического и профессионального образования в классах, группах жас айбынов. Также допризывная подготовка жас айбынов может осуществляться во внешкольных организациях дополнительного образования детей и при участии воинских частей (учреждений).</w:t>
      </w:r>
    </w:p>
    <w:bookmarkEnd w:id="133"/>
    <w:bookmarkStart w:name="z158" w:id="134"/>
    <w:p>
      <w:pPr>
        <w:spacing w:after="0"/>
        <w:ind w:left="0"/>
        <w:jc w:val="both"/>
      </w:pPr>
      <w:r>
        <w:rPr>
          <w:rFonts w:ascii="Times New Roman"/>
          <w:b w:val="false"/>
          <w:i w:val="false"/>
          <w:color w:val="000000"/>
          <w:sz w:val="28"/>
        </w:rPr>
        <w:t>
      2. Порядок организации и прохождения допризывной подготовки определяется правилами допризывной подготовки по образовательным программам дополнительного образования.";</w:t>
      </w:r>
    </w:p>
    <w:bookmarkEnd w:id="134"/>
    <w:bookmarkStart w:name="z159" w:id="13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"сержантов запаса – на возмездной основе" дополнить словами "в организациях высшего и (или) послевузовского образования";</w:t>
      </w:r>
    </w:p>
    <w:bookmarkStart w:name="z161" w:id="136"/>
    <w:p>
      <w:pPr>
        <w:spacing w:after="0"/>
        <w:ind w:left="0"/>
        <w:jc w:val="both"/>
      </w:pPr>
      <w:r>
        <w:rPr>
          <w:rFonts w:ascii="Times New Roman"/>
          <w:b w:val="false"/>
          <w:i w:val="false"/>
          <w:color w:val="000000"/>
          <w:sz w:val="28"/>
        </w:rPr>
        <w:t>
      дополнить пунктом 1-1 следующего содержания:</w:t>
      </w:r>
    </w:p>
    <w:bookmarkEnd w:id="136"/>
    <w:bookmarkStart w:name="z162" w:id="137"/>
    <w:p>
      <w:pPr>
        <w:spacing w:after="0"/>
        <w:ind w:left="0"/>
        <w:jc w:val="both"/>
      </w:pPr>
      <w:r>
        <w:rPr>
          <w:rFonts w:ascii="Times New Roman"/>
          <w:b w:val="false"/>
          <w:i w:val="false"/>
          <w:color w:val="000000"/>
          <w:sz w:val="28"/>
        </w:rPr>
        <w:t>
      "1-1. Порядок прохождения военной подготовки граждан по программам офицеров запаса и сержантов запаса определяется в соответствии с законодательством Республики Казахстан.</w:t>
      </w:r>
    </w:p>
    <w:bookmarkEnd w:id="137"/>
    <w:bookmarkStart w:name="z163" w:id="138"/>
    <w:p>
      <w:pPr>
        <w:spacing w:after="0"/>
        <w:ind w:left="0"/>
        <w:jc w:val="both"/>
      </w:pPr>
      <w:r>
        <w:rPr>
          <w:rFonts w:ascii="Times New Roman"/>
          <w:b w:val="false"/>
          <w:i w:val="false"/>
          <w:color w:val="000000"/>
          <w:sz w:val="28"/>
        </w:rPr>
        <w:t>
      Военно-учебная практика проводится с использованием учебно-материальной, технической базы воинских частей (учреждений), военных учебных заведений.";</w:t>
      </w:r>
    </w:p>
    <w:bookmarkEnd w:id="138"/>
    <w:bookmarkStart w:name="z164"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"младший сержант запаса" заменить словами "сержант запаса";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6" w:id="140"/>
    <w:p>
      <w:pPr>
        <w:spacing w:after="0"/>
        <w:ind w:left="0"/>
        <w:jc w:val="both"/>
      </w:pPr>
      <w:r>
        <w:rPr>
          <w:rFonts w:ascii="Times New Roman"/>
          <w:b w:val="false"/>
          <w:i w:val="false"/>
          <w:color w:val="000000"/>
          <w:sz w:val="28"/>
        </w:rPr>
        <w:t>
      "3. Для организации военной подготовки граждан по программам офицеров запаса и сержантов запаса Министерством обороны разрабатываются и утверждаются:</w:t>
      </w:r>
    </w:p>
    <w:bookmarkEnd w:id="140"/>
    <w:bookmarkStart w:name="z167" w:id="141"/>
    <w:p>
      <w:pPr>
        <w:spacing w:after="0"/>
        <w:ind w:left="0"/>
        <w:jc w:val="both"/>
      </w:pPr>
      <w:r>
        <w:rPr>
          <w:rFonts w:ascii="Times New Roman"/>
          <w:b w:val="false"/>
          <w:i w:val="false"/>
          <w:color w:val="000000"/>
          <w:sz w:val="28"/>
        </w:rPr>
        <w:t>
      1) правила деятельности военной кафедры (военного факультета);</w:t>
      </w:r>
    </w:p>
    <w:bookmarkEnd w:id="141"/>
    <w:bookmarkStart w:name="z168" w:id="142"/>
    <w:p>
      <w:pPr>
        <w:spacing w:after="0"/>
        <w:ind w:left="0"/>
        <w:jc w:val="both"/>
      </w:pPr>
      <w:r>
        <w:rPr>
          <w:rFonts w:ascii="Times New Roman"/>
          <w:b w:val="false"/>
          <w:i w:val="false"/>
          <w:color w:val="000000"/>
          <w:sz w:val="28"/>
        </w:rPr>
        <w:t>
      2) перечень программ военной подготовки на военной кафедре (военном факультете);</w:t>
      </w:r>
    </w:p>
    <w:bookmarkEnd w:id="142"/>
    <w:bookmarkStart w:name="z169" w:id="143"/>
    <w:p>
      <w:pPr>
        <w:spacing w:after="0"/>
        <w:ind w:left="0"/>
        <w:jc w:val="both"/>
      </w:pPr>
      <w:r>
        <w:rPr>
          <w:rFonts w:ascii="Times New Roman"/>
          <w:b w:val="false"/>
          <w:i w:val="false"/>
          <w:color w:val="000000"/>
          <w:sz w:val="28"/>
        </w:rPr>
        <w:t>
      3) правила организации учебного процесса на военной кафедре (военном факультете).";</w:t>
      </w:r>
    </w:p>
    <w:bookmarkEnd w:id="143"/>
    <w:bookmarkStart w:name="z170" w:id="144"/>
    <w:p>
      <w:pPr>
        <w:spacing w:after="0"/>
        <w:ind w:left="0"/>
        <w:jc w:val="both"/>
      </w:pPr>
      <w:r>
        <w:rPr>
          <w:rFonts w:ascii="Times New Roman"/>
          <w:b w:val="false"/>
          <w:i w:val="false"/>
          <w:color w:val="000000"/>
          <w:sz w:val="28"/>
        </w:rPr>
        <w:t>
      10) дополнить статьей 13-1 следующего содержания:</w:t>
      </w:r>
    </w:p>
    <w:bookmarkEnd w:id="144"/>
    <w:bookmarkStart w:name="z171" w:id="145"/>
    <w:p>
      <w:pPr>
        <w:spacing w:after="0"/>
        <w:ind w:left="0"/>
        <w:jc w:val="both"/>
      </w:pPr>
      <w:r>
        <w:rPr>
          <w:rFonts w:ascii="Times New Roman"/>
          <w:b w:val="false"/>
          <w:i w:val="false"/>
          <w:color w:val="000000"/>
          <w:sz w:val="28"/>
        </w:rPr>
        <w:t>
      "Статья 13-1. Курсовая подготовка военнообязанных</w:t>
      </w:r>
    </w:p>
    <w:bookmarkEnd w:id="145"/>
    <w:bookmarkStart w:name="z172" w:id="146"/>
    <w:p>
      <w:pPr>
        <w:spacing w:after="0"/>
        <w:ind w:left="0"/>
        <w:jc w:val="both"/>
      </w:pPr>
      <w:r>
        <w:rPr>
          <w:rFonts w:ascii="Times New Roman"/>
          <w:b w:val="false"/>
          <w:i w:val="false"/>
          <w:color w:val="000000"/>
          <w:sz w:val="28"/>
        </w:rPr>
        <w:t>
      1. Курсовая подготовка военнообязанных проводится на возмездной основе в соответствии с разнарядкой Министерства обороны исходя из мобилизационной потребности и необходимости накопления военно-обученного резерва.</w:t>
      </w:r>
    </w:p>
    <w:bookmarkEnd w:id="146"/>
    <w:bookmarkStart w:name="z173" w:id="147"/>
    <w:p>
      <w:pPr>
        <w:spacing w:after="0"/>
        <w:ind w:left="0"/>
        <w:jc w:val="both"/>
      </w:pPr>
      <w:r>
        <w:rPr>
          <w:rFonts w:ascii="Times New Roman"/>
          <w:b w:val="false"/>
          <w:i w:val="false"/>
          <w:color w:val="000000"/>
          <w:sz w:val="28"/>
        </w:rPr>
        <w:t>
      2. Военнообязанным, окончившим полный курс военной подготовки по программам курсовой подготовки военнообязанных, присваивается очередное воинское звание в порядке, определенном правилами прохождения воинской службы.</w:t>
      </w:r>
    </w:p>
    <w:bookmarkEnd w:id="147"/>
    <w:bookmarkStart w:name="z174" w:id="148"/>
    <w:p>
      <w:pPr>
        <w:spacing w:after="0"/>
        <w:ind w:left="0"/>
        <w:jc w:val="both"/>
      </w:pPr>
      <w:r>
        <w:rPr>
          <w:rFonts w:ascii="Times New Roman"/>
          <w:b w:val="false"/>
          <w:i w:val="false"/>
          <w:color w:val="000000"/>
          <w:sz w:val="28"/>
        </w:rPr>
        <w:t>
      3. Порядок прохождения курсовой подготовки военнообязанных определяется в соответствии с правилами прохождения курсовой подготовки военнообязанных, утверждаемыми Министерством обороны.";</w:t>
      </w:r>
    </w:p>
    <w:bookmarkEnd w:id="148"/>
    <w:bookmarkStart w:name="z175" w:id="1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главу 2</w:t>
      </w:r>
      <w:r>
        <w:rPr>
          <w:rFonts w:ascii="Times New Roman"/>
          <w:b w:val="false"/>
          <w:i w:val="false"/>
          <w:color w:val="000000"/>
          <w:sz w:val="28"/>
        </w:rPr>
        <w:t xml:space="preserve"> дополнить статьей 14-1 следующего содержания:</w:t>
      </w:r>
    </w:p>
    <w:bookmarkEnd w:id="149"/>
    <w:bookmarkStart w:name="z176" w:id="150"/>
    <w:p>
      <w:pPr>
        <w:spacing w:after="0"/>
        <w:ind w:left="0"/>
        <w:jc w:val="both"/>
      </w:pPr>
      <w:r>
        <w:rPr>
          <w:rFonts w:ascii="Times New Roman"/>
          <w:b w:val="false"/>
          <w:i w:val="false"/>
          <w:color w:val="000000"/>
          <w:sz w:val="28"/>
        </w:rPr>
        <w:t>
      "Статья 14-1. Военно-патриотическое воспитание</w:t>
      </w:r>
    </w:p>
    <w:bookmarkEnd w:id="150"/>
    <w:bookmarkStart w:name="z177" w:id="151"/>
    <w:p>
      <w:pPr>
        <w:spacing w:after="0"/>
        <w:ind w:left="0"/>
        <w:jc w:val="both"/>
      </w:pPr>
      <w:r>
        <w:rPr>
          <w:rFonts w:ascii="Times New Roman"/>
          <w:b w:val="false"/>
          <w:i w:val="false"/>
          <w:color w:val="000000"/>
          <w:sz w:val="28"/>
        </w:rPr>
        <w:t>
      1. Военно-патриотическое воспитание – систематическая, целенаправленная и скоординированная деятельность субъектов военно-патриотического воспитания по формированию у граждан Республики Казахстан казахстанского патриотизма, чувства принадлежности к единому народу, духовно-нравственных ценностей, готовности к выполнению конституционной обязанности по защите Республики Казахстан и развитию связанных с этим необходимых знаний и навыков.</w:t>
      </w:r>
    </w:p>
    <w:bookmarkEnd w:id="151"/>
    <w:bookmarkStart w:name="z178" w:id="152"/>
    <w:p>
      <w:pPr>
        <w:spacing w:after="0"/>
        <w:ind w:left="0"/>
        <w:jc w:val="both"/>
      </w:pPr>
      <w:r>
        <w:rPr>
          <w:rFonts w:ascii="Times New Roman"/>
          <w:b w:val="false"/>
          <w:i w:val="false"/>
          <w:color w:val="000000"/>
          <w:sz w:val="28"/>
        </w:rPr>
        <w:t>
      2. Система военно-патриотического воспитания представляет собой совокупность взаимосвязанных между собой средств, методов, документов, мероприятий, субъектов военно-патриотического воспитания, обеспечивающих непрерывность военно-патриотического воспитания граждан.</w:t>
      </w:r>
    </w:p>
    <w:bookmarkEnd w:id="152"/>
    <w:bookmarkStart w:name="z179" w:id="153"/>
    <w:p>
      <w:pPr>
        <w:spacing w:after="0"/>
        <w:ind w:left="0"/>
        <w:jc w:val="both"/>
      </w:pPr>
      <w:r>
        <w:rPr>
          <w:rFonts w:ascii="Times New Roman"/>
          <w:b w:val="false"/>
          <w:i w:val="false"/>
          <w:color w:val="000000"/>
          <w:sz w:val="28"/>
        </w:rPr>
        <w:t>
      Система военно-патриотического воспитания включает в себя координацию и определение направлений деятельности субъектов военно-патриотического воспитания, а также научное и методическое обеспечение такой деятельности.</w:t>
      </w:r>
    </w:p>
    <w:bookmarkEnd w:id="153"/>
    <w:bookmarkStart w:name="z180" w:id="154"/>
    <w:p>
      <w:pPr>
        <w:spacing w:after="0"/>
        <w:ind w:left="0"/>
        <w:jc w:val="both"/>
      </w:pPr>
      <w:r>
        <w:rPr>
          <w:rFonts w:ascii="Times New Roman"/>
          <w:b w:val="false"/>
          <w:i w:val="false"/>
          <w:color w:val="000000"/>
          <w:sz w:val="28"/>
        </w:rPr>
        <w:t>
      3. Субъектами военно-патриотического воспитания являются государственные органы, органы местного самоуправления и организации Республики Казахстан, осуществляющие военно-патриотическое воспитание граждан.</w:t>
      </w:r>
    </w:p>
    <w:bookmarkEnd w:id="154"/>
    <w:bookmarkStart w:name="z181" w:id="155"/>
    <w:p>
      <w:pPr>
        <w:spacing w:after="0"/>
        <w:ind w:left="0"/>
        <w:jc w:val="both"/>
      </w:pPr>
      <w:r>
        <w:rPr>
          <w:rFonts w:ascii="Times New Roman"/>
          <w:b w:val="false"/>
          <w:i w:val="false"/>
          <w:color w:val="000000"/>
          <w:sz w:val="28"/>
        </w:rPr>
        <w:t>
      Координацию деятельности субъектов военно-патриотического воспитания в Республике Казахстан осуществляют координационные советы по военно-патриотическому воспитанию, которые образуются при:</w:t>
      </w:r>
    </w:p>
    <w:bookmarkEnd w:id="155"/>
    <w:bookmarkStart w:name="z182" w:id="156"/>
    <w:p>
      <w:pPr>
        <w:spacing w:after="0"/>
        <w:ind w:left="0"/>
        <w:jc w:val="both"/>
      </w:pPr>
      <w:r>
        <w:rPr>
          <w:rFonts w:ascii="Times New Roman"/>
          <w:b w:val="false"/>
          <w:i w:val="false"/>
          <w:color w:val="000000"/>
          <w:sz w:val="28"/>
        </w:rPr>
        <w:t>
      Министерстве обороны – республиканский;</w:t>
      </w:r>
    </w:p>
    <w:bookmarkEnd w:id="156"/>
    <w:bookmarkStart w:name="z183" w:id="157"/>
    <w:p>
      <w:pPr>
        <w:spacing w:after="0"/>
        <w:ind w:left="0"/>
        <w:jc w:val="both"/>
      </w:pPr>
      <w:r>
        <w:rPr>
          <w:rFonts w:ascii="Times New Roman"/>
          <w:b w:val="false"/>
          <w:i w:val="false"/>
          <w:color w:val="000000"/>
          <w:sz w:val="28"/>
        </w:rPr>
        <w:t>
      местных исполнительных органах областей, городов республиканского значения, столицы – территориальные.</w:t>
      </w:r>
    </w:p>
    <w:bookmarkEnd w:id="157"/>
    <w:bookmarkStart w:name="z184" w:id="158"/>
    <w:p>
      <w:pPr>
        <w:spacing w:after="0"/>
        <w:ind w:left="0"/>
        <w:jc w:val="both"/>
      </w:pPr>
      <w:r>
        <w:rPr>
          <w:rFonts w:ascii="Times New Roman"/>
          <w:b w:val="false"/>
          <w:i w:val="false"/>
          <w:color w:val="000000"/>
          <w:sz w:val="28"/>
        </w:rPr>
        <w:t>
      Координационные советы по военно-патриотическому воспитанию являются консультативно-совещательными органами.</w:t>
      </w:r>
    </w:p>
    <w:bookmarkEnd w:id="158"/>
    <w:bookmarkStart w:name="z185" w:id="159"/>
    <w:p>
      <w:pPr>
        <w:spacing w:after="0"/>
        <w:ind w:left="0"/>
        <w:jc w:val="both"/>
      </w:pPr>
      <w:r>
        <w:rPr>
          <w:rFonts w:ascii="Times New Roman"/>
          <w:b w:val="false"/>
          <w:i w:val="false"/>
          <w:color w:val="000000"/>
          <w:sz w:val="28"/>
        </w:rPr>
        <w:t>
      Основными задачами координационных советов по военно-патриотическому воспитанию являются:</w:t>
      </w:r>
    </w:p>
    <w:bookmarkEnd w:id="159"/>
    <w:bookmarkStart w:name="z186" w:id="160"/>
    <w:p>
      <w:pPr>
        <w:spacing w:after="0"/>
        <w:ind w:left="0"/>
        <w:jc w:val="both"/>
      </w:pPr>
      <w:r>
        <w:rPr>
          <w:rFonts w:ascii="Times New Roman"/>
          <w:b w:val="false"/>
          <w:i w:val="false"/>
          <w:color w:val="000000"/>
          <w:sz w:val="28"/>
        </w:rPr>
        <w:t>
      1) осуществление согласованных действий и повышение эффективности деятельности субъектов военно-патриотического воспитания;</w:t>
      </w:r>
    </w:p>
    <w:bookmarkEnd w:id="160"/>
    <w:bookmarkStart w:name="z187" w:id="161"/>
    <w:p>
      <w:pPr>
        <w:spacing w:after="0"/>
        <w:ind w:left="0"/>
        <w:jc w:val="both"/>
      </w:pPr>
      <w:r>
        <w:rPr>
          <w:rFonts w:ascii="Times New Roman"/>
          <w:b w:val="false"/>
          <w:i w:val="false"/>
          <w:color w:val="000000"/>
          <w:sz w:val="28"/>
        </w:rPr>
        <w:t>
      2) обмен информацией, изучение и распространение положительного опыта по вопросам военно-патриотического воспитания;</w:t>
      </w:r>
    </w:p>
    <w:bookmarkEnd w:id="161"/>
    <w:bookmarkStart w:name="z188" w:id="162"/>
    <w:p>
      <w:pPr>
        <w:spacing w:after="0"/>
        <w:ind w:left="0"/>
        <w:jc w:val="both"/>
      </w:pPr>
      <w:r>
        <w:rPr>
          <w:rFonts w:ascii="Times New Roman"/>
          <w:b w:val="false"/>
          <w:i w:val="false"/>
          <w:color w:val="000000"/>
          <w:sz w:val="28"/>
        </w:rPr>
        <w:t>
      3) выработка предложений и рекомендаций по совершенствованию деятельности субъектов военно-патриотического воспитания.</w:t>
      </w:r>
    </w:p>
    <w:bookmarkEnd w:id="162"/>
    <w:bookmarkStart w:name="z189" w:id="163"/>
    <w:p>
      <w:pPr>
        <w:spacing w:after="0"/>
        <w:ind w:left="0"/>
        <w:jc w:val="both"/>
      </w:pPr>
      <w:r>
        <w:rPr>
          <w:rFonts w:ascii="Times New Roman"/>
          <w:b w:val="false"/>
          <w:i w:val="false"/>
          <w:color w:val="000000"/>
          <w:sz w:val="28"/>
        </w:rPr>
        <w:t>
      Состав, полномочия и порядок деятельности координационных советов по военно-патриотическому воспитанию определяются положениями, утверждаемыми соответственно Министерством обороны, местными исполнительными органами областей, городов республиканского значения, столицы.</w:t>
      </w:r>
    </w:p>
    <w:bookmarkEnd w:id="163"/>
    <w:bookmarkStart w:name="z190" w:id="164"/>
    <w:p>
      <w:pPr>
        <w:spacing w:after="0"/>
        <w:ind w:left="0"/>
        <w:jc w:val="both"/>
      </w:pPr>
      <w:r>
        <w:rPr>
          <w:rFonts w:ascii="Times New Roman"/>
          <w:b w:val="false"/>
          <w:i w:val="false"/>
          <w:color w:val="000000"/>
          <w:sz w:val="28"/>
        </w:rPr>
        <w:t>
      Типовое положение о территориальных координационных советах по военно-патриотическому воспитанию разрабатывается и утверждается Министерством обороны.</w:t>
      </w:r>
    </w:p>
    <w:bookmarkEnd w:id="164"/>
    <w:bookmarkStart w:name="z191" w:id="165"/>
    <w:p>
      <w:pPr>
        <w:spacing w:after="0"/>
        <w:ind w:left="0"/>
        <w:jc w:val="both"/>
      </w:pPr>
      <w:r>
        <w:rPr>
          <w:rFonts w:ascii="Times New Roman"/>
          <w:b w:val="false"/>
          <w:i w:val="false"/>
          <w:color w:val="000000"/>
          <w:sz w:val="28"/>
        </w:rPr>
        <w:t>
      4. Военно-патриотическое воспитание осуществляется за счет бюджетных средств и внебюджетных источников, не запрещенных законодательством Республики Казахстан, за исключением финансирования, предоставляемого иностранными юридическими и физическими лицами, иностранными государствами и международными организациями.";</w:t>
      </w:r>
    </w:p>
    <w:bookmarkEnd w:id="165"/>
    <w:bookmarkStart w:name="z192" w:id="166"/>
    <w:p>
      <w:pPr>
        <w:spacing w:after="0"/>
        <w:ind w:left="0"/>
        <w:jc w:val="both"/>
      </w:pPr>
      <w:r>
        <w:rPr>
          <w:rFonts w:ascii="Times New Roman"/>
          <w:b w:val="false"/>
          <w:i w:val="false"/>
          <w:color w:val="000000"/>
          <w:sz w:val="28"/>
        </w:rPr>
        <w:t xml:space="preserve">
      12)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66"/>
    <w:bookmarkStart w:name="z193" w:id="167"/>
    <w:p>
      <w:pPr>
        <w:spacing w:after="0"/>
        <w:ind w:left="0"/>
        <w:jc w:val="both"/>
      </w:pPr>
      <w:r>
        <w:rPr>
          <w:rFonts w:ascii="Times New Roman"/>
          <w:b w:val="false"/>
          <w:i w:val="false"/>
          <w:color w:val="000000"/>
          <w:sz w:val="28"/>
        </w:rPr>
        <w:t>
      "Глава 3. Воинский учет";</w:t>
      </w:r>
    </w:p>
    <w:bookmarkEnd w:id="167"/>
    <w:bookmarkStart w:name="z194" w:id="16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168"/>
    <w:bookmarkStart w:name="z195" w:id="169"/>
    <w:p>
      <w:pPr>
        <w:spacing w:after="0"/>
        <w:ind w:left="0"/>
        <w:jc w:val="both"/>
      </w:pPr>
      <w:r>
        <w:rPr>
          <w:rFonts w:ascii="Times New Roman"/>
          <w:b w:val="false"/>
          <w:i w:val="false"/>
          <w:color w:val="000000"/>
          <w:sz w:val="28"/>
        </w:rPr>
        <w:t>
      "Статья 16. Приписка граждан к местным органам военного управления</w:t>
      </w:r>
    </w:p>
    <w:bookmarkEnd w:id="169"/>
    <w:bookmarkStart w:name="z196" w:id="170"/>
    <w:p>
      <w:pPr>
        <w:spacing w:after="0"/>
        <w:ind w:left="0"/>
        <w:jc w:val="both"/>
      </w:pPr>
      <w:r>
        <w:rPr>
          <w:rFonts w:ascii="Times New Roman"/>
          <w:b w:val="false"/>
          <w:i w:val="false"/>
          <w:color w:val="000000"/>
          <w:sz w:val="28"/>
        </w:rPr>
        <w:t>
      1. Приписка граждан к местным органам военного управления – мероприятия воинского учета, проводимые местными органами военного управления для первоначальной постановки граждан на воинский учет.</w:t>
      </w:r>
    </w:p>
    <w:bookmarkEnd w:id="170"/>
    <w:bookmarkStart w:name="z197" w:id="171"/>
    <w:p>
      <w:pPr>
        <w:spacing w:after="0"/>
        <w:ind w:left="0"/>
        <w:jc w:val="both"/>
      </w:pPr>
      <w:r>
        <w:rPr>
          <w:rFonts w:ascii="Times New Roman"/>
          <w:b w:val="false"/>
          <w:i w:val="false"/>
          <w:color w:val="000000"/>
          <w:sz w:val="28"/>
        </w:rPr>
        <w:t>
      2. Приписке к местным органам военного управления подлежат:</w:t>
      </w:r>
    </w:p>
    <w:bookmarkEnd w:id="171"/>
    <w:bookmarkStart w:name="z198" w:id="172"/>
    <w:p>
      <w:pPr>
        <w:spacing w:after="0"/>
        <w:ind w:left="0"/>
        <w:jc w:val="both"/>
      </w:pPr>
      <w:r>
        <w:rPr>
          <w:rFonts w:ascii="Times New Roman"/>
          <w:b w:val="false"/>
          <w:i w:val="false"/>
          <w:color w:val="000000"/>
          <w:sz w:val="28"/>
        </w:rPr>
        <w:t>
      1) граждане мужского пола по достижению семнадцатилетнего возраста;</w:t>
      </w:r>
    </w:p>
    <w:bookmarkEnd w:id="172"/>
    <w:bookmarkStart w:name="z199" w:id="173"/>
    <w:p>
      <w:pPr>
        <w:spacing w:after="0"/>
        <w:ind w:left="0"/>
        <w:jc w:val="both"/>
      </w:pPr>
      <w:r>
        <w:rPr>
          <w:rFonts w:ascii="Times New Roman"/>
          <w:b w:val="false"/>
          <w:i w:val="false"/>
          <w:color w:val="000000"/>
          <w:sz w:val="28"/>
        </w:rPr>
        <w:t>
      2) граждане мужского пола, ранее не состоявшие на воинском учете;</w:t>
      </w:r>
    </w:p>
    <w:bookmarkEnd w:id="173"/>
    <w:bookmarkStart w:name="z200" w:id="174"/>
    <w:p>
      <w:pPr>
        <w:spacing w:after="0"/>
        <w:ind w:left="0"/>
        <w:jc w:val="both"/>
      </w:pPr>
      <w:r>
        <w:rPr>
          <w:rFonts w:ascii="Times New Roman"/>
          <w:b w:val="false"/>
          <w:i w:val="false"/>
          <w:color w:val="000000"/>
          <w:sz w:val="28"/>
        </w:rPr>
        <w:t xml:space="preserve">
      3) лица, принявшие гражданство Республики Казахстан, за исключением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15 настоящего Закона;</w:t>
      </w:r>
    </w:p>
    <w:bookmarkEnd w:id="174"/>
    <w:bookmarkStart w:name="z201" w:id="175"/>
    <w:p>
      <w:pPr>
        <w:spacing w:after="0"/>
        <w:ind w:left="0"/>
        <w:jc w:val="both"/>
      </w:pPr>
      <w:r>
        <w:rPr>
          <w:rFonts w:ascii="Times New Roman"/>
          <w:b w:val="false"/>
          <w:i w:val="false"/>
          <w:color w:val="000000"/>
          <w:sz w:val="28"/>
        </w:rPr>
        <w:t>
      4) граждане женского пола, имеющие военно-учетную специальность.</w:t>
      </w:r>
    </w:p>
    <w:bookmarkEnd w:id="175"/>
    <w:bookmarkStart w:name="z202" w:id="176"/>
    <w:p>
      <w:pPr>
        <w:spacing w:after="0"/>
        <w:ind w:left="0"/>
        <w:jc w:val="both"/>
      </w:pPr>
      <w:r>
        <w:rPr>
          <w:rFonts w:ascii="Times New Roman"/>
          <w:b w:val="false"/>
          <w:i w:val="false"/>
          <w:color w:val="000000"/>
          <w:sz w:val="28"/>
        </w:rPr>
        <w:t>
      3. Приписка граждан к местным органам военного управления осуществляется в соответствии с правилами воинского учета военнообязанных и призывников.";</w:t>
      </w:r>
    </w:p>
    <w:bookmarkEnd w:id="176"/>
    <w:bookmarkStart w:name="z203" w:id="17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17</w:t>
      </w:r>
      <w:r>
        <w:rPr>
          <w:rFonts w:ascii="Times New Roman"/>
          <w:b w:val="false"/>
          <w:i w:val="false"/>
          <w:color w:val="000000"/>
          <w:sz w:val="28"/>
        </w:rPr>
        <w:t>:</w:t>
      </w:r>
    </w:p>
    <w:bookmarkEnd w:id="177"/>
    <w:bookmarkStart w:name="z204" w:id="178"/>
    <w:p>
      <w:pPr>
        <w:spacing w:after="0"/>
        <w:ind w:left="0"/>
        <w:jc w:val="both"/>
      </w:pPr>
      <w:r>
        <w:rPr>
          <w:rFonts w:ascii="Times New Roman"/>
          <w:b w:val="false"/>
          <w:i w:val="false"/>
          <w:color w:val="000000"/>
          <w:sz w:val="28"/>
        </w:rPr>
        <w:t>
      в заголовке слова ", военнообязанных и призывников" исключить;</w:t>
      </w:r>
    </w:p>
    <w:bookmarkEnd w:id="178"/>
    <w:bookmarkStart w:name="z205"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1 слова "приписки допризывников и призыве" заменить словом "призыва";</w:t>
      </w:r>
    </w:p>
    <w:bookmarkEnd w:id="179"/>
    <w:bookmarkStart w:name="z206" w:id="18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180"/>
    <w:bookmarkStart w:name="z207" w:id="181"/>
    <w:p>
      <w:pPr>
        <w:spacing w:after="0"/>
        <w:ind w:left="0"/>
        <w:jc w:val="both"/>
      </w:pPr>
      <w:r>
        <w:rPr>
          <w:rFonts w:ascii="Times New Roman"/>
          <w:b w:val="false"/>
          <w:i w:val="false"/>
          <w:color w:val="000000"/>
          <w:sz w:val="28"/>
        </w:rPr>
        <w:t>
      слова "места рождения;" заменить словами "места рождения, места работы (учебы); о наличии образования; о составе семьи; о наличии водительского удостоверения; о нахождении на территории Республики Казахстан;";</w:t>
      </w:r>
    </w:p>
    <w:bookmarkEnd w:id="181"/>
    <w:bookmarkStart w:name="z208" w:id="182"/>
    <w:p>
      <w:pPr>
        <w:spacing w:after="0"/>
        <w:ind w:left="0"/>
        <w:jc w:val="both"/>
      </w:pPr>
      <w:r>
        <w:rPr>
          <w:rFonts w:ascii="Times New Roman"/>
          <w:b w:val="false"/>
          <w:i w:val="false"/>
          <w:color w:val="000000"/>
          <w:sz w:val="28"/>
        </w:rPr>
        <w:t>
      после слов "с инвалидностью;" дополнить словами "находящихся на стационарном лечении и состоящих на динамическом наблюдении;";</w:t>
      </w:r>
    </w:p>
    <w:bookmarkEnd w:id="182"/>
    <w:bookmarkStart w:name="z209" w:id="183"/>
    <w:p>
      <w:pPr>
        <w:spacing w:after="0"/>
        <w:ind w:left="0"/>
        <w:jc w:val="both"/>
      </w:pPr>
      <w:r>
        <w:rPr>
          <w:rFonts w:ascii="Times New Roman"/>
          <w:b w:val="false"/>
          <w:i w:val="false"/>
          <w:color w:val="000000"/>
          <w:sz w:val="28"/>
        </w:rPr>
        <w:t>
      после слов "уголовного правонарушения" дополнить словами "; в отношении которых ведется дознание или предварительное следствие; в отношении которых судом рассматриваются уголовные дела, а также о вступивших в законную силу в их отношении приговорах";</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211" w:id="18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18</w:t>
      </w:r>
      <w:r>
        <w:rPr>
          <w:rFonts w:ascii="Times New Roman"/>
          <w:b w:val="false"/>
          <w:i w:val="false"/>
          <w:color w:val="000000"/>
          <w:sz w:val="28"/>
        </w:rPr>
        <w:t>:</w:t>
      </w:r>
    </w:p>
    <w:bookmarkEnd w:id="184"/>
    <w:bookmarkStart w:name="z212"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85"/>
    <w:bookmarkStart w:name="z213" w:id="186"/>
    <w:p>
      <w:pPr>
        <w:spacing w:after="0"/>
        <w:ind w:left="0"/>
        <w:jc w:val="both"/>
      </w:pPr>
      <w:r>
        <w:rPr>
          <w:rFonts w:ascii="Times New Roman"/>
          <w:b w:val="false"/>
          <w:i w:val="false"/>
          <w:color w:val="000000"/>
          <w:sz w:val="28"/>
        </w:rPr>
        <w:t>
      слова "К прохождению срочной службы приравниваются время обучения граждан на очных отделениях учебных заведений" заменить словами "Гражданам, окончившим полный курс обучения в специальных учебных заведениях";</w:t>
      </w:r>
    </w:p>
    <w:bookmarkEnd w:id="186"/>
    <w:bookmarkStart w:name="z214" w:id="187"/>
    <w:p>
      <w:pPr>
        <w:spacing w:after="0"/>
        <w:ind w:left="0"/>
        <w:jc w:val="both"/>
      </w:pPr>
      <w:r>
        <w:rPr>
          <w:rFonts w:ascii="Times New Roman"/>
          <w:b w:val="false"/>
          <w:i w:val="false"/>
          <w:color w:val="000000"/>
          <w:sz w:val="28"/>
        </w:rPr>
        <w:t>
      слова ", а также время прохождения военной подготовки в специализированных организациях Министерства обороны по программе подготовки военно-обученного резерва" заменить словами "либо в организациях образования иностранных государств по направлению данных государственных органов, время обучения приравнивается к прохождению срочной воинской службы";</w:t>
      </w:r>
    </w:p>
    <w:bookmarkEnd w:id="187"/>
    <w:bookmarkStart w:name="z215" w:id="188"/>
    <w:p>
      <w:pPr>
        <w:spacing w:after="0"/>
        <w:ind w:left="0"/>
        <w:jc w:val="both"/>
      </w:pPr>
      <w:r>
        <w:rPr>
          <w:rFonts w:ascii="Times New Roman"/>
          <w:b w:val="false"/>
          <w:i w:val="false"/>
          <w:color w:val="000000"/>
          <w:sz w:val="28"/>
        </w:rPr>
        <w:t>
      дополнить частью второй следующего содержания:</w:t>
      </w:r>
    </w:p>
    <w:bookmarkEnd w:id="188"/>
    <w:bookmarkStart w:name="z216" w:id="189"/>
    <w:p>
      <w:pPr>
        <w:spacing w:after="0"/>
        <w:ind w:left="0"/>
        <w:jc w:val="both"/>
      </w:pPr>
      <w:r>
        <w:rPr>
          <w:rFonts w:ascii="Times New Roman"/>
          <w:b w:val="false"/>
          <w:i w:val="false"/>
          <w:color w:val="000000"/>
          <w:sz w:val="28"/>
        </w:rPr>
        <w:t>
      "В случае отчисления граждане, указанные в части первой настоящего пункта, ранее не проходившие срочную воинскую службу, в установленном порядке призываются на срочную воинскую службу, а лица, указанные в абзаце шестом подпункта 4) пункта 1 статьи 38 настоящего Закона, вправе поступить на воинскую службу по контракту.";</w:t>
      </w:r>
    </w:p>
    <w:bookmarkEnd w:id="189"/>
    <w:bookmarkStart w:name="z217"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90"/>
    <w:bookmarkStart w:name="z218" w:id="191"/>
    <w:p>
      <w:pPr>
        <w:spacing w:after="0"/>
        <w:ind w:left="0"/>
        <w:jc w:val="both"/>
      </w:pPr>
      <w:r>
        <w:rPr>
          <w:rFonts w:ascii="Times New Roman"/>
          <w:b w:val="false"/>
          <w:i w:val="false"/>
          <w:color w:val="000000"/>
          <w:sz w:val="28"/>
        </w:rPr>
        <w:t>
      части вторую и третью изложить в следующей редакции:</w:t>
      </w:r>
    </w:p>
    <w:bookmarkEnd w:id="191"/>
    <w:bookmarkStart w:name="z219" w:id="192"/>
    <w:p>
      <w:pPr>
        <w:spacing w:after="0"/>
        <w:ind w:left="0"/>
        <w:jc w:val="both"/>
      </w:pPr>
      <w:r>
        <w:rPr>
          <w:rFonts w:ascii="Times New Roman"/>
          <w:b w:val="false"/>
          <w:i w:val="false"/>
          <w:color w:val="000000"/>
          <w:sz w:val="28"/>
        </w:rPr>
        <w:t>
      "Военнообязанные, ранее не принимавшие военную присягу, принимают ее при призыве на воинские сборы (по завершении курсовой подготовки военнообязанных) и по мобилизации.</w:t>
      </w:r>
    </w:p>
    <w:bookmarkEnd w:id="192"/>
    <w:bookmarkStart w:name="z220" w:id="193"/>
    <w:p>
      <w:pPr>
        <w:spacing w:after="0"/>
        <w:ind w:left="0"/>
        <w:jc w:val="both"/>
      </w:pPr>
      <w:r>
        <w:rPr>
          <w:rFonts w:ascii="Times New Roman"/>
          <w:b w:val="false"/>
          <w:i w:val="false"/>
          <w:color w:val="000000"/>
          <w:sz w:val="28"/>
        </w:rPr>
        <w:t>
      Студенты военных кафедр (военных факультетов) принимают военную присягу в преддверии Дня защитника Отечества в соответствии с правилами военной подготовки по программам офицеров запаса и сержантов запаса.";</w:t>
      </w:r>
    </w:p>
    <w:bookmarkEnd w:id="193"/>
    <w:bookmarkStart w:name="z221" w:id="194"/>
    <w:p>
      <w:pPr>
        <w:spacing w:after="0"/>
        <w:ind w:left="0"/>
        <w:jc w:val="both"/>
      </w:pPr>
      <w:r>
        <w:rPr>
          <w:rFonts w:ascii="Times New Roman"/>
          <w:b w:val="false"/>
          <w:i w:val="false"/>
          <w:color w:val="000000"/>
          <w:sz w:val="28"/>
        </w:rPr>
        <w:t>
      дополнить частью четвертой следующего содержания:</w:t>
      </w:r>
    </w:p>
    <w:bookmarkEnd w:id="194"/>
    <w:bookmarkStart w:name="z222" w:id="195"/>
    <w:p>
      <w:pPr>
        <w:spacing w:after="0"/>
        <w:ind w:left="0"/>
        <w:jc w:val="both"/>
      </w:pPr>
      <w:r>
        <w:rPr>
          <w:rFonts w:ascii="Times New Roman"/>
          <w:b w:val="false"/>
          <w:i w:val="false"/>
          <w:color w:val="000000"/>
          <w:sz w:val="28"/>
        </w:rPr>
        <w:t>
      "Призывники, обучающиеся на возмездной основе по военно-техническим и иным специальностям в специализированных организациях Министерства обороны, принимают военную присягу по завершении обучения в соответствии с правилами подготовки по военно-техническим и иным специальностям.";</w:t>
      </w:r>
    </w:p>
    <w:bookmarkEnd w:id="195"/>
    <w:bookmarkStart w:name="z223" w:id="19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20</w:t>
      </w:r>
      <w:r>
        <w:rPr>
          <w:rFonts w:ascii="Times New Roman"/>
          <w:b w:val="false"/>
          <w:i w:val="false"/>
          <w:color w:val="000000"/>
          <w:sz w:val="28"/>
        </w:rPr>
        <w:t xml:space="preserve"> дополнить примечаниями следующего содержания:</w:t>
      </w:r>
    </w:p>
    <w:bookmarkEnd w:id="196"/>
    <w:bookmarkStart w:name="z224" w:id="197"/>
    <w:p>
      <w:pPr>
        <w:spacing w:after="0"/>
        <w:ind w:left="0"/>
        <w:jc w:val="both"/>
      </w:pPr>
      <w:r>
        <w:rPr>
          <w:rFonts w:ascii="Times New Roman"/>
          <w:b w:val="false"/>
          <w:i w:val="false"/>
          <w:color w:val="000000"/>
          <w:sz w:val="28"/>
        </w:rPr>
        <w:t>
      "Примечания.</w:t>
      </w:r>
    </w:p>
    <w:bookmarkEnd w:id="197"/>
    <w:bookmarkStart w:name="z225" w:id="198"/>
    <w:p>
      <w:pPr>
        <w:spacing w:after="0"/>
        <w:ind w:left="0"/>
        <w:jc w:val="both"/>
      </w:pPr>
      <w:r>
        <w:rPr>
          <w:rFonts w:ascii="Times New Roman"/>
          <w:b w:val="false"/>
          <w:i w:val="false"/>
          <w:color w:val="000000"/>
          <w:sz w:val="28"/>
        </w:rPr>
        <w:t>
      1. Срок выслуги в воинском звании "лейтенант", предусмотренный абзацем вторым подпункта 2) части четвертой настоящей статьи, сокращается до одного года, если военнослужащий:</w:t>
      </w:r>
    </w:p>
    <w:bookmarkEnd w:id="198"/>
    <w:bookmarkStart w:name="z226" w:id="199"/>
    <w:p>
      <w:pPr>
        <w:spacing w:after="0"/>
        <w:ind w:left="0"/>
        <w:jc w:val="both"/>
      </w:pPr>
      <w:r>
        <w:rPr>
          <w:rFonts w:ascii="Times New Roman"/>
          <w:b w:val="false"/>
          <w:i w:val="false"/>
          <w:color w:val="000000"/>
          <w:sz w:val="28"/>
        </w:rPr>
        <w:t>
      будучи курсантом, обучался в одном или нескольких военных учебных заведениях, реализующих образовательные программы высшего образования, в течение пяти и более лет;</w:t>
      </w:r>
    </w:p>
    <w:bookmarkEnd w:id="199"/>
    <w:bookmarkStart w:name="z227" w:id="200"/>
    <w:p>
      <w:pPr>
        <w:spacing w:after="0"/>
        <w:ind w:left="0"/>
        <w:jc w:val="both"/>
      </w:pPr>
      <w:r>
        <w:rPr>
          <w:rFonts w:ascii="Times New Roman"/>
          <w:b w:val="false"/>
          <w:i w:val="false"/>
          <w:color w:val="000000"/>
          <w:sz w:val="28"/>
        </w:rPr>
        <w:t>
      по завершении военного учебного заведения Республики Казахстан, реализующего образовательные программы технического и профессионального или послесреднего образования, поступил в иностранное высшее военное учебное заведение и, будучи курсантом, обучался в течение четырех и более лет.</w:t>
      </w:r>
    </w:p>
    <w:bookmarkEnd w:id="200"/>
    <w:bookmarkStart w:name="z228" w:id="201"/>
    <w:p>
      <w:pPr>
        <w:spacing w:after="0"/>
        <w:ind w:left="0"/>
        <w:jc w:val="both"/>
      </w:pPr>
      <w:r>
        <w:rPr>
          <w:rFonts w:ascii="Times New Roman"/>
          <w:b w:val="false"/>
          <w:i w:val="false"/>
          <w:color w:val="000000"/>
          <w:sz w:val="28"/>
        </w:rPr>
        <w:t>
      2. Если военнослужащий, будучи курсантом, обучался в одном или нескольких военных учебных заведениях, реализующих образовательные программы высшего образования, в течение шести лет или по завершении военного учебного заведения Республики Казахстан, реализующего образовательные программы технического и профессионального или послесреднего образования, поступил в иностранное высшее военное учебное заведение и, будучи курсантом, обучался в течение пяти лет, то срок выслуги в воинском звании "старший лейтенант", предусмотренный абзацем третьим подпункта 2) части четвертой настоящей статьи, также сокращается и составляет два года.";</w:t>
      </w:r>
    </w:p>
    <w:bookmarkEnd w:id="201"/>
    <w:bookmarkStart w:name="z229" w:id="20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4-3 следующего содержания:</w:t>
      </w:r>
    </w:p>
    <w:bookmarkEnd w:id="202"/>
    <w:bookmarkStart w:name="z230" w:id="203"/>
    <w:p>
      <w:pPr>
        <w:spacing w:after="0"/>
        <w:ind w:left="0"/>
        <w:jc w:val="both"/>
      </w:pPr>
      <w:r>
        <w:rPr>
          <w:rFonts w:ascii="Times New Roman"/>
          <w:b w:val="false"/>
          <w:i w:val="false"/>
          <w:color w:val="000000"/>
          <w:sz w:val="28"/>
        </w:rPr>
        <w:t>
      "4-3. На воинскую должность внештатного состава назначается военнослужащий Вооруженных Сил в соответствии с правилами прохождения воинской службы.";</w:t>
      </w:r>
    </w:p>
    <w:bookmarkEnd w:id="203"/>
    <w:bookmarkStart w:name="z231" w:id="20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23 дополнить частью пятой следующего содержания:</w:t>
      </w:r>
    </w:p>
    <w:bookmarkEnd w:id="204"/>
    <w:bookmarkStart w:name="z232" w:id="205"/>
    <w:p>
      <w:pPr>
        <w:spacing w:after="0"/>
        <w:ind w:left="0"/>
        <w:jc w:val="both"/>
      </w:pPr>
      <w:r>
        <w:rPr>
          <w:rFonts w:ascii="Times New Roman"/>
          <w:b w:val="false"/>
          <w:i w:val="false"/>
          <w:color w:val="000000"/>
          <w:sz w:val="28"/>
        </w:rPr>
        <w:t xml:space="preserve">
      "Гражданам, указанным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 настоящего Закона, при осуществлении профессиональной деятельности педагога также разрешается ношение военной формы одежды с особенностями ношения отдельных предметов военной формы одежды и знаков различия в порядке, определяемом правилами начальной военной подготовки.";</w:t>
      </w:r>
    </w:p>
    <w:bookmarkEnd w:id="205"/>
    <w:bookmarkStart w:name="z233" w:id="206"/>
    <w:p>
      <w:pPr>
        <w:spacing w:after="0"/>
        <w:ind w:left="0"/>
        <w:jc w:val="both"/>
      </w:pPr>
      <w:r>
        <w:rPr>
          <w:rFonts w:ascii="Times New Roman"/>
          <w:b w:val="false"/>
          <w:i w:val="false"/>
          <w:color w:val="000000"/>
          <w:sz w:val="28"/>
        </w:rPr>
        <w:t>
      19) в пункте 10 статьи 26:</w:t>
      </w:r>
    </w:p>
    <w:bookmarkEnd w:id="206"/>
    <w:bookmarkStart w:name="z234" w:id="207"/>
    <w:p>
      <w:pPr>
        <w:spacing w:after="0"/>
        <w:ind w:left="0"/>
        <w:jc w:val="both"/>
      </w:pPr>
      <w:r>
        <w:rPr>
          <w:rFonts w:ascii="Times New Roman"/>
          <w:b w:val="false"/>
          <w:i w:val="false"/>
          <w:color w:val="000000"/>
          <w:sz w:val="28"/>
        </w:rPr>
        <w:t>
      часть первую изложить в следующей редакции:</w:t>
      </w:r>
    </w:p>
    <w:bookmarkEnd w:id="207"/>
    <w:bookmarkStart w:name="z235" w:id="208"/>
    <w:p>
      <w:pPr>
        <w:spacing w:after="0"/>
        <w:ind w:left="0"/>
        <w:jc w:val="both"/>
      </w:pPr>
      <w:r>
        <w:rPr>
          <w:rFonts w:ascii="Times New Roman"/>
          <w:b w:val="false"/>
          <w:i w:val="false"/>
          <w:color w:val="000000"/>
          <w:sz w:val="28"/>
        </w:rPr>
        <w:t>
      "10. Военнослужащие рядового и сержантского составов, поступившие на воинскую службу по контракту в соответствии с пунктом 6 статьи 37 настоящего Закона, прослужившие по совокупности со срочной воинской службой менее двенадцати месяцев и уволенные с воинской службы, в установленном порядке направляются в воинские части (учреждения) для прохождения оставшегося срока срочной воинской службы, но не менее чем на три месяца.";</w:t>
      </w:r>
    </w:p>
    <w:bookmarkEnd w:id="208"/>
    <w:bookmarkStart w:name="z236" w:id="209"/>
    <w:p>
      <w:pPr>
        <w:spacing w:after="0"/>
        <w:ind w:left="0"/>
        <w:jc w:val="both"/>
      </w:pPr>
      <w:r>
        <w:rPr>
          <w:rFonts w:ascii="Times New Roman"/>
          <w:b w:val="false"/>
          <w:i w:val="false"/>
          <w:color w:val="000000"/>
          <w:sz w:val="28"/>
        </w:rPr>
        <w:t>
      дополнить частью второй следующего содержания:</w:t>
      </w:r>
    </w:p>
    <w:bookmarkEnd w:id="209"/>
    <w:bookmarkStart w:name="z237" w:id="210"/>
    <w:p>
      <w:pPr>
        <w:spacing w:after="0"/>
        <w:ind w:left="0"/>
        <w:jc w:val="both"/>
      </w:pPr>
      <w:r>
        <w:rPr>
          <w:rFonts w:ascii="Times New Roman"/>
          <w:b w:val="false"/>
          <w:i w:val="false"/>
          <w:color w:val="000000"/>
          <w:sz w:val="28"/>
        </w:rPr>
        <w:t>
      "Граждане, ранее не проходившие воинскую службу, военную подготовку на военной кафедре (военном факультете) или в специализированных организациях Министерства обороны, впервые поступившие на воинскую службу по контракту, прослужившие менее двенадцати месяцев и уволенные с воинской службы, направляются для постановки на воинский учет призывников в местные органы военного управления и в установленном порядке призываются на срочную воинскую службу.";</w:t>
      </w:r>
    </w:p>
    <w:bookmarkEnd w:id="210"/>
    <w:bookmarkStart w:name="z238" w:id="211"/>
    <w:p>
      <w:pPr>
        <w:spacing w:after="0"/>
        <w:ind w:left="0"/>
        <w:jc w:val="both"/>
      </w:pPr>
      <w:r>
        <w:rPr>
          <w:rFonts w:ascii="Times New Roman"/>
          <w:b w:val="false"/>
          <w:i w:val="false"/>
          <w:color w:val="000000"/>
          <w:sz w:val="28"/>
        </w:rPr>
        <w:t>
      часть вторую изложить в следующей редакции:</w:t>
      </w:r>
    </w:p>
    <w:bookmarkEnd w:id="211"/>
    <w:bookmarkStart w:name="z239" w:id="212"/>
    <w:p>
      <w:pPr>
        <w:spacing w:after="0"/>
        <w:ind w:left="0"/>
        <w:jc w:val="both"/>
      </w:pPr>
      <w:r>
        <w:rPr>
          <w:rFonts w:ascii="Times New Roman"/>
          <w:b w:val="false"/>
          <w:i w:val="false"/>
          <w:color w:val="000000"/>
          <w:sz w:val="28"/>
        </w:rPr>
        <w:t>
      "Курсанты и кадеты, ранее не проходившие срочную воинскую службу и отчисленные из военных, специальных учебных заведений, не достигшие двадцатишестилетнего возраста, направляются для постановки на воинский учет призывников в местные органы военного управления и в установленном порядке призываются на срочную воинскую службу, а лица, указанные в абзаце шестом подпункта 4) пункта 1 статьи 38 настоящего Закона, вправе поступить на воинскую службу по контракту.";</w:t>
      </w:r>
    </w:p>
    <w:bookmarkEnd w:id="212"/>
    <w:bookmarkStart w:name="z240" w:id="213"/>
    <w:p>
      <w:pPr>
        <w:spacing w:after="0"/>
        <w:ind w:left="0"/>
        <w:jc w:val="both"/>
      </w:pPr>
      <w:r>
        <w:rPr>
          <w:rFonts w:ascii="Times New Roman"/>
          <w:b w:val="false"/>
          <w:i w:val="false"/>
          <w:color w:val="000000"/>
          <w:sz w:val="28"/>
        </w:rPr>
        <w:t>
      части третью и пятую исключить;</w:t>
      </w:r>
    </w:p>
    <w:bookmarkEnd w:id="213"/>
    <w:bookmarkStart w:name="z241" w:id="21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4)</w:t>
      </w:r>
      <w:r>
        <w:rPr>
          <w:rFonts w:ascii="Times New Roman"/>
          <w:b w:val="false"/>
          <w:i w:val="false"/>
          <w:color w:val="000000"/>
          <w:sz w:val="28"/>
        </w:rPr>
        <w:t xml:space="preserve"> пункта 1 статьи 29 после слов "военные кафедры" дополнить словами "(военные факультеты)";</w:t>
      </w:r>
    </w:p>
    <w:bookmarkEnd w:id="214"/>
    <w:bookmarkStart w:name="z242" w:id="21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bookmarkEnd w:id="215"/>
    <w:bookmarkStart w:name="z243" w:id="216"/>
    <w:p>
      <w:pPr>
        <w:spacing w:after="0"/>
        <w:ind w:left="0"/>
        <w:jc w:val="both"/>
      </w:pPr>
      <w:r>
        <w:rPr>
          <w:rFonts w:ascii="Times New Roman"/>
          <w:b w:val="false"/>
          <w:i w:val="false"/>
          <w:color w:val="000000"/>
          <w:sz w:val="28"/>
        </w:rPr>
        <w:t>
      "Статья 30. Обязанности граждан, подлежащих призыву на воинскую службу</w:t>
      </w:r>
    </w:p>
    <w:bookmarkEnd w:id="216"/>
    <w:bookmarkStart w:name="z244" w:id="217"/>
    <w:p>
      <w:pPr>
        <w:spacing w:after="0"/>
        <w:ind w:left="0"/>
        <w:jc w:val="both"/>
      </w:pPr>
      <w:r>
        <w:rPr>
          <w:rFonts w:ascii="Times New Roman"/>
          <w:b w:val="false"/>
          <w:i w:val="false"/>
          <w:color w:val="000000"/>
          <w:sz w:val="28"/>
        </w:rPr>
        <w:t>
      1. Граждане, подлежащие призыву на воинскую службу, обязаны являться по вызову местного органа военного управления в указанные дату и время (на медицинское освидетельствование или обследование, проведение изучения, заседание призывной комиссии или для отправки в воинскую часть (учреждение) для прохождения воинской службы, а также определения предназначения к воинской службе).</w:t>
      </w:r>
    </w:p>
    <w:bookmarkEnd w:id="217"/>
    <w:bookmarkStart w:name="z245" w:id="218"/>
    <w:p>
      <w:pPr>
        <w:spacing w:after="0"/>
        <w:ind w:left="0"/>
        <w:jc w:val="both"/>
      </w:pPr>
      <w:r>
        <w:rPr>
          <w:rFonts w:ascii="Times New Roman"/>
          <w:b w:val="false"/>
          <w:i w:val="false"/>
          <w:color w:val="000000"/>
          <w:sz w:val="28"/>
        </w:rPr>
        <w:t>
      Вызов осуществляется путем направления повестки посредством текстового сообщения на абонентский номер сотовой связи и (или) в кабинет пользователя на веб-портале "электронного правительства" не менее чем за три календарных дня до даты явки.</w:t>
      </w:r>
    </w:p>
    <w:bookmarkEnd w:id="218"/>
    <w:bookmarkStart w:name="z246" w:id="219"/>
    <w:p>
      <w:pPr>
        <w:spacing w:after="0"/>
        <w:ind w:left="0"/>
        <w:jc w:val="both"/>
      </w:pPr>
      <w:r>
        <w:rPr>
          <w:rFonts w:ascii="Times New Roman"/>
          <w:b w:val="false"/>
          <w:i w:val="false"/>
          <w:color w:val="000000"/>
          <w:sz w:val="28"/>
        </w:rPr>
        <w:t>
      В случае отсутствия сведений об абонентском номере сотовой связи, в том числе зарегистрированного на веб-портале "электронного правительства", повестка на бумажном носителе доставляется нарочно либо направляется по почте по адресу регистрации места жительства, месту временного проживания (пребывания) или месту работы. Повестка вручается гражданину, подлежащему призыву на воинскую службу, лично под роспись уполномоченными лицами местных органов военного управления, руководителем организации либо курьером оператора почты.</w:t>
      </w:r>
    </w:p>
    <w:bookmarkEnd w:id="219"/>
    <w:bookmarkStart w:name="z247" w:id="220"/>
    <w:p>
      <w:pPr>
        <w:spacing w:after="0"/>
        <w:ind w:left="0"/>
        <w:jc w:val="both"/>
      </w:pPr>
      <w:r>
        <w:rPr>
          <w:rFonts w:ascii="Times New Roman"/>
          <w:b w:val="false"/>
          <w:i w:val="false"/>
          <w:color w:val="000000"/>
          <w:sz w:val="28"/>
        </w:rPr>
        <w:t>
      При отказе гражданина, подлежащего призыву на воинскую службу, принять повестку на бумажном носителе вручающее ее лицо делает соответствующую отметку на повестке, которая возвращается в местный орган военного управления. Гражданин, отказавшийся от принятия повестки, является извещенным надлежащим образом.</w:t>
      </w:r>
    </w:p>
    <w:bookmarkEnd w:id="220"/>
    <w:bookmarkStart w:name="z248" w:id="221"/>
    <w:p>
      <w:pPr>
        <w:spacing w:after="0"/>
        <w:ind w:left="0"/>
        <w:jc w:val="both"/>
      </w:pPr>
      <w:r>
        <w:rPr>
          <w:rFonts w:ascii="Times New Roman"/>
          <w:b w:val="false"/>
          <w:i w:val="false"/>
          <w:color w:val="000000"/>
          <w:sz w:val="28"/>
        </w:rPr>
        <w:t>
      При необходимости повестка на бумажном носителе вручается гражданину, подлежащему призыву на воинскую службу, в местном органе военного управления, при этом дата явки должна быть установлена не позднее следующего дня.</w:t>
      </w:r>
    </w:p>
    <w:bookmarkEnd w:id="221"/>
    <w:bookmarkStart w:name="z249" w:id="222"/>
    <w:p>
      <w:pPr>
        <w:spacing w:after="0"/>
        <w:ind w:left="0"/>
        <w:jc w:val="both"/>
      </w:pPr>
      <w:r>
        <w:rPr>
          <w:rFonts w:ascii="Times New Roman"/>
          <w:b w:val="false"/>
          <w:i w:val="false"/>
          <w:color w:val="000000"/>
          <w:sz w:val="28"/>
        </w:rPr>
        <w:t>
      Гражданин, подлежащий призыву на воинскую службу, является извещенным надлежащим образом в случаях получения повестки:</w:t>
      </w:r>
    </w:p>
    <w:bookmarkEnd w:id="222"/>
    <w:bookmarkStart w:name="z250" w:id="223"/>
    <w:p>
      <w:pPr>
        <w:spacing w:after="0"/>
        <w:ind w:left="0"/>
        <w:jc w:val="both"/>
      </w:pPr>
      <w:r>
        <w:rPr>
          <w:rFonts w:ascii="Times New Roman"/>
          <w:b w:val="false"/>
          <w:i w:val="false"/>
          <w:color w:val="000000"/>
          <w:sz w:val="28"/>
        </w:rPr>
        <w:t>
      1) по абонентскому номеру сотовой связи, лично им предоставленному в местный орган военного управления либо зарегистрированному за гражданином, при получении отчета, подтверждающего доставку;</w:t>
      </w:r>
    </w:p>
    <w:bookmarkEnd w:id="223"/>
    <w:bookmarkStart w:name="z251" w:id="224"/>
    <w:p>
      <w:pPr>
        <w:spacing w:after="0"/>
        <w:ind w:left="0"/>
        <w:jc w:val="both"/>
      </w:pPr>
      <w:r>
        <w:rPr>
          <w:rFonts w:ascii="Times New Roman"/>
          <w:b w:val="false"/>
          <w:i w:val="false"/>
          <w:color w:val="000000"/>
          <w:sz w:val="28"/>
        </w:rPr>
        <w:t>
      2)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w:t>
      </w:r>
    </w:p>
    <w:bookmarkEnd w:id="224"/>
    <w:bookmarkStart w:name="z252" w:id="225"/>
    <w:p>
      <w:pPr>
        <w:spacing w:after="0"/>
        <w:ind w:left="0"/>
        <w:jc w:val="both"/>
      </w:pPr>
      <w:r>
        <w:rPr>
          <w:rFonts w:ascii="Times New Roman"/>
          <w:b w:val="false"/>
          <w:i w:val="false"/>
          <w:color w:val="000000"/>
          <w:sz w:val="28"/>
        </w:rPr>
        <w:t>
      3) по адресу регистрации места жительства, месту временного проживания (пребывания) или месту работы, а также при получении повестки в местном органе военного управления.</w:t>
      </w:r>
    </w:p>
    <w:bookmarkEnd w:id="225"/>
    <w:bookmarkStart w:name="z253" w:id="226"/>
    <w:p>
      <w:pPr>
        <w:spacing w:after="0"/>
        <w:ind w:left="0"/>
        <w:jc w:val="both"/>
      </w:pPr>
      <w:r>
        <w:rPr>
          <w:rFonts w:ascii="Times New Roman"/>
          <w:b w:val="false"/>
          <w:i w:val="false"/>
          <w:color w:val="000000"/>
          <w:sz w:val="28"/>
        </w:rPr>
        <w:t>
      Гражданин, подлежащий призыву на воинскую службу, не признается извещенным надлежащим образом в случае непрочтения им текстового сообщения, направленного в кабинет пользователя на веб-портале "электронного правительства" и (или) на абонентский номер сотовой связи, в том числе в связи с изменением абонентского номера сотовой связи.</w:t>
      </w:r>
    </w:p>
    <w:bookmarkEnd w:id="226"/>
    <w:bookmarkStart w:name="z254" w:id="227"/>
    <w:p>
      <w:pPr>
        <w:spacing w:after="0"/>
        <w:ind w:left="0"/>
        <w:jc w:val="both"/>
      </w:pPr>
      <w:r>
        <w:rPr>
          <w:rFonts w:ascii="Times New Roman"/>
          <w:b w:val="false"/>
          <w:i w:val="false"/>
          <w:color w:val="000000"/>
          <w:sz w:val="28"/>
        </w:rPr>
        <w:t>
      О наличии уважительных причин, препятствующих явке по вызову в назначенный срок, гражданин, подлежащий призыву на воинскую службу, обязан уведомить орган местного военного управления, которым он вызывался.</w:t>
      </w:r>
    </w:p>
    <w:bookmarkEnd w:id="227"/>
    <w:bookmarkStart w:name="z255" w:id="228"/>
    <w:p>
      <w:pPr>
        <w:spacing w:after="0"/>
        <w:ind w:left="0"/>
        <w:jc w:val="both"/>
      </w:pPr>
      <w:r>
        <w:rPr>
          <w:rFonts w:ascii="Times New Roman"/>
          <w:b w:val="false"/>
          <w:i w:val="false"/>
          <w:color w:val="000000"/>
          <w:sz w:val="28"/>
        </w:rPr>
        <w:t>
      Уважительными причинами неявки гражданина, подлежащего призыву на воинскую службу, надлежаще извещенного о вызове, признаются:</w:t>
      </w:r>
    </w:p>
    <w:bookmarkEnd w:id="228"/>
    <w:bookmarkStart w:name="z256" w:id="229"/>
    <w:p>
      <w:pPr>
        <w:spacing w:after="0"/>
        <w:ind w:left="0"/>
        <w:jc w:val="both"/>
      </w:pPr>
      <w:r>
        <w:rPr>
          <w:rFonts w:ascii="Times New Roman"/>
          <w:b w:val="false"/>
          <w:i w:val="false"/>
          <w:color w:val="000000"/>
          <w:sz w:val="28"/>
        </w:rPr>
        <w:t>
      1) болезнь, лишающая возможности лицо явиться;</w:t>
      </w:r>
    </w:p>
    <w:bookmarkEnd w:id="229"/>
    <w:bookmarkStart w:name="z257" w:id="230"/>
    <w:p>
      <w:pPr>
        <w:spacing w:after="0"/>
        <w:ind w:left="0"/>
        <w:jc w:val="both"/>
      </w:pPr>
      <w:r>
        <w:rPr>
          <w:rFonts w:ascii="Times New Roman"/>
          <w:b w:val="false"/>
          <w:i w:val="false"/>
          <w:color w:val="000000"/>
          <w:sz w:val="28"/>
        </w:rPr>
        <w:t>
      2) смерть близких родственников, супруга (супруги);</w:t>
      </w:r>
    </w:p>
    <w:bookmarkEnd w:id="230"/>
    <w:bookmarkStart w:name="z258" w:id="231"/>
    <w:p>
      <w:pPr>
        <w:spacing w:after="0"/>
        <w:ind w:left="0"/>
        <w:jc w:val="both"/>
      </w:pPr>
      <w:r>
        <w:rPr>
          <w:rFonts w:ascii="Times New Roman"/>
          <w:b w:val="false"/>
          <w:i w:val="false"/>
          <w:color w:val="000000"/>
          <w:sz w:val="28"/>
        </w:rPr>
        <w:t>
      3) стихийные бедствия, иные причины, лишающие лицо возможности явиться в назначенный срок;</w:t>
      </w:r>
    </w:p>
    <w:bookmarkEnd w:id="231"/>
    <w:bookmarkStart w:name="z259" w:id="232"/>
    <w:p>
      <w:pPr>
        <w:spacing w:after="0"/>
        <w:ind w:left="0"/>
        <w:jc w:val="both"/>
      </w:pPr>
      <w:r>
        <w:rPr>
          <w:rFonts w:ascii="Times New Roman"/>
          <w:b w:val="false"/>
          <w:i w:val="false"/>
          <w:color w:val="000000"/>
          <w:sz w:val="28"/>
        </w:rPr>
        <w:t>
      4) государственная регистрация заключения брака (супружества);</w:t>
      </w:r>
    </w:p>
    <w:bookmarkEnd w:id="232"/>
    <w:bookmarkStart w:name="z260" w:id="233"/>
    <w:p>
      <w:pPr>
        <w:spacing w:after="0"/>
        <w:ind w:left="0"/>
        <w:jc w:val="both"/>
      </w:pPr>
      <w:r>
        <w:rPr>
          <w:rFonts w:ascii="Times New Roman"/>
          <w:b w:val="false"/>
          <w:i w:val="false"/>
          <w:color w:val="000000"/>
          <w:sz w:val="28"/>
        </w:rPr>
        <w:t>
      5) нахождение за пределами Республики Казахстан.</w:t>
      </w:r>
    </w:p>
    <w:bookmarkEnd w:id="233"/>
    <w:bookmarkStart w:name="z261" w:id="234"/>
    <w:p>
      <w:pPr>
        <w:spacing w:after="0"/>
        <w:ind w:left="0"/>
        <w:jc w:val="both"/>
      </w:pPr>
      <w:r>
        <w:rPr>
          <w:rFonts w:ascii="Times New Roman"/>
          <w:b w:val="false"/>
          <w:i w:val="false"/>
          <w:color w:val="000000"/>
          <w:sz w:val="28"/>
        </w:rPr>
        <w:t>
      В случае неявки гражданина, подлежащего призыву на воинскую службу, по вызову местного органа военного управления обеспечение его прибытия возлагается на соответствующий орган внутренних дел.</w:t>
      </w:r>
    </w:p>
    <w:bookmarkEnd w:id="234"/>
    <w:bookmarkStart w:name="z262" w:id="235"/>
    <w:p>
      <w:pPr>
        <w:spacing w:after="0"/>
        <w:ind w:left="0"/>
        <w:jc w:val="both"/>
      </w:pPr>
      <w:r>
        <w:rPr>
          <w:rFonts w:ascii="Times New Roman"/>
          <w:b w:val="false"/>
          <w:i w:val="false"/>
          <w:color w:val="000000"/>
          <w:sz w:val="28"/>
        </w:rPr>
        <w:t>
      2. За гражданами, подлежащими призыву на воинскую службу или воинские сборы, в период прохождения медицинской комиссии сохраняются место работы (должность), заработная плата по месту работы при вызове в местные органы военного управления.";</w:t>
      </w:r>
    </w:p>
    <w:bookmarkEnd w:id="235"/>
    <w:bookmarkStart w:name="z263" w:id="23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33</w:t>
      </w:r>
      <w:r>
        <w:rPr>
          <w:rFonts w:ascii="Times New Roman"/>
          <w:b w:val="false"/>
          <w:i w:val="false"/>
          <w:color w:val="000000"/>
          <w:sz w:val="28"/>
        </w:rPr>
        <w:t xml:space="preserve"> дополнить частью второй следующего содержания:</w:t>
      </w:r>
    </w:p>
    <w:bookmarkEnd w:id="236"/>
    <w:bookmarkStart w:name="z264" w:id="237"/>
    <w:p>
      <w:pPr>
        <w:spacing w:after="0"/>
        <w:ind w:left="0"/>
        <w:jc w:val="both"/>
      </w:pPr>
      <w:r>
        <w:rPr>
          <w:rFonts w:ascii="Times New Roman"/>
          <w:b w:val="false"/>
          <w:i w:val="false"/>
          <w:color w:val="000000"/>
          <w:sz w:val="28"/>
        </w:rPr>
        <w:t>
      "Военнообязанные, подлежащие призыву на учебные воинские сборы, вправе пройти курс военной подготовки по программе курсовой подготовки военнообязанных на возмездной основе.";</w:t>
      </w:r>
    </w:p>
    <w:bookmarkEnd w:id="237"/>
    <w:bookmarkStart w:name="z265" w:id="23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35</w:t>
      </w:r>
      <w:r>
        <w:rPr>
          <w:rFonts w:ascii="Times New Roman"/>
          <w:b w:val="false"/>
          <w:i w:val="false"/>
          <w:color w:val="000000"/>
          <w:sz w:val="28"/>
        </w:rPr>
        <w:t>:</w:t>
      </w:r>
    </w:p>
    <w:bookmarkEnd w:id="238"/>
    <w:bookmarkStart w:name="z266" w:id="2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39"/>
    <w:bookmarkStart w:name="z267" w:id="240"/>
    <w:p>
      <w:pPr>
        <w:spacing w:after="0"/>
        <w:ind w:left="0"/>
        <w:jc w:val="both"/>
      </w:pPr>
      <w:r>
        <w:rPr>
          <w:rFonts w:ascii="Times New Roman"/>
          <w:b w:val="false"/>
          <w:i w:val="false"/>
          <w:color w:val="000000"/>
          <w:sz w:val="28"/>
        </w:rPr>
        <w:t>
      часть первую изложить в следующей редакции:</w:t>
      </w:r>
    </w:p>
    <w:bookmarkEnd w:id="240"/>
    <w:bookmarkStart w:name="z268" w:id="241"/>
    <w:p>
      <w:pPr>
        <w:spacing w:after="0"/>
        <w:ind w:left="0"/>
        <w:jc w:val="both"/>
      </w:pPr>
      <w:r>
        <w:rPr>
          <w:rFonts w:ascii="Times New Roman"/>
          <w:b w:val="false"/>
          <w:i w:val="false"/>
          <w:color w:val="000000"/>
          <w:sz w:val="28"/>
        </w:rPr>
        <w:t>
      "1. Отсрочка от призыва на воинскую службу предоставляется гражданам по следующим основаниям:";</w:t>
      </w:r>
    </w:p>
    <w:bookmarkEnd w:id="241"/>
    <w:bookmarkStart w:name="z269" w:id="242"/>
    <w:p>
      <w:pPr>
        <w:spacing w:after="0"/>
        <w:ind w:left="0"/>
        <w:jc w:val="both"/>
      </w:pPr>
      <w:r>
        <w:rPr>
          <w:rFonts w:ascii="Times New Roman"/>
          <w:b w:val="false"/>
          <w:i w:val="false"/>
          <w:color w:val="000000"/>
          <w:sz w:val="28"/>
        </w:rPr>
        <w:t>
      абзац первый части второй исключить;</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71" w:id="243"/>
    <w:p>
      <w:pPr>
        <w:spacing w:after="0"/>
        <w:ind w:left="0"/>
        <w:jc w:val="both"/>
      </w:pPr>
      <w:r>
        <w:rPr>
          <w:rFonts w:ascii="Times New Roman"/>
          <w:b w:val="false"/>
          <w:i w:val="false"/>
          <w:color w:val="000000"/>
          <w:sz w:val="28"/>
        </w:rPr>
        <w:t>
      "3. Отсрочка от призыва на воинскую службу для продолжения образования предоставляется гражданину, обучающемуся по очной форме обучения в организациях образования соответствующего уровня образования, на весь период обучения в соответствии с правилами организации и проведения призыва граждан на воинскую службу.</w:t>
      </w:r>
    </w:p>
    <w:bookmarkEnd w:id="243"/>
    <w:bookmarkStart w:name="z272" w:id="244"/>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предоставляется гражданам, обучающимся в духовных (религиозных) организациях образования, в случае осуществления данной организацией образовательной деятельности в соответствии с законодательством Республики Казахстан в области образования.</w:t>
      </w:r>
    </w:p>
    <w:bookmarkEnd w:id="244"/>
    <w:bookmarkStart w:name="z273" w:id="245"/>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предоставляется для каждого уровня образования один раз.</w:t>
      </w:r>
    </w:p>
    <w:bookmarkEnd w:id="245"/>
    <w:bookmarkStart w:name="z274" w:id="246"/>
    <w:p>
      <w:pPr>
        <w:spacing w:after="0"/>
        <w:ind w:left="0"/>
        <w:jc w:val="both"/>
      </w:pPr>
      <w:r>
        <w:rPr>
          <w:rFonts w:ascii="Times New Roman"/>
          <w:b w:val="false"/>
          <w:i w:val="false"/>
          <w:color w:val="000000"/>
          <w:sz w:val="28"/>
        </w:rPr>
        <w:t>
      Гражданину, получающему послевузовское образование, отсрочка от призыва на воинскую службу предоставляется один раз при обучении в резидентуре, магистратуре или докторантуре соответственно.</w:t>
      </w:r>
    </w:p>
    <w:bookmarkEnd w:id="246"/>
    <w:bookmarkStart w:name="z275" w:id="247"/>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не предоставляется гражданам, обучающимся в учебных заведениях иностранных государств с применением дистанционного обучения.";</w:t>
      </w:r>
    </w:p>
    <w:bookmarkEnd w:id="247"/>
    <w:bookmarkStart w:name="z276" w:id="248"/>
    <w:p>
      <w:pPr>
        <w:spacing w:after="0"/>
        <w:ind w:left="0"/>
        <w:jc w:val="both"/>
      </w:pPr>
      <w:r>
        <w:rPr>
          <w:rFonts w:ascii="Times New Roman"/>
          <w:b w:val="false"/>
          <w:i w:val="false"/>
          <w:color w:val="000000"/>
          <w:sz w:val="28"/>
        </w:rPr>
        <w:t xml:space="preserve">
      "6. Гражданам, зачисленным в запас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41 настоящего Закона, предоставляется отсрочка от призыва на воинскую службу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w:t>
      </w:r>
      <w:r>
        <w:rPr>
          <w:rFonts w:ascii="Times New Roman"/>
          <w:b w:val="false"/>
          <w:i w:val="false"/>
          <w:color w:val="000000"/>
          <w:sz w:val="28"/>
        </w:rPr>
        <w:t>пунктами 3</w:t>
      </w:r>
      <w:r>
        <w:rPr>
          <w:rFonts w:ascii="Times New Roman"/>
          <w:b w:val="false"/>
          <w:i w:val="false"/>
          <w:color w:val="000000"/>
          <w:sz w:val="28"/>
        </w:rPr>
        <w:t>, 4 и 5 настоящей статьи.";</w:t>
      </w:r>
    </w:p>
    <w:bookmarkEnd w:id="248"/>
    <w:bookmarkStart w:name="z277"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249"/>
    <w:bookmarkStart w:name="z278" w:id="250"/>
    <w:p>
      <w:pPr>
        <w:spacing w:after="0"/>
        <w:ind w:left="0"/>
        <w:jc w:val="both"/>
      </w:pPr>
      <w:r>
        <w:rPr>
          <w:rFonts w:ascii="Times New Roman"/>
          <w:b w:val="false"/>
          <w:i w:val="false"/>
          <w:color w:val="000000"/>
          <w:sz w:val="28"/>
        </w:rPr>
        <w:t xml:space="preserve">
      слова "заявления и" заменить словами "заявления, а при наличии права на отсрочку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w:t>
      </w:r>
    </w:p>
    <w:bookmarkEnd w:id="250"/>
    <w:bookmarkStart w:name="z279" w:id="251"/>
    <w:p>
      <w:pPr>
        <w:spacing w:after="0"/>
        <w:ind w:left="0"/>
        <w:jc w:val="both"/>
      </w:pPr>
      <w:r>
        <w:rPr>
          <w:rFonts w:ascii="Times New Roman"/>
          <w:b w:val="false"/>
          <w:i w:val="false"/>
          <w:color w:val="000000"/>
          <w:sz w:val="28"/>
        </w:rPr>
        <w:t>
      слова "и органов социальной защиты населения" заменить словами "в порядке, определяемом правилами организации и проведения призыва граждан на воинскую службу";</w:t>
      </w:r>
    </w:p>
    <w:bookmarkEnd w:id="251"/>
    <w:bookmarkStart w:name="z280" w:id="25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5</w:t>
      </w:r>
      <w:r>
        <w:rPr>
          <w:rFonts w:ascii="Times New Roman"/>
          <w:b w:val="false"/>
          <w:i w:val="false"/>
          <w:color w:val="000000"/>
          <w:sz w:val="28"/>
        </w:rPr>
        <w:t xml:space="preserve"> статьи 36 изложить в следующей редакции:</w:t>
      </w:r>
    </w:p>
    <w:bookmarkEnd w:id="252"/>
    <w:bookmarkStart w:name="z281" w:id="253"/>
    <w:p>
      <w:pPr>
        <w:spacing w:after="0"/>
        <w:ind w:left="0"/>
        <w:jc w:val="both"/>
      </w:pPr>
      <w:r>
        <w:rPr>
          <w:rFonts w:ascii="Times New Roman"/>
          <w:b w:val="false"/>
          <w:i w:val="false"/>
          <w:color w:val="000000"/>
          <w:sz w:val="28"/>
        </w:rPr>
        <w:t>
      "5. Граждане, имеющие право на освобождение от призыва на воинскую службу, могут быть призваны на воинскую службу по их желанию, за исключением граждан, указанных в подпункте 1) пункта 1 настоящей статьи, в порядке, определяемом правилами организации и проведения призыва граждан на воинскую службу.</w:t>
      </w:r>
    </w:p>
    <w:bookmarkEnd w:id="253"/>
    <w:bookmarkStart w:name="z282" w:id="254"/>
    <w:p>
      <w:pPr>
        <w:spacing w:after="0"/>
        <w:ind w:left="0"/>
        <w:jc w:val="both"/>
      </w:pPr>
      <w:r>
        <w:rPr>
          <w:rFonts w:ascii="Times New Roman"/>
          <w:b w:val="false"/>
          <w:i w:val="false"/>
          <w:color w:val="000000"/>
          <w:sz w:val="28"/>
        </w:rPr>
        <w:t>
      Граждане, имеющие право на освобождение от призыва на воинские сборы, по их желанию могут быть призваны на воинские сборы либо пройти курсовую подготовку военнообязанных, за исключением лиц, указанных в подпункте 9) пункта 2 настоящей статьи, в порядке, определяемом правилами организации и проведения призыва граждан и правилами прохождения курсовой подготовки военнообязанных соответственно.";</w:t>
      </w:r>
    </w:p>
    <w:bookmarkEnd w:id="254"/>
    <w:bookmarkStart w:name="z283" w:id="25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38</w:t>
      </w:r>
      <w:r>
        <w:rPr>
          <w:rFonts w:ascii="Times New Roman"/>
          <w:b w:val="false"/>
          <w:i w:val="false"/>
          <w:color w:val="000000"/>
          <w:sz w:val="28"/>
        </w:rPr>
        <w:t>:</w:t>
      </w:r>
    </w:p>
    <w:bookmarkEnd w:id="255"/>
    <w:bookmarkStart w:name="z284" w:id="25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абзацем шестым следующего содержания:</w:t>
      </w:r>
    </w:p>
    <w:bookmarkStart w:name="z286" w:id="257"/>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службы – трех лет.";</w:t>
      </w:r>
    </w:p>
    <w:bookmarkEnd w:id="257"/>
    <w:bookmarkStart w:name="z287"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258"/>
    <w:bookmarkStart w:name="z288" w:id="259"/>
    <w:p>
      <w:pPr>
        <w:spacing w:after="0"/>
        <w:ind w:left="0"/>
        <w:jc w:val="both"/>
      </w:pPr>
      <w:r>
        <w:rPr>
          <w:rFonts w:ascii="Times New Roman"/>
          <w:b w:val="false"/>
          <w:i w:val="false"/>
          <w:color w:val="000000"/>
          <w:sz w:val="28"/>
        </w:rPr>
        <w:t>
      абзац первый после слов "военной кафедре" дополнить словами "(военном факультете)";</w:t>
      </w:r>
    </w:p>
    <w:bookmarkEnd w:id="259"/>
    <w:bookmarkStart w:name="z289" w:id="260"/>
    <w:p>
      <w:pPr>
        <w:spacing w:after="0"/>
        <w:ind w:left="0"/>
        <w:jc w:val="both"/>
      </w:pPr>
      <w:r>
        <w:rPr>
          <w:rFonts w:ascii="Times New Roman"/>
          <w:b w:val="false"/>
          <w:i w:val="false"/>
          <w:color w:val="000000"/>
          <w:sz w:val="28"/>
        </w:rPr>
        <w:t>
      дополнить абзацами четвертым, пятым и шестым следующего содержания:</w:t>
      </w:r>
    </w:p>
    <w:bookmarkEnd w:id="260"/>
    <w:bookmarkStart w:name="z290" w:id="261"/>
    <w:p>
      <w:pPr>
        <w:spacing w:after="0"/>
        <w:ind w:left="0"/>
        <w:jc w:val="both"/>
      </w:pPr>
      <w:r>
        <w:rPr>
          <w:rFonts w:ascii="Times New Roman"/>
          <w:b w:val="false"/>
          <w:i w:val="false"/>
          <w:color w:val="000000"/>
          <w:sz w:val="28"/>
        </w:rPr>
        <w:t>
      "жас сарбазов, прошедших углубленную допризывную подготовку не менее двух лет;</w:t>
      </w:r>
    </w:p>
    <w:bookmarkEnd w:id="261"/>
    <w:bookmarkStart w:name="z291" w:id="262"/>
    <w:p>
      <w:pPr>
        <w:spacing w:after="0"/>
        <w:ind w:left="0"/>
        <w:jc w:val="both"/>
      </w:pPr>
      <w:r>
        <w:rPr>
          <w:rFonts w:ascii="Times New Roman"/>
          <w:b w:val="false"/>
          <w:i w:val="false"/>
          <w:color w:val="000000"/>
          <w:sz w:val="28"/>
        </w:rPr>
        <w:t>
      жас айбынов, прошедших допризывную подготовку в течение периода не менее четырех лет;</w:t>
      </w:r>
    </w:p>
    <w:bookmarkEnd w:id="262"/>
    <w:bookmarkStart w:name="z292" w:id="263"/>
    <w:p>
      <w:pPr>
        <w:spacing w:after="0"/>
        <w:ind w:left="0"/>
        <w:jc w:val="both"/>
      </w:pPr>
      <w:r>
        <w:rPr>
          <w:rFonts w:ascii="Times New Roman"/>
          <w:b w:val="false"/>
          <w:i w:val="false"/>
          <w:color w:val="000000"/>
          <w:sz w:val="28"/>
        </w:rPr>
        <w:t>
      лиц, отчисленных из военных учебных заведений, специальных учебных заведений правоохранительных и специальных государственных органов Республики Казахстан, уполномоченного органа в сфере гражданской защиты по истечении одного года обучения, а уланов – по истечении двух лет обучения.";</w:t>
      </w:r>
    </w:p>
    <w:bookmarkEnd w:id="263"/>
    <w:bookmarkStart w:name="z293" w:id="2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11)</w:t>
      </w:r>
      <w:r>
        <w:rPr>
          <w:rFonts w:ascii="Times New Roman"/>
          <w:b w:val="false"/>
          <w:i w:val="false"/>
          <w:color w:val="000000"/>
          <w:sz w:val="28"/>
        </w:rPr>
        <w:t xml:space="preserve"> части первой пункта 2 дополнить абзацем четвертым следующего содержания:</w:t>
      </w:r>
    </w:p>
    <w:bookmarkEnd w:id="264"/>
    <w:bookmarkStart w:name="z294" w:id="265"/>
    <w:p>
      <w:pPr>
        <w:spacing w:after="0"/>
        <w:ind w:left="0"/>
        <w:jc w:val="both"/>
      </w:pPr>
      <w:r>
        <w:rPr>
          <w:rFonts w:ascii="Times New Roman"/>
          <w:b w:val="false"/>
          <w:i w:val="false"/>
          <w:color w:val="000000"/>
          <w:sz w:val="28"/>
        </w:rPr>
        <w:t>
      "уволенное за систематическое (два и более раза) нарушение условий контракта о прохождении воинской службы, которое вправе поступить на воинскую службу по контракту по истечении двух лет после такого увольнения.";</w:t>
      </w:r>
    </w:p>
    <w:bookmarkEnd w:id="265"/>
    <w:bookmarkStart w:name="z295" w:id="26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39</w:t>
      </w:r>
      <w:r>
        <w:rPr>
          <w:rFonts w:ascii="Times New Roman"/>
          <w:b w:val="false"/>
          <w:i w:val="false"/>
          <w:color w:val="000000"/>
          <w:sz w:val="28"/>
        </w:rPr>
        <w:t>:</w:t>
      </w:r>
    </w:p>
    <w:bookmarkEnd w:id="266"/>
    <w:bookmarkStart w:name="z296"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7"/>
    <w:bookmarkStart w:name="z297" w:id="268"/>
    <w:p>
      <w:pPr>
        <w:spacing w:after="0"/>
        <w:ind w:left="0"/>
        <w:jc w:val="both"/>
      </w:pPr>
      <w:r>
        <w:rPr>
          <w:rFonts w:ascii="Times New Roman"/>
          <w:b w:val="false"/>
          <w:i w:val="false"/>
          <w:color w:val="000000"/>
          <w:sz w:val="28"/>
        </w:rPr>
        <w:t>
      часть вторую:</w:t>
      </w:r>
    </w:p>
    <w:bookmarkEnd w:id="268"/>
    <w:bookmarkStart w:name="z298" w:id="269"/>
    <w:p>
      <w:pPr>
        <w:spacing w:after="0"/>
        <w:ind w:left="0"/>
        <w:jc w:val="both"/>
      </w:pPr>
      <w:r>
        <w:rPr>
          <w:rFonts w:ascii="Times New Roman"/>
          <w:b w:val="false"/>
          <w:i w:val="false"/>
          <w:color w:val="000000"/>
          <w:sz w:val="28"/>
        </w:rPr>
        <w:t>
      после слова "приема" дополнить словами "на обучение";</w:t>
      </w:r>
    </w:p>
    <w:bookmarkEnd w:id="269"/>
    <w:bookmarkStart w:name="z299" w:id="270"/>
    <w:p>
      <w:pPr>
        <w:spacing w:after="0"/>
        <w:ind w:left="0"/>
        <w:jc w:val="both"/>
      </w:pPr>
      <w:r>
        <w:rPr>
          <w:rFonts w:ascii="Times New Roman"/>
          <w:b w:val="false"/>
          <w:i w:val="false"/>
          <w:color w:val="000000"/>
          <w:sz w:val="28"/>
        </w:rPr>
        <w:t>
      после слов "учебные заведения," дополнить словами "реализующие образовательные программы соответствующего уровня,";</w:t>
      </w:r>
    </w:p>
    <w:bookmarkEnd w:id="270"/>
    <w:bookmarkStart w:name="z300" w:id="271"/>
    <w:p>
      <w:pPr>
        <w:spacing w:after="0"/>
        <w:ind w:left="0"/>
        <w:jc w:val="both"/>
      </w:pPr>
      <w:r>
        <w:rPr>
          <w:rFonts w:ascii="Times New Roman"/>
          <w:b w:val="false"/>
          <w:i w:val="false"/>
          <w:color w:val="000000"/>
          <w:sz w:val="28"/>
        </w:rPr>
        <w:t>
      в части третьей:</w:t>
      </w:r>
    </w:p>
    <w:bookmarkEnd w:id="271"/>
    <w:bookmarkStart w:name="z301" w:id="272"/>
    <w:p>
      <w:pPr>
        <w:spacing w:after="0"/>
        <w:ind w:left="0"/>
        <w:jc w:val="both"/>
      </w:pPr>
      <w:r>
        <w:rPr>
          <w:rFonts w:ascii="Times New Roman"/>
          <w:b w:val="false"/>
          <w:i w:val="false"/>
          <w:color w:val="000000"/>
          <w:sz w:val="28"/>
        </w:rPr>
        <w:t>
      абзацы первый и третий изложить в следующей редакции:</w:t>
      </w:r>
    </w:p>
    <w:bookmarkEnd w:id="272"/>
    <w:bookmarkStart w:name="z302" w:id="273"/>
    <w:p>
      <w:pPr>
        <w:spacing w:after="0"/>
        <w:ind w:left="0"/>
        <w:jc w:val="both"/>
      </w:pPr>
      <w:r>
        <w:rPr>
          <w:rFonts w:ascii="Times New Roman"/>
          <w:b w:val="false"/>
          <w:i w:val="false"/>
          <w:color w:val="000000"/>
          <w:sz w:val="28"/>
        </w:rPr>
        <w:t>
      "При проведении конкурса на зачисление в военные учебные заведения преимущественное право при условии успешного прохождения всех этапов конкурсного отбора в соответствии с правилами приема на обучение в военные учебные заведения, реализующие образовательные программы соответствующего уровня, имеют:";</w:t>
      </w:r>
    </w:p>
    <w:bookmarkEnd w:id="273"/>
    <w:bookmarkStart w:name="z303" w:id="274"/>
    <w:p>
      <w:pPr>
        <w:spacing w:after="0"/>
        <w:ind w:left="0"/>
        <w:jc w:val="both"/>
      </w:pPr>
      <w:r>
        <w:rPr>
          <w:rFonts w:ascii="Times New Roman"/>
          <w:b w:val="false"/>
          <w:i w:val="false"/>
          <w:color w:val="000000"/>
          <w:sz w:val="28"/>
        </w:rPr>
        <w:t>
      "граждане, прошедшие допризывную подготовку в качестве жас сарбазов, жас айбынов в течение периода не менее двух лет;";</w:t>
      </w:r>
    </w:p>
    <w:bookmarkEnd w:id="274"/>
    <w:bookmarkStart w:name="z304" w:id="275"/>
    <w:p>
      <w:pPr>
        <w:spacing w:after="0"/>
        <w:ind w:left="0"/>
        <w:jc w:val="both"/>
      </w:pPr>
      <w:r>
        <w:rPr>
          <w:rFonts w:ascii="Times New Roman"/>
          <w:b w:val="false"/>
          <w:i w:val="false"/>
          <w:color w:val="000000"/>
          <w:sz w:val="28"/>
        </w:rPr>
        <w:t>
      дополнить абзацем четвертым следующего содержания:</w:t>
      </w:r>
    </w:p>
    <w:bookmarkEnd w:id="275"/>
    <w:bookmarkStart w:name="z305" w:id="276"/>
    <w:p>
      <w:pPr>
        <w:spacing w:after="0"/>
        <w:ind w:left="0"/>
        <w:jc w:val="both"/>
      </w:pPr>
      <w:r>
        <w:rPr>
          <w:rFonts w:ascii="Times New Roman"/>
          <w:b w:val="false"/>
          <w:i w:val="false"/>
          <w:color w:val="000000"/>
          <w:sz w:val="28"/>
        </w:rPr>
        <w:t>
      "дети военнослужащих, имеющих выслугу не менее пятнадцати лет, а также лиц, уволенных с воинской службы с выслугой двадцать и более лет, за исключением лиц, уволенных по отрицательным мотивам;";</w:t>
      </w:r>
    </w:p>
    <w:bookmarkEnd w:id="276"/>
    <w:bookmarkStart w:name="z306" w:id="27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"младший сержант" заменить словом "сержант";</w:t>
      </w:r>
    </w:p>
    <w:bookmarkEnd w:id="277"/>
    <w:bookmarkStart w:name="z307" w:id="27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39-1</w:t>
      </w:r>
      <w:r>
        <w:rPr>
          <w:rFonts w:ascii="Times New Roman"/>
          <w:b w:val="false"/>
          <w:i w:val="false"/>
          <w:color w:val="000000"/>
          <w:sz w:val="28"/>
        </w:rPr>
        <w:t>:</w:t>
      </w:r>
    </w:p>
    <w:bookmarkEnd w:id="278"/>
    <w:bookmarkStart w:name="z308"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"организацией образования, реализующей образовательные программы послевузовского образования" заменить словами "военным учебным заведением";</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"Национальный университет обороны" дополнить словами "по образовательным программам послевузовского образования";</w:t>
      </w:r>
    </w:p>
    <w:bookmarkStart w:name="z310" w:id="28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1</w:t>
      </w:r>
      <w:r>
        <w:rPr>
          <w:rFonts w:ascii="Times New Roman"/>
          <w:b w:val="false"/>
          <w:i w:val="false"/>
          <w:color w:val="000000"/>
          <w:sz w:val="28"/>
        </w:rPr>
        <w:t xml:space="preserve"> статьи 40:</w:t>
      </w:r>
    </w:p>
    <w:bookmarkEnd w:id="280"/>
    <w:bookmarkStart w:name="z311"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 для лиц, впервые поступающих на воинскую службу по контракту" исключить;</w:t>
      </w:r>
    </w:p>
    <w:bookmarkEnd w:id="281"/>
    <w:bookmarkStart w:name="z312" w:id="2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слово ", кадетов" исключить;</w:t>
      </w:r>
    </w:p>
    <w:bookmarkEnd w:id="282"/>
    <w:bookmarkStart w:name="z313" w:id="283"/>
    <w:p>
      <w:pPr>
        <w:spacing w:after="0"/>
        <w:ind w:left="0"/>
        <w:jc w:val="both"/>
      </w:pPr>
      <w:r>
        <w:rPr>
          <w:rFonts w:ascii="Times New Roman"/>
          <w:b w:val="false"/>
          <w:i w:val="false"/>
          <w:color w:val="000000"/>
          <w:sz w:val="28"/>
        </w:rPr>
        <w:t>
      дополнить подпунктом 8) следующего содержания:</w:t>
      </w:r>
    </w:p>
    <w:bookmarkEnd w:id="283"/>
    <w:bookmarkStart w:name="z314" w:id="284"/>
    <w:p>
      <w:pPr>
        <w:spacing w:after="0"/>
        <w:ind w:left="0"/>
        <w:jc w:val="both"/>
      </w:pPr>
      <w:r>
        <w:rPr>
          <w:rFonts w:ascii="Times New Roman"/>
          <w:b w:val="false"/>
          <w:i w:val="false"/>
          <w:color w:val="000000"/>
          <w:sz w:val="28"/>
        </w:rPr>
        <w:t>
      "8) для кадетов – на срок обучения в военном учебном заведении и на пять лет воинской службы после его окончания.";</w:t>
      </w:r>
    </w:p>
    <w:bookmarkEnd w:id="284"/>
    <w:bookmarkStart w:name="z315" w:id="28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1 статьи 40-2 после слов "военной кафедре" дополнить словами "(военном факультете)";</w:t>
      </w:r>
    </w:p>
    <w:bookmarkEnd w:id="285"/>
    <w:bookmarkStart w:name="z316" w:id="286"/>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41</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изложить в следующей редакции:</w:t>
      </w:r>
    </w:p>
    <w:bookmarkStart w:name="z318" w:id="287"/>
    <w:p>
      <w:pPr>
        <w:spacing w:after="0"/>
        <w:ind w:left="0"/>
        <w:jc w:val="both"/>
      </w:pPr>
      <w:r>
        <w:rPr>
          <w:rFonts w:ascii="Times New Roman"/>
          <w:b w:val="false"/>
          <w:i w:val="false"/>
          <w:color w:val="000000"/>
          <w:sz w:val="28"/>
        </w:rPr>
        <w:t>
      "6) прошедшие военную подготовку по программам офицеров запаса и сержантов запаса на военных кафедрах (военных факультетах) организаций высшего и (или) послевузовского образования;";</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"в соответствии с правилами воинского учета военнообязанных и призывников";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21" w:id="288"/>
    <w:p>
      <w:pPr>
        <w:spacing w:after="0"/>
        <w:ind w:left="0"/>
        <w:jc w:val="both"/>
      </w:pPr>
      <w:r>
        <w:rPr>
          <w:rFonts w:ascii="Times New Roman"/>
          <w:b w:val="false"/>
          <w:i w:val="false"/>
          <w:color w:val="000000"/>
          <w:sz w:val="28"/>
        </w:rPr>
        <w:t>
      "6. Пребывание в запасе заключается в прохождении воинских сборов (курсовой подготовки военнообязанных), выполнении правил организации и проведения призыва на воинскую службу и соблюдении обязанностей по воинскому учету.";</w:t>
      </w:r>
    </w:p>
    <w:bookmarkEnd w:id="288"/>
    <w:bookmarkStart w:name="z322"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289"/>
    <w:bookmarkStart w:name="z323" w:id="290"/>
    <w:p>
      <w:pPr>
        <w:spacing w:after="0"/>
        <w:ind w:left="0"/>
        <w:jc w:val="both"/>
      </w:pPr>
      <w:r>
        <w:rPr>
          <w:rFonts w:ascii="Times New Roman"/>
          <w:b w:val="false"/>
          <w:i w:val="false"/>
          <w:color w:val="000000"/>
          <w:sz w:val="28"/>
        </w:rPr>
        <w:t>
      слова "При прохождении" заменить словами "В случае прохождения";</w:t>
      </w:r>
    </w:p>
    <w:bookmarkEnd w:id="290"/>
    <w:bookmarkStart w:name="z324" w:id="291"/>
    <w:p>
      <w:pPr>
        <w:spacing w:after="0"/>
        <w:ind w:left="0"/>
        <w:jc w:val="both"/>
      </w:pPr>
      <w:r>
        <w:rPr>
          <w:rFonts w:ascii="Times New Roman"/>
          <w:b w:val="false"/>
          <w:i w:val="false"/>
          <w:color w:val="000000"/>
          <w:sz w:val="28"/>
        </w:rPr>
        <w:t>
      после слова "сборов" дополнить словами "(курсовой подготовки военнообязанных)";</w:t>
      </w:r>
    </w:p>
    <w:bookmarkEnd w:id="291"/>
    <w:bookmarkStart w:name="z325" w:id="29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43</w:t>
      </w:r>
      <w:r>
        <w:rPr>
          <w:rFonts w:ascii="Times New Roman"/>
          <w:b w:val="false"/>
          <w:i w:val="false"/>
          <w:color w:val="000000"/>
          <w:sz w:val="28"/>
        </w:rPr>
        <w:t>:</w:t>
      </w:r>
    </w:p>
    <w:bookmarkEnd w:id="292"/>
    <w:bookmarkStart w:name="z326" w:id="2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а также привлекаются на занятия по военной подготовке" заменить словами "или проходят курсовую подготовку на возмездной основе";</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328" w:id="294"/>
    <w:p>
      <w:pPr>
        <w:spacing w:after="0"/>
        <w:ind w:left="0"/>
        <w:jc w:val="both"/>
      </w:pPr>
      <w:r>
        <w:rPr>
          <w:rFonts w:ascii="Times New Roman"/>
          <w:b w:val="false"/>
          <w:i w:val="false"/>
          <w:color w:val="000000"/>
          <w:sz w:val="28"/>
        </w:rPr>
        <w:t>
      "Прохождение полного курса по программе курсовой подготовки военнообязанных приравнивается к прохождению учебных воинских сборов.";</w:t>
      </w:r>
    </w:p>
    <w:bookmarkEnd w:id="294"/>
    <w:bookmarkStart w:name="z329" w:id="29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95"/>
    <w:bookmarkStart w:name="z330" w:id="296"/>
    <w:p>
      <w:pPr>
        <w:spacing w:after="0"/>
        <w:ind w:left="0"/>
        <w:jc w:val="both"/>
      </w:pPr>
      <w:r>
        <w:rPr>
          <w:rFonts w:ascii="Times New Roman"/>
          <w:b w:val="false"/>
          <w:i w:val="false"/>
          <w:color w:val="000000"/>
          <w:sz w:val="28"/>
        </w:rPr>
        <w:t>
      "6. За военнообязанными на период воинских сборов сохраняются место работы и занимаемая должность, им выплачивается средняя заработная плата, но не выше средней заработной платы по республике, а неработающим – минимальная заработная плата за счет бюджетных средств.";</w:t>
      </w:r>
    </w:p>
    <w:bookmarkEnd w:id="296"/>
    <w:bookmarkStart w:name="z331" w:id="297"/>
    <w:p>
      <w:pPr>
        <w:spacing w:after="0"/>
        <w:ind w:left="0"/>
        <w:jc w:val="both"/>
      </w:pPr>
      <w:r>
        <w:rPr>
          <w:rFonts w:ascii="Times New Roman"/>
          <w:b w:val="false"/>
          <w:i w:val="false"/>
          <w:color w:val="000000"/>
          <w:sz w:val="28"/>
        </w:rPr>
        <w:t xml:space="preserve">
      32) часть пятую </w:t>
      </w:r>
      <w:r>
        <w:rPr>
          <w:rFonts w:ascii="Times New Roman"/>
          <w:b w:val="false"/>
          <w:i w:val="false"/>
          <w:color w:val="000000"/>
          <w:sz w:val="28"/>
        </w:rPr>
        <w:t>пункта 7</w:t>
      </w:r>
      <w:r>
        <w:rPr>
          <w:rFonts w:ascii="Times New Roman"/>
          <w:b w:val="false"/>
          <w:i w:val="false"/>
          <w:color w:val="000000"/>
          <w:sz w:val="28"/>
        </w:rPr>
        <w:t xml:space="preserve"> статьи 44 изложить в следующей редакции:</w:t>
      </w:r>
    </w:p>
    <w:bookmarkEnd w:id="297"/>
    <w:bookmarkStart w:name="z332" w:id="298"/>
    <w:p>
      <w:pPr>
        <w:spacing w:after="0"/>
        <w:ind w:left="0"/>
        <w:jc w:val="both"/>
      </w:pPr>
      <w:r>
        <w:rPr>
          <w:rFonts w:ascii="Times New Roman"/>
          <w:b w:val="false"/>
          <w:i w:val="false"/>
          <w:color w:val="000000"/>
          <w:sz w:val="28"/>
        </w:rPr>
        <w:t>
      "Студенты военных кафедр (военных факультетов), обучающиеся на безвозмездной основе, в период военно-учебной практики, призывники при поступлении в военные учебные заведения, а также кандидаты, прибывшие для сдачи вступительных экзаменов и находящиеся на казарменном положении в военных колледжах, обеспечиваются питанием по соответствующим нормам за счет бюджетных средств. Студенты военных кафедр (военных факультетов), обучающиеся на возмездной основе, в период военно-учебной практики обеспечиваются питанием по соответствующим нормам за счет организаций высшего и (или) послевузовского образования, при которых функционируют соответствующие военные кафедры (военные факультеты).";</w:t>
      </w:r>
    </w:p>
    <w:bookmarkEnd w:id="298"/>
    <w:bookmarkStart w:name="z333" w:id="29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48</w:t>
      </w:r>
      <w:r>
        <w:rPr>
          <w:rFonts w:ascii="Times New Roman"/>
          <w:b w:val="false"/>
          <w:i w:val="false"/>
          <w:color w:val="000000"/>
          <w:sz w:val="28"/>
        </w:rPr>
        <w:t>:</w:t>
      </w:r>
    </w:p>
    <w:bookmarkEnd w:id="299"/>
    <w:bookmarkStart w:name="z334" w:id="300"/>
    <w:p>
      <w:pPr>
        <w:spacing w:after="0"/>
        <w:ind w:left="0"/>
        <w:jc w:val="both"/>
      </w:pPr>
      <w:r>
        <w:rPr>
          <w:rFonts w:ascii="Times New Roman"/>
          <w:b w:val="false"/>
          <w:i w:val="false"/>
          <w:color w:val="000000"/>
          <w:sz w:val="28"/>
        </w:rPr>
        <w:t>
      в заголовке слово ", воспитанников" исключить;</w:t>
      </w:r>
    </w:p>
    <w:bookmarkEnd w:id="300"/>
    <w:bookmarkStart w:name="z335" w:id="301"/>
    <w:p>
      <w:pPr>
        <w:spacing w:after="0"/>
        <w:ind w:left="0"/>
        <w:jc w:val="both"/>
      </w:pPr>
      <w:r>
        <w:rPr>
          <w:rFonts w:ascii="Times New Roman"/>
          <w:b w:val="false"/>
          <w:i w:val="false"/>
          <w:color w:val="000000"/>
          <w:sz w:val="28"/>
        </w:rPr>
        <w:t>
      в части первой слово ", воспитанники" исключить;</w:t>
      </w:r>
    </w:p>
    <w:bookmarkEnd w:id="301"/>
    <w:bookmarkStart w:name="z336" w:id="302"/>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48-1</w:t>
      </w:r>
      <w:r>
        <w:rPr>
          <w:rFonts w:ascii="Times New Roman"/>
          <w:b w:val="false"/>
          <w:i w:val="false"/>
          <w:color w:val="000000"/>
          <w:sz w:val="28"/>
        </w:rPr>
        <w:t xml:space="preserve"> слово "воспитанников," исключить;</w:t>
      </w:r>
    </w:p>
    <w:bookmarkEnd w:id="302"/>
    <w:bookmarkStart w:name="z337" w:id="30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2</w:t>
      </w:r>
      <w:r>
        <w:rPr>
          <w:rFonts w:ascii="Times New Roman"/>
          <w:b w:val="false"/>
          <w:i w:val="false"/>
          <w:color w:val="000000"/>
          <w:sz w:val="28"/>
        </w:rPr>
        <w:t xml:space="preserve"> статьи 50 дополнить частями второй и третьей следующего содержания:</w:t>
      </w:r>
    </w:p>
    <w:bookmarkEnd w:id="303"/>
    <w:bookmarkStart w:name="z338" w:id="304"/>
    <w:p>
      <w:pPr>
        <w:spacing w:after="0"/>
        <w:ind w:left="0"/>
        <w:jc w:val="both"/>
      </w:pPr>
      <w:r>
        <w:rPr>
          <w:rFonts w:ascii="Times New Roman"/>
          <w:b w:val="false"/>
          <w:i w:val="false"/>
          <w:color w:val="000000"/>
          <w:sz w:val="28"/>
        </w:rPr>
        <w:t>
      "В целях социальной адаптации лиц, уволенных с воинской службы, Министерством обороны по согласованию с уполномоченными органами в области образования, науки и высшего образования разрабатываются и утверждаются образовательные программы педагогической переподготовки.</w:t>
      </w:r>
    </w:p>
    <w:bookmarkEnd w:id="304"/>
    <w:bookmarkStart w:name="z339" w:id="305"/>
    <w:p>
      <w:pPr>
        <w:spacing w:after="0"/>
        <w:ind w:left="0"/>
        <w:jc w:val="both"/>
      </w:pPr>
      <w:r>
        <w:rPr>
          <w:rFonts w:ascii="Times New Roman"/>
          <w:b w:val="false"/>
          <w:i w:val="false"/>
          <w:color w:val="000000"/>
          <w:sz w:val="28"/>
        </w:rPr>
        <w:t>
      Педагогическую переподготовку на безвозмездной основе в военных учебных заведениях вправе пройти лица, увольняемые или уволенные с воинской службы (за исключением лиц, уволенных по отрицательным мотивам без права повторного поступления на воинскую службу), проходившие воинскую службу на должностях офицерского, старшего или высшего сержантского составов, имеющие высшее и (или) послевузовское образование и выслугу не менее десяти лет.";</w:t>
      </w:r>
    </w:p>
    <w:bookmarkEnd w:id="305"/>
    <w:bookmarkStart w:name="z340" w:id="30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50-1</w:t>
      </w:r>
      <w:r>
        <w:rPr>
          <w:rFonts w:ascii="Times New Roman"/>
          <w:b w:val="false"/>
          <w:i w:val="false"/>
          <w:color w:val="000000"/>
          <w:sz w:val="28"/>
        </w:rPr>
        <w:t xml:space="preserve"> изложить в следующей редакции:</w:t>
      </w:r>
    </w:p>
    <w:bookmarkEnd w:id="306"/>
    <w:bookmarkStart w:name="z341" w:id="307"/>
    <w:p>
      <w:pPr>
        <w:spacing w:after="0"/>
        <w:ind w:left="0"/>
        <w:jc w:val="both"/>
      </w:pPr>
      <w:r>
        <w:rPr>
          <w:rFonts w:ascii="Times New Roman"/>
          <w:b w:val="false"/>
          <w:i w:val="false"/>
          <w:color w:val="000000"/>
          <w:sz w:val="28"/>
        </w:rPr>
        <w:t>
      "Статья 50-1. Гарантии при исполнении гражданами Республики Казахстан обязанностей воинской службы</w:t>
      </w:r>
    </w:p>
    <w:bookmarkEnd w:id="307"/>
    <w:bookmarkStart w:name="z342" w:id="308"/>
    <w:p>
      <w:pPr>
        <w:spacing w:after="0"/>
        <w:ind w:left="0"/>
        <w:jc w:val="both"/>
      </w:pPr>
      <w:r>
        <w:rPr>
          <w:rFonts w:ascii="Times New Roman"/>
          <w:b w:val="false"/>
          <w:i w:val="false"/>
          <w:color w:val="000000"/>
          <w:sz w:val="28"/>
        </w:rPr>
        <w:t>
      1. Граждане Республики Казахстан, выслужившие установленный срок срочной воинской службы, имеют право:</w:t>
      </w:r>
    </w:p>
    <w:bookmarkEnd w:id="308"/>
    <w:bookmarkStart w:name="z343" w:id="309"/>
    <w:p>
      <w:pPr>
        <w:spacing w:after="0"/>
        <w:ind w:left="0"/>
        <w:jc w:val="both"/>
      </w:pPr>
      <w:r>
        <w:rPr>
          <w:rFonts w:ascii="Times New Roman"/>
          <w:b w:val="false"/>
          <w:i w:val="false"/>
          <w:color w:val="000000"/>
          <w:sz w:val="28"/>
        </w:rPr>
        <w:t>
      1) на поступление в высшие военные, специальные учебные заведения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воинской службы для получения образовательных льгот, в течение одного года со дня увольнения со срочной воинской службы;</w:t>
      </w:r>
    </w:p>
    <w:bookmarkEnd w:id="309"/>
    <w:bookmarkStart w:name="z344" w:id="310"/>
    <w:p>
      <w:pPr>
        <w:spacing w:after="0"/>
        <w:ind w:left="0"/>
        <w:jc w:val="both"/>
      </w:pPr>
      <w:r>
        <w:rPr>
          <w:rFonts w:ascii="Times New Roman"/>
          <w:b w:val="false"/>
          <w:i w:val="false"/>
          <w:color w:val="000000"/>
          <w:sz w:val="28"/>
        </w:rPr>
        <w:t>
      2) на поступление в организации высшего и (или) послевузовского образования по образовательным программам высшего образования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воинской службы для получения образовательных льгот, в пределах квот, установленных законодательством Республики Казахстан, за исключением образовательных программ медицинского, фармацевтического и педагогического образования;</w:t>
      </w:r>
    </w:p>
    <w:bookmarkEnd w:id="310"/>
    <w:bookmarkStart w:name="z345" w:id="311"/>
    <w:p>
      <w:pPr>
        <w:spacing w:after="0"/>
        <w:ind w:left="0"/>
        <w:jc w:val="both"/>
      </w:pPr>
      <w:r>
        <w:rPr>
          <w:rFonts w:ascii="Times New Roman"/>
          <w:b w:val="false"/>
          <w:i w:val="false"/>
          <w:color w:val="000000"/>
          <w:sz w:val="28"/>
        </w:rPr>
        <w:t>
      3) на приоритетное получение места в общежитии на время первого года обучения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w:t>
      </w:r>
    </w:p>
    <w:bookmarkEnd w:id="311"/>
    <w:bookmarkStart w:name="z346" w:id="312"/>
    <w:p>
      <w:pPr>
        <w:spacing w:after="0"/>
        <w:ind w:left="0"/>
        <w:jc w:val="both"/>
      </w:pPr>
      <w:r>
        <w:rPr>
          <w:rFonts w:ascii="Times New Roman"/>
          <w:b w:val="false"/>
          <w:i w:val="false"/>
          <w:color w:val="000000"/>
          <w:sz w:val="28"/>
        </w:rPr>
        <w:t>
      4) на поступление в организации высшего и (или) послевузовского образования без учета результатов единого национального тестирования и экзаменов на платной основе в течение двух лет со дня увольнения;</w:t>
      </w:r>
    </w:p>
    <w:bookmarkEnd w:id="312"/>
    <w:bookmarkStart w:name="z347" w:id="313"/>
    <w:p>
      <w:pPr>
        <w:spacing w:after="0"/>
        <w:ind w:left="0"/>
        <w:jc w:val="both"/>
      </w:pPr>
      <w:r>
        <w:rPr>
          <w:rFonts w:ascii="Times New Roman"/>
          <w:b w:val="false"/>
          <w:i w:val="false"/>
          <w:color w:val="000000"/>
          <w:sz w:val="28"/>
        </w:rPr>
        <w:t>
      5) на поступление в организации образования, реализующие образовательные программы технического и профессионального, послесреднего образования, в пределах квот, установленных законодательством Республики Казахстан;</w:t>
      </w:r>
    </w:p>
    <w:bookmarkEnd w:id="313"/>
    <w:bookmarkStart w:name="z348" w:id="314"/>
    <w:p>
      <w:pPr>
        <w:spacing w:after="0"/>
        <w:ind w:left="0"/>
        <w:jc w:val="both"/>
      </w:pPr>
      <w:r>
        <w:rPr>
          <w:rFonts w:ascii="Times New Roman"/>
          <w:b w:val="false"/>
          <w:i w:val="false"/>
          <w:color w:val="000000"/>
          <w:sz w:val="28"/>
        </w:rPr>
        <w:t>
      6) на продолжение обучения в течение академического периода, совпадающего с периодом увольнения с воинской службы, по индивидуальным учебным планам без потери образовательного гранта (ранее отказавшимся от предоставления отсрочки для продолжения образования и призвавшимся на воинскую службу по собственному желанию);</w:t>
      </w:r>
    </w:p>
    <w:bookmarkEnd w:id="314"/>
    <w:bookmarkStart w:name="z349" w:id="315"/>
    <w:p>
      <w:pPr>
        <w:spacing w:after="0"/>
        <w:ind w:left="0"/>
        <w:jc w:val="both"/>
      </w:pPr>
      <w:r>
        <w:rPr>
          <w:rFonts w:ascii="Times New Roman"/>
          <w:b w:val="false"/>
          <w:i w:val="false"/>
          <w:color w:val="000000"/>
          <w:sz w:val="28"/>
        </w:rPr>
        <w:t xml:space="preserve">
      7) на прекращение обязанности по отработке, связанной с обучением на основе государственного образовательного заказа и предусмотренной </w:t>
      </w:r>
      <w:r>
        <w:rPr>
          <w:rFonts w:ascii="Times New Roman"/>
          <w:b w:val="false"/>
          <w:i w:val="false"/>
          <w:color w:val="000000"/>
          <w:sz w:val="28"/>
        </w:rPr>
        <w:t>пунктом 17</w:t>
      </w:r>
      <w:r>
        <w:rPr>
          <w:rFonts w:ascii="Times New Roman"/>
          <w:b w:val="false"/>
          <w:i w:val="false"/>
          <w:color w:val="000000"/>
          <w:sz w:val="28"/>
        </w:rPr>
        <w:t xml:space="preserve"> статьи 47 Закона Республики Казахстан "Об образовании", без возмещения расходов, понесенных за счет бюджетных средств, связанных с обучением.</w:t>
      </w:r>
    </w:p>
    <w:bookmarkEnd w:id="315"/>
    <w:bookmarkStart w:name="z350" w:id="316"/>
    <w:p>
      <w:pPr>
        <w:spacing w:after="0"/>
        <w:ind w:left="0"/>
        <w:jc w:val="both"/>
      </w:pPr>
      <w:r>
        <w:rPr>
          <w:rFonts w:ascii="Times New Roman"/>
          <w:b w:val="false"/>
          <w:i w:val="false"/>
          <w:color w:val="000000"/>
          <w:sz w:val="28"/>
        </w:rPr>
        <w:t>
      Действие подпунктов 4), 6) и 7) части первой настоящего пункта распространяется в том числе на офицеров запаса, выслуживших установленный срок воинской службы по призыву.</w:t>
      </w:r>
    </w:p>
    <w:bookmarkEnd w:id="316"/>
    <w:bookmarkStart w:name="z351" w:id="317"/>
    <w:p>
      <w:pPr>
        <w:spacing w:after="0"/>
        <w:ind w:left="0"/>
        <w:jc w:val="both"/>
      </w:pPr>
      <w:r>
        <w:rPr>
          <w:rFonts w:ascii="Times New Roman"/>
          <w:b w:val="false"/>
          <w:i w:val="false"/>
          <w:color w:val="000000"/>
          <w:sz w:val="28"/>
        </w:rPr>
        <w:t>
      2. Военнослужащим срочной воинской службы по договорам банковского займа и (или) договорам о предоставлении микрокредита на период, включающий срок прохождения срочной воинской службы и шестьдесят дней после его окончания, предоставляется отсрочка платежей по основному долгу и вознаграждению без начисления вознаграждения по займу и (или) микрокредиту в соответствии с законодательством Республики Казахстан.</w:t>
      </w:r>
    </w:p>
    <w:bookmarkEnd w:id="317"/>
    <w:bookmarkStart w:name="z352" w:id="318"/>
    <w:p>
      <w:pPr>
        <w:spacing w:after="0"/>
        <w:ind w:left="0"/>
        <w:jc w:val="both"/>
      </w:pPr>
      <w:r>
        <w:rPr>
          <w:rFonts w:ascii="Times New Roman"/>
          <w:b w:val="false"/>
          <w:i w:val="false"/>
          <w:color w:val="000000"/>
          <w:sz w:val="28"/>
        </w:rPr>
        <w:t>
      3. За гражданами, призванными на воинскую службу (за исключением призыва по мобилизации, при военном положении и в военное время) или воинские сборы, на период прохождения воинской службы по призыву или воинских сборов сохраняется место работы (должность).</w:t>
      </w:r>
    </w:p>
    <w:bookmarkEnd w:id="318"/>
    <w:bookmarkStart w:name="z353" w:id="319"/>
    <w:p>
      <w:pPr>
        <w:spacing w:after="0"/>
        <w:ind w:left="0"/>
        <w:jc w:val="both"/>
      </w:pPr>
      <w:r>
        <w:rPr>
          <w:rFonts w:ascii="Times New Roman"/>
          <w:b w:val="false"/>
          <w:i w:val="false"/>
          <w:color w:val="000000"/>
          <w:sz w:val="28"/>
        </w:rPr>
        <w:t>
      Гражданин, за которым на период прохождения воинской службы сохранялось место работы (должность), не позднее одного месяца со дня исключения из списков воинской части (учреждения) в связи с увольнением с воинской службы обязан приступить к своим трудовым обязанностям.";</w:t>
      </w:r>
    </w:p>
    <w:bookmarkEnd w:id="319"/>
    <w:bookmarkStart w:name="z354" w:id="320"/>
    <w:p>
      <w:pPr>
        <w:spacing w:after="0"/>
        <w:ind w:left="0"/>
        <w:jc w:val="both"/>
      </w:pPr>
      <w:r>
        <w:rPr>
          <w:rFonts w:ascii="Times New Roman"/>
          <w:b w:val="false"/>
          <w:i w:val="false"/>
          <w:color w:val="000000"/>
          <w:sz w:val="28"/>
        </w:rPr>
        <w:t xml:space="preserve">
      37)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52 слова "Республиканскую школу "Жас Улан" заменить словами "специализированные организации образования с углубленной допризывной подготовкой";</w:t>
      </w:r>
    </w:p>
    <w:bookmarkEnd w:id="320"/>
    <w:bookmarkStart w:name="z355" w:id="32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3</w:t>
      </w:r>
      <w:r>
        <w:rPr>
          <w:rFonts w:ascii="Times New Roman"/>
          <w:b w:val="false"/>
          <w:i w:val="false"/>
          <w:color w:val="000000"/>
          <w:sz w:val="28"/>
        </w:rPr>
        <w:t xml:space="preserve"> статьи 53 исключить.</w:t>
      </w:r>
    </w:p>
    <w:bookmarkEnd w:id="321"/>
    <w:bookmarkStart w:name="z356" w:id="32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322"/>
    <w:bookmarkStart w:name="z357" w:id="323"/>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161 слова "оборонной промышленности и" исключить.</w:t>
      </w:r>
    </w:p>
    <w:bookmarkEnd w:id="323"/>
    <w:bookmarkStart w:name="z358" w:id="32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w:t>
      </w:r>
    </w:p>
    <w:bookmarkEnd w:id="324"/>
    <w:bookmarkStart w:name="z359" w:id="325"/>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8-1 после цифры "2)," дополнить цифрами "2-1),";</w:t>
      </w:r>
    </w:p>
    <w:bookmarkEnd w:id="325"/>
    <w:bookmarkStart w:name="z360" w:id="3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2-1) следующего содержания:</w:t>
      </w:r>
    </w:p>
    <w:bookmarkEnd w:id="326"/>
    <w:bookmarkStart w:name="z361" w:id="327"/>
    <w:p>
      <w:pPr>
        <w:spacing w:after="0"/>
        <w:ind w:left="0"/>
        <w:jc w:val="both"/>
      </w:pPr>
      <w:r>
        <w:rPr>
          <w:rFonts w:ascii="Times New Roman"/>
          <w:b w:val="false"/>
          <w:i w:val="false"/>
          <w:color w:val="000000"/>
          <w:sz w:val="28"/>
        </w:rPr>
        <w:t>
      "2-1) осуществления воинского учета в соответствии с законодательством Республики Казахстан о воинской службе и статусе военнослужащих;".</w:t>
      </w:r>
    </w:p>
    <w:bookmarkEnd w:id="327"/>
    <w:bookmarkStart w:name="z362" w:id="3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End w:id="328"/>
    <w:bookmarkStart w:name="z363" w:id="3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подпунктом 2-1) следующего содержания:</w:t>
      </w:r>
    </w:p>
    <w:bookmarkEnd w:id="329"/>
    <w:bookmarkStart w:name="z364" w:id="330"/>
    <w:p>
      <w:pPr>
        <w:spacing w:after="0"/>
        <w:ind w:left="0"/>
        <w:jc w:val="both"/>
      </w:pPr>
      <w:r>
        <w:rPr>
          <w:rFonts w:ascii="Times New Roman"/>
          <w:b w:val="false"/>
          <w:i w:val="false"/>
          <w:color w:val="000000"/>
          <w:sz w:val="28"/>
        </w:rPr>
        <w:t>
      "2-1) осуществляют выдачу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 (далее – водительские удостоверения военнослужащих), за исключением Сил особого назначения Службы государственной охраны Республики Казахстан;";</w:t>
      </w:r>
    </w:p>
    <w:bookmarkEnd w:id="330"/>
    <w:bookmarkStart w:name="z365" w:id="331"/>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73 слова "в статье 74" заменить словами "в </w:t>
      </w:r>
      <w:r>
        <w:rPr>
          <w:rFonts w:ascii="Times New Roman"/>
          <w:b w:val="false"/>
          <w:i w:val="false"/>
          <w:color w:val="000000"/>
          <w:sz w:val="28"/>
        </w:rPr>
        <w:t>статьях 74</w:t>
      </w:r>
      <w:r>
        <w:rPr>
          <w:rFonts w:ascii="Times New Roman"/>
          <w:b w:val="false"/>
          <w:i w:val="false"/>
          <w:color w:val="000000"/>
          <w:sz w:val="28"/>
        </w:rPr>
        <w:t xml:space="preserve"> или 74-1";</w:t>
      </w:r>
    </w:p>
    <w:bookmarkEnd w:id="331"/>
    <w:bookmarkStart w:name="z366" w:id="3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74</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bookmarkStart w:name="z368" w:id="333"/>
    <w:p>
      <w:pPr>
        <w:spacing w:after="0"/>
        <w:ind w:left="0"/>
        <w:jc w:val="both"/>
      </w:pPr>
      <w:r>
        <w:rPr>
          <w:rFonts w:ascii="Times New Roman"/>
          <w:b w:val="false"/>
          <w:i w:val="false"/>
          <w:color w:val="000000"/>
          <w:sz w:val="28"/>
        </w:rPr>
        <w:t>
      "До достижения указанными лицами двадцатиоднолетнего возраста выданные им национальные водительские удостоверения подтверждают право на управление транспортными средствами категории "С", принадлежащими только Вооруженным Силам Республики Казахстан, другим войскам и воинским формированиям, и только в период прохождения ими воинской службы.";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370" w:id="334"/>
    <w:p>
      <w:pPr>
        <w:spacing w:after="0"/>
        <w:ind w:left="0"/>
        <w:jc w:val="both"/>
      </w:pPr>
      <w:r>
        <w:rPr>
          <w:rFonts w:ascii="Times New Roman"/>
          <w:b w:val="false"/>
          <w:i w:val="false"/>
          <w:color w:val="000000"/>
          <w:sz w:val="28"/>
        </w:rPr>
        <w:t>
      4) дополнить статьей 74-1 следующего содержания:</w:t>
      </w:r>
    </w:p>
    <w:bookmarkEnd w:id="334"/>
    <w:bookmarkStart w:name="z371" w:id="335"/>
    <w:p>
      <w:pPr>
        <w:spacing w:after="0"/>
        <w:ind w:left="0"/>
        <w:jc w:val="both"/>
      </w:pPr>
      <w:r>
        <w:rPr>
          <w:rFonts w:ascii="Times New Roman"/>
          <w:b w:val="false"/>
          <w:i w:val="false"/>
          <w:color w:val="000000"/>
          <w:sz w:val="28"/>
        </w:rPr>
        <w:t>
      "Статья 74-1. Особые условия получения права на управление транспортными средствами, принадлежащими Вооруженным Силам Республики Казахстан, другим войскам и воинским формированиям</w:t>
      </w:r>
    </w:p>
    <w:bookmarkEnd w:id="335"/>
    <w:bookmarkStart w:name="z372" w:id="336"/>
    <w:p>
      <w:pPr>
        <w:spacing w:after="0"/>
        <w:ind w:left="0"/>
        <w:jc w:val="both"/>
      </w:pPr>
      <w:r>
        <w:rPr>
          <w:rFonts w:ascii="Times New Roman"/>
          <w:b w:val="false"/>
          <w:i w:val="false"/>
          <w:color w:val="000000"/>
          <w:sz w:val="28"/>
        </w:rPr>
        <w:t>
      1. Право на управление транспортными средствами, принадлежащими Вооруженным Силам Республики Казахстан, другим войскам и воинским формированиям, подтверждается наличием национального водительского удостоверения или водительского удостоверения военнослужащего.</w:t>
      </w:r>
    </w:p>
    <w:bookmarkEnd w:id="336"/>
    <w:bookmarkStart w:name="z373" w:id="337"/>
    <w:p>
      <w:pPr>
        <w:spacing w:after="0"/>
        <w:ind w:left="0"/>
        <w:jc w:val="both"/>
      </w:pPr>
      <w:r>
        <w:rPr>
          <w:rFonts w:ascii="Times New Roman"/>
          <w:b w:val="false"/>
          <w:i w:val="false"/>
          <w:color w:val="000000"/>
          <w:sz w:val="28"/>
        </w:rPr>
        <w:t>
      2. Подготовка военнослужащих к управлению транспортными средствами, прием экзаменов и выдача водительских удостоверений военнослужащих, а также требования по возрасту и наличию стажа работы и управления транспортными средствами для военнослужащих определяются правилами подготовки военнослужащих к управлению транспортными средствами, приема экзаменов и выдачи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w:t>
      </w:r>
    </w:p>
    <w:bookmarkEnd w:id="337"/>
    <w:bookmarkStart w:name="z374" w:id="338"/>
    <w:p>
      <w:pPr>
        <w:spacing w:after="0"/>
        <w:ind w:left="0"/>
        <w:jc w:val="both"/>
      </w:pPr>
      <w:r>
        <w:rPr>
          <w:rFonts w:ascii="Times New Roman"/>
          <w:b w:val="false"/>
          <w:i w:val="false"/>
          <w:color w:val="000000"/>
          <w:sz w:val="28"/>
        </w:rPr>
        <w:t>
      3. Водительское удостоверение военнослужащего считается действительным на период прохождения военнослужащим воинской службы.</w:t>
      </w:r>
    </w:p>
    <w:bookmarkEnd w:id="338"/>
    <w:bookmarkStart w:name="z375" w:id="339"/>
    <w:p>
      <w:pPr>
        <w:spacing w:after="0"/>
        <w:ind w:left="0"/>
        <w:jc w:val="both"/>
      </w:pPr>
      <w:r>
        <w:rPr>
          <w:rFonts w:ascii="Times New Roman"/>
          <w:b w:val="false"/>
          <w:i w:val="false"/>
          <w:color w:val="000000"/>
          <w:sz w:val="28"/>
        </w:rPr>
        <w:t>
      4. С учетом особенностей транспортных средств, принадлежащих Вооруженным Силам Республики Казахстан, другим войскам и воинским формированиям, могут вводиться дополнительные категории транспортных средств в соответствии с правилами подготовки военнослужащих к управлению транспортными средствами, приема экзаменов и выдачи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w:t>
      </w:r>
    </w:p>
    <w:bookmarkEnd w:id="339"/>
    <w:bookmarkStart w:name="z376" w:id="340"/>
    <w:p>
      <w:pPr>
        <w:spacing w:after="0"/>
        <w:ind w:left="0"/>
        <w:jc w:val="both"/>
      </w:pPr>
      <w:r>
        <w:rPr>
          <w:rFonts w:ascii="Times New Roman"/>
          <w:b w:val="false"/>
          <w:i w:val="false"/>
          <w:color w:val="000000"/>
          <w:sz w:val="28"/>
        </w:rPr>
        <w:t>
      5. Лица, достигшие возраста, установленного пунктом 2 статьи 74 настоящего Закона, и имеющие медицинское заключение об отсутствии противопоказаний к управлению транспортными средствами, при наличии водительского удостоверения военнослужащего допускаются к сдаче экзамена на получение права на управление транспортными средствами соответствующей категории без прохождения подготовки в учебных организациях по подготовке водителей транспортных средств.".</w:t>
      </w:r>
    </w:p>
    <w:bookmarkEnd w:id="340"/>
    <w:bookmarkStart w:name="z377" w:id="34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341"/>
    <w:bookmarkStart w:name="z378" w:id="342"/>
    <w:p>
      <w:pPr>
        <w:spacing w:after="0"/>
        <w:ind w:left="0"/>
        <w:jc w:val="both"/>
      </w:pPr>
      <w:r>
        <w:rPr>
          <w:rFonts w:ascii="Times New Roman"/>
          <w:b w:val="false"/>
          <w:i w:val="false"/>
          <w:color w:val="000000"/>
          <w:sz w:val="28"/>
        </w:rPr>
        <w:t xml:space="preserve">
      в подпункте 5) </w:t>
      </w:r>
      <w:r>
        <w:rPr>
          <w:rFonts w:ascii="Times New Roman"/>
          <w:b w:val="false"/>
          <w:i w:val="false"/>
          <w:color w:val="000000"/>
          <w:sz w:val="28"/>
        </w:rPr>
        <w:t>пункта 2</w:t>
      </w:r>
      <w:r>
        <w:rPr>
          <w:rFonts w:ascii="Times New Roman"/>
          <w:b w:val="false"/>
          <w:i w:val="false"/>
          <w:color w:val="000000"/>
          <w:sz w:val="28"/>
        </w:rPr>
        <w:t xml:space="preserve"> статьи 28 слова ", осуществляющего реализацию государственной политики в области формирования, размещения и выполнения" заменить словами "в области".</w:t>
      </w:r>
    </w:p>
    <w:bookmarkEnd w:id="342"/>
    <w:bookmarkStart w:name="z379" w:id="34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февраля 2015 года "О государственной молодежной политике":</w:t>
      </w:r>
    </w:p>
    <w:bookmarkEnd w:id="343"/>
    <w:bookmarkStart w:name="z380" w:id="344"/>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статьи 12</w:t>
      </w:r>
      <w:r>
        <w:rPr>
          <w:rFonts w:ascii="Times New Roman"/>
          <w:b w:val="false"/>
          <w:i w:val="false"/>
          <w:color w:val="000000"/>
          <w:sz w:val="28"/>
        </w:rPr>
        <w:t xml:space="preserve"> дополнить словами "и военно-патриотического воспитания".</w:t>
      </w:r>
    </w:p>
    <w:bookmarkEnd w:id="344"/>
    <w:bookmarkStart w:name="z381" w:id="34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345"/>
    <w:bookmarkStart w:name="z382" w:id="3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40</w:t>
      </w:r>
      <w:r>
        <w:rPr>
          <w:rFonts w:ascii="Times New Roman"/>
          <w:b w:val="false"/>
          <w:i w:val="false"/>
          <w:color w:val="000000"/>
          <w:sz w:val="28"/>
        </w:rPr>
        <w:t>:</w:t>
      </w:r>
    </w:p>
    <w:bookmarkEnd w:id="346"/>
    <w:bookmarkStart w:name="z383" w:id="347"/>
    <w:p>
      <w:pPr>
        <w:spacing w:after="0"/>
        <w:ind w:left="0"/>
        <w:jc w:val="both"/>
      </w:pPr>
      <w:r>
        <w:rPr>
          <w:rFonts w:ascii="Times New Roman"/>
          <w:b w:val="false"/>
          <w:i w:val="false"/>
          <w:color w:val="000000"/>
          <w:sz w:val="28"/>
        </w:rPr>
        <w:t>
      слова "срочную воинскую службу" заменить словами "воинскую службу (за исключением призыва по мобилизации, при военном положении и в военное время) или воинские сборы";</w:t>
      </w:r>
    </w:p>
    <w:bookmarkEnd w:id="347"/>
    <w:bookmarkStart w:name="z384" w:id="348"/>
    <w:p>
      <w:pPr>
        <w:spacing w:after="0"/>
        <w:ind w:left="0"/>
        <w:jc w:val="both"/>
      </w:pPr>
      <w:r>
        <w:rPr>
          <w:rFonts w:ascii="Times New Roman"/>
          <w:b w:val="false"/>
          <w:i w:val="false"/>
          <w:color w:val="000000"/>
          <w:sz w:val="28"/>
        </w:rPr>
        <w:t>
      слова "срочной воинской службы" заменить словами "воинской службы (воинских сборов)".</w:t>
      </w:r>
    </w:p>
    <w:bookmarkEnd w:id="348"/>
    <w:bookmarkStart w:name="z385" w:id="34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2018 года "О стандартизации":</w:t>
      </w:r>
    </w:p>
    <w:bookmarkEnd w:id="349"/>
    <w:bookmarkStart w:name="z386" w:id="3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w:t>
      </w:r>
      <w:r>
        <w:rPr>
          <w:rFonts w:ascii="Times New Roman"/>
          <w:b w:val="false"/>
          <w:i w:val="false"/>
          <w:color w:val="000000"/>
          <w:sz w:val="28"/>
        </w:rPr>
        <w:t xml:space="preserve"> слова "и государственного оборонного заказа" исключить.</w:t>
      </w:r>
    </w:p>
    <w:bookmarkEnd w:id="350"/>
    <w:bookmarkStart w:name="z387" w:id="35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"Об оборонной промышленности и государственном оборонном заказе":</w:t>
      </w:r>
    </w:p>
    <w:bookmarkEnd w:id="351"/>
    <w:bookmarkStart w:name="z388" w:id="3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52"/>
    <w:bookmarkStart w:name="z389" w:id="353"/>
    <w:p>
      <w:pPr>
        <w:spacing w:after="0"/>
        <w:ind w:left="0"/>
        <w:jc w:val="both"/>
      </w:pPr>
      <w:r>
        <w:rPr>
          <w:rFonts w:ascii="Times New Roman"/>
          <w:b w:val="false"/>
          <w:i w:val="false"/>
          <w:color w:val="000000"/>
          <w:sz w:val="28"/>
        </w:rPr>
        <w:t>
      дополнить подпунктом 22-1) следующего содержания:</w:t>
      </w:r>
    </w:p>
    <w:bookmarkEnd w:id="353"/>
    <w:bookmarkStart w:name="z390" w:id="354"/>
    <w:p>
      <w:pPr>
        <w:spacing w:after="0"/>
        <w:ind w:left="0"/>
        <w:jc w:val="both"/>
      </w:pPr>
      <w:r>
        <w:rPr>
          <w:rFonts w:ascii="Times New Roman"/>
          <w:b w:val="false"/>
          <w:i w:val="false"/>
          <w:color w:val="000000"/>
          <w:sz w:val="28"/>
        </w:rPr>
        <w:t>
      "22-1) уполномоченный орган в области государственного оборонного заказа – государственный орган, осуществляющий руководство и межотраслевую координацию в области государственного оборонного заказа;";</w:t>
      </w:r>
    </w:p>
    <w:bookmarkEnd w:id="354"/>
    <w:bookmarkStart w:name="z391" w:id="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38)</w:t>
      </w:r>
      <w:r>
        <w:rPr>
          <w:rFonts w:ascii="Times New Roman"/>
          <w:b w:val="false"/>
          <w:i w:val="false"/>
          <w:color w:val="000000"/>
          <w:sz w:val="28"/>
        </w:rPr>
        <w:t xml:space="preserve"> слова "и государственного оборонного заказа" исключить;</w:t>
      </w:r>
    </w:p>
    <w:bookmarkEnd w:id="355"/>
    <w:bookmarkStart w:name="z392" w:id="3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End w:id="356"/>
    <w:bookmarkStart w:name="z393" w:id="35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57"/>
    <w:bookmarkStart w:name="z394" w:id="3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8)</w:t>
      </w:r>
      <w:r>
        <w:rPr>
          <w:rFonts w:ascii="Times New Roman"/>
          <w:b w:val="false"/>
          <w:i w:val="false"/>
          <w:color w:val="000000"/>
          <w:sz w:val="28"/>
        </w:rPr>
        <w:t xml:space="preserve"> статьи 5 дополнить словами "в области государственного оборонного заказа";</w:t>
      </w:r>
    </w:p>
    <w:bookmarkEnd w:id="358"/>
    <w:bookmarkStart w:name="z395" w:id="3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97" w:id="360"/>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контрольные функции в пределах своей компетенции;";</w:t>
      </w:r>
    </w:p>
    <w:bookmarkEnd w:id="360"/>
    <w:bookmarkStart w:name="z398" w:id="361"/>
    <w:p>
      <w:pPr>
        <w:spacing w:after="0"/>
        <w:ind w:left="0"/>
        <w:jc w:val="both"/>
      </w:pPr>
      <w:r>
        <w:rPr>
          <w:rFonts w:ascii="Times New Roman"/>
          <w:b w:val="false"/>
          <w:i w:val="false"/>
          <w:color w:val="000000"/>
          <w:sz w:val="28"/>
        </w:rPr>
        <w:t>
      дополнить подпунктом 1-1) следующего содержания:</w:t>
      </w:r>
    </w:p>
    <w:bookmarkEnd w:id="361"/>
    <w:bookmarkStart w:name="z399" w:id="362"/>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оборонной промышленности в соответствии с действующим законодательством Республики Казахстан;";</w:t>
      </w:r>
    </w:p>
    <w:bookmarkEnd w:id="362"/>
    <w:bookmarkStart w:name="z400" w:id="3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 государственного оборонного заказа" исключить;</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402" w:id="364"/>
    <w:p>
      <w:pPr>
        <w:spacing w:after="0"/>
        <w:ind w:left="0"/>
        <w:jc w:val="both"/>
      </w:pPr>
      <w:r>
        <w:rPr>
          <w:rFonts w:ascii="Times New Roman"/>
          <w:b w:val="false"/>
          <w:i w:val="false"/>
          <w:color w:val="000000"/>
          <w:sz w:val="28"/>
        </w:rPr>
        <w:t>
      "5) участвует в осуществлении военно-технического сотрудничества;";</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405" w:id="365"/>
    <w:p>
      <w:pPr>
        <w:spacing w:after="0"/>
        <w:ind w:left="0"/>
        <w:jc w:val="both"/>
      </w:pPr>
      <w:r>
        <w:rPr>
          <w:rFonts w:ascii="Times New Roman"/>
          <w:b w:val="false"/>
          <w:i w:val="false"/>
          <w:color w:val="000000"/>
          <w:sz w:val="28"/>
        </w:rPr>
        <w:t>
      "18) участвует в формировании государственного оборонного заказа;";</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исключить;</w:t>
      </w:r>
    </w:p>
    <w:bookmarkStart w:name="z407" w:id="366"/>
    <w:p>
      <w:pPr>
        <w:spacing w:after="0"/>
        <w:ind w:left="0"/>
        <w:jc w:val="both"/>
      </w:pPr>
      <w:r>
        <w:rPr>
          <w:rFonts w:ascii="Times New Roman"/>
          <w:b w:val="false"/>
          <w:i w:val="false"/>
          <w:color w:val="000000"/>
          <w:sz w:val="28"/>
        </w:rPr>
        <w:t>
      5) дополнить статьей 6-1 следующего содержания:</w:t>
      </w:r>
    </w:p>
    <w:bookmarkEnd w:id="366"/>
    <w:bookmarkStart w:name="z408" w:id="367"/>
    <w:p>
      <w:pPr>
        <w:spacing w:after="0"/>
        <w:ind w:left="0"/>
        <w:jc w:val="both"/>
      </w:pPr>
      <w:r>
        <w:rPr>
          <w:rFonts w:ascii="Times New Roman"/>
          <w:b w:val="false"/>
          <w:i w:val="false"/>
          <w:color w:val="000000"/>
          <w:sz w:val="28"/>
        </w:rPr>
        <w:t>
      "Статья 6-1. Функции уполномоченного органа в области государственного оборонного заказа</w:t>
      </w:r>
    </w:p>
    <w:bookmarkEnd w:id="367"/>
    <w:bookmarkStart w:name="z409" w:id="368"/>
    <w:p>
      <w:pPr>
        <w:spacing w:after="0"/>
        <w:ind w:left="0"/>
        <w:jc w:val="both"/>
      </w:pPr>
      <w:r>
        <w:rPr>
          <w:rFonts w:ascii="Times New Roman"/>
          <w:b w:val="false"/>
          <w:i w:val="false"/>
          <w:color w:val="000000"/>
          <w:sz w:val="28"/>
        </w:rPr>
        <w:t>
      Уполномоченный орган в области государственного оборонного заказа:</w:t>
      </w:r>
    </w:p>
    <w:bookmarkEnd w:id="368"/>
    <w:bookmarkStart w:name="z410" w:id="369"/>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контрольные функции в пределах своей компетенции;</w:t>
      </w:r>
    </w:p>
    <w:bookmarkEnd w:id="369"/>
    <w:bookmarkStart w:name="z411" w:id="370"/>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оборонного заказа в соответствии с действующим законодательством Республики Казахстан;</w:t>
      </w:r>
    </w:p>
    <w:bookmarkEnd w:id="370"/>
    <w:bookmarkStart w:name="z412" w:id="371"/>
    <w:p>
      <w:pPr>
        <w:spacing w:after="0"/>
        <w:ind w:left="0"/>
        <w:jc w:val="both"/>
      </w:pPr>
      <w:r>
        <w:rPr>
          <w:rFonts w:ascii="Times New Roman"/>
          <w:b w:val="false"/>
          <w:i w:val="false"/>
          <w:color w:val="000000"/>
          <w:sz w:val="28"/>
        </w:rPr>
        <w:t>
      3) организует и осуществляет взаимодействие с другими войсками и воинскими формированиями, специальными государственными и правоохранительными органами Республики Казахстан в области государственного оборонного заказа;</w:t>
      </w:r>
    </w:p>
    <w:bookmarkEnd w:id="371"/>
    <w:bookmarkStart w:name="z413" w:id="372"/>
    <w:p>
      <w:pPr>
        <w:spacing w:after="0"/>
        <w:ind w:left="0"/>
        <w:jc w:val="both"/>
      </w:pPr>
      <w:r>
        <w:rPr>
          <w:rFonts w:ascii="Times New Roman"/>
          <w:b w:val="false"/>
          <w:i w:val="false"/>
          <w:color w:val="000000"/>
          <w:sz w:val="28"/>
        </w:rPr>
        <w:t>
      4) принимает участие в организации текущего и перспективного планирования обеспечения нужд обороны, безопасности и правопорядка в государстве необходимыми видами вооружения, военной, автомобильной и специальной техники, технических и специальных средств;</w:t>
      </w:r>
    </w:p>
    <w:bookmarkEnd w:id="372"/>
    <w:bookmarkStart w:name="z414" w:id="373"/>
    <w:p>
      <w:pPr>
        <w:spacing w:after="0"/>
        <w:ind w:left="0"/>
        <w:jc w:val="both"/>
      </w:pPr>
      <w:r>
        <w:rPr>
          <w:rFonts w:ascii="Times New Roman"/>
          <w:b w:val="false"/>
          <w:i w:val="false"/>
          <w:color w:val="000000"/>
          <w:sz w:val="28"/>
        </w:rPr>
        <w:t>
      5) осуществляет военно-техническое сотрудничество;</w:t>
      </w:r>
    </w:p>
    <w:bookmarkEnd w:id="373"/>
    <w:bookmarkStart w:name="z415" w:id="374"/>
    <w:p>
      <w:pPr>
        <w:spacing w:after="0"/>
        <w:ind w:left="0"/>
        <w:jc w:val="both"/>
      </w:pPr>
      <w:r>
        <w:rPr>
          <w:rFonts w:ascii="Times New Roman"/>
          <w:b w:val="false"/>
          <w:i w:val="false"/>
          <w:color w:val="000000"/>
          <w:sz w:val="28"/>
        </w:rPr>
        <w:t>
      6) организует и осуществляет взаимодействие с центральными исполнительными органами, государственными органами, непосредственно подчиненными и подотчетными Президенту Республики Казахстан, их ведомствами в области военно-технического сотрудничества;</w:t>
      </w:r>
    </w:p>
    <w:bookmarkEnd w:id="374"/>
    <w:bookmarkStart w:name="z416" w:id="375"/>
    <w:p>
      <w:pPr>
        <w:spacing w:after="0"/>
        <w:ind w:left="0"/>
        <w:jc w:val="both"/>
      </w:pPr>
      <w:r>
        <w:rPr>
          <w:rFonts w:ascii="Times New Roman"/>
          <w:b w:val="false"/>
          <w:i w:val="false"/>
          <w:color w:val="000000"/>
          <w:sz w:val="28"/>
        </w:rPr>
        <w:t>
      7) осуществляет межотраслевую координацию и контроль за выполнением государственного оборонного заказа;</w:t>
      </w:r>
    </w:p>
    <w:bookmarkEnd w:id="375"/>
    <w:bookmarkStart w:name="z417" w:id="376"/>
    <w:p>
      <w:pPr>
        <w:spacing w:after="0"/>
        <w:ind w:left="0"/>
        <w:jc w:val="both"/>
      </w:pPr>
      <w:r>
        <w:rPr>
          <w:rFonts w:ascii="Times New Roman"/>
          <w:b w:val="false"/>
          <w:i w:val="false"/>
          <w:color w:val="000000"/>
          <w:sz w:val="28"/>
        </w:rPr>
        <w:t>
      8) организует деятельность подведомственных организаций;</w:t>
      </w:r>
    </w:p>
    <w:bookmarkEnd w:id="376"/>
    <w:bookmarkStart w:name="z418" w:id="377"/>
    <w:p>
      <w:pPr>
        <w:spacing w:after="0"/>
        <w:ind w:left="0"/>
        <w:jc w:val="both"/>
      </w:pPr>
      <w:r>
        <w:rPr>
          <w:rFonts w:ascii="Times New Roman"/>
          <w:b w:val="false"/>
          <w:i w:val="false"/>
          <w:color w:val="000000"/>
          <w:sz w:val="28"/>
        </w:rPr>
        <w:t>
      9) разрабатывает правила формирования, размещения и выполнения государственного оборонного заказа;</w:t>
      </w:r>
    </w:p>
    <w:bookmarkEnd w:id="377"/>
    <w:bookmarkStart w:name="z419" w:id="378"/>
    <w:p>
      <w:pPr>
        <w:spacing w:after="0"/>
        <w:ind w:left="0"/>
        <w:jc w:val="both"/>
      </w:pPr>
      <w:r>
        <w:rPr>
          <w:rFonts w:ascii="Times New Roman"/>
          <w:b w:val="false"/>
          <w:i w:val="false"/>
          <w:color w:val="000000"/>
          <w:sz w:val="28"/>
        </w:rPr>
        <w:t>
      10)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по согласованию с антимонопольным органом;</w:t>
      </w:r>
    </w:p>
    <w:bookmarkEnd w:id="378"/>
    <w:bookmarkStart w:name="z420" w:id="379"/>
    <w:p>
      <w:pPr>
        <w:spacing w:after="0"/>
        <w:ind w:left="0"/>
        <w:jc w:val="both"/>
      </w:pPr>
      <w:r>
        <w:rPr>
          <w:rFonts w:ascii="Times New Roman"/>
          <w:b w:val="false"/>
          <w:i w:val="false"/>
          <w:color w:val="000000"/>
          <w:sz w:val="28"/>
        </w:rPr>
        <w:t>
      11) формирует, утверждает и ведет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 размещения и выполнения государственного оборонного заказа;</w:t>
      </w:r>
    </w:p>
    <w:bookmarkEnd w:id="379"/>
    <w:bookmarkStart w:name="z421" w:id="380"/>
    <w:p>
      <w:pPr>
        <w:spacing w:after="0"/>
        <w:ind w:left="0"/>
        <w:jc w:val="both"/>
      </w:pPr>
      <w:r>
        <w:rPr>
          <w:rFonts w:ascii="Times New Roman"/>
          <w:b w:val="false"/>
          <w:i w:val="false"/>
          <w:color w:val="000000"/>
          <w:sz w:val="28"/>
        </w:rPr>
        <w:t>
      12) осуществляет выбор исполнителя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80"/>
    <w:bookmarkStart w:name="z422" w:id="381"/>
    <w:p>
      <w:pPr>
        <w:spacing w:after="0"/>
        <w:ind w:left="0"/>
        <w:jc w:val="both"/>
      </w:pPr>
      <w:r>
        <w:rPr>
          <w:rFonts w:ascii="Times New Roman"/>
          <w:b w:val="false"/>
          <w:i w:val="false"/>
          <w:color w:val="000000"/>
          <w:sz w:val="28"/>
        </w:rPr>
        <w:t>
      13) формирует государственный оборонный заказ, представляет его на утверждение Правительству Республики Казахстан и доводит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 размещения и выполнения государственного оборонного заказа;</w:t>
      </w:r>
    </w:p>
    <w:bookmarkEnd w:id="381"/>
    <w:bookmarkStart w:name="z423" w:id="382"/>
    <w:p>
      <w:pPr>
        <w:spacing w:after="0"/>
        <w:ind w:left="0"/>
        <w:jc w:val="both"/>
      </w:pPr>
      <w:r>
        <w:rPr>
          <w:rFonts w:ascii="Times New Roman"/>
          <w:b w:val="false"/>
          <w:i w:val="false"/>
          <w:color w:val="000000"/>
          <w:sz w:val="28"/>
        </w:rPr>
        <w:t>
      14) заключает договор на выполнение государственного оборонного заказа с исполнителем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82"/>
    <w:bookmarkStart w:name="z424" w:id="383"/>
    <w:p>
      <w:pPr>
        <w:spacing w:after="0"/>
        <w:ind w:left="0"/>
        <w:jc w:val="both"/>
      </w:pPr>
      <w:r>
        <w:rPr>
          <w:rFonts w:ascii="Times New Roman"/>
          <w:b w:val="false"/>
          <w:i w:val="false"/>
          <w:color w:val="000000"/>
          <w:sz w:val="28"/>
        </w:rPr>
        <w:t>
      15) осуществляет финансирование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83"/>
    <w:bookmarkStart w:name="z425" w:id="384"/>
    <w:p>
      <w:pPr>
        <w:spacing w:after="0"/>
        <w:ind w:left="0"/>
        <w:jc w:val="both"/>
      </w:pPr>
      <w:r>
        <w:rPr>
          <w:rFonts w:ascii="Times New Roman"/>
          <w:b w:val="false"/>
          <w:i w:val="false"/>
          <w:color w:val="000000"/>
          <w:sz w:val="28"/>
        </w:rPr>
        <w:t>
      16) принимает решение о перераспределении бюджетных средств в рамках государственного оборонного заказа в пределах, выделенных на плановый период, при возникновении экономии, уменьшении либо увеличении суммы договора, продлении срока договора на выполнение государственного оборонного заказа,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w:t>
      </w:r>
    </w:p>
    <w:bookmarkEnd w:id="384"/>
    <w:bookmarkStart w:name="z426" w:id="385"/>
    <w:p>
      <w:pPr>
        <w:spacing w:after="0"/>
        <w:ind w:left="0"/>
        <w:jc w:val="both"/>
      </w:pPr>
      <w:r>
        <w:rPr>
          <w:rFonts w:ascii="Times New Roman"/>
          <w:b w:val="false"/>
          <w:i w:val="false"/>
          <w:color w:val="000000"/>
          <w:sz w:val="28"/>
        </w:rPr>
        <w:t>
      17) обеспечивает товарами (продукцией) военного назначения и товарами (продукцией) двойного назначения (применения) получателей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85"/>
    <w:bookmarkStart w:name="z427" w:id="386"/>
    <w:p>
      <w:pPr>
        <w:spacing w:after="0"/>
        <w:ind w:left="0"/>
        <w:jc w:val="both"/>
      </w:pPr>
      <w:r>
        <w:rPr>
          <w:rFonts w:ascii="Times New Roman"/>
          <w:b w:val="false"/>
          <w:i w:val="false"/>
          <w:color w:val="000000"/>
          <w:sz w:val="28"/>
        </w:rPr>
        <w:t>
      18) обеспечивает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в рамках государственного оборонного заказа, тактико-техническому заданию (технической спецификации, тактико-технической характеристике),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 в соответствии с правилами формирования, размещения и выполнения государственного оборонного заказа;</w:t>
      </w:r>
    </w:p>
    <w:bookmarkEnd w:id="386"/>
    <w:bookmarkStart w:name="z428" w:id="387"/>
    <w:p>
      <w:pPr>
        <w:spacing w:after="0"/>
        <w:ind w:left="0"/>
        <w:jc w:val="both"/>
      </w:pPr>
      <w:r>
        <w:rPr>
          <w:rFonts w:ascii="Times New Roman"/>
          <w:b w:val="false"/>
          <w:i w:val="false"/>
          <w:color w:val="000000"/>
          <w:sz w:val="28"/>
        </w:rPr>
        <w:t>
      19) утверждает отчеты по выполненным научным исследованиям,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w:t>
      </w:r>
    </w:p>
    <w:bookmarkEnd w:id="387"/>
    <w:bookmarkStart w:name="z429" w:id="388"/>
    <w:p>
      <w:pPr>
        <w:spacing w:after="0"/>
        <w:ind w:left="0"/>
        <w:jc w:val="both"/>
      </w:pPr>
      <w:r>
        <w:rPr>
          <w:rFonts w:ascii="Times New Roman"/>
          <w:b w:val="false"/>
          <w:i w:val="false"/>
          <w:color w:val="000000"/>
          <w:sz w:val="28"/>
        </w:rPr>
        <w:t>
      20) разрабатывает и утверждает правила проведения испытаний результатов опытно-конструкторских и технологических работ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388"/>
    <w:bookmarkStart w:name="z430" w:id="389"/>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89"/>
    <w:bookmarkStart w:name="z431" w:id="39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после слов "уполномоченным органом" дополнить словами "в области государственного оборонного заказа";</w:t>
      </w:r>
    </w:p>
    <w:bookmarkStart w:name="z433" w:id="391"/>
    <w:p>
      <w:pPr>
        <w:spacing w:after="0"/>
        <w:ind w:left="0"/>
        <w:jc w:val="both"/>
      </w:pPr>
      <w:r>
        <w:rPr>
          <w:rFonts w:ascii="Times New Roman"/>
          <w:b w:val="false"/>
          <w:i w:val="false"/>
          <w:color w:val="000000"/>
          <w:sz w:val="28"/>
        </w:rPr>
        <w:t>
      дополнить подпунктами 14-1) и 14-2) следующего содержания:</w:t>
      </w:r>
    </w:p>
    <w:bookmarkEnd w:id="391"/>
    <w:bookmarkStart w:name="z434" w:id="392"/>
    <w:p>
      <w:pPr>
        <w:spacing w:after="0"/>
        <w:ind w:left="0"/>
        <w:jc w:val="both"/>
      </w:pPr>
      <w:r>
        <w:rPr>
          <w:rFonts w:ascii="Times New Roman"/>
          <w:b w:val="false"/>
          <w:i w:val="false"/>
          <w:color w:val="000000"/>
          <w:sz w:val="28"/>
        </w:rPr>
        <w:t>
      "14-1) обеспечивают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в рамках государственного оборонного заказа, тактико-техническому заданию (технической спецификации, тактико-технической характеристике), в случае, когда бюджетные средства в рамках государственного оборонного заказа предусмотрены в бюджете получателя государственного оборонного заказа, в соответствии с правилами формирования, размещения и выполнения государственного оборонного заказа;</w:t>
      </w:r>
    </w:p>
    <w:bookmarkEnd w:id="392"/>
    <w:bookmarkStart w:name="z435" w:id="393"/>
    <w:p>
      <w:pPr>
        <w:spacing w:after="0"/>
        <w:ind w:left="0"/>
        <w:jc w:val="both"/>
      </w:pPr>
      <w:r>
        <w:rPr>
          <w:rFonts w:ascii="Times New Roman"/>
          <w:b w:val="false"/>
          <w:i w:val="false"/>
          <w:color w:val="000000"/>
          <w:sz w:val="28"/>
        </w:rPr>
        <w:t>
      14-2) утверждают отчеты по выполненным научным исследованиям, в случае,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93"/>
    <w:bookmarkStart w:name="z436" w:id="394"/>
    <w:p>
      <w:pPr>
        <w:spacing w:after="0"/>
        <w:ind w:left="0"/>
        <w:jc w:val="both"/>
      </w:pPr>
      <w:r>
        <w:rPr>
          <w:rFonts w:ascii="Times New Roman"/>
          <w:b w:val="false"/>
          <w:i w:val="false"/>
          <w:color w:val="000000"/>
          <w:sz w:val="28"/>
        </w:rPr>
        <w:t xml:space="preserve">
      7)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15 слова "уполномоченным органом," исключить;</w:t>
      </w:r>
    </w:p>
    <w:bookmarkEnd w:id="394"/>
    <w:bookmarkStart w:name="z437" w:id="39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20</w:t>
      </w:r>
      <w:r>
        <w:rPr>
          <w:rFonts w:ascii="Times New Roman"/>
          <w:b w:val="false"/>
          <w:i w:val="false"/>
          <w:color w:val="000000"/>
          <w:sz w:val="28"/>
        </w:rPr>
        <w:t>:</w:t>
      </w:r>
    </w:p>
    <w:bookmarkEnd w:id="395"/>
    <w:bookmarkStart w:name="z438" w:id="3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96"/>
    <w:bookmarkStart w:name="z439" w:id="397"/>
    <w:p>
      <w:pPr>
        <w:spacing w:after="0"/>
        <w:ind w:left="0"/>
        <w:jc w:val="both"/>
      </w:pPr>
      <w:r>
        <w:rPr>
          <w:rFonts w:ascii="Times New Roman"/>
          <w:b w:val="false"/>
          <w:i w:val="false"/>
          <w:color w:val="000000"/>
          <w:sz w:val="28"/>
        </w:rPr>
        <w:t>
      часть третью после слов "уполномоченному органу" дополнить словами "в области государственного оборонного заказа";</w:t>
      </w:r>
    </w:p>
    <w:bookmarkEnd w:id="397"/>
    <w:bookmarkStart w:name="z440" w:id="398"/>
    <w:p>
      <w:pPr>
        <w:spacing w:after="0"/>
        <w:ind w:left="0"/>
        <w:jc w:val="both"/>
      </w:pPr>
      <w:r>
        <w:rPr>
          <w:rFonts w:ascii="Times New Roman"/>
          <w:b w:val="false"/>
          <w:i w:val="false"/>
          <w:color w:val="000000"/>
          <w:sz w:val="28"/>
        </w:rPr>
        <w:t>
      часть четвертую после слов "Уполномоченный орган" дополнить словами "в области государственного оборонного заказа";</w:t>
      </w:r>
    </w:p>
    <w:bookmarkEnd w:id="398"/>
    <w:bookmarkStart w:name="z441" w:id="3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после слов "уполномоченным органом" дополнить словами "в области государственного оборонного заказа";</w:t>
      </w:r>
    </w:p>
    <w:bookmarkEnd w:id="399"/>
    <w:bookmarkStart w:name="z442" w:id="40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22</w:t>
      </w:r>
      <w:r>
        <w:rPr>
          <w:rFonts w:ascii="Times New Roman"/>
          <w:b w:val="false"/>
          <w:i w:val="false"/>
          <w:color w:val="000000"/>
          <w:sz w:val="28"/>
        </w:rPr>
        <w:t>:</w:t>
      </w:r>
    </w:p>
    <w:bookmarkEnd w:id="400"/>
    <w:bookmarkStart w:name="z443" w:id="4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 "уполномоченным органом" дополнить словами "в области государственного оборонного заказа";</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"Уполномоченный орган" дополнить словами "в области государственного оборонного заказа";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слов "уполномоченным органом" дополнить словами "в области государственного оборонного заказа";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после слов "уполномоченный орган" дополнить словами "в области государственного оборонного заказа";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после слов "уполномоченного органа" дополнить словами "в области государственного оборонного заказа";</w:t>
      </w:r>
    </w:p>
    <w:bookmarkStart w:name="z448" w:id="402"/>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24 после слов "Уполномоченный орган" дополнить словами "в области государственного оборонного заказа";</w:t>
      </w:r>
    </w:p>
    <w:bookmarkEnd w:id="402"/>
    <w:bookmarkStart w:name="z449" w:id="40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7)</w:t>
      </w:r>
      <w:r>
        <w:rPr>
          <w:rFonts w:ascii="Times New Roman"/>
          <w:b w:val="false"/>
          <w:i w:val="false"/>
          <w:color w:val="000000"/>
          <w:sz w:val="28"/>
        </w:rPr>
        <w:t xml:space="preserve"> статьи 25 дополнить словами "в области государственного оборонного заказа";</w:t>
      </w:r>
    </w:p>
    <w:bookmarkEnd w:id="403"/>
    <w:bookmarkStart w:name="z450" w:id="40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26</w:t>
      </w:r>
      <w:r>
        <w:rPr>
          <w:rFonts w:ascii="Times New Roman"/>
          <w:b w:val="false"/>
          <w:i w:val="false"/>
          <w:color w:val="000000"/>
          <w:sz w:val="28"/>
        </w:rPr>
        <w:t>:</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"уполномоченного органа" дополнить словами "в области государственного оборонного заказа";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после слов "уполномоченным органом" дополнить словами "в области государственного оборонного заказа";</w:t>
      </w:r>
    </w:p>
    <w:bookmarkStart w:name="z453" w:id="40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27 после слов "уполномоченным органом" дополнить словами "в области государственного оборонного заказа";</w:t>
      </w:r>
    </w:p>
    <w:bookmarkEnd w:id="405"/>
    <w:bookmarkStart w:name="z454" w:id="40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29</w:t>
      </w:r>
      <w:r>
        <w:rPr>
          <w:rFonts w:ascii="Times New Roman"/>
          <w:b w:val="false"/>
          <w:i w:val="false"/>
          <w:color w:val="000000"/>
          <w:sz w:val="28"/>
        </w:rPr>
        <w:t>:</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"уполномоченный орган" дополнить словами "в области государственного оборонного заказа";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после слов "уполномоченного органа" дополнить словами "в области государственного оборонного заказа".</w:t>
      </w:r>
    </w:p>
    <w:bookmarkStart w:name="z457" w:id="40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2022 года "О контроле специфических товаров":</w:t>
      </w:r>
    </w:p>
    <w:bookmarkEnd w:id="407"/>
    <w:bookmarkStart w:name="z458" w:id="408"/>
    <w:p>
      <w:pPr>
        <w:spacing w:after="0"/>
        <w:ind w:left="0"/>
        <w:jc w:val="both"/>
      </w:pPr>
      <w:r>
        <w:rPr>
          <w:rFonts w:ascii="Times New Roman"/>
          <w:b w:val="false"/>
          <w:i w:val="false"/>
          <w:color w:val="000000"/>
          <w:sz w:val="28"/>
        </w:rPr>
        <w:t xml:space="preserve">
      1)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12 слова "и государственного оборонного заказа" исключить;</w:t>
      </w:r>
    </w:p>
    <w:bookmarkEnd w:id="408"/>
    <w:bookmarkStart w:name="z459" w:id="409"/>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16 слова "и государственного оборонного заказа" исключить.</w:t>
      </w:r>
    </w:p>
    <w:bookmarkEnd w:id="409"/>
    <w:bookmarkStart w:name="z460" w:id="41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марта 2023 года "Об органах военной полиции":</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подпунктом 16-1) следующего содержания:</w:t>
      </w:r>
    </w:p>
    <w:bookmarkStart w:name="z462" w:id="411"/>
    <w:p>
      <w:pPr>
        <w:spacing w:after="0"/>
        <w:ind w:left="0"/>
        <w:jc w:val="both"/>
      </w:pPr>
      <w:r>
        <w:rPr>
          <w:rFonts w:ascii="Times New Roman"/>
          <w:b w:val="false"/>
          <w:i w:val="false"/>
          <w:color w:val="000000"/>
          <w:sz w:val="28"/>
        </w:rPr>
        <w:t>
      "16-1) осуществлять выдачу водительских удостоверений военнослужащих на право управления транспортными средствами, принадлежащими Вооруженным Силам, другим войскам и воинским формированиям, за исключением Сил особого назначения Службы государственной охраны Республики Казахстан;".</w:t>
      </w:r>
    </w:p>
    <w:bookmarkEnd w:id="411"/>
    <w:p>
      <w:pPr>
        <w:spacing w:after="0"/>
        <w:ind w:left="0"/>
        <w:jc w:val="both"/>
      </w:pPr>
      <w:r>
        <w:rPr>
          <w:rFonts w:ascii="Times New Roman"/>
          <w:b/>
          <w:i w:val="false"/>
          <w:color w:val="000000"/>
          <w:sz w:val="28"/>
        </w:rPr>
        <w:t>Статья 2.</w:t>
      </w:r>
    </w:p>
    <w:bookmarkStart w:name="z464" w:id="412"/>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412"/>
    <w:bookmarkStart w:name="z465" w:id="413"/>
    <w:p>
      <w:pPr>
        <w:spacing w:after="0"/>
        <w:ind w:left="0"/>
        <w:jc w:val="both"/>
      </w:pPr>
      <w:r>
        <w:rPr>
          <w:rFonts w:ascii="Times New Roman"/>
          <w:b w:val="false"/>
          <w:i w:val="false"/>
          <w:color w:val="000000"/>
          <w:sz w:val="28"/>
        </w:rPr>
        <w:t xml:space="preserve">
      1) абзацев первого – четвертого, одиннадцатого и двенадцатого </w:t>
      </w:r>
      <w:r>
        <w:rPr>
          <w:rFonts w:ascii="Times New Roman"/>
          <w:b w:val="false"/>
          <w:i w:val="false"/>
          <w:color w:val="000000"/>
          <w:sz w:val="28"/>
        </w:rPr>
        <w:t>подпункта 25)</w:t>
      </w:r>
      <w:r>
        <w:rPr>
          <w:rFonts w:ascii="Times New Roman"/>
          <w:b w:val="false"/>
          <w:i w:val="false"/>
          <w:color w:val="000000"/>
          <w:sz w:val="28"/>
        </w:rPr>
        <w:t xml:space="preserve">, абзацев первого и двенадцатого </w:t>
      </w:r>
      <w:r>
        <w:rPr>
          <w:rFonts w:ascii="Times New Roman"/>
          <w:b w:val="false"/>
          <w:i w:val="false"/>
          <w:color w:val="000000"/>
          <w:sz w:val="28"/>
        </w:rPr>
        <w:t>подпункта 26)</w:t>
      </w:r>
      <w:r>
        <w:rPr>
          <w:rFonts w:ascii="Times New Roman"/>
          <w:b w:val="false"/>
          <w:i w:val="false"/>
          <w:color w:val="000000"/>
          <w:sz w:val="28"/>
        </w:rPr>
        <w:t xml:space="preserve">, абзацев первого, четвертого и пятого </w:t>
      </w:r>
      <w:r>
        <w:rPr>
          <w:rFonts w:ascii="Times New Roman"/>
          <w:b w:val="false"/>
          <w:i w:val="false"/>
          <w:color w:val="000000"/>
          <w:sz w:val="28"/>
        </w:rPr>
        <w:t>подпункта 28)</w:t>
      </w:r>
      <w:r>
        <w:rPr>
          <w:rFonts w:ascii="Times New Roman"/>
          <w:b w:val="false"/>
          <w:i w:val="false"/>
          <w:color w:val="000000"/>
          <w:sz w:val="28"/>
        </w:rPr>
        <w:t xml:space="preserve"> пункта 6, </w:t>
      </w:r>
      <w:r>
        <w:rPr>
          <w:rFonts w:ascii="Times New Roman"/>
          <w:b w:val="false"/>
          <w:i w:val="false"/>
          <w:color w:val="000000"/>
          <w:sz w:val="28"/>
        </w:rPr>
        <w:t>пунктов 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1, которые вводятся в действие по истечении десяти календарных дней после дня его первого официального опубликования;</w:t>
      </w:r>
    </w:p>
    <w:bookmarkEnd w:id="413"/>
    <w:bookmarkStart w:name="z466" w:id="414"/>
    <w:p>
      <w:pPr>
        <w:spacing w:after="0"/>
        <w:ind w:left="0"/>
        <w:jc w:val="both"/>
      </w:pPr>
      <w:r>
        <w:rPr>
          <w:rFonts w:ascii="Times New Roman"/>
          <w:b w:val="false"/>
          <w:i w:val="false"/>
          <w:color w:val="000000"/>
          <w:sz w:val="28"/>
        </w:rPr>
        <w:t xml:space="preserve">
      2) абзацев восьмого и пятнадцатого </w:t>
      </w:r>
      <w:r>
        <w:rPr>
          <w:rFonts w:ascii="Times New Roman"/>
          <w:b w:val="false"/>
          <w:i w:val="false"/>
          <w:color w:val="000000"/>
          <w:sz w:val="28"/>
        </w:rPr>
        <w:t>подпункта 5)</w:t>
      </w:r>
      <w:r>
        <w:rPr>
          <w:rFonts w:ascii="Times New Roman"/>
          <w:b w:val="false"/>
          <w:i w:val="false"/>
          <w:color w:val="000000"/>
          <w:sz w:val="28"/>
        </w:rPr>
        <w:t xml:space="preserve"> пункта 2, абзацев третьего и шестого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11)</w:t>
      </w:r>
      <w:r>
        <w:rPr>
          <w:rFonts w:ascii="Times New Roman"/>
          <w:b w:val="false"/>
          <w:i w:val="false"/>
          <w:color w:val="000000"/>
          <w:sz w:val="28"/>
        </w:rPr>
        <w:t xml:space="preserve"> пункта 4, абзацев двенадцатого и четырнадцатого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пятого, шестого, тринадцатого – семнадцатого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абзацев восьмого и девятого </w:t>
      </w:r>
      <w:r>
        <w:rPr>
          <w:rFonts w:ascii="Times New Roman"/>
          <w:b w:val="false"/>
          <w:i w:val="false"/>
          <w:color w:val="000000"/>
          <w:sz w:val="28"/>
        </w:rPr>
        <w:t>подпункта 25)</w:t>
      </w:r>
      <w:r>
        <w:rPr>
          <w:rFonts w:ascii="Times New Roman"/>
          <w:b w:val="false"/>
          <w:i w:val="false"/>
          <w:color w:val="000000"/>
          <w:sz w:val="28"/>
        </w:rPr>
        <w:t xml:space="preserve">, абзаца девятого </w:t>
      </w:r>
      <w:r>
        <w:rPr>
          <w:rFonts w:ascii="Times New Roman"/>
          <w:b w:val="false"/>
          <w:i w:val="false"/>
          <w:color w:val="000000"/>
          <w:sz w:val="28"/>
        </w:rPr>
        <w:t>подпункта 26)</w:t>
      </w:r>
      <w:r>
        <w:rPr>
          <w:rFonts w:ascii="Times New Roman"/>
          <w:b w:val="false"/>
          <w:i w:val="false"/>
          <w:color w:val="000000"/>
          <w:sz w:val="28"/>
        </w:rPr>
        <w:t xml:space="preserve"> и </w:t>
      </w:r>
      <w:r>
        <w:rPr>
          <w:rFonts w:ascii="Times New Roman"/>
          <w:b w:val="false"/>
          <w:i w:val="false"/>
          <w:color w:val="000000"/>
          <w:sz w:val="28"/>
        </w:rPr>
        <w:t>подпункта 37)</w:t>
      </w:r>
      <w:r>
        <w:rPr>
          <w:rFonts w:ascii="Times New Roman"/>
          <w:b w:val="false"/>
          <w:i w:val="false"/>
          <w:color w:val="000000"/>
          <w:sz w:val="28"/>
        </w:rPr>
        <w:t xml:space="preserve"> пункта 6 статьи 1, которые вводятся в действие с 1 января 2026 года.</w:t>
      </w:r>
    </w:p>
    <w:bookmarkEnd w:id="414"/>
    <w:bookmarkStart w:name="z467" w:id="415"/>
    <w:p>
      <w:pPr>
        <w:spacing w:after="0"/>
        <w:ind w:left="0"/>
        <w:jc w:val="both"/>
      </w:pPr>
      <w:r>
        <w:rPr>
          <w:rFonts w:ascii="Times New Roman"/>
          <w:b w:val="false"/>
          <w:i w:val="false"/>
          <w:color w:val="000000"/>
          <w:sz w:val="28"/>
        </w:rPr>
        <w:t xml:space="preserve">
      2. Приостановить до 1 сентября 2026 года действие абзаца одиннадцатого </w:t>
      </w:r>
      <w:r>
        <w:rPr>
          <w:rFonts w:ascii="Times New Roman"/>
          <w:b w:val="false"/>
          <w:i w:val="false"/>
          <w:color w:val="000000"/>
          <w:sz w:val="28"/>
        </w:rPr>
        <w:t>подпункта 1)</w:t>
      </w:r>
      <w:r>
        <w:rPr>
          <w:rFonts w:ascii="Times New Roman"/>
          <w:b w:val="false"/>
          <w:i w:val="false"/>
          <w:color w:val="000000"/>
          <w:sz w:val="28"/>
        </w:rPr>
        <w:t xml:space="preserve"> пункта 6 статьи 1 настоящего Закона, установив, что в период приостановления данный абзац действует в следующей редакции:</w:t>
      </w:r>
    </w:p>
    <w:bookmarkEnd w:id="415"/>
    <w:bookmarkStart w:name="z468" w:id="416"/>
    <w:p>
      <w:pPr>
        <w:spacing w:after="0"/>
        <w:ind w:left="0"/>
        <w:jc w:val="both"/>
      </w:pPr>
      <w:r>
        <w:rPr>
          <w:rFonts w:ascii="Times New Roman"/>
          <w:b w:val="false"/>
          <w:i w:val="false"/>
          <w:color w:val="000000"/>
          <w:sz w:val="28"/>
        </w:rPr>
        <w:t>
      "26) начальная военная и технологическая подготовка – обязательный предмет обучения (учебная дисциплина) по основам военного дела, робототехнике и IT-технологиям в организациях среднего, технического и профессионального образования, определяемых уполномоченным органом в области образования;".</w:t>
      </w:r>
    </w:p>
    <w:bookmarkEnd w:id="416"/>
    <w:bookmarkStart w:name="z469" w:id="417"/>
    <w:p>
      <w:pPr>
        <w:spacing w:after="0"/>
        <w:ind w:left="0"/>
        <w:jc w:val="both"/>
      </w:pPr>
      <w:r>
        <w:rPr>
          <w:rFonts w:ascii="Times New Roman"/>
          <w:b w:val="false"/>
          <w:i w:val="false"/>
          <w:color w:val="000000"/>
          <w:sz w:val="28"/>
        </w:rPr>
        <w:t xml:space="preserve">
      3. Установить, что действие абзацев третьего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пункта 6 статьи 1 настоящего Закона распространяется на правоотношения, возникшие после введения в действие настоящего Закона.</w:t>
      </w:r>
    </w:p>
    <w:bookmarkEnd w:id="4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