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5ecb" w14:textId="5a5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территориальной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2025 года № 202-VIII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дополнить подпунктом 9) следующего содержания: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государственного контроля в сфере территориальной обороны.";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120) следующего содержания: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за соблюдением законодательства Республики Казахстан в сфере территориальной обороны.".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2025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"служебными помещениями" дополнить словами ", зданиями, сооружениями";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"военного времени при проведении" заменить словами "военного времени, проведение";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"развертывания территориальных войск" дополнить словами "Вооруженных Сил Республики Казахстан";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"сборов" заменить словами "воинских сборов";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"подразделений территориальной обороны" заменить словами "подразделений территориальных войск Вооруженных Сил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32: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"служебными помещениями" дополнить словами ", зданиями, сооружениями";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"военного времени при проведении" заменить словами "военного времени, проведение";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"развертывания территориальных войск" дополнить словами "Вооруженных Сил Республики Казахстан";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"сборов" заменить словами "воинских сборов";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"подразделений территориальной обороны" заменить словами "подразделений территориальных войск Вооруженных Сил Республики Казахстан".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технического прикрытия путей сообщений;";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тринадцатым следующего содержания: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в целях выполнения перевозки воинских пассажиров выделять броневые места на видах транспорта, оплата за которые взимается за фактическое их использование.";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23-1 следующего содержания: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Техническое прикрытие путей сообщений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прикрытие путей сообщений выполняется в порядке, определяемом Правительством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устранения ситуаций, угрожающих национальной безопасности Республики Казахстан, государственные органы в пределах компетенции, установленной законодательством Республики Казахстан, принимают нормативные правовые акты по вопросам технического прикрытия путей сообщений.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компетенции государственные органы или лица, владеющие на праве собственности или ином законном основании объектами транспортной инфраструктуры, указанными в пункте 5 настоящей статьи, обязаны планировать, обеспечивать и проводить техническое прикрытие путей сообщений. При этом финансирование технического прикрытия путей сообщений осуществляется в порядке, определяемом законодательством Республики Казахстан в области мобилизационной подготовки и мобилизации, для финансирования мобилизационной подготовки, мобилизационных органов и мобилизации.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совместно с уполномоченным органом по делам архитектуры, градостроительства и строительства обеспечивает накопление технической, проектной документации, обосновывающих материалов и материалов, необходимых для строительства и восстановления объектов транспортной инфраструктуры в мирное и в военное время.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Техническому прикрытию подлежат магистральные пути, автомобильные дороги международного, республиканского и областного значения, расположенные на них мосты и тоннели, железнодорожные узлы, порты, гидротехнические и водохозяйственные сооружения, используемые для судоходства, и шлюзы, расположенные на внутренних водных путях, аэродромы, магистральный трубопровод.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техническим прикрытием понимается комплекс специальных мероприятий, проводимых в мирное и в военное время на путях сообщений в целях обеспечения функционирования и быстрого восстановления после разрушений;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путями сообщений понимаются пути (автомобильные дороги, железнодорожные и водные пути, воздушные трассы), сооружения и устройства на них, обеспечивающие прием и отправление транспортных средств (воздушных судов), перемещение людей и грузов между пунктами отправления и назначения;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железнодорожными узлами понимается пункт пересечения нескольких железнодорожных линий, представляющий собой комплекс технических сооружений и устройств сортировочных, грузовых и пассажирских станций, соединительных путей между станциями, обходных путей, станционных сооружений для пассажиров, депо, технических станций для ремонта и экипировки железнодорожного состава.".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участвовать в выполнении задач территориальной обороны Республики Казахстан в соответствии с Законом Республики Казахстан "О территориальной обороне Республики Казахстан";".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"О мобилизационной подготовке и мобилизации":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20)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"территориальной обороны"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после слов "территориальных войск" дополнить словами "Вооруженных Сил".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изложить в следующей редакции: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организует и обеспечивает исполнение законодательства Республики Казахстан об обороне и Вооруженных Силах, в сферах территориальной обороны Республики Казахстан, прохождения воинской службы гражданами Республики Казахстан, в области мобилизационной подготовки и мобилизации, а также о гражданской защите в пределах своей компетенции;".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"транспортной системы территории" дополнить словами "с учетом оперативного оборудования территории и технического прикрытия путей сообщений";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"каркаса территории" дополнить словами ", запрашиваются предложения Министерства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Строительство, расширение, реконструкция, модернизация, консервация и постутилизация объектов транспортной инфраструктуры, указанных в пункте 5 статьи 23-1 Закона Республики Казахстан "О транспорте в Республике Казахстан", осуществляются по заданию на проектирование и по проектной документации, согласованным с Министерством обороны Республики Казахстан.".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применение территориальных войск Вооруженных Сил Республики Казахстан;".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Законодательство Республики Казахстан о военном положении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военном положении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"гражданской и территориальной обороны" заменить словами "гражданской обороны и территориальной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"гражданской и территориальной обороны" заменить словами "гражданской обороны и территориальной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изложить в следующей редакции: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руководит гражданской обороной и территориальной обороной Республики Казахстан, устанавливает задания местным исполнительным органам по проведению мероприятий гражданской обороны, территориальной обороны Республики Казахстан, а также оперативному оборудованию территории в интересах обороны Республики Казахстан в соответствии с законами Республики Казахстан;".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6),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20-1) следующего содержания: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органы военных сообщений – воинские подразделения, входящие в состав Вооруженных Сил Республики Казахстан, осуществляющие планирование и организацию воинских перевозок, контроль подготовки железнодорожного, морского, внутреннего водного и воздушного транспорта для выполнения воинских перевозок, а также выполнение задач в соответствии с законами Республики Казахстан;";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специальное развертывание территориальных войск Вооруженных Сил Республики Казахстан – комплектование воинских частей и подразделений территориальных войск Вооруженных Сил Республики Казахстан путем призыва военнообязанных на специальные воинские сборы по выполнению мероприятий при введении и обеспечении режима чрезвычайного положения, ликвидации чрезвычайных ситуаций природного и техногенного характера и их последствий и в иных случаях, определяемых Президентом Республики Казахстан;";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слова "гражданской и территориальной обороны" заменить словами "гражданской обороны и территориальной обороны Республики Казахстан";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слова "специальные сборы" заменить словами "специальные воинские сборы";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осуществляет планирование гражданской обороны и территориальной обороны Республики Казахстан и руководство ими в соответствии с законами Республики Казахстан;";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"территориальной обороны"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создают специальные формирования и обеспечивают их материально-техническими средствами, а также проводят мероприятия по инженерно-технической укрепленности и противодиверсионной безопасности подведомственных объектов при их наличии;";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обеспечивают техническое прикрытие путей сообщений и оперативное оборудование территории;";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гражданской и территориальной обороне" заменить словами "гражданской обороны и территориальной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6-1), </w:t>
      </w:r>
      <w:r>
        <w:rPr>
          <w:rFonts w:ascii="Times New Roman"/>
          <w:b w:val="false"/>
          <w:i w:val="false"/>
          <w:color w:val="000000"/>
          <w:sz w:val="28"/>
        </w:rPr>
        <w:t>6-2)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7-2) и 7-3) следующего содержания: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создают комиссию по определению ущерба при порче (уничтожении) имущества в период военного положения и в военное время совместно с заинтересованными государственными органами и организациями;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обеспечивают техническое прикрытие путей сообщений и оперативное оборудование территории;";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слова "по гражданской и территориальной обороне" заменить словами "гражданской обороны и территориальной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гражданской и территориальной обороне" заменить словами "гражданской обороны и территориальной обороны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создают специальные формирования и обеспечивают их материально-техническими средствами, а также проводят мероприятия по инженерно-технической укрепленности и противодиверсионной безопасности подведомственных объектов при их наличии.";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введения и обеспечения режима чрезвычайного положения, а также ликвидации чрезвычайных ситуаций природного и техногенного характера и их последствий и в иных случаях, определяемых Президентом Республики Казахстан, может осуществляться специальное развертывание территориальных войск Вооруженных Сил.";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16-3) и 16-4) следующего содержания: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"16-3) устанавливает военно-технические требования к путям сообщений;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разрабатывает и утверждает совместно с центральным исполнительным органом, осуществляющим реализацию государственной политики в области транспорта, правила эксплуатации, обслуживания, содержания, ремонта и планирования строительства подъездных путей, используемых Министерством обороны;";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"26-5) осуществляет руководство территориальными войсками Вооруженных Сил во взаимодействии с местными исполнительными органами области, города республиканского значения, столицы;";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26-32), 26-33) и 26-34) следующего содержания: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"26-32) разрабатывает и утверждает положение об органах военных сообщений;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26-33) организует деятельность органов военных сообщений;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26-34) согласовывает задание на проектирование и проектную документацию на строительство, расширение, реконструкцию, модернизацию, консервацию и постутилизацию объектов транспортной инфраструктуры, указанных в пункте 5 статьи 23-1 Закона Республики Казахстан "О транспорте в Республике Казахстан", в части соблюдения военно-технических требований;";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"Территориальная оборона" дополнить словами "Республики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31. Территориальная оборона Республики Казахстан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оборона Республики Казахстан организуется в целях защиты населения, объектов территориальной обороны и территории Республики Казахстан от действий противника в период мобилизации, военного положения и в военное время.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мероприятия территориальной обороны Республики Казахстан определяются законами Республики Казахстан.".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подпунктом 12) следующего содержания:</w:t>
      </w:r>
    </w:p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управления транспортным средством в состоянии алкогольного и (или) наркотического, и (или) токсикоманического опьянения.";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после слов "территориальных войск" дополнить словами "Вооруженных Сил";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2):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"территориальной обороны" дополнить словами "Республики Казахстан";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"территориальных войск" дополнить словами "Вооруженных Сил";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"специальных сборов" заменить словами "специальных воинских сборов";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слова "Специальные сборы" заменить словами "Специальные воинские сборы".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организации воинских перевозок военнослужащие органов военных сообщений размещаются в пунктах пропуска.";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после слов "Комитета национальной безопасности Республики Казахстан" дополнить словами ", органов военных сообщений";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после слов "органами государственных доходов" дополнить словами ", военных сообщений";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после слов "Комитета национальной безопасности Республики Казахстан" дополнить словами ", органов военных сообщений".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"территориальной обороны" дополнить словами "Республики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29-1) следующего содержания:</w:t>
      </w:r>
    </w:p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участвовать в выполнении задач территориальной обороны Республики Казахстан в соответствии с Законом Республики Казахстан "О территориальной обороне Республики Казахстан";".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2015 года "О Национальной гвардии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участие в выполнении задач территориальной обороны Республики Казахстан в соответствии с Законом Республики Казахстан "О территориальной обороне Республики Казахстан";";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"территориальной обороны" дополнить словами "Республики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марта 2023 года "Об органах военной полиции":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после слов "территориальной обороны" дополнить словами "Республики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шестидесяти </w:t>
      </w:r>
      <w:r>
        <w:rPr>
          <w:rFonts w:ascii="Times New Roman"/>
          <w:b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