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08e0" w14:textId="8dc0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территориальной обороне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2025 года № 201-VIII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Настоящий Закон регулирует общественные отношения в сфере территориальной обороны Республики Казахстан.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территориальной обороны – часть территории Республики Казахстан, определенная границами соответствующих областей, городов республиканского значения, столицы;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территориальной обороны – комплект взаимосвязанных документов, определяющий порядок проведения мероприятий по подготовке, развертыванию и функционированию территориальной обороны;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доброволец – гражданин Республики Казахстан, зачисленный на добровольной основе в формирование самообороны, за исключением случаев, установленных законами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органы территориальных войск Вооруженных Сил Республики Казахстан – тактические органы военного управления областей, городов республиканского значения, столицы и их подразделения, функционирующие в мирное время на правах воинских частей Вооруженных Сил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территориальные войска Вооруженных Сил Республики Казахстан (далее – территориальные войска) – органы военного управления, воинские части и их подразделения, являющиеся составной частью Вооруженных Сил Республики Казахстан, сформированные в пределах границы административно-территориальной единицы и предназначенные для выполнения задач территориальной обороны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территориальной обороны Республики Казахстан (далее – объекты территориальной обороны) – объекты военного и государственного значения, а также иные объекты независимо от форм собственности;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территориальная оборона Республики Казахстан (далее – территориальная оборона) – совокупность военных и общегосударственных мер в системе обороны, осуществляемых силами территориальной обороны в период мобилизации, военного положения и в военное время;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самообороны – формирование, образуемое и комплектуемое органами военного управления в период военного положения и в военное время из числа добровольцев для участия в подготовке и выполнении задач территориальной обороны.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территориальной обороны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сфере территориальной обороны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территориальной обороны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территориальной обороны является защита населения, объектов территориальной обороны и территории Республики Казахстан от действий противника в период мобилизации, военного положения и в военное время.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территориальной обороны являются: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и оборона территории Республики Казахстан, населенных пунктов, защита населения;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и оборона объектов территориальной обороны в соответствии с планами территориальной обороны;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обеспечении режима военного положения на всей территории Республики Казахстан или в отдельных ее местностях;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боевых действиях, в том числе в пограничном пространстве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борьбе с десантными и диверсионно-разведывательными силами противника и террористическими группами;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вооруженной борьбы на временно захваченной (оккупированной) противником территории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 в соответствии с законами Республики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территориальной обороны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территориальной обороны являются: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единоначалие;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территориальность и массовость;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единство подходов к организации территориальной обороны;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обязательность проведения мероприятий территориальной обороны;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достаточность финансирования мероприятий территориальной обороны;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минимальность времени на развертывание и приведение сил территориальной обороны в готовность к действиям.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Международное сотрудничество Республики Казахстан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Республики Казахстан с другими государствами по обмену опытом в сфере территориальной обороны осуществляется в соответствии с международными договорами, ратифицированными Республикой Казахстан.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Мероприятия территориальной обороны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задач территориальной обороны проводятся следующие мероприятия: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территориальной обороны;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перечня объектов территориальной обороны;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нормативных правовых актов Республики Казахстан в сфере территориальной обороны;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укомплектование, оснащение и поддержание сил территориальной обороны в готовности к выполнению задач территориальной обороны;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выполнению задач территориальной обороны местных исполнительных органов, населения и сил территориальной обороны;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 содержание инженерно-технической укрепленности и противодиверсионной безопасности объектов территориальной обороны;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взаимодействия между центральными и местными исполнительными органами, государственными органами Республики Казахстан, непосредственно подчиненными и подотчетными Президенту Республики Казахстан, организациями независимо от форм собственности, а также силами территориальной обороны;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специальное развертывание территориальных войск;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охрана и оборона населенных пунктов, объектов территориальной обороны в соответствии с планами территориальной обороны;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усиление охраны общественного порядка и обеспечение общественной безопасности;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и проведение эвакуационных мероприятий в соответствии с законодательством Республики Казахстан о гражданской защите;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заблаговременное информирование и оповещение населения о непосредственной угрозе безопасности;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связи в соответствии с законодательством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руководство силами территориальной обороны;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мероприятия, предусмотренные правилами подготовки и ведения территориальной обороны Республики Казахстан.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Планы территориальной обороны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территориальной обороны Республики Казахстан является составной частью плана обороны Республики Казахстан и включает в себя планы зон территориальной обороны. План территориальной обороны Республики Казахстан разрабатывается Генеральным штабом Вооруженных Сил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Планы зон территориальной обороны разрабатываются и утверждаются акимами областей, городов республиканского значения, столицы по согласованию с Генеральным штабом Вооруженных Сил Республики Казахстан.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Планы территориальной обороны административно-территориальных единиц (села, поселка, сельского округа, района в городе, города, района) в случае необходимости разрабатываются и утверждаются акимами соответствующих административно-территориальных единиц по согласованию с акимами областей, городов республиканского значения, столицы, и являются составной частью планов зон территориальной обороны.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 ТЕРРИТОРИАЛЬНОЙ ОБОРОНЫ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Президента Республики Казахстан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призыве военнообязанных на специальные воинские сборы в целях выполнения задач территориальной обороны;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систему организации территориальной обороны;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 Казахстан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организацию, планирование территориальной обороны и непосредственное руководство ею, а также в пределах своей компетенции определяет мероприятия и объемы выполнения задач по подготовке и ведению территориальной обороны центральным и местным исполнительным органам, координирует их действия;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центральных и местных исполнительных органов в сфере территориальной обороны;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мероприятий территориальной обороны;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подготовки и ведения территориальной обороны Республики Казахстан;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перечень объектов территориальной обороны Республики Казахстан;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органа в сфере территориальной обороны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Республики Казахстан является уполномоченным органом в сфере территориальной обороны (далее – уполномоченный орган).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Правительство Республики Казахстан по основным направлениям в сфере территориальной обороны, а также ее планированию;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нормативные правовые акты Республики Казахстан в сфере территориальной обороны в пределах своей компетенции;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территориальные войска вооружением и военной техникой;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правила подготовки и ведения территориальной обороны Республики Казахстан;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перечень объектов территориальной обороны Республики Казахстан;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в сфере территориальной обороны;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Генерального штаба Вооруженных Сил Республики Казахстан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штаб Вооруженных Сил Республики Казахстан в пределах своей компетенции: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нормативные правовые акты Республики Казахстан в сфере территориальной обороны;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советов обороны областей, городов республиканского значения, столицы;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действия сил и средств территориальной обороны;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планирует применение территориальных войск и осуществляет общее руководство их действиями;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применении территориальных войск за пределами соответствующих зон территориальной обороны;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 в области планирования применения и управления Вооруженными Силами Республики Казахстан, их взаимодействия с другими войсками и воинскими формированиями в соответствии с законодательством Республики Казахстан.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центральных исполнительных органов, государственных органов Республики Казахстан, непосредственно подчиненных и подотчетных Президенту Республики Казахстан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 в пределах своей компетенции: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планировании территориальной обороны;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всестороннюю подготовку и обеспечивает постоянную готовность органов внутренних дел Республики Казахстан к выполнению задач территориальной обороны;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состав структурных подразделений Министерства внутренних дел Республики Казахстан, ведомств, территориальных органов и организаций, подведомственных Министерству внутренних дел Республики Казахстан, выделяемых для выполнения задач территориальной обороны;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охрану и оборону объектов территориальной обороны в соответствии с планами территориальной обороны;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охрану общественного порядка и обеспечивает общественную безопасность;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и участвует в проведении эвакуационных мероприятий;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при введении военного положения и в военное время подчинение органов внутренних дел Республики Казахстан соответствующим органам военного управления;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правоохранительные органы Республики Казахстан в пределах своей компетенции: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планировании территориальной обороны;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всестороннюю подготовку и обеспечивают постоянную готовность правоохранительных органов Республики Казахстан к выполнению задач территориальной обороны; 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охрану и оборону подведомственных объектов в соответствии с планами территориальной обороны;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планируют и проводят эвакуационные мероприятия;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по чрезвычайным ситуациям Республики Казахстан в пределах своей компетенции: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планировании территориальной обороны;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всестороннюю подготовку и обеспечивает постоянную готовность органов гражданской защиты к выполнению задач территориальной обороны;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заблаговременное информирование и оповещение населения о непосредственной угрозе безопасности на основании информации, полученной от органов военного управления;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эвакуационных мероприятий во взаимодействии с центральными и местными исполнительными органами;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охрану и оборону подведомственных объектов в соответствии с планами территориальной обороны;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специальные формирования и обеспечивает их материально-техническими средствами на основании мобилизационного задания;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национальной безопасности Республики Казахстан в пределах своей компетенции: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планировании территориальной обороны;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всестороннюю подготовку и обеспечивает постоянную готовность органов национальной безопасности Республики Казахстан к выполнению задач территориальной обороны;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охрану и оборону подведомственных объектов в соответствии с планами территориальной обороны;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планирует и проводит эвакуационные мероприятия;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государственной охраны Республики Казахстан в пределах своей компетенции: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планировании территориальной обороны;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Иные центральные исполнительные органы Республики Казахстан в пределах своей компетенции: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планировании территориальной обороны;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организовывают охрану и оборону объектов территориальной обороны при их наличии во взаимодействии с силами территориальной обороны;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планируют и проводят эвакуационные мероприятия; 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создают специальные формирования и обеспечивают их материально-техническими средствами на основании мобилизационного задания;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мероприятия по инженерно-технической укрепленности и противодиверсионной безопасности объектов территориальной обороны при их наличии;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местных исполнительных органов</w:t>
      </w:r>
    </w:p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в пределах своей компетенции: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решение об организации территориальной обороны административно-территориальной единицы на основании плана обороны Республики Казахстан;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разработке документов по реализации планов территориальной обороны;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отдают распоряжения силам территориальной обороны, организациям независимо от форм собственности, организуют взаимодействие между ними и управление;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развертывание воинских частей и подразделений территориальных войск;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свою деятельность в сфере территориальной обороны с органами военного управления в соответствии с законодательством Республики Казахстан;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информируют Генеральный штаб Вооруженных Сил Республики Казахстан о проводимых мероприятиях территориальной обороны и состоянии территориальной обороны;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планируют и проводят эвакуационные мероприятия;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возложенные на местные исполнительные органы законодательством Республики Казахстан.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областей, городов республиканского значения, столицы наряду с компетенциями,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пределах своей компетенции: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создают советы обороны областей, городов республиканского значения, столицы в соответствии с законодательством Республики Казахстан;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территориальные органы территориальных войск в пределах численности и структуры, утвержденных уполномоченным органом, в соответствии с натуральными нормами (нормами снабжения)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времени, проведение специального развертывания территориальных войск, проведение воинских сборов с военнообязанными подразделений территориальных войск;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работников, осуществляющих техническое обслуживание и функционирование воинских частей и подразделений территориальных войск;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по согласованию с Генеральным штабом Вооруженных Сил Республики Казахстан утверждают перечень объектов территориальной обороны соответствующих зон территориальной обороны.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 является начальником территориальной обороны соответствующей административно-территориальной единицы и несет ответственность за организацию и состояние территориальной обороны.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Функции организаций независимо от форм собственности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независимо от форм собственности: 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проведении мероприятий территориальной обороны;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мероприятия по инженерно-технической укрепленности и противодиверсионной безопасности объектов территориальной обороны при их наличии;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специальные формирования и обеспечивают их материально-техническими средствами на основании мобилизационного заказа;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период мобилизации, военного положения и в военное время для нужд территориальной обороны земельные участки, здания, сооружения, транспортные средства и другое имущество, находящиеся в их собственности, с последующим равноценным возмещением государством их стоимости в порядке, определенном Правительством Республики Казахстан;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Права и обязанности граждан Республики Казахстан и других физических лиц</w:t>
      </w:r>
    </w:p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в период военного положения и в военное время имеют право на добровольное участие в проведении мероприятий территориальной обороны путем вступления в формирования самообороны в соответствии с правилами подготовки и ведения территориальной обороны Республики Казахстан.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граждан Республики Казахстан добровольцами в формирования самообороны не является основанием для освобождения от призыва на воинскую службу.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 в период мобилизации и военного положения, а также в военное время привлекаются к выполнению задач территориальной обороны.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в период мобилизации, военного положения и в военное время принимают участие в работах оборонного характера, ликвидации последствий применения противником оружия, восстановлении поврежденных, разрушенных объектов, систем жизнеобеспечения населения.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Республики Казахстан и другие физические лица обязаны предоставлять в период мобилизации, военного положения и в военное время для нужд территориальной обороны земельные участки, здания, сооружения, транспортные средства и другое имущество, находящиеся в их собственности, с последующим равноценным возмещением государством их стоимости в порядке, определенном Правительством Республики Казахстан.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Граждане Республики Казахстан, состоящие на воинском учете, с момента объявления мобилизации, введения режима военного положения, а также в военное время выезд за пределы населенного пункта осуществляют на основании письменного разрешения соответствующего руководителя местного органа военного управления.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Руководство территориальной обороной</w:t>
      </w:r>
    </w:p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мобилизации, военного положения и в военное время общее руководство территориальной обороной осуществляется Ставкой Верховного Главного командования Вооруженными Силами Республики Казахстан, непосредственное руководство – Правительством Республики Казахстан, а в зонах территориальной обороны – советами обороны областей, городов республиканского значения, столицы.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Советы обороны областей, городов республиканского значения, столицы выполняют указания органов военного управления в соответствии с законодательством Республики Казахстан.</w:t>
      </w:r>
    </w:p>
    <w:bookmarkEnd w:id="145"/>
    <w:bookmarkStart w:name="z1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СИЛЫ ТЕРРИТОРИАЛЬНОЙ ОБОРОНЫ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Силы территориальной обороны и их предназначение</w:t>
      </w:r>
    </w:p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Силы территориальной обороны включают в себя: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силы и средства правоохранительных органов;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силы и средства, выделенные Вооруженными Силами Республики Казахстан, другими войсками и воинскими формированиями, за исключением Сил особого назначения Службы государственной охраны Республики Казахстан, для выполнения задач территориальной обороны;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войска;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формирования;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самообороны.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Силы территориальной обороны выполняют задачи территориальной обороны.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и порядок функционирования сил территориальной обороны определяются правилами подготовки и ведения территориальной обороны Республики Казахстан.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Территориальные войска</w:t>
      </w:r>
    </w:p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Применение воинских частей и подразделений территориальных войск осуществляется в соответствии с планами территориальной обороны или на основании приказов (распоряжений) Генерального штаба Вооруженных Сил Республики Казахстан.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войска в пределах своей компетенции: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охрану и оборону территории Республики Казахстан, населенных пунктов и защиту населения;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охрану и оборону объектов территориальной обороны в соответствии с планами территориальной обороны;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усилении охраны и обороны участков Государственной границы Республики Казахстан;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охране и сопровождении эвакуируемого населения и грузов;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охранных мероприятиях в период пребывания охраняемых лиц в зоне ответственности;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участвуют в боевых действиях, в том числе пограничном пространстве Республики Казахстан; 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участвуют в борьбе с десантными и диверсионно-разведывательными силами противника и террористическими группами;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вооруженную борьбу на временно захваченной (оккупированной) противником территории Республики Казахстан;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выполняют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войска имеют право применять оружие и военную технику, специальные средства, служебных собак, а также физическую силу в соответствии с законами Республики Казахстан в части, касающейся условий, порядка и предела их применения.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Формирования самообороны</w:t>
      </w:r>
    </w:p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Формирования самообороны: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содействуют Вооруженным Силам Республики Казахстан, территориальным органам полиции (сотрудникам полиции) в охране и обороне населенных пунктов, объектов территориальной обороны, защите населения;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содействуют местным исполнительным органам в проведении мероприятий территориальной обороны;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охране и сопровождении эвакуируемого населения и грузов;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вооруженной борьбе на временно захваченной (оккупированной) противником территории Республики Казахстан;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создают благоприятные условия для применения войск (сил) Вооруженных Сил Республики Казахстан, а также снижения эффективности применения войск (сил) противника;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выполняют иные функции, предусмотренные настоящим Законом, иными законами Республики Казахстан и актами Президента Республики Казахстан.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Формирования самообороны образуются под руководством уполномоченного представителя органа военного управления, а в случае его отсутствия – представителя правоохранительного органа или представителя местного исполнительного органа.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руководителей формирований самообороны осуществляется заблаговременно Вооруженными Силами Республики Казахстан.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Формирования самообороны на основании решения Ставки Верховного Главного командования Вооруженных Сил Республики Казахстан в период военного положения и в военное время могут включаться в состав Вооруженных Сил Республики Казахстан.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добровольцев из числа формирований самообороны, включенных в состав Вооруженных Сил Республики Казахстан, распространяются положения Закона Республики Казахстан "О воинской службе и статусе военнослужащих".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гибели (смерти) добровольца формирования самообороны, получения им ранения, контузии, травмы, увечья или заболевания при выполнении задач территориальной обороны материальные и иные выплаты возмещаются в соответствии с законодательством Республики Казахстан.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Материальное обеспечение мероприятий территориальной обороны и содержание территориальных войск</w:t>
      </w:r>
    </w:p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Материальное обеспечение мероприятий территориальной обороны организуется и осуществляется центральными и местными исполнительными органами, а также организациями независимо от форм собственности в соответствии с законодательством Республики Казахстан.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Имущество, приобретаемое для территориальных органов территориальных войск, за исключением служебных помещений, зданий и сооружений, передается на их баланс в соответствии с законодательством Республики Казахстан.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Сохранность выданного территориальным органам территориальных войск вооружения и военной техники, а также другого имущества в случае отсутствия мест для их хранения организуется местными исполнительными органами областей, городов республиканского значения, столицы.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зданиями и сооружениями территориальных органов территориальных войск, в том числе их капитальное строительство, осуществляются местными исполнительными органами областей, городов республиканского значения, столицы.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мероприятий территориальной обороны, организуемых местными исполнительными органами областей, городов республиканского значения, столицы, размещение, питание и банно-прачечное обслуживание военнослужащих, проходящих воинскую службу в территориальных войсках, а также военнообязанных осуществляются соответствующими местными исполнительными органами.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мероприятий территориальной обороны, организуемых уполномоченным органом, размещение, питание и банно-прачечное обслуживание военнообязанных территориальных войск осуществляются уполномоченным органом.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Надзор за соблюдением законности в сфере территориальной обороны</w:t>
      </w:r>
    </w:p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территориальной обороны осуществляют органы прокуратуры Республики Казахстан.</w:t>
      </w:r>
    </w:p>
    <w:bookmarkEnd w:id="185"/>
    <w:bookmarkStart w:name="z2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ГОСУДАРСТВЕННЫЙ КОНТРОЛЬ В СФЕРЕ ТЕРРИТОРИАЛЬНОЙ ОБОРОНЫ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Государственный контроль в сфере территориальной обороны</w:t>
      </w:r>
    </w:p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сфере территориальной обороны (далее – государственный контроль) осуществляется уполномоченным органом в целях выявления нарушений требований законодательства Республики Казахстан в сфере территориальной обороны.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(объектами) государственного контроля (далее –субъекты контроля) являются: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органы, участвующие в выполнении задач территориальной обороны, за исключением специальных государственных органов Республики Казахстан и случаев, предусмотренных законами Республики Казахстан;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независимо от форм собственности, объекты которых подлежат охране и обороне в соответствии с планами территориальной обороны.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осуществления государственного контроля</w:t>
      </w:r>
    </w:p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осуществляется уполномоченным органом в форме проверок в порядке, установленном настоящей статьей, с соблюдением требований законодательства Республики Казахстан о государственных секретах.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проводятся путем посещения субъектов контроля и делятся на периодические и внеплановые. 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с периодичностью не чаще одного раза в год на основании плана проведения периодических проверок.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утверждается первым руководителем уполномоченного органа не позднее 1 декабря года, предшествующего году проведения проверок.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субъекта (объекта) контроля в планы проведения периодических проверок используется один из следующих источников информации: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субъектами контроля;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интернет-ресурсов государственных органов, документов и сведений о деятельности субъектов (объектов) контроля.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отборе субъектов (объектов) контроля для формирования планов проведения периодических проверок могут использоваться данные в сравнении с предыдущим годом.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включает: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проверяемого субъекта контроля;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субъекта (объекта) контроля;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проверки;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проведения проверки;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план.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является уведомлением о проведении периодической проверки и доводится до субъектов контроля уполномоченным органом не позднее 20 декабря года, предшествующего году проверок, в соответствии с законодательством Республики Казахстан о государственных секретах.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контроля, а также возникновения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ограничений.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случаев, указанных в части седьмой настоящего пункта, проверка может быть продлена либо приостановлена.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внеплановой проверки являются: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исполнения требований об устранении выявленных нарушений, указанных в заключении о результатах проверки;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подтвержденные обращения физических и юридических лиц по конкретным фактам нарушений требований законодательства Республики Казахстан в сфере территориальной обороны; 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прокурора по конкретным фактам причинения либо об угрозе причинения вреда государству;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государственных органов по конкретным фактам причинения вреда государству, а также по конкретным фактам нарушений требований законодательства Республики Казахстан в сфере территориальной обороны, неустранение которых влечет причинение вреда государству;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поручение органа уголовного преследования по основаниям, предусмотренным Уголовно-процессуальным кодексом Республики Казахстан.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проверки не проводятся в случаях анонимных обращений. 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Внеплановой проверке подлежат факты и обстоятельства, выявленные в отношении субъекта (объекта) контроля и послужившие основанием для назначения внеплановой проверки.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обязан известить субъект (объект) контроля о начале проведения внеплановой проверки не менее чем за сутки до ее начала с указанием предмета проведения проверки.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Проверка проводится на основании акта о назначении проверки, в котором указываются: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акта;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 и (или) место нахождения объекта контроля;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проверки;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субъекта контроля;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субъекта контроля либо его уполномоченного лица о получении или об отказе в получении акта;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лица, уполномоченного подписывать акт.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субъекту контроля акта о назначении проверки.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регистрируется в журнале учета актов о назначении проверок.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и форма журнала учета актов о назначении проверок утверждаются уполномоченным органом.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структурного подразделения субъекта контроля в акте о назначении проверки указываются его наименование и место нахождения.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уполномоченного органа, прибывшие для проверки, обязаны предъявить субъекту контроля: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удостоверение;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Срок проведения проверки прерывается при приостановлении проведения проверки и продолжается с момента возобновления проверки.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проведения проверки осуществляется решением руководителя уполномоченного органа. Продление срока проведения проверки оформляется дополнительным актом о продлении срока проверки с уведомлением субъекта контроля, в котором указываются дата и номер предыдущего акта о назначении проверки и причины продления.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срока проверки вручается субъекту контроля либо его уполномоченному лицу уполномоченным органом за один рабочий день до его продления с уведомлением о вручении.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 уполномоченного органа при проведении проверки имеют право: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к территории и помещениям субъекта (объекта) контроля в соответствии с предметом проверки с соблюдением требований пропускного и внутриобъектового режимов, установленных на субъекте (объекте) контроля;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органов, подведомственных и иных организаций;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записи технических средств контроля, приборов наблюдения и фиксации, фото-, видеоаппаратуры, относящиеся к предмету проверки.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уполномоченного органа при проведении проверки обязаны: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субъекта контроля;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проверку на основании и в строгом соответствии с порядком, установленным настоящей статьей;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субъектов (объектов) контроля в период проведения проверки;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субъекту контроля либо его уполномоченному представителю присутствовать при проведении проверки, давать разъяснения по вопросам, относящимся к предмету проверки;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субъекту контроля необходимую информацию, относящуюся к предмету проверки;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субъекту контроля акт о результатах проверки в день ее окончания;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документов и сведений, полученных в результате проведения проверки.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контроля либо их уполномоченные представители при проведении проверки вправе: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органа, прибывших для проведения проверки, в случаях: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документы и сведения, если они не относятся к предмету проводимой проверки;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фиксировать процесс осуществления проверки, а также отдельные действия должностного лица уполномоченного органа, производимые им в рамках проверки, с помощью средств аудио- и видеотехники, не создавая препятствий деятельности должностного лица;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выявленным в результате проверки нарушениям в случае необходимости дополнительных временных и (или) финансовых затрат не позднее трех рабочих дней обратиться в уполномоченный орган с заявлением о продлении сроков устранения нарушений;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акт о результатах проверки, а также действия (бездействие) должностных лиц уполномоченного органа в порядке, установленном законодательством Республики Казахстан;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исполнять не основанные на законе запреты должностных лиц уполномоченного органа, ограничивающие деятельность субъектов (объектов) контроля.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либо их уполномоченные представители при проведении проверки обязаны: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должностным лицам уполномоченного органа к территории и помещениям субъекта (объекта) контроля;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 законодательства Республики Казахстан о государственных секретах, по охране коммерческой, налоговой либо иной охраняемой законом тайны представлять должностным лицам уполномоченного органа документы (сведения) на бумажных и (или)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 в день начала проверки и заключения о результатах проведенной проверки в день ее завершения;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внесения изменений и дополнений в проверяемые документы в период проведения проверки, если иное не предусмотрено законами Республики Казахстан;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нормативами;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пребывание руководителя либо его уполномоченного лица по месту нахождения субъекта (объекта) контроля в назначенные сроки проверки.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 должностными лицами уполномоченного органа составляется акт о результатах проверки, в котором указываются: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акта;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наличии);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(объекта) контроля, его место нахождения;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проверки;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проверки;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 период проведения проверки;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нарушениях, их характере;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законодательства Республики Казахстан в сфере территориальной обороны с указанием срока их исполнения и принятия мер в отношении лиц, допустивших нарушения;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отказе в ознакомлении с актом о результатах проверки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должностного лица (должностных лиц), проводившего (проводивших) проверку.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документы, связанные с результатами проверки (при их наличии), или их копии.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Первый экземпляр акта о результатах проверки вручается субъекту контроля (руководителю либо его уполномоченному лицу) для ознакомления и принятия мер по устранению выявленных нарушений и других действий, второй экземпляр остается у уполномоченного органа. 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от принятия акта о результатах проверки составляется акт, который подписывается должностными лицами, проводившими проверку, и руководителем субъекта контроля либо его уполномоченным представителем.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акта, дав письменное объяснение о причине отказа.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Завершением срока проверки считается день вручения субъекту контроля акта о результатах проверки не позднее срока завершения проверки, указанного в акте о назначении проверки (дополнительном акте о продлении срока проверки при его наличии).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нарушения требований, установленных законодательством Республики Казахстан в сфере территориальной обороны, при проведении проверки в акте о результатах проверки производится соответствующая запись.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наличия замечаний и (или) возражений по результатам проверки субъект контроля излагает их в письменном виде и направляет в уполномоченный орган в течение трех рабочих дней со дня вручения акта о результатах проверки. Замечания и (или) возражения прилагаются к акту о результатах проверки, о чем делается соответствующая отметка.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должен рассмотреть замечания и (или) возражения субъекта контроля и в течение пятнадцати рабочих дней дать мотивированный ответ.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об устранении выявленных нарушений, указанные в акте о результатах проверки, являются обязательными для исполнения субъектами контроля.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устранения выявленных нарушений требований законодательства Республики Казахстан в сфере территориальной обороны, установленного в акте о результатах проверки, субъект контроля обязан в течение срока, установленного в акте о результатах проверки, предоставить в уполномоченный орган информацию об устранении выявленных нарушений.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непредоставления или неполного предоставления субъектом контроля в установленный срок информации об устранении выявленных нарушений, указанных в акте о результатах проверки, уполномоченный орган назначает внеплановую проверку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статьи.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об устранении выявленных нарушений субъект контроля прилагает материалы, доказывающие факт устранения нарушения. В этом случае проведение внеплановой проверки не требуется.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Сроки исполнения требований об устранении выявленных нарушений, указанных в акте о результатах проверки, определяются с учетом обстоятельств, оказывающих влияние на реальную возможность их исполнения, но не менее десяти календарных дней со дня вручения акта о результатах проверки.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сроков исполнения акта о результатах проверки учитываются: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Казахстан;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технического состояния используемых объектов.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Проверки признаются недействительными, если они проведены с нарушением требований по проведению проверок, установленных настоящей статьей.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нарушения прав и законных интересов субъекта контроля при осуществлении проверки субъект контроля вправе обжаловать решения, действия (бездействие) должностных лиц уполномоченного органа вышестоящему должностному лицу либо в суд в порядке, установленном законодательством Республики Казахстан.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не приостанавливает исполнение акта о результатах проверки.</w:t>
      </w:r>
    </w:p>
    <w:bookmarkEnd w:id="308"/>
    <w:bookmarkStart w:name="z33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 Республики Казахстан в сфере территориальной обороны</w:t>
      </w:r>
    </w:p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сфере территориальной обороны влечет ответственность, установленную законами Республики Казахстан. 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