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9e92" w14:textId="f579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гражданской защиты, электроэнергетики и управления государственным имуществом</w:t>
      </w:r>
    </w:p>
    <w:p>
      <w:pPr>
        <w:spacing w:after="0"/>
        <w:ind w:left="0"/>
        <w:jc w:val="both"/>
      </w:pPr>
      <w:r>
        <w:rPr>
          <w:rFonts w:ascii="Times New Roman"/>
          <w:b w:val="false"/>
          <w:i w:val="false"/>
          <w:color w:val="000000"/>
          <w:sz w:val="28"/>
        </w:rPr>
        <w:t>Закон Республики Казахстан от 24 июня 2025 года № 196-VIII ЗРК</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0"/>
    <w:bookmarkStart w:name="z6" w:id="1"/>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44-1 слова "территориальными подразделениями" заменить словами "территориальными органами".</w:t>
      </w:r>
    </w:p>
    <w:bookmarkEnd w:id="1"/>
    <w:bookmarkStart w:name="z7"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65-1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"Статья 65-1. Участие государственной противопожарной службы, других государственных органов и организаций в охране лесного фонда</w:t>
      </w:r>
    </w:p>
    <w:bookmarkEnd w:id="3"/>
    <w:bookmarkStart w:name="z10" w:id="4"/>
    <w:p>
      <w:pPr>
        <w:spacing w:after="0"/>
        <w:ind w:left="0"/>
        <w:jc w:val="both"/>
      </w:pPr>
      <w:r>
        <w:rPr>
          <w:rFonts w:ascii="Times New Roman"/>
          <w:b w:val="false"/>
          <w:i w:val="false"/>
          <w:color w:val="000000"/>
          <w:sz w:val="28"/>
        </w:rPr>
        <w:t>
      Порядок привлечения государственной противопожарной службы, других государственных органов и организаций для тушения лесных пожаров устанавливается алгоритмом управления и взаимодействия государственных органов и организаций при реагировании на чрезвычайную ситуацию, утверждаемым уполномоченным органом совместно с уполномоченным органом в сфере гражданской защиты.".</w:t>
      </w:r>
    </w:p>
    <w:bookmarkEnd w:id="4"/>
    <w:bookmarkStart w:name="z11"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41</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подпункт 4) части первой дополнить словами ", органов гражданской защиты";</w:t>
      </w:r>
    </w:p>
    <w:bookmarkEnd w:id="7"/>
    <w:bookmarkStart w:name="z14" w:id="8"/>
    <w:p>
      <w:pPr>
        <w:spacing w:after="0"/>
        <w:ind w:left="0"/>
        <w:jc w:val="both"/>
      </w:pPr>
      <w:r>
        <w:rPr>
          <w:rFonts w:ascii="Times New Roman"/>
          <w:b w:val="false"/>
          <w:i w:val="false"/>
          <w:color w:val="000000"/>
          <w:sz w:val="28"/>
        </w:rPr>
        <w:t>
      часть вторую после слов "воинской службы," дополнить словами "со службы в органах гражданской защиты,".</w:t>
      </w:r>
    </w:p>
    <w:bookmarkEnd w:id="8"/>
    <w:bookmarkStart w:name="z15"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9"/>
    <w:bookmarkStart w:name="z16" w:id="10"/>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82 дополнить подпунктом 12) следующего содержания:</w:t>
      </w:r>
    </w:p>
    <w:bookmarkEnd w:id="10"/>
    <w:bookmarkStart w:name="z17" w:id="11"/>
    <w:p>
      <w:pPr>
        <w:spacing w:after="0"/>
        <w:ind w:left="0"/>
        <w:jc w:val="both"/>
      </w:pPr>
      <w:r>
        <w:rPr>
          <w:rFonts w:ascii="Times New Roman"/>
          <w:b w:val="false"/>
          <w:i w:val="false"/>
          <w:color w:val="000000"/>
          <w:sz w:val="28"/>
        </w:rPr>
        <w:t>
      "12) регулирование вопросов в области промышленной безопасности.";</w:t>
      </w:r>
    </w:p>
    <w:bookmarkEnd w:id="11"/>
    <w:bookmarkStart w:name="z18"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12</w:t>
      </w:r>
      <w:r>
        <w:rPr>
          <w:rFonts w:ascii="Times New Roman"/>
          <w:b w:val="false"/>
          <w:i w:val="false"/>
          <w:color w:val="000000"/>
          <w:sz w:val="28"/>
        </w:rPr>
        <w:t xml:space="preserve"> статьи 129 дополнить подпунктом 10) следующего содержания:</w:t>
      </w:r>
    </w:p>
    <w:bookmarkEnd w:id="12"/>
    <w:bookmarkStart w:name="z19" w:id="13"/>
    <w:p>
      <w:pPr>
        <w:spacing w:after="0"/>
        <w:ind w:left="0"/>
        <w:jc w:val="both"/>
      </w:pPr>
      <w:r>
        <w:rPr>
          <w:rFonts w:ascii="Times New Roman"/>
          <w:b w:val="false"/>
          <w:i w:val="false"/>
          <w:color w:val="000000"/>
          <w:sz w:val="28"/>
        </w:rPr>
        <w:t>
      "10) государственного контроля и надзора в области промышленной безопасности.";</w:t>
      </w:r>
    </w:p>
    <w:bookmarkEnd w:id="13"/>
    <w:bookmarkStart w:name="z20" w:id="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5)</w:t>
      </w:r>
      <w:r>
        <w:rPr>
          <w:rFonts w:ascii="Times New Roman"/>
          <w:b w:val="false"/>
          <w:i w:val="false"/>
          <w:color w:val="000000"/>
          <w:sz w:val="28"/>
        </w:rPr>
        <w:t xml:space="preserve"> пункта 3 статьи 144-4 слова "промышленной безопасности," исключить;</w:t>
      </w:r>
    </w:p>
    <w:bookmarkEnd w:id="14"/>
    <w:bookmarkStart w:name="z21" w:id="15"/>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234 после слова "собственности" дополнить словами "и занимаемые ими земельные участки".</w:t>
      </w:r>
    </w:p>
    <w:bookmarkEnd w:id="15"/>
    <w:bookmarkStart w:name="z22" w:id="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16"/>
    <w:bookmarkStart w:name="z23"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22 дополнить подпунктом 9) следующего содержания:</w:t>
      </w:r>
    </w:p>
    <w:bookmarkEnd w:id="17"/>
    <w:bookmarkStart w:name="z24" w:id="18"/>
    <w:p>
      <w:pPr>
        <w:spacing w:after="0"/>
        <w:ind w:left="0"/>
        <w:jc w:val="both"/>
      </w:pPr>
      <w:r>
        <w:rPr>
          <w:rFonts w:ascii="Times New Roman"/>
          <w:b w:val="false"/>
          <w:i w:val="false"/>
          <w:color w:val="000000"/>
          <w:sz w:val="28"/>
        </w:rPr>
        <w:t xml:space="preserve">
      "9) сообщать работодателю о привлечении его в качестве добровольного пожарного на выполнение мероприятий по предупреждению и тушению степных пожаров, а также пожаров в организациях и населенных пунктах."; </w:t>
      </w:r>
    </w:p>
    <w:bookmarkEnd w:id="18"/>
    <w:bookmarkStart w:name="z25" w:id="19"/>
    <w:p>
      <w:pPr>
        <w:spacing w:after="0"/>
        <w:ind w:left="0"/>
        <w:jc w:val="both"/>
      </w:pPr>
      <w:r>
        <w:rPr>
          <w:rFonts w:ascii="Times New Roman"/>
          <w:b w:val="false"/>
          <w:i w:val="false"/>
          <w:color w:val="000000"/>
          <w:sz w:val="28"/>
        </w:rPr>
        <w:t xml:space="preserve">
      2) подпункт 6) </w:t>
      </w:r>
      <w:r>
        <w:rPr>
          <w:rFonts w:ascii="Times New Roman"/>
          <w:b w:val="false"/>
          <w:i w:val="false"/>
          <w:color w:val="000000"/>
          <w:sz w:val="28"/>
        </w:rPr>
        <w:t>пункта 1</w:t>
      </w:r>
      <w:r>
        <w:rPr>
          <w:rFonts w:ascii="Times New Roman"/>
          <w:b w:val="false"/>
          <w:i w:val="false"/>
          <w:color w:val="000000"/>
          <w:sz w:val="28"/>
        </w:rPr>
        <w:t xml:space="preserve"> статьи 57 после слов "специальные государственные органы" дополнить словами ", органы гражданской защиты";</w:t>
      </w:r>
    </w:p>
    <w:bookmarkEnd w:id="19"/>
    <w:bookmarkStart w:name="z26"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65 дополнить подпунктом 7) следующего содержания:</w:t>
      </w:r>
    </w:p>
    <w:bookmarkEnd w:id="20"/>
    <w:bookmarkStart w:name="z27" w:id="21"/>
    <w:p>
      <w:pPr>
        <w:spacing w:after="0"/>
        <w:ind w:left="0"/>
        <w:jc w:val="both"/>
      </w:pPr>
      <w:r>
        <w:rPr>
          <w:rFonts w:ascii="Times New Roman"/>
          <w:b w:val="false"/>
          <w:i w:val="false"/>
          <w:color w:val="000000"/>
          <w:sz w:val="28"/>
        </w:rPr>
        <w:t>
      "7) нахождения работника в качестве добровольного пожарного на мероприятиях по предупреждению и тушению степных пожаров, а также пожаров в организациях и населенных пунктах.";</w:t>
      </w:r>
    </w:p>
    <w:bookmarkEnd w:id="21"/>
    <w:bookmarkStart w:name="z28"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66 дополнить подпунктом 10) следующего содержания:</w:t>
      </w:r>
    </w:p>
    <w:bookmarkEnd w:id="22"/>
    <w:bookmarkStart w:name="z29" w:id="23"/>
    <w:p>
      <w:pPr>
        <w:spacing w:after="0"/>
        <w:ind w:left="0"/>
        <w:jc w:val="both"/>
      </w:pPr>
      <w:r>
        <w:rPr>
          <w:rFonts w:ascii="Times New Roman"/>
          <w:b w:val="false"/>
          <w:i w:val="false"/>
          <w:color w:val="000000"/>
          <w:sz w:val="28"/>
        </w:rPr>
        <w:t>
      "10) нахождения работника в качестве добровольного пожарного на мероприятиях по предупреждению и тушению степных пожаров, а также пожаров в организациях и населенных пунктах.";</w:t>
      </w:r>
    </w:p>
    <w:bookmarkEnd w:id="23"/>
    <w:bookmarkStart w:name="z30" w:id="24"/>
    <w:p>
      <w:pPr>
        <w:spacing w:after="0"/>
        <w:ind w:left="0"/>
        <w:jc w:val="both"/>
      </w:pPr>
      <w:r>
        <w:rPr>
          <w:rFonts w:ascii="Times New Roman"/>
          <w:b w:val="false"/>
          <w:i w:val="false"/>
          <w:color w:val="000000"/>
          <w:sz w:val="28"/>
        </w:rPr>
        <w:t>
      5) дополнить статьей 124-2 следующего содержания:</w:t>
      </w:r>
    </w:p>
    <w:bookmarkEnd w:id="24"/>
    <w:bookmarkStart w:name="z31" w:id="25"/>
    <w:p>
      <w:pPr>
        <w:spacing w:after="0"/>
        <w:ind w:left="0"/>
        <w:jc w:val="both"/>
      </w:pPr>
      <w:r>
        <w:rPr>
          <w:rFonts w:ascii="Times New Roman"/>
          <w:b w:val="false"/>
          <w:i w:val="false"/>
          <w:color w:val="000000"/>
          <w:sz w:val="28"/>
        </w:rPr>
        <w:t>
      "Статья 124-2. Гарантии для работников, принимающих участие в качестве добровольных пожарных в мероприятиях по предупреждению и тушению степных пожаров, а также пожаров в организациях и населенных пунктах</w:t>
      </w:r>
    </w:p>
    <w:bookmarkEnd w:id="25"/>
    <w:bookmarkStart w:name="z32" w:id="26"/>
    <w:p>
      <w:pPr>
        <w:spacing w:after="0"/>
        <w:ind w:left="0"/>
        <w:jc w:val="both"/>
      </w:pPr>
      <w:r>
        <w:rPr>
          <w:rFonts w:ascii="Times New Roman"/>
          <w:b w:val="false"/>
          <w:i w:val="false"/>
          <w:color w:val="000000"/>
          <w:sz w:val="28"/>
        </w:rPr>
        <w:t xml:space="preserve">
      За работником, принимающим участие в качестве добровольного пожарного в мероприятиях по предупреждению и тушению степных пожаров, а также пожаров в организациях и населенных пунктах, сохраняются место работы (должность) и средняя заработная плата."; </w:t>
      </w:r>
    </w:p>
    <w:bookmarkEnd w:id="26"/>
    <w:bookmarkStart w:name="z33" w:id="27"/>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138 после слов "правоохранительных органов," дополнить словами "органов гражданской защиты,";</w:t>
      </w:r>
    </w:p>
    <w:bookmarkEnd w:id="27"/>
    <w:bookmarkStart w:name="z34"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144</w:t>
      </w:r>
      <w:r>
        <w:rPr>
          <w:rFonts w:ascii="Times New Roman"/>
          <w:b w:val="false"/>
          <w:i w:val="false"/>
          <w:color w:val="000000"/>
          <w:sz w:val="28"/>
        </w:rPr>
        <w:t xml:space="preserve"> после слов "правоохранительных органов" дополнить словами ", органов гражданской защиты";</w:t>
      </w:r>
    </w:p>
    <w:bookmarkEnd w:id="28"/>
    <w:bookmarkStart w:name="z35" w:id="29"/>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159 после слов "правоохранительных органов," дополнить словами "органов гражданской защиты,";</w:t>
      </w:r>
    </w:p>
    <w:bookmarkEnd w:id="29"/>
    <w:bookmarkStart w:name="z36" w:id="30"/>
    <w:p>
      <w:pPr>
        <w:spacing w:after="0"/>
        <w:ind w:left="0"/>
        <w:jc w:val="both"/>
      </w:pPr>
      <w:r>
        <w:rPr>
          <w:rFonts w:ascii="Times New Roman"/>
          <w:b w:val="false"/>
          <w:i w:val="false"/>
          <w:color w:val="000000"/>
          <w:sz w:val="28"/>
        </w:rPr>
        <w:t xml:space="preserve">
      9)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186 слова "военизированных и иных специализированных" исключить;</w:t>
      </w:r>
    </w:p>
    <w:bookmarkEnd w:id="30"/>
    <w:bookmarkStart w:name="z37" w:id="31"/>
    <w:p>
      <w:pPr>
        <w:spacing w:after="0"/>
        <w:ind w:left="0"/>
        <w:jc w:val="both"/>
      </w:pPr>
      <w:r>
        <w:rPr>
          <w:rFonts w:ascii="Times New Roman"/>
          <w:b w:val="false"/>
          <w:i w:val="false"/>
          <w:color w:val="000000"/>
          <w:sz w:val="28"/>
        </w:rPr>
        <w:t xml:space="preserve">
      10) подпункт 2) </w:t>
      </w:r>
      <w:r>
        <w:rPr>
          <w:rFonts w:ascii="Times New Roman"/>
          <w:b w:val="false"/>
          <w:i w:val="false"/>
          <w:color w:val="000000"/>
          <w:sz w:val="28"/>
        </w:rPr>
        <w:t>пункта 2</w:t>
      </w:r>
      <w:r>
        <w:rPr>
          <w:rFonts w:ascii="Times New Roman"/>
          <w:b w:val="false"/>
          <w:i w:val="false"/>
          <w:color w:val="000000"/>
          <w:sz w:val="28"/>
        </w:rPr>
        <w:t xml:space="preserve"> статьи 187 после слов "территориальное подразделение" дополнить словом "ведомства";</w:t>
      </w:r>
    </w:p>
    <w:bookmarkEnd w:id="31"/>
    <w:bookmarkStart w:name="z38" w:id="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188</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"представитель" дополнить словом "ведомства";</w:t>
      </w:r>
    </w:p>
    <w:bookmarkStart w:name="z40" w:id="3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6</w:t>
      </w:r>
      <w:r>
        <w:rPr>
          <w:rFonts w:ascii="Times New Roman"/>
          <w:b w:val="false"/>
          <w:i w:val="false"/>
          <w:color w:val="000000"/>
          <w:sz w:val="28"/>
        </w:rPr>
        <w:t xml:space="preserve"> после слов "инспектор по государственному" дополнить словами "контролю и";</w:t>
      </w:r>
    </w:p>
    <w:bookmarkEnd w:id="33"/>
    <w:bookmarkStart w:name="z41" w:id="34"/>
    <w:p>
      <w:pPr>
        <w:spacing w:after="0"/>
        <w:ind w:left="0"/>
        <w:jc w:val="both"/>
      </w:pPr>
      <w:r>
        <w:rPr>
          <w:rFonts w:ascii="Times New Roman"/>
          <w:b w:val="false"/>
          <w:i w:val="false"/>
          <w:color w:val="000000"/>
          <w:sz w:val="28"/>
        </w:rPr>
        <w:t xml:space="preserve">
      12) подпункт 2)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190 после слов "инспектором по государственному" дополнить словами "контролю и".</w:t>
      </w:r>
    </w:p>
    <w:bookmarkEnd w:id="34"/>
    <w:bookmarkStart w:name="z42" w:id="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35"/>
    <w:bookmarkStart w:name="z4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203</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 слова "территориального подразделения ведомства" заменить словами "территориального органа";</w:t>
      </w:r>
    </w:p>
    <w:bookmarkEnd w:id="37"/>
    <w:bookmarkStart w:name="z45"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"территориального подразделения ведомства" заменить словами "территориального органа".</w:t>
      </w:r>
    </w:p>
    <w:bookmarkEnd w:id="38"/>
    <w:bookmarkStart w:name="z46" w:id="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39"/>
    <w:bookmarkStart w:name="z47" w:id="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пункта 1 статьи 1 после слов "правоохранительных органов" дополнить словами ", органов гражданской защиты";</w:t>
      </w:r>
    </w:p>
    <w:bookmarkEnd w:id="40"/>
    <w:bookmarkStart w:name="z48" w:id="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1 после слов "правоохранительных органах," дополнить словами "органах гражданской защиты,";</w:t>
      </w:r>
    </w:p>
    <w:bookmarkStart w:name="z50"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"правоохранительных органах" дополнить словами ",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w:t>
      </w:r>
    </w:p>
    <w:bookmarkStart w:name="z53" w:id="43"/>
    <w:p>
      <w:pPr>
        <w:spacing w:after="0"/>
        <w:ind w:left="0"/>
        <w:jc w:val="both"/>
      </w:pPr>
      <w:r>
        <w:rPr>
          <w:rFonts w:ascii="Times New Roman"/>
          <w:b w:val="false"/>
          <w:i w:val="false"/>
          <w:color w:val="000000"/>
          <w:sz w:val="28"/>
        </w:rPr>
        <w:t>
      после слов "правоохранительных органах" дополнить словами ", органах гражданской защиты";</w:t>
      </w:r>
    </w:p>
    <w:bookmarkEnd w:id="43"/>
    <w:bookmarkStart w:name="z54" w:id="44"/>
    <w:p>
      <w:pPr>
        <w:spacing w:after="0"/>
        <w:ind w:left="0"/>
        <w:jc w:val="both"/>
      </w:pPr>
      <w:r>
        <w:rPr>
          <w:rFonts w:ascii="Times New Roman"/>
          <w:b w:val="false"/>
          <w:i w:val="false"/>
          <w:color w:val="000000"/>
          <w:sz w:val="28"/>
        </w:rPr>
        <w:t>
      дополнить словами "и уполномоченным органом в сфере гражданской защиты";</w:t>
      </w:r>
    </w:p>
    <w:bookmarkEnd w:id="44"/>
    <w:bookmarkStart w:name="z55" w:id="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139</w:t>
      </w:r>
      <w:r>
        <w:rPr>
          <w:rFonts w:ascii="Times New Roman"/>
          <w:b w:val="false"/>
          <w:i w:val="false"/>
          <w:color w:val="000000"/>
          <w:sz w:val="28"/>
        </w:rPr>
        <w:t>:</w:t>
      </w:r>
    </w:p>
    <w:bookmarkEnd w:id="45"/>
    <w:bookmarkStart w:name="z56" w:id="46"/>
    <w:p>
      <w:pPr>
        <w:spacing w:after="0"/>
        <w:ind w:left="0"/>
        <w:jc w:val="both"/>
      </w:pPr>
      <w:r>
        <w:rPr>
          <w:rFonts w:ascii="Times New Roman"/>
          <w:b w:val="false"/>
          <w:i w:val="false"/>
          <w:color w:val="000000"/>
          <w:sz w:val="28"/>
        </w:rPr>
        <w:t>
      заголовок после слов "правоохранительных органов," дополнить словами "органов гражданской защиты,";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"правоохранительных органов" дополнить словами ",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"правоохранительных органов," дополнить словами "органов гражданской защиты,";</w:t>
      </w:r>
    </w:p>
    <w:bookmarkStart w:name="z59" w:id="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140</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"правоохранительных органах" дополнить словами ", органах гражданской защиты";</w:t>
      </w:r>
    </w:p>
    <w:bookmarkStart w:name="z61"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8"/>
    <w:bookmarkStart w:name="z62" w:id="49"/>
    <w:p>
      <w:pPr>
        <w:spacing w:after="0"/>
        <w:ind w:left="0"/>
        <w:jc w:val="both"/>
      </w:pPr>
      <w:r>
        <w:rPr>
          <w:rFonts w:ascii="Times New Roman"/>
          <w:b w:val="false"/>
          <w:i w:val="false"/>
          <w:color w:val="000000"/>
          <w:sz w:val="28"/>
        </w:rPr>
        <w:t>
      абзац первый после слов "правоохранительных органах" дополнить словами ", органах гражданской защиты";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"правоохранительных органах," дополнить словами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"правоохранительных органах" дополнить словами ",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"правоохранительные органы," дополнить словами "органы гражданской защиты,";</w:t>
      </w:r>
    </w:p>
    <w:bookmarkStart w:name="z66" w:id="5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после слов "правоохранительных органов" дополнить словами ", органов гражданской защиты";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"правоохранительных органах," дополнить словами "органах гражданской защиты,";</w:t>
      </w:r>
    </w:p>
    <w:bookmarkStart w:name="z68" w:id="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159 после слов "правоохранительных органах," дополнить словами "органах гражданской защиты,";</w:t>
      </w:r>
    </w:p>
    <w:bookmarkEnd w:id="51"/>
    <w:bookmarkStart w:name="z69" w:id="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161 после слов "правоохранительных органах" дополнить словами ", органах гражданской защиты";</w:t>
      </w:r>
    </w:p>
    <w:bookmarkEnd w:id="52"/>
    <w:bookmarkStart w:name="z70" w:id="5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186</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дополнить словами ",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"воинской службы," дополнить словами "со службы в органах гражданской защиты,";</w:t>
      </w:r>
    </w:p>
    <w:bookmarkStart w:name="z73" w:id="54"/>
    <w:p>
      <w:pPr>
        <w:spacing w:after="0"/>
        <w:ind w:left="0"/>
        <w:jc w:val="both"/>
      </w:pPr>
      <w:r>
        <w:rPr>
          <w:rFonts w:ascii="Times New Roman"/>
          <w:b w:val="false"/>
          <w:i w:val="false"/>
          <w:color w:val="000000"/>
          <w:sz w:val="28"/>
        </w:rPr>
        <w:t xml:space="preserve">
      8) абзац четвертый </w:t>
      </w:r>
      <w:r>
        <w:rPr>
          <w:rFonts w:ascii="Times New Roman"/>
          <w:b w:val="false"/>
          <w:i w:val="false"/>
          <w:color w:val="000000"/>
          <w:sz w:val="28"/>
        </w:rPr>
        <w:t>подпункта 3)</w:t>
      </w:r>
      <w:r>
        <w:rPr>
          <w:rFonts w:ascii="Times New Roman"/>
          <w:b w:val="false"/>
          <w:i w:val="false"/>
          <w:color w:val="000000"/>
          <w:sz w:val="28"/>
        </w:rPr>
        <w:t xml:space="preserve"> части первой статьи 195 после слов "правоохранительных органов," дополнить словами "органов гражданской защиты,";</w:t>
      </w:r>
    </w:p>
    <w:bookmarkEnd w:id="54"/>
    <w:bookmarkStart w:name="z74" w:id="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статьи 208 после слов "специальных государственных органов," дополнить словами "органов гражданской защиты,";</w:t>
      </w:r>
    </w:p>
    <w:bookmarkEnd w:id="55"/>
    <w:bookmarkStart w:name="z75" w:id="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6)</w:t>
      </w:r>
      <w:r>
        <w:rPr>
          <w:rFonts w:ascii="Times New Roman"/>
          <w:b w:val="false"/>
          <w:i w:val="false"/>
          <w:color w:val="000000"/>
          <w:sz w:val="28"/>
        </w:rPr>
        <w:t xml:space="preserve"> части первой пункта 6 статьи 227 дополнить словами ", органов гражданской защиты";</w:t>
      </w:r>
    </w:p>
    <w:bookmarkEnd w:id="56"/>
    <w:bookmarkStart w:name="z76" w:id="5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247</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78" w:id="58"/>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и утилизации или уничтожения, предусмотренных законодательством Республики Казахстан о гражданской защите.";</w:t>
      </w:r>
    </w:p>
    <w:bookmarkEnd w:id="58"/>
    <w:bookmarkStart w:name="z79" w:id="59"/>
    <w:p>
      <w:pPr>
        <w:spacing w:after="0"/>
        <w:ind w:left="0"/>
        <w:jc w:val="both"/>
      </w:pPr>
      <w:r>
        <w:rPr>
          <w:rFonts w:ascii="Times New Roman"/>
          <w:b w:val="false"/>
          <w:i w:val="false"/>
          <w:color w:val="000000"/>
          <w:sz w:val="28"/>
        </w:rPr>
        <w:t>
      дополнить частью второй следующего содержания:</w:t>
      </w:r>
    </w:p>
    <w:bookmarkEnd w:id="59"/>
    <w:bookmarkStart w:name="z80" w:id="60"/>
    <w:p>
      <w:pPr>
        <w:spacing w:after="0"/>
        <w:ind w:left="0"/>
        <w:jc w:val="both"/>
      </w:pPr>
      <w:r>
        <w:rPr>
          <w:rFonts w:ascii="Times New Roman"/>
          <w:b w:val="false"/>
          <w:i w:val="false"/>
          <w:color w:val="000000"/>
          <w:sz w:val="28"/>
        </w:rPr>
        <w:t>
      "Поставка, хранение и выпуск лекарственных средств и медицинских изделий мобилизационного резерва в порядке, предусмотренном подпунктом 9) части первой настоящей статьи, осуществляются единым дистрибьютором.".</w:t>
      </w:r>
    </w:p>
    <w:bookmarkEnd w:id="60"/>
    <w:bookmarkStart w:name="z81" w:id="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61"/>
    <w:bookmarkStart w:name="z82" w:id="62"/>
    <w:p>
      <w:pPr>
        <w:spacing w:after="0"/>
        <w:ind w:left="0"/>
        <w:jc w:val="both"/>
      </w:pPr>
      <w:r>
        <w:rPr>
          <w:rFonts w:ascii="Times New Roman"/>
          <w:b w:val="false"/>
          <w:i w:val="false"/>
          <w:color w:val="000000"/>
          <w:sz w:val="28"/>
        </w:rPr>
        <w:t xml:space="preserve">
      1) абзац третий </w:t>
      </w:r>
      <w:r>
        <w:rPr>
          <w:rFonts w:ascii="Times New Roman"/>
          <w:b w:val="false"/>
          <w:i w:val="false"/>
          <w:color w:val="000000"/>
          <w:sz w:val="28"/>
        </w:rPr>
        <w:t>подпункта 77)</w:t>
      </w:r>
      <w:r>
        <w:rPr>
          <w:rFonts w:ascii="Times New Roman"/>
          <w:b w:val="false"/>
          <w:i w:val="false"/>
          <w:color w:val="000000"/>
          <w:sz w:val="28"/>
        </w:rPr>
        <w:t xml:space="preserve"> пункта 1 статьи 1 после слов "правоохранительных органов,", "правоохранительных органах," дополнить соответственно словами "органов гражданской защиты,", "органах гражданской защиты,";</w:t>
      </w:r>
    </w:p>
    <w:bookmarkEnd w:id="62"/>
    <w:bookmarkStart w:name="z83" w:id="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после слов "правоохранительных органов," дополнить словами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после слов "правоохранительных органах," дополнить словами "органах гражданской защиты,";</w:t>
      </w:r>
    </w:p>
    <w:bookmarkStart w:name="z86" w:id="64"/>
    <w:p>
      <w:pPr>
        <w:spacing w:after="0"/>
        <w:ind w:left="0"/>
        <w:jc w:val="both"/>
      </w:pPr>
      <w:r>
        <w:rPr>
          <w:rFonts w:ascii="Times New Roman"/>
          <w:b w:val="false"/>
          <w:i w:val="false"/>
          <w:color w:val="000000"/>
          <w:sz w:val="28"/>
        </w:rPr>
        <w:t xml:space="preserve">
      3) абзац седьмой </w:t>
      </w:r>
      <w:r>
        <w:rPr>
          <w:rFonts w:ascii="Times New Roman"/>
          <w:b w:val="false"/>
          <w:i w:val="false"/>
          <w:color w:val="000000"/>
          <w:sz w:val="28"/>
        </w:rPr>
        <w:t>подпункта 4)</w:t>
      </w:r>
      <w:r>
        <w:rPr>
          <w:rFonts w:ascii="Times New Roman"/>
          <w:b w:val="false"/>
          <w:i w:val="false"/>
          <w:color w:val="000000"/>
          <w:sz w:val="28"/>
        </w:rPr>
        <w:t xml:space="preserve"> статьи 12 после слов "правоохранительных органов," дополнить словами "органов гражданской защиты,";</w:t>
      </w:r>
    </w:p>
    <w:bookmarkEnd w:id="64"/>
    <w:bookmarkStart w:name="z87" w:id="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статьи 16 после слов "правоохранительных органов," дополнить словами "органов гражданской защиты,";</w:t>
      </w:r>
    </w:p>
    <w:bookmarkEnd w:id="65"/>
    <w:bookmarkStart w:name="z88"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7)</w:t>
      </w:r>
      <w:r>
        <w:rPr>
          <w:rFonts w:ascii="Times New Roman"/>
          <w:b w:val="false"/>
          <w:i w:val="false"/>
          <w:color w:val="000000"/>
          <w:sz w:val="28"/>
        </w:rPr>
        <w:t xml:space="preserve"> пункта 2 статьи 97 дополнить словами ", органах гражданской защиты";</w:t>
      </w:r>
    </w:p>
    <w:bookmarkEnd w:id="66"/>
    <w:bookmarkStart w:name="z89" w:id="67"/>
    <w:p>
      <w:pPr>
        <w:spacing w:after="0"/>
        <w:ind w:left="0"/>
        <w:jc w:val="both"/>
      </w:pPr>
      <w:r>
        <w:rPr>
          <w:rFonts w:ascii="Times New Roman"/>
          <w:b w:val="false"/>
          <w:i w:val="false"/>
          <w:color w:val="000000"/>
          <w:sz w:val="28"/>
        </w:rPr>
        <w:t xml:space="preserve">
      6)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100 после слов "правоохранительных органов," дополнить словами "органов гражданской защиты,";</w:t>
      </w:r>
    </w:p>
    <w:bookmarkEnd w:id="67"/>
    <w:bookmarkStart w:name="z90" w:id="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2 статьи 103 после слов "правоохранительных органов" дополнить словами ", органов гражданской защиты";</w:t>
      </w:r>
    </w:p>
    <w:bookmarkEnd w:id="68"/>
    <w:bookmarkStart w:name="z91" w:id="6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145</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дополнить словами ",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"воинской службы," дополнить словами "со службы в органах гражданской защиты,";</w:t>
      </w:r>
    </w:p>
    <w:bookmarkStart w:name="z94" w:id="7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176 после слов "внутренних дел" дополнить словами ", органов гражданской защиты";</w:t>
      </w:r>
    </w:p>
    <w:bookmarkEnd w:id="70"/>
    <w:bookmarkStart w:name="z95" w:id="7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3)</w:t>
      </w:r>
      <w:r>
        <w:rPr>
          <w:rFonts w:ascii="Times New Roman"/>
          <w:b w:val="false"/>
          <w:i w:val="false"/>
          <w:color w:val="000000"/>
          <w:sz w:val="28"/>
        </w:rPr>
        <w:t xml:space="preserve"> статьи 198 после слов "правоохранительных органов,", "правоохранительных органах," дополнить соответственно словами "органов гражданской защиты,", "органах гражданской защиты,";</w:t>
      </w:r>
    </w:p>
    <w:bookmarkEnd w:id="71"/>
    <w:bookmarkStart w:name="z96" w:id="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8)</w:t>
      </w:r>
      <w:r>
        <w:rPr>
          <w:rFonts w:ascii="Times New Roman"/>
          <w:b w:val="false"/>
          <w:i w:val="false"/>
          <w:color w:val="000000"/>
          <w:sz w:val="28"/>
        </w:rPr>
        <w:t xml:space="preserve"> пункта 3 статьи 204 после слов "правоохранительных органов,", "правоохранительных органах," дополнить соответственно словами "органов гражданской защиты,", "органах гражданской защиты,";</w:t>
      </w:r>
    </w:p>
    <w:bookmarkEnd w:id="72"/>
    <w:bookmarkStart w:name="z97" w:id="7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2)</w:t>
      </w:r>
      <w:r>
        <w:rPr>
          <w:rFonts w:ascii="Times New Roman"/>
          <w:b w:val="false"/>
          <w:i w:val="false"/>
          <w:color w:val="000000"/>
          <w:sz w:val="28"/>
        </w:rPr>
        <w:t xml:space="preserve"> статьи 205 после слов "правоохранительных органов,", "правоохранительных органах," дополнить соответственно словами "органов гражданской защиты,", "органах гражданской защиты,";</w:t>
      </w:r>
    </w:p>
    <w:bookmarkEnd w:id="73"/>
    <w:bookmarkStart w:name="z98" w:id="7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7)</w:t>
      </w:r>
      <w:r>
        <w:rPr>
          <w:rFonts w:ascii="Times New Roman"/>
          <w:b w:val="false"/>
          <w:i w:val="false"/>
          <w:color w:val="000000"/>
          <w:sz w:val="28"/>
        </w:rPr>
        <w:t xml:space="preserve"> части первой пункта 2 статьи 206 после слов "правоохранительных органах," дополнить словами "органах гражданской защиты,"; </w:t>
      </w:r>
    </w:p>
    <w:bookmarkEnd w:id="74"/>
    <w:bookmarkStart w:name="z99" w:id="7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3)</w:t>
      </w:r>
      <w:r>
        <w:rPr>
          <w:rFonts w:ascii="Times New Roman"/>
          <w:b w:val="false"/>
          <w:i w:val="false"/>
          <w:color w:val="000000"/>
          <w:sz w:val="28"/>
        </w:rPr>
        <w:t xml:space="preserve"> пункта 1 статьи 208 после слов "правоохранительных органах," дополнить словами "органах гражданской защиты,";</w:t>
      </w:r>
    </w:p>
    <w:bookmarkEnd w:id="75"/>
    <w:bookmarkStart w:name="z100" w:id="7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212</w:t>
      </w:r>
      <w:r>
        <w:rPr>
          <w:rFonts w:ascii="Times New Roman"/>
          <w:b w:val="false"/>
          <w:i w:val="false"/>
          <w:color w:val="000000"/>
          <w:sz w:val="28"/>
        </w:rPr>
        <w:t>:</w:t>
      </w:r>
    </w:p>
    <w:bookmarkEnd w:id="76"/>
    <w:bookmarkStart w:name="z101"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7"/>
    <w:bookmarkStart w:name="z102" w:id="78"/>
    <w:p>
      <w:pPr>
        <w:spacing w:after="0"/>
        <w:ind w:left="0"/>
        <w:jc w:val="both"/>
      </w:pPr>
      <w:r>
        <w:rPr>
          <w:rFonts w:ascii="Times New Roman"/>
          <w:b w:val="false"/>
          <w:i w:val="false"/>
          <w:color w:val="000000"/>
          <w:sz w:val="28"/>
        </w:rPr>
        <w:t>
      абзац первый после слов "правоохранительных органов," дополнить словами "органов гражданской защиты,";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"правоохранительных органах," дополнить словами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после слов "правоохранительных органах,", "правоохранительного органа" дополнить соответственно словами "органах гражданской защиты,", ", органа гражданской защиты";</w:t>
      </w:r>
    </w:p>
    <w:bookmarkStart w:name="z105"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"правоохранительных органах," дополнить словами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после слов "правоохранительных органах,", "правоохранительного органа," дополнить соответственно словами "органах гражданской защиты,", "органа гражданской защиты,";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"правоохранительных органах," дополнить словами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"правоохранительных органов," дополнить словами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после слов "правоохранительных органов,", "правоохранительных органах," дополнить соответственно словами "органов гражданской защиты,", "органах гражданской защиты,"; </w:t>
      </w:r>
    </w:p>
    <w:bookmarkStart w:name="z111" w:id="8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213</w:t>
      </w:r>
      <w:r>
        <w:rPr>
          <w:rFonts w:ascii="Times New Roman"/>
          <w:b w:val="false"/>
          <w:i w:val="false"/>
          <w:color w:val="000000"/>
          <w:sz w:val="28"/>
        </w:rPr>
        <w:t>:</w:t>
      </w:r>
    </w:p>
    <w:bookmarkEnd w:id="80"/>
    <w:bookmarkStart w:name="z112"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1"/>
    <w:bookmarkStart w:name="z113" w:id="82"/>
    <w:p>
      <w:pPr>
        <w:spacing w:after="0"/>
        <w:ind w:left="0"/>
        <w:jc w:val="both"/>
      </w:pPr>
      <w:r>
        <w:rPr>
          <w:rFonts w:ascii="Times New Roman"/>
          <w:b w:val="false"/>
          <w:i w:val="false"/>
          <w:color w:val="000000"/>
          <w:sz w:val="28"/>
        </w:rPr>
        <w:t>
      часть первую после слов "правоохранительных органов,", "правоохранительных органах," дополнить соответственно словами "органов гражданской защиты,", "органах гражданской защиты,";</w:t>
      </w:r>
    </w:p>
    <w:bookmarkEnd w:id="82"/>
    <w:bookmarkStart w:name="z114" w:id="83"/>
    <w:p>
      <w:pPr>
        <w:spacing w:after="0"/>
        <w:ind w:left="0"/>
        <w:jc w:val="both"/>
      </w:pPr>
      <w:r>
        <w:rPr>
          <w:rFonts w:ascii="Times New Roman"/>
          <w:b w:val="false"/>
          <w:i w:val="false"/>
          <w:color w:val="000000"/>
          <w:sz w:val="28"/>
        </w:rPr>
        <w:t>
      часть вторую после слов "правоохранительных органах," дополнить словами "органах гражданской защиты,";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 "правоохранительных органов," дополнить словами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"правоохранительных органах," дополнить словами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"правоохранительных органов,", "правоохранительных органах," дополнить соответственно словами "органов гражданской защиты,", "органах гражданской защиты,";</w:t>
      </w:r>
    </w:p>
    <w:bookmarkStart w:name="z118" w:id="8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214</w:t>
      </w:r>
      <w:r>
        <w:rPr>
          <w:rFonts w:ascii="Times New Roman"/>
          <w:b w:val="false"/>
          <w:i w:val="false"/>
          <w:color w:val="000000"/>
          <w:sz w:val="28"/>
        </w:rPr>
        <w:t>:</w:t>
      </w:r>
    </w:p>
    <w:bookmarkEnd w:id="84"/>
    <w:bookmarkStart w:name="z119" w:id="85"/>
    <w:p>
      <w:pPr>
        <w:spacing w:after="0"/>
        <w:ind w:left="0"/>
        <w:jc w:val="both"/>
      </w:pPr>
      <w:r>
        <w:rPr>
          <w:rFonts w:ascii="Times New Roman"/>
          <w:b w:val="false"/>
          <w:i w:val="false"/>
          <w:color w:val="000000"/>
          <w:sz w:val="28"/>
        </w:rPr>
        <w:t>
      часть первую после слов "правоохранительных органов,", "правоохранительных органах," дополнить соответственно словами "органов гражданской защиты,", "органах гражданской защиты,";</w:t>
      </w:r>
    </w:p>
    <w:bookmarkEnd w:id="85"/>
    <w:bookmarkStart w:name="z120" w:id="86"/>
    <w:p>
      <w:pPr>
        <w:spacing w:after="0"/>
        <w:ind w:left="0"/>
        <w:jc w:val="both"/>
      </w:pPr>
      <w:r>
        <w:rPr>
          <w:rFonts w:ascii="Times New Roman"/>
          <w:b w:val="false"/>
          <w:i w:val="false"/>
          <w:color w:val="000000"/>
          <w:sz w:val="28"/>
        </w:rPr>
        <w:t>
      часть четвертую после слов "правоохранительных органов," дополнить словами "органов гражданской защиты,";</w:t>
      </w:r>
    </w:p>
    <w:bookmarkEnd w:id="86"/>
    <w:bookmarkStart w:name="z121" w:id="8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215</w:t>
      </w:r>
      <w:r>
        <w:rPr>
          <w:rFonts w:ascii="Times New Roman"/>
          <w:b w:val="false"/>
          <w:i w:val="false"/>
          <w:color w:val="000000"/>
          <w:sz w:val="28"/>
        </w:rPr>
        <w:t xml:space="preserve"> после слов "правоохранительных органов,", "правоохранительных органах," дополнить соответственно словами "органов гражданской защиты,", "органах гражданской защиты,";</w:t>
      </w:r>
    </w:p>
    <w:bookmarkEnd w:id="87"/>
    <w:bookmarkStart w:name="z122" w:id="8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5</w:t>
      </w:r>
      <w:r>
        <w:rPr>
          <w:rFonts w:ascii="Times New Roman"/>
          <w:b w:val="false"/>
          <w:i w:val="false"/>
          <w:color w:val="000000"/>
          <w:sz w:val="28"/>
        </w:rPr>
        <w:t xml:space="preserve"> статьи 236 после слов "органов внутренних дел" дополнить словами ", органов гражданской защиты";</w:t>
      </w:r>
    </w:p>
    <w:bookmarkEnd w:id="88"/>
    <w:bookmarkStart w:name="z123" w:id="89"/>
    <w:p>
      <w:pPr>
        <w:spacing w:after="0"/>
        <w:ind w:left="0"/>
        <w:jc w:val="both"/>
      </w:pPr>
      <w:r>
        <w:rPr>
          <w:rFonts w:ascii="Times New Roman"/>
          <w:b w:val="false"/>
          <w:i w:val="false"/>
          <w:color w:val="000000"/>
          <w:sz w:val="28"/>
        </w:rPr>
        <w:t xml:space="preserve">
      20)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245 дополнить словами ", органов гражданской защиты";</w:t>
      </w:r>
    </w:p>
    <w:bookmarkEnd w:id="89"/>
    <w:bookmarkStart w:name="z124" w:id="9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248</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 после слов "правоохранительных органов," дополнить словами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5 после слов "правоохранительных органов," дополнить словами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третьей пункта 6 после слов "правоохранительных органов," дополнить словами "органов гражданской защиты,".</w:t>
      </w:r>
    </w:p>
    <w:bookmarkStart w:name="z128" w:id="9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15 марта 2025 года:</w:t>
      </w:r>
    </w:p>
    <w:bookmarkEnd w:id="91"/>
    <w:bookmarkStart w:name="z129" w:id="92"/>
    <w:p>
      <w:pPr>
        <w:spacing w:after="0"/>
        <w:ind w:left="0"/>
        <w:jc w:val="both"/>
      </w:pPr>
      <w:r>
        <w:rPr>
          <w:rFonts w:ascii="Times New Roman"/>
          <w:b w:val="false"/>
          <w:i w:val="false"/>
          <w:color w:val="000000"/>
          <w:sz w:val="28"/>
        </w:rPr>
        <w:t xml:space="preserve">
      1) в части третьей </w:t>
      </w:r>
      <w:r>
        <w:rPr>
          <w:rFonts w:ascii="Times New Roman"/>
          <w:b w:val="false"/>
          <w:i w:val="false"/>
          <w:color w:val="000000"/>
          <w:sz w:val="28"/>
        </w:rPr>
        <w:t>подпункта 19)</w:t>
      </w:r>
      <w:r>
        <w:rPr>
          <w:rFonts w:ascii="Times New Roman"/>
          <w:b w:val="false"/>
          <w:i w:val="false"/>
          <w:color w:val="000000"/>
          <w:sz w:val="28"/>
        </w:rPr>
        <w:t xml:space="preserve"> статьи 5 слова "территориальных подразделений" заменить словами "территориальных органов";</w:t>
      </w:r>
    </w:p>
    <w:bookmarkEnd w:id="92"/>
    <w:bookmarkStart w:name="z130" w:id="93"/>
    <w:p>
      <w:pPr>
        <w:spacing w:after="0"/>
        <w:ind w:left="0"/>
        <w:jc w:val="both"/>
      </w:pPr>
      <w:r>
        <w:rPr>
          <w:rFonts w:ascii="Times New Roman"/>
          <w:b w:val="false"/>
          <w:i w:val="false"/>
          <w:color w:val="000000"/>
          <w:sz w:val="28"/>
        </w:rPr>
        <w:t xml:space="preserve">
      2) абзац шестой </w:t>
      </w:r>
      <w:r>
        <w:rPr>
          <w:rFonts w:ascii="Times New Roman"/>
          <w:b w:val="false"/>
          <w:i w:val="false"/>
          <w:color w:val="000000"/>
          <w:sz w:val="28"/>
        </w:rPr>
        <w:t>подпункта 5)</w:t>
      </w:r>
      <w:r>
        <w:rPr>
          <w:rFonts w:ascii="Times New Roman"/>
          <w:b w:val="false"/>
          <w:i w:val="false"/>
          <w:color w:val="000000"/>
          <w:sz w:val="28"/>
        </w:rPr>
        <w:t xml:space="preserve"> пункта 1 статьи 30 после слов "правоохранительных органов" дополнить словами ", органов гражданской защиты";</w:t>
      </w:r>
    </w:p>
    <w:bookmarkEnd w:id="93"/>
    <w:bookmarkStart w:name="z131" w:id="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12 статьи 168 дополнить словами ", органов гражданской защиты".</w:t>
      </w:r>
    </w:p>
    <w:bookmarkEnd w:id="94"/>
    <w:bookmarkStart w:name="z132" w:id="9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апреля 2025 года:</w:t>
      </w:r>
    </w:p>
    <w:bookmarkEnd w:id="95"/>
    <w:bookmarkStart w:name="z133" w:id="9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15)</w:t>
      </w:r>
      <w:r>
        <w:rPr>
          <w:rFonts w:ascii="Times New Roman"/>
          <w:b w:val="false"/>
          <w:i w:val="false"/>
          <w:color w:val="000000"/>
          <w:sz w:val="28"/>
        </w:rPr>
        <w:t xml:space="preserve"> пункта 2 статьи 18 слова "территориальные подразделения ведомства" заменить словами "территориальные органы";</w:t>
      </w:r>
    </w:p>
    <w:bookmarkEnd w:id="96"/>
    <w:bookmarkStart w:name="z134" w:id="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79 слова "территориальными подразделениями ведомства" заменить словами "территориальными органами";</w:t>
      </w:r>
    </w:p>
    <w:bookmarkEnd w:id="97"/>
    <w:bookmarkStart w:name="z135" w:id="98"/>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85 слова "территориальным подразделением ведомства" заменить словами "территориальным органом";</w:t>
      </w:r>
    </w:p>
    <w:bookmarkEnd w:id="98"/>
    <w:bookmarkStart w:name="z136" w:id="9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126 слова "территориальными подразделениями ведомства" заменить словами "территориальными органами".</w:t>
      </w:r>
    </w:p>
    <w:bookmarkEnd w:id="99"/>
    <w:bookmarkStart w:name="z137" w:id="10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сентябpя 1994 года "О транспорте в Республике Казахстан":</w:t>
      </w:r>
    </w:p>
    <w:bookmarkEnd w:id="100"/>
    <w:bookmarkStart w:name="z138"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22-1</w:t>
      </w:r>
      <w:r>
        <w:rPr>
          <w:rFonts w:ascii="Times New Roman"/>
          <w:b w:val="false"/>
          <w:i w:val="false"/>
          <w:color w:val="000000"/>
          <w:sz w:val="28"/>
        </w:rPr>
        <w:t>:</w:t>
      </w:r>
    </w:p>
    <w:bookmarkEnd w:id="101"/>
    <w:bookmarkStart w:name="z139" w:id="102"/>
    <w:p>
      <w:pPr>
        <w:spacing w:after="0"/>
        <w:ind w:left="0"/>
        <w:jc w:val="both"/>
      </w:pPr>
      <w:r>
        <w:rPr>
          <w:rFonts w:ascii="Times New Roman"/>
          <w:b w:val="false"/>
          <w:i w:val="false"/>
          <w:color w:val="000000"/>
          <w:sz w:val="28"/>
        </w:rPr>
        <w:t>
      заголовок изложить в следующей редакции:</w:t>
      </w:r>
    </w:p>
    <w:bookmarkEnd w:id="102"/>
    <w:bookmarkStart w:name="z140" w:id="103"/>
    <w:p>
      <w:pPr>
        <w:spacing w:after="0"/>
        <w:ind w:left="0"/>
        <w:jc w:val="both"/>
      </w:pPr>
      <w:r>
        <w:rPr>
          <w:rFonts w:ascii="Times New Roman"/>
          <w:b w:val="false"/>
          <w:i w:val="false"/>
          <w:color w:val="000000"/>
          <w:sz w:val="28"/>
        </w:rPr>
        <w:t>
      "Статья 22-1. Обязанность предоставления транспорта";</w:t>
      </w:r>
    </w:p>
    <w:bookmarkEnd w:id="103"/>
    <w:bookmarkStart w:name="z141" w:id="104"/>
    <w:p>
      <w:pPr>
        <w:spacing w:after="0"/>
        <w:ind w:left="0"/>
        <w:jc w:val="both"/>
      </w:pPr>
      <w:r>
        <w:rPr>
          <w:rFonts w:ascii="Times New Roman"/>
          <w:b w:val="false"/>
          <w:i w:val="false"/>
          <w:color w:val="000000"/>
          <w:sz w:val="28"/>
        </w:rPr>
        <w:t>
      в части второй слова "настоящей статьей" заменить словами "частью первой настоящей статьи";</w:t>
      </w:r>
    </w:p>
    <w:bookmarkEnd w:id="104"/>
    <w:bookmarkStart w:name="z142" w:id="105"/>
    <w:p>
      <w:pPr>
        <w:spacing w:after="0"/>
        <w:ind w:left="0"/>
        <w:jc w:val="both"/>
      </w:pPr>
      <w:r>
        <w:rPr>
          <w:rFonts w:ascii="Times New Roman"/>
          <w:b w:val="false"/>
          <w:i w:val="false"/>
          <w:color w:val="000000"/>
          <w:sz w:val="28"/>
        </w:rPr>
        <w:t>
      дополнить частью третьей следующего содержания:</w:t>
      </w:r>
    </w:p>
    <w:bookmarkEnd w:id="105"/>
    <w:bookmarkStart w:name="z143" w:id="106"/>
    <w:p>
      <w:pPr>
        <w:spacing w:after="0"/>
        <w:ind w:left="0"/>
        <w:jc w:val="both"/>
      </w:pPr>
      <w:r>
        <w:rPr>
          <w:rFonts w:ascii="Times New Roman"/>
          <w:b w:val="false"/>
          <w:i w:val="false"/>
          <w:color w:val="000000"/>
          <w:sz w:val="28"/>
        </w:rPr>
        <w:t>
      "Предоставление транспорта (за исключением представительств иностранных государств и международных организаций, обладающих дипломатическим иммунитетом) физическими и юридическими лицами для ликвидации чрезвычайных ситуаций природного и техногенного характера и их последствий, а также возмещение расходов за использование транспорта осуществляются в соответствии с законами Республики Казахстан, за исключением случаев, предусмотренных частями первой и второй настоящей статьи.".</w:t>
      </w:r>
    </w:p>
    <w:bookmarkEnd w:id="106"/>
    <w:bookmarkStart w:name="z144" w:id="10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w:t>
      </w:r>
    </w:p>
    <w:bookmarkEnd w:id="107"/>
    <w:bookmarkStart w:name="z145" w:id="108"/>
    <w:p>
      <w:pPr>
        <w:spacing w:after="0"/>
        <w:ind w:left="0"/>
        <w:jc w:val="both"/>
      </w:pPr>
      <w:r>
        <w:rPr>
          <w:rFonts w:ascii="Times New Roman"/>
          <w:b w:val="false"/>
          <w:i w:val="false"/>
          <w:color w:val="000000"/>
          <w:sz w:val="28"/>
        </w:rPr>
        <w:t>
      по всему тексту после слов "органов прокуратуры," дополнить словами "гражданской защиты,".</w:t>
      </w:r>
    </w:p>
    <w:bookmarkEnd w:id="108"/>
    <w:bookmarkStart w:name="z146" w:id="10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109"/>
    <w:bookmarkStart w:name="z147" w:id="1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1 статьи 1 после слов "органов внутренних дел," дополнить словами "органов гражданской защиты,";</w:t>
      </w:r>
    </w:p>
    <w:bookmarkEnd w:id="110"/>
    <w:bookmarkStart w:name="z148" w:id="1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после слов "правоохранительных органов," дополнить словами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44-4)</w:t>
      </w:r>
      <w:r>
        <w:rPr>
          <w:rFonts w:ascii="Times New Roman"/>
          <w:b w:val="false"/>
          <w:i w:val="false"/>
          <w:color w:val="000000"/>
          <w:sz w:val="28"/>
        </w:rPr>
        <w:t xml:space="preserve"> после слов "органов внутренних дел," дополнить словами "органов гражданской защиты,";</w:t>
      </w:r>
    </w:p>
    <w:bookmarkStart w:name="z151" w:id="1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10-19)</w:t>
      </w:r>
      <w:r>
        <w:rPr>
          <w:rFonts w:ascii="Times New Roman"/>
          <w:b w:val="false"/>
          <w:i w:val="false"/>
          <w:color w:val="000000"/>
          <w:sz w:val="28"/>
        </w:rPr>
        <w:t xml:space="preserve"> статьи 10-2 слова ", в области промышленной безопасности по соблюдению требований безопасной эксплуатации опасных технических устройств" исключить;</w:t>
      </w:r>
    </w:p>
    <w:bookmarkEnd w:id="112"/>
    <w:bookmarkStart w:name="z152" w:id="113"/>
    <w:p>
      <w:pPr>
        <w:spacing w:after="0"/>
        <w:ind w:left="0"/>
        <w:jc w:val="both"/>
      </w:pPr>
      <w:r>
        <w:rPr>
          <w:rFonts w:ascii="Times New Roman"/>
          <w:b w:val="false"/>
          <w:i w:val="false"/>
          <w:color w:val="000000"/>
          <w:sz w:val="28"/>
        </w:rPr>
        <w:t>
      4) в пункте 1 статьи 10-9:</w:t>
      </w:r>
    </w:p>
    <w:bookmarkEnd w:id="113"/>
    <w:bookmarkStart w:name="z153" w:id="114"/>
    <w:p>
      <w:pPr>
        <w:spacing w:after="0"/>
        <w:ind w:left="0"/>
        <w:jc w:val="both"/>
      </w:pPr>
      <w:r>
        <w:rPr>
          <w:rFonts w:ascii="Times New Roman"/>
          <w:b w:val="false"/>
          <w:i w:val="false"/>
          <w:color w:val="000000"/>
          <w:sz w:val="28"/>
        </w:rPr>
        <w:t>
      слова ", а также государственный контроль и надзор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исключить;</w:t>
      </w:r>
    </w:p>
    <w:bookmarkEnd w:id="114"/>
    <w:bookmarkStart w:name="z154" w:id="115"/>
    <w:p>
      <w:pPr>
        <w:spacing w:after="0"/>
        <w:ind w:left="0"/>
        <w:jc w:val="both"/>
      </w:pPr>
      <w:r>
        <w:rPr>
          <w:rFonts w:ascii="Times New Roman"/>
          <w:b w:val="false"/>
          <w:i w:val="false"/>
          <w:color w:val="000000"/>
          <w:sz w:val="28"/>
        </w:rPr>
        <w:t>
      дополнить частью второй следующего содержания:</w:t>
      </w:r>
    </w:p>
    <w:bookmarkEnd w:id="115"/>
    <w:bookmarkStart w:name="z155" w:id="116"/>
    <w:p>
      <w:pPr>
        <w:spacing w:after="0"/>
        <w:ind w:left="0"/>
        <w:jc w:val="both"/>
      </w:pPr>
      <w:r>
        <w:rPr>
          <w:rFonts w:ascii="Times New Roman"/>
          <w:b w:val="false"/>
          <w:i w:val="false"/>
          <w:color w:val="000000"/>
          <w:sz w:val="28"/>
        </w:rPr>
        <w:t>
      "Государственный контроль и надзор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проведения должностными лицами жилищной инспекции проверок в соответствии с Законом Республики Казахстан "О гражданской защите".";</w:t>
      </w:r>
    </w:p>
    <w:bookmarkEnd w:id="116"/>
    <w:bookmarkStart w:name="z156" w:id="1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13</w:t>
      </w:r>
      <w:r>
        <w:rPr>
          <w:rFonts w:ascii="Times New Roman"/>
          <w:b w:val="false"/>
          <w:i w:val="false"/>
          <w:color w:val="000000"/>
          <w:sz w:val="28"/>
        </w:rPr>
        <w:t>:</w:t>
      </w:r>
    </w:p>
    <w:bookmarkEnd w:id="117"/>
    <w:bookmarkStart w:name="z157" w:id="11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после слов "органов внутренних дел," дополнить словами "органов гражданской защиты,";</w:t>
      </w:r>
    </w:p>
    <w:bookmarkEnd w:id="118"/>
    <w:bookmarkStart w:name="z158" w:id="1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дополнить подпунктом 5-1) следующего содержания:</w:t>
      </w:r>
    </w:p>
    <w:bookmarkEnd w:id="119"/>
    <w:bookmarkStart w:name="z159" w:id="120"/>
    <w:p>
      <w:pPr>
        <w:spacing w:after="0"/>
        <w:ind w:left="0"/>
        <w:jc w:val="both"/>
      </w:pPr>
      <w:r>
        <w:rPr>
          <w:rFonts w:ascii="Times New Roman"/>
          <w:b w:val="false"/>
          <w:i w:val="false"/>
          <w:color w:val="000000"/>
          <w:sz w:val="28"/>
        </w:rPr>
        <w:t>
      "5-1) расположенные на территории государственных учреждений, находящихся в ведении уполномоченного органа в сфере гражданской защиты;";</w:t>
      </w:r>
    </w:p>
    <w:bookmarkEnd w:id="120"/>
    <w:bookmarkStart w:name="z160"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21"/>
    <w:bookmarkStart w:name="z161" w:id="122"/>
    <w:p>
      <w:pPr>
        <w:spacing w:after="0"/>
        <w:ind w:left="0"/>
        <w:jc w:val="both"/>
      </w:pPr>
      <w:r>
        <w:rPr>
          <w:rFonts w:ascii="Times New Roman"/>
          <w:b w:val="false"/>
          <w:i w:val="false"/>
          <w:color w:val="000000"/>
          <w:sz w:val="28"/>
        </w:rPr>
        <w:t>
      подпункт 7-1) после слов "органа внутренних дел," дополнить словами "органа гражданской защиты,";</w:t>
      </w:r>
    </w:p>
    <w:bookmarkEnd w:id="122"/>
    <w:bookmarkStart w:name="z162" w:id="123"/>
    <w:p>
      <w:pPr>
        <w:spacing w:after="0"/>
        <w:ind w:left="0"/>
        <w:jc w:val="both"/>
      </w:pPr>
      <w:r>
        <w:rPr>
          <w:rFonts w:ascii="Times New Roman"/>
          <w:b w:val="false"/>
          <w:i w:val="false"/>
          <w:color w:val="000000"/>
          <w:sz w:val="28"/>
        </w:rPr>
        <w:t>
      подпункт 10) после слов "органов внутренних дел," дополнить словами "органов гражданской защиты,";</w:t>
      </w:r>
    </w:p>
    <w:bookmarkEnd w:id="123"/>
    <w:bookmarkStart w:name="z163" w:id="1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статьи 67 после слов "Республики Казахстан" дополнить словами ", органов гражданской защиты";</w:t>
      </w:r>
    </w:p>
    <w:bookmarkEnd w:id="124"/>
    <w:bookmarkStart w:name="z164" w:id="125"/>
    <w:p>
      <w:pPr>
        <w:spacing w:after="0"/>
        <w:ind w:left="0"/>
        <w:jc w:val="both"/>
      </w:pPr>
      <w:r>
        <w:rPr>
          <w:rFonts w:ascii="Times New Roman"/>
          <w:b w:val="false"/>
          <w:i w:val="false"/>
          <w:color w:val="000000"/>
          <w:sz w:val="28"/>
        </w:rPr>
        <w:t>
      7) в пункте 4 статьи 101:</w:t>
      </w:r>
    </w:p>
    <w:bookmarkEnd w:id="125"/>
    <w:bookmarkStart w:name="z165" w:id="126"/>
    <w:p>
      <w:pPr>
        <w:spacing w:after="0"/>
        <w:ind w:left="0"/>
        <w:jc w:val="both"/>
      </w:pPr>
      <w:r>
        <w:rPr>
          <w:rFonts w:ascii="Times New Roman"/>
          <w:b w:val="false"/>
          <w:i w:val="false"/>
          <w:color w:val="000000"/>
          <w:sz w:val="28"/>
        </w:rPr>
        <w:t>
      части первую и вторую после слов "государственных органов,", "государственных органах" дополнить соответственно словами "органов гражданской защиты,", ", органах гражданской защиты";</w:t>
      </w:r>
    </w:p>
    <w:bookmarkEnd w:id="126"/>
    <w:bookmarkStart w:name="z166" w:id="127"/>
    <w:p>
      <w:pPr>
        <w:spacing w:after="0"/>
        <w:ind w:left="0"/>
        <w:jc w:val="both"/>
      </w:pPr>
      <w:r>
        <w:rPr>
          <w:rFonts w:ascii="Times New Roman"/>
          <w:b w:val="false"/>
          <w:i w:val="false"/>
          <w:color w:val="000000"/>
          <w:sz w:val="28"/>
        </w:rPr>
        <w:t>
      часть третью после слов "государственных органах," дополнить словами "органах гражданской защиты,";</w:t>
      </w:r>
    </w:p>
    <w:bookmarkEnd w:id="127"/>
    <w:bookmarkStart w:name="z167" w:id="128"/>
    <w:p>
      <w:pPr>
        <w:spacing w:after="0"/>
        <w:ind w:left="0"/>
        <w:jc w:val="both"/>
      </w:pPr>
      <w:r>
        <w:rPr>
          <w:rFonts w:ascii="Times New Roman"/>
          <w:b w:val="false"/>
          <w:i w:val="false"/>
          <w:color w:val="000000"/>
          <w:sz w:val="28"/>
        </w:rPr>
        <w:t xml:space="preserve">
      8) заголовок </w:t>
      </w:r>
      <w:r>
        <w:rPr>
          <w:rFonts w:ascii="Times New Roman"/>
          <w:b w:val="false"/>
          <w:i w:val="false"/>
          <w:color w:val="000000"/>
          <w:sz w:val="28"/>
        </w:rPr>
        <w:t>главы 13-1</w:t>
      </w:r>
      <w:r>
        <w:rPr>
          <w:rFonts w:ascii="Times New Roman"/>
          <w:b w:val="false"/>
          <w:i w:val="false"/>
          <w:color w:val="000000"/>
          <w:sz w:val="28"/>
        </w:rPr>
        <w:t xml:space="preserve"> после слов "органов внутренних дел," дополнить словами "органов гражданской защиты,";</w:t>
      </w:r>
    </w:p>
    <w:bookmarkEnd w:id="128"/>
    <w:bookmarkStart w:name="z168" w:id="12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101-3</w:t>
      </w:r>
      <w:r>
        <w:rPr>
          <w:rFonts w:ascii="Times New Roman"/>
          <w:b w:val="false"/>
          <w:i w:val="false"/>
          <w:color w:val="000000"/>
          <w:sz w:val="28"/>
        </w:rPr>
        <w:t>:</w:t>
      </w:r>
    </w:p>
    <w:bookmarkEnd w:id="129"/>
    <w:bookmarkStart w:name="z169" w:id="130"/>
    <w:p>
      <w:pPr>
        <w:spacing w:after="0"/>
        <w:ind w:left="0"/>
        <w:jc w:val="both"/>
      </w:pPr>
      <w:r>
        <w:rPr>
          <w:rFonts w:ascii="Times New Roman"/>
          <w:b w:val="false"/>
          <w:i w:val="false"/>
          <w:color w:val="000000"/>
          <w:sz w:val="28"/>
        </w:rPr>
        <w:t>
      заголовок после слов "государственных органов," дополнить словами "органов гражданской защиты,";</w:t>
      </w:r>
    </w:p>
    <w:bookmarkEnd w:id="130"/>
    <w:bookmarkStart w:name="z170"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1"/>
    <w:bookmarkStart w:name="z171" w:id="132"/>
    <w:p>
      <w:pPr>
        <w:spacing w:after="0"/>
        <w:ind w:left="0"/>
        <w:jc w:val="both"/>
      </w:pPr>
      <w:r>
        <w:rPr>
          <w:rFonts w:ascii="Times New Roman"/>
          <w:b w:val="false"/>
          <w:i w:val="false"/>
          <w:color w:val="000000"/>
          <w:sz w:val="28"/>
        </w:rPr>
        <w:t>
      в части первой:</w:t>
      </w:r>
    </w:p>
    <w:bookmarkEnd w:id="132"/>
    <w:bookmarkStart w:name="z172" w:id="133"/>
    <w:p>
      <w:pPr>
        <w:spacing w:after="0"/>
        <w:ind w:left="0"/>
        <w:jc w:val="both"/>
      </w:pPr>
      <w:r>
        <w:rPr>
          <w:rFonts w:ascii="Times New Roman"/>
          <w:b w:val="false"/>
          <w:i w:val="false"/>
          <w:color w:val="000000"/>
          <w:sz w:val="28"/>
        </w:rPr>
        <w:t>
      абзац первый после слов "государственных органов" дополнить словами ", органов гражданской защиты";</w:t>
      </w:r>
    </w:p>
    <w:bookmarkEnd w:id="133"/>
    <w:bookmarkStart w:name="z173" w:id="134"/>
    <w:p>
      <w:pPr>
        <w:spacing w:after="0"/>
        <w:ind w:left="0"/>
        <w:jc w:val="both"/>
      </w:pPr>
      <w:r>
        <w:rPr>
          <w:rFonts w:ascii="Times New Roman"/>
          <w:b w:val="false"/>
          <w:i w:val="false"/>
          <w:color w:val="000000"/>
          <w:sz w:val="28"/>
        </w:rPr>
        <w:t>
      часть вторую подпункта 1) после слов "органов внутренних дел," дополнить словами "органов гражданской защиты,";</w:t>
      </w:r>
    </w:p>
    <w:bookmarkEnd w:id="134"/>
    <w:bookmarkStart w:name="z174" w:id="135"/>
    <w:p>
      <w:pPr>
        <w:spacing w:after="0"/>
        <w:ind w:left="0"/>
        <w:jc w:val="both"/>
      </w:pPr>
      <w:r>
        <w:rPr>
          <w:rFonts w:ascii="Times New Roman"/>
          <w:b w:val="false"/>
          <w:i w:val="false"/>
          <w:color w:val="000000"/>
          <w:sz w:val="28"/>
        </w:rPr>
        <w:t>
      часть вторую после слов "органов внутренних дел," дополнить словами "органов гражданской защиты,";</w:t>
      </w:r>
    </w:p>
    <w:bookmarkEnd w:id="135"/>
    <w:bookmarkStart w:name="z175" w:id="136"/>
    <w:p>
      <w:pPr>
        <w:spacing w:after="0"/>
        <w:ind w:left="0"/>
        <w:jc w:val="both"/>
      </w:pPr>
      <w:r>
        <w:rPr>
          <w:rFonts w:ascii="Times New Roman"/>
          <w:b w:val="false"/>
          <w:i w:val="false"/>
          <w:color w:val="000000"/>
          <w:sz w:val="28"/>
        </w:rPr>
        <w:t>
      часть третью после слов "органа внутренних дел," дополнить словами "органа гражданской защиты,";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"органов внутренних дел," дополнить словами "органов гражданской защиты,";</w:t>
      </w:r>
    </w:p>
    <w:bookmarkStart w:name="z177" w:id="13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после слов "органов внутренних дел," дополнить словами "органов гражданской защиты,";</w:t>
      </w:r>
    </w:p>
    <w:bookmarkEnd w:id="137"/>
    <w:bookmarkStart w:name="z178" w:id="13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101-4</w:t>
      </w:r>
      <w:r>
        <w:rPr>
          <w:rFonts w:ascii="Times New Roman"/>
          <w:b w:val="false"/>
          <w:i w:val="false"/>
          <w:color w:val="000000"/>
          <w:sz w:val="28"/>
        </w:rPr>
        <w:t>:</w:t>
      </w:r>
    </w:p>
    <w:bookmarkEnd w:id="138"/>
    <w:bookmarkStart w:name="z179"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9"/>
    <w:bookmarkStart w:name="z180" w:id="140"/>
    <w:p>
      <w:pPr>
        <w:spacing w:after="0"/>
        <w:ind w:left="0"/>
        <w:jc w:val="both"/>
      </w:pPr>
      <w:r>
        <w:rPr>
          <w:rFonts w:ascii="Times New Roman"/>
          <w:b w:val="false"/>
          <w:i w:val="false"/>
          <w:color w:val="000000"/>
          <w:sz w:val="28"/>
        </w:rPr>
        <w:t>
      в части второй:</w:t>
      </w:r>
    </w:p>
    <w:bookmarkEnd w:id="140"/>
    <w:bookmarkStart w:name="z181" w:id="141"/>
    <w:p>
      <w:pPr>
        <w:spacing w:after="0"/>
        <w:ind w:left="0"/>
        <w:jc w:val="both"/>
      </w:pPr>
      <w:r>
        <w:rPr>
          <w:rFonts w:ascii="Times New Roman"/>
          <w:b w:val="false"/>
          <w:i w:val="false"/>
          <w:color w:val="000000"/>
          <w:sz w:val="28"/>
        </w:rPr>
        <w:t>
      абзац первый после слов "органов внутренних дел" дополнить словами ", органов гражданской защиты";</w:t>
      </w:r>
    </w:p>
    <w:bookmarkEnd w:id="141"/>
    <w:bookmarkStart w:name="z182" w:id="142"/>
    <w:p>
      <w:pPr>
        <w:spacing w:after="0"/>
        <w:ind w:left="0"/>
        <w:jc w:val="both"/>
      </w:pPr>
      <w:r>
        <w:rPr>
          <w:rFonts w:ascii="Times New Roman"/>
          <w:b w:val="false"/>
          <w:i w:val="false"/>
          <w:color w:val="000000"/>
          <w:sz w:val="28"/>
        </w:rPr>
        <w:t>
      подпункты 1) и 2) после слов "органов внутренних дел," дополнить словами "органов гражданской защиты,";</w:t>
      </w:r>
    </w:p>
    <w:bookmarkEnd w:id="142"/>
    <w:bookmarkStart w:name="z183" w:id="143"/>
    <w:p>
      <w:pPr>
        <w:spacing w:after="0"/>
        <w:ind w:left="0"/>
        <w:jc w:val="both"/>
      </w:pPr>
      <w:r>
        <w:rPr>
          <w:rFonts w:ascii="Times New Roman"/>
          <w:b w:val="false"/>
          <w:i w:val="false"/>
          <w:color w:val="000000"/>
          <w:sz w:val="28"/>
        </w:rPr>
        <w:t>
      часть третью после слов "органа внутренних дел" дополнить словами ", органа гражданской защиты";</w:t>
      </w:r>
    </w:p>
    <w:bookmarkEnd w:id="143"/>
    <w:bookmarkStart w:name="z184"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"органа внутренних дел" дополнить словами ", органа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после слов "органа внутренних дел," дополнить словами "органа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 "органа внутренних дел", "органов внутренних дел," дополнить соответственно словами ", органа гражданской защиты", "органов гражданской защиты,";</w:t>
      </w:r>
    </w:p>
    <w:bookmarkStart w:name="z188" w:id="1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101-5</w:t>
      </w:r>
      <w:r>
        <w:rPr>
          <w:rFonts w:ascii="Times New Roman"/>
          <w:b w:val="false"/>
          <w:i w:val="false"/>
          <w:color w:val="000000"/>
          <w:sz w:val="28"/>
        </w:rPr>
        <w:t xml:space="preserve"> дополнить частями второй и третьей следующего содержания:</w:t>
      </w:r>
    </w:p>
    <w:bookmarkEnd w:id="145"/>
    <w:bookmarkStart w:name="z189" w:id="146"/>
    <w:p>
      <w:pPr>
        <w:spacing w:after="0"/>
        <w:ind w:left="0"/>
        <w:jc w:val="both"/>
      </w:pPr>
      <w:r>
        <w:rPr>
          <w:rFonts w:ascii="Times New Roman"/>
          <w:b w:val="false"/>
          <w:i w:val="false"/>
          <w:color w:val="000000"/>
          <w:sz w:val="28"/>
        </w:rPr>
        <w:t>
      "Сотрудники органов гражданской защиты и члены их семей имеют право использовать жилищные выплаты на цели, предусмотренные подпунктами 1), 2) и 6) части первой настоящей статьи.</w:t>
      </w:r>
    </w:p>
    <w:bookmarkEnd w:id="146"/>
    <w:bookmarkStart w:name="z190" w:id="147"/>
    <w:p>
      <w:pPr>
        <w:spacing w:after="0"/>
        <w:ind w:left="0"/>
        <w:jc w:val="both"/>
      </w:pPr>
      <w:r>
        <w:rPr>
          <w:rFonts w:ascii="Times New Roman"/>
          <w:b w:val="false"/>
          <w:i w:val="false"/>
          <w:color w:val="000000"/>
          <w:sz w:val="28"/>
        </w:rPr>
        <w:t>
      В целях оплаты аренды жилища сотрудники органов гражданской защиты и (или) члены их семей используют жилищные выплаты в размере, не превышающем пятидесяти процентов от размера жилищных выплат, и не более пяти лет со дня их назначения.";</w:t>
      </w:r>
    </w:p>
    <w:bookmarkEnd w:id="147"/>
    <w:bookmarkStart w:name="z191" w:id="14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101-6</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"органе внутренних дел," дополнить словами "органе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"органа внутренних дел," дополнить словами "органа гражданской защиты,";</w:t>
      </w:r>
    </w:p>
    <w:bookmarkStart w:name="z194" w:id="14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101-7</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после слов "орган внутренних дел," дополнить словами "орган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 "органом внутренних дел,", "сотрудником органа внутренних дел,", "органа внутренних дел," дополнить соответственно словами "органом гражданской защиты,", "сотрудником органа гражданской защиты,", "органа гражданской защиты,";</w:t>
      </w:r>
    </w:p>
    <w:bookmarkStart w:name="z197" w:id="15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101-9</w:t>
      </w:r>
      <w:r>
        <w:rPr>
          <w:rFonts w:ascii="Times New Roman"/>
          <w:b w:val="false"/>
          <w:i w:val="false"/>
          <w:color w:val="000000"/>
          <w:sz w:val="28"/>
        </w:rPr>
        <w:t>:</w:t>
      </w:r>
    </w:p>
    <w:bookmarkEnd w:id="150"/>
    <w:bookmarkStart w:name="z198" w:id="151"/>
    <w:p>
      <w:pPr>
        <w:spacing w:after="0"/>
        <w:ind w:left="0"/>
        <w:jc w:val="both"/>
      </w:pPr>
      <w:r>
        <w:rPr>
          <w:rFonts w:ascii="Times New Roman"/>
          <w:b w:val="false"/>
          <w:i w:val="false"/>
          <w:color w:val="000000"/>
          <w:sz w:val="28"/>
        </w:rPr>
        <w:t>
      заголовок после слов "органов внутренних дел," дополнить словами "органов гражданской защиты,";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"органа внутренних дел," дополнить словами "органа гражданской защиты,";</w:t>
      </w:r>
    </w:p>
    <w:bookmarkStart w:name="z200" w:id="152"/>
    <w:p>
      <w:pPr>
        <w:spacing w:after="0"/>
        <w:ind w:left="0"/>
        <w:jc w:val="both"/>
      </w:pPr>
      <w:r>
        <w:rPr>
          <w:rFonts w:ascii="Times New Roman"/>
          <w:b w:val="false"/>
          <w:i w:val="false"/>
          <w:color w:val="000000"/>
          <w:sz w:val="28"/>
        </w:rPr>
        <w:t xml:space="preserve">
      15) заголовок и абзац первый </w:t>
      </w:r>
      <w:r>
        <w:rPr>
          <w:rFonts w:ascii="Times New Roman"/>
          <w:b w:val="false"/>
          <w:i w:val="false"/>
          <w:color w:val="000000"/>
          <w:sz w:val="28"/>
        </w:rPr>
        <w:t>статьи 101-10</w:t>
      </w:r>
      <w:r>
        <w:rPr>
          <w:rFonts w:ascii="Times New Roman"/>
          <w:b w:val="false"/>
          <w:i w:val="false"/>
          <w:color w:val="000000"/>
          <w:sz w:val="28"/>
        </w:rPr>
        <w:t xml:space="preserve"> после слов "органов внутренних дел," дополнить словами "органов гражданской защиты,";</w:t>
      </w:r>
    </w:p>
    <w:bookmarkEnd w:id="152"/>
    <w:bookmarkStart w:name="z201" w:id="15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101-11</w:t>
      </w:r>
      <w:r>
        <w:rPr>
          <w:rFonts w:ascii="Times New Roman"/>
          <w:b w:val="false"/>
          <w:i w:val="false"/>
          <w:color w:val="000000"/>
          <w:sz w:val="28"/>
        </w:rPr>
        <w:t>:</w:t>
      </w:r>
    </w:p>
    <w:bookmarkEnd w:id="153"/>
    <w:bookmarkStart w:name="z202" w:id="154"/>
    <w:p>
      <w:pPr>
        <w:spacing w:after="0"/>
        <w:ind w:left="0"/>
        <w:jc w:val="both"/>
      </w:pPr>
      <w:r>
        <w:rPr>
          <w:rFonts w:ascii="Times New Roman"/>
          <w:b w:val="false"/>
          <w:i w:val="false"/>
          <w:color w:val="000000"/>
          <w:sz w:val="28"/>
        </w:rPr>
        <w:t>
      заголовок дополнить словами ", органов гражданской защиты";</w:t>
      </w:r>
    </w:p>
    <w:bookmarkEnd w:id="154"/>
    <w:bookmarkStart w:name="z203"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5"/>
    <w:bookmarkStart w:name="z204" w:id="156"/>
    <w:p>
      <w:pPr>
        <w:spacing w:after="0"/>
        <w:ind w:left="0"/>
        <w:jc w:val="both"/>
      </w:pPr>
      <w:r>
        <w:rPr>
          <w:rFonts w:ascii="Times New Roman"/>
          <w:b w:val="false"/>
          <w:i w:val="false"/>
          <w:color w:val="000000"/>
          <w:sz w:val="28"/>
        </w:rPr>
        <w:t>
      часть первую после слов "органов внутренних дел", "органов внутренних дел," дополнить соответственно словами ", органов гражданской защиты", "органов гражданской защиты,";</w:t>
      </w:r>
    </w:p>
    <w:bookmarkEnd w:id="156"/>
    <w:bookmarkStart w:name="z205" w:id="157"/>
    <w:p>
      <w:pPr>
        <w:spacing w:after="0"/>
        <w:ind w:left="0"/>
        <w:jc w:val="both"/>
      </w:pPr>
      <w:r>
        <w:rPr>
          <w:rFonts w:ascii="Times New Roman"/>
          <w:b w:val="false"/>
          <w:i w:val="false"/>
          <w:color w:val="000000"/>
          <w:sz w:val="28"/>
        </w:rPr>
        <w:t>
      дополнить частью четвертой следующего содержания:</w:t>
      </w:r>
    </w:p>
    <w:bookmarkEnd w:id="157"/>
    <w:bookmarkStart w:name="z206" w:id="158"/>
    <w:p>
      <w:pPr>
        <w:spacing w:after="0"/>
        <w:ind w:left="0"/>
        <w:jc w:val="both"/>
      </w:pPr>
      <w:r>
        <w:rPr>
          <w:rFonts w:ascii="Times New Roman"/>
          <w:b w:val="false"/>
          <w:i w:val="false"/>
          <w:color w:val="000000"/>
          <w:sz w:val="28"/>
        </w:rPr>
        <w:t xml:space="preserve">
      "В случаях, когда сотрудник органов гражданской защиты либо его (ее) супруга (супруг)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его (ее) личный специальный счет перечисляются жилищные выплаты в размере, не превышающем пятидесяти процентов от размера жилищных выплат, которые используются только для оплаты аренды жилища.";</w:t>
      </w:r>
    </w:p>
    <w:bookmarkEnd w:id="158"/>
    <w:bookmarkStart w:name="z207" w:id="159"/>
    <w:p>
      <w:pPr>
        <w:spacing w:after="0"/>
        <w:ind w:left="0"/>
        <w:jc w:val="both"/>
      </w:pPr>
      <w:r>
        <w:rPr>
          <w:rFonts w:ascii="Times New Roman"/>
          <w:b w:val="false"/>
          <w:i w:val="false"/>
          <w:color w:val="000000"/>
          <w:sz w:val="28"/>
        </w:rPr>
        <w:t>
      дополнить частью пятой следующего содержания:</w:t>
      </w:r>
    </w:p>
    <w:bookmarkEnd w:id="159"/>
    <w:bookmarkStart w:name="z208" w:id="160"/>
    <w:p>
      <w:pPr>
        <w:spacing w:after="0"/>
        <w:ind w:left="0"/>
        <w:jc w:val="both"/>
      </w:pPr>
      <w:r>
        <w:rPr>
          <w:rFonts w:ascii="Times New Roman"/>
          <w:b w:val="false"/>
          <w:i w:val="false"/>
          <w:color w:val="000000"/>
          <w:sz w:val="28"/>
        </w:rPr>
        <w:t>
      "При этом площадь жилища для сотрудника органа гражданской защиты и члена его семьи определяется из расчета восемнадцать квадратных метров полезной площади на каждого члена семьи, включая самого сотрудника, но в размере не более девяноста квадратных метров.";</w:t>
      </w:r>
    </w:p>
    <w:bookmarkEnd w:id="160"/>
    <w:bookmarkStart w:name="z209" w:id="161"/>
    <w:p>
      <w:pPr>
        <w:spacing w:after="0"/>
        <w:ind w:left="0"/>
        <w:jc w:val="both"/>
      </w:pPr>
      <w:r>
        <w:rPr>
          <w:rFonts w:ascii="Times New Roman"/>
          <w:b w:val="false"/>
          <w:i w:val="false"/>
          <w:color w:val="000000"/>
          <w:sz w:val="28"/>
        </w:rPr>
        <w:t xml:space="preserve">
      часть пятую после слов "органов внутренних дел," дополнить словами "органов гражданской защиты,"; </w:t>
      </w:r>
    </w:p>
    <w:bookmarkEnd w:id="161"/>
    <w:bookmarkStart w:name="z210"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2"/>
    <w:bookmarkStart w:name="z211" w:id="163"/>
    <w:p>
      <w:pPr>
        <w:spacing w:after="0"/>
        <w:ind w:left="0"/>
        <w:jc w:val="both"/>
      </w:pPr>
      <w:r>
        <w:rPr>
          <w:rFonts w:ascii="Times New Roman"/>
          <w:b w:val="false"/>
          <w:i w:val="false"/>
          <w:color w:val="000000"/>
          <w:sz w:val="28"/>
        </w:rPr>
        <w:t>
      часть первую после слов "органа внутренних дел," дополнить словами "органа гражданской защиты,";</w:t>
      </w:r>
    </w:p>
    <w:bookmarkEnd w:id="163"/>
    <w:bookmarkStart w:name="z212" w:id="164"/>
    <w:p>
      <w:pPr>
        <w:spacing w:after="0"/>
        <w:ind w:left="0"/>
        <w:jc w:val="both"/>
      </w:pPr>
      <w:r>
        <w:rPr>
          <w:rFonts w:ascii="Times New Roman"/>
          <w:b w:val="false"/>
          <w:i w:val="false"/>
          <w:color w:val="000000"/>
          <w:sz w:val="28"/>
        </w:rPr>
        <w:t>
      часть вторую после слов "органа внутренних дел" дополнить словами ", органа гражданской защиты";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"органов внутренних дел" дополнить словами ",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"органов внутренних дел," дополнить словами "органов гражданской защиты,";</w:t>
      </w:r>
    </w:p>
    <w:bookmarkStart w:name="z215"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65"/>
    <w:bookmarkStart w:name="z216" w:id="166"/>
    <w:p>
      <w:pPr>
        <w:spacing w:after="0"/>
        <w:ind w:left="0"/>
        <w:jc w:val="both"/>
      </w:pPr>
      <w:r>
        <w:rPr>
          <w:rFonts w:ascii="Times New Roman"/>
          <w:b w:val="false"/>
          <w:i w:val="false"/>
          <w:color w:val="000000"/>
          <w:sz w:val="28"/>
        </w:rPr>
        <w:t>
      часть первую после слов "органов внутренних дел," дополнить словами "органов гражданской защиты,";</w:t>
      </w:r>
    </w:p>
    <w:bookmarkEnd w:id="166"/>
    <w:bookmarkStart w:name="z217" w:id="167"/>
    <w:p>
      <w:pPr>
        <w:spacing w:after="0"/>
        <w:ind w:left="0"/>
        <w:jc w:val="both"/>
      </w:pPr>
      <w:r>
        <w:rPr>
          <w:rFonts w:ascii="Times New Roman"/>
          <w:b w:val="false"/>
          <w:i w:val="false"/>
          <w:color w:val="000000"/>
          <w:sz w:val="28"/>
        </w:rPr>
        <w:t>
      абзац первый части второй после слов "органов внутренних дел" дополнить словами ", органов гражданской защиты";</w:t>
      </w:r>
    </w:p>
    <w:bookmarkEnd w:id="167"/>
    <w:bookmarkStart w:name="z218"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68"/>
    <w:bookmarkStart w:name="z219" w:id="169"/>
    <w:p>
      <w:pPr>
        <w:spacing w:after="0"/>
        <w:ind w:left="0"/>
        <w:jc w:val="both"/>
      </w:pPr>
      <w:r>
        <w:rPr>
          <w:rFonts w:ascii="Times New Roman"/>
          <w:b w:val="false"/>
          <w:i w:val="false"/>
          <w:color w:val="000000"/>
          <w:sz w:val="28"/>
        </w:rPr>
        <w:t>
      часть первую после слов "органа внутренних дел,", "органах внутренних дел," дополнить соответственно словами "органа гражданской защиты,", "органах гражданской защиты,";</w:t>
      </w:r>
    </w:p>
    <w:bookmarkEnd w:id="169"/>
    <w:bookmarkStart w:name="z220" w:id="170"/>
    <w:p>
      <w:pPr>
        <w:spacing w:after="0"/>
        <w:ind w:left="0"/>
        <w:jc w:val="both"/>
      </w:pPr>
      <w:r>
        <w:rPr>
          <w:rFonts w:ascii="Times New Roman"/>
          <w:b w:val="false"/>
          <w:i w:val="false"/>
          <w:color w:val="000000"/>
          <w:sz w:val="28"/>
        </w:rPr>
        <w:t>
      дополнить частью третьей следующего содержания:</w:t>
      </w:r>
    </w:p>
    <w:bookmarkEnd w:id="170"/>
    <w:bookmarkStart w:name="z221" w:id="171"/>
    <w:p>
      <w:pPr>
        <w:spacing w:after="0"/>
        <w:ind w:left="0"/>
        <w:jc w:val="both"/>
      </w:pPr>
      <w:r>
        <w:rPr>
          <w:rFonts w:ascii="Times New Roman"/>
          <w:b w:val="false"/>
          <w:i w:val="false"/>
          <w:color w:val="000000"/>
          <w:sz w:val="28"/>
        </w:rPr>
        <w:t xml:space="preserve">
      "В случае гибели (смерти) сотрудника органов гражданской защиты при прохождении службы и наличии у него обязательств по договору, заключенному в соответствии с целью, предусмотренной </w:t>
      </w:r>
      <w:r>
        <w:rPr>
          <w:rFonts w:ascii="Times New Roman"/>
          <w:b w:val="false"/>
          <w:i w:val="false"/>
          <w:color w:val="000000"/>
          <w:sz w:val="28"/>
        </w:rPr>
        <w:t>подпунктом 1)</w:t>
      </w:r>
      <w:r>
        <w:rPr>
          <w:rFonts w:ascii="Times New Roman"/>
          <w:b w:val="false"/>
          <w:i w:val="false"/>
          <w:color w:val="000000"/>
          <w:sz w:val="28"/>
        </w:rPr>
        <w:t xml:space="preserve"> статьи 101-5 настоящего Закона, а также для оплаты аренды жилища с последующим выкупом, к членам семьи погибшего (умершего) переходит право получения назначенных жилищных выплат, порядок осуществления которых определяется Правительством Республики Казахстан.";</w:t>
      </w:r>
    </w:p>
    <w:bookmarkEnd w:id="171"/>
    <w:bookmarkStart w:name="z222" w:id="172"/>
    <w:p>
      <w:pPr>
        <w:spacing w:after="0"/>
        <w:ind w:left="0"/>
        <w:jc w:val="both"/>
      </w:pPr>
      <w:r>
        <w:rPr>
          <w:rFonts w:ascii="Times New Roman"/>
          <w:b w:val="false"/>
          <w:i w:val="false"/>
          <w:color w:val="000000"/>
          <w:sz w:val="28"/>
        </w:rPr>
        <w:t>
      часть третью после слов "органов внутренних дел" дополнить словами ", органов гражданской защиты";</w:t>
      </w:r>
    </w:p>
    <w:bookmarkEnd w:id="172"/>
    <w:bookmarkStart w:name="z223" w:id="173"/>
    <w:p>
      <w:pPr>
        <w:spacing w:after="0"/>
        <w:ind w:left="0"/>
        <w:jc w:val="both"/>
      </w:pPr>
      <w:r>
        <w:rPr>
          <w:rFonts w:ascii="Times New Roman"/>
          <w:b w:val="false"/>
          <w:i w:val="false"/>
          <w:color w:val="000000"/>
          <w:sz w:val="28"/>
        </w:rPr>
        <w:t>
      в части четвертой:</w:t>
      </w:r>
    </w:p>
    <w:bookmarkEnd w:id="173"/>
    <w:bookmarkStart w:name="z224" w:id="174"/>
    <w:p>
      <w:pPr>
        <w:spacing w:after="0"/>
        <w:ind w:left="0"/>
        <w:jc w:val="both"/>
      </w:pPr>
      <w:r>
        <w:rPr>
          <w:rFonts w:ascii="Times New Roman"/>
          <w:b w:val="false"/>
          <w:i w:val="false"/>
          <w:color w:val="000000"/>
          <w:sz w:val="28"/>
        </w:rPr>
        <w:t>
      абзац первый после слов "органов внутренних дел" дополнить словами ", органов гражданской защиты";</w:t>
      </w:r>
    </w:p>
    <w:bookmarkEnd w:id="174"/>
    <w:bookmarkStart w:name="z225" w:id="175"/>
    <w:p>
      <w:pPr>
        <w:spacing w:after="0"/>
        <w:ind w:left="0"/>
        <w:jc w:val="both"/>
      </w:pPr>
      <w:r>
        <w:rPr>
          <w:rFonts w:ascii="Times New Roman"/>
          <w:b w:val="false"/>
          <w:i w:val="false"/>
          <w:color w:val="000000"/>
          <w:sz w:val="28"/>
        </w:rPr>
        <w:t>
      подпункт 5) дополнить словами ", органах гражданской защиты";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 "органов внутренних дел," дополнить словами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после слов "органов внутренних дел" дополнить словами ", органов гражданской защиты";</w:t>
      </w:r>
    </w:p>
    <w:bookmarkStart w:name="z228"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76"/>
    <w:bookmarkStart w:name="z229" w:id="177"/>
    <w:p>
      <w:pPr>
        <w:spacing w:after="0"/>
        <w:ind w:left="0"/>
        <w:jc w:val="both"/>
      </w:pPr>
      <w:r>
        <w:rPr>
          <w:rFonts w:ascii="Times New Roman"/>
          <w:b w:val="false"/>
          <w:i w:val="false"/>
          <w:color w:val="000000"/>
          <w:sz w:val="28"/>
        </w:rPr>
        <w:t>
      дополнить частью второй следующего содержания:</w:t>
      </w:r>
    </w:p>
    <w:bookmarkEnd w:id="177"/>
    <w:bookmarkStart w:name="z230" w:id="178"/>
    <w:p>
      <w:pPr>
        <w:spacing w:after="0"/>
        <w:ind w:left="0"/>
        <w:jc w:val="both"/>
      </w:pPr>
      <w:r>
        <w:rPr>
          <w:rFonts w:ascii="Times New Roman"/>
          <w:b w:val="false"/>
          <w:i w:val="false"/>
          <w:color w:val="000000"/>
          <w:sz w:val="28"/>
        </w:rPr>
        <w:t xml:space="preserve">
      "Сотруднику органов гражданской защиты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соответствии с целью, предусмотренной </w:t>
      </w:r>
      <w:r>
        <w:rPr>
          <w:rFonts w:ascii="Times New Roman"/>
          <w:b w:val="false"/>
          <w:i w:val="false"/>
          <w:color w:val="000000"/>
          <w:sz w:val="28"/>
        </w:rPr>
        <w:t>подпунктом 1)</w:t>
      </w:r>
      <w:r>
        <w:rPr>
          <w:rFonts w:ascii="Times New Roman"/>
          <w:b w:val="false"/>
          <w:i w:val="false"/>
          <w:color w:val="000000"/>
          <w:sz w:val="28"/>
        </w:rPr>
        <w:t xml:space="preserve"> статьи 101-5 настоящего Закона, а также для оплаты аренды жилища с последующим выкупом, в размере и порядке, определяемых Правительством Республики Казахстан.";</w:t>
      </w:r>
    </w:p>
    <w:bookmarkEnd w:id="178"/>
    <w:bookmarkStart w:name="z231" w:id="179"/>
    <w:p>
      <w:pPr>
        <w:spacing w:after="0"/>
        <w:ind w:left="0"/>
        <w:jc w:val="both"/>
      </w:pPr>
      <w:r>
        <w:rPr>
          <w:rFonts w:ascii="Times New Roman"/>
          <w:b w:val="false"/>
          <w:i w:val="false"/>
          <w:color w:val="000000"/>
          <w:sz w:val="28"/>
        </w:rPr>
        <w:t>
      в части второй:</w:t>
      </w:r>
    </w:p>
    <w:bookmarkEnd w:id="179"/>
    <w:bookmarkStart w:name="z232" w:id="180"/>
    <w:p>
      <w:pPr>
        <w:spacing w:after="0"/>
        <w:ind w:left="0"/>
        <w:jc w:val="both"/>
      </w:pPr>
      <w:r>
        <w:rPr>
          <w:rFonts w:ascii="Times New Roman"/>
          <w:b w:val="false"/>
          <w:i w:val="false"/>
          <w:color w:val="000000"/>
          <w:sz w:val="28"/>
        </w:rPr>
        <w:t>
      слова "частью первой" заменить словами "частями первой и второй";</w:t>
      </w:r>
    </w:p>
    <w:bookmarkEnd w:id="180"/>
    <w:bookmarkStart w:name="z233" w:id="181"/>
    <w:p>
      <w:pPr>
        <w:spacing w:after="0"/>
        <w:ind w:left="0"/>
        <w:jc w:val="both"/>
      </w:pPr>
      <w:r>
        <w:rPr>
          <w:rFonts w:ascii="Times New Roman"/>
          <w:b w:val="false"/>
          <w:i w:val="false"/>
          <w:color w:val="000000"/>
          <w:sz w:val="28"/>
        </w:rPr>
        <w:t>
      после слов "органов внутренних дел" дополнить словами ", органов гражданской защиты";</w:t>
      </w:r>
    </w:p>
    <w:bookmarkEnd w:id="181"/>
    <w:bookmarkStart w:name="z234" w:id="18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2-1</w:t>
      </w:r>
      <w:r>
        <w:rPr>
          <w:rFonts w:ascii="Times New Roman"/>
          <w:b w:val="false"/>
          <w:i w:val="false"/>
          <w:color w:val="000000"/>
          <w:sz w:val="28"/>
        </w:rPr>
        <w:t xml:space="preserve"> статьи 109:</w:t>
      </w:r>
    </w:p>
    <w:bookmarkEnd w:id="182"/>
    <w:bookmarkStart w:name="z235" w:id="183"/>
    <w:p>
      <w:pPr>
        <w:spacing w:after="0"/>
        <w:ind w:left="0"/>
        <w:jc w:val="both"/>
      </w:pPr>
      <w:r>
        <w:rPr>
          <w:rFonts w:ascii="Times New Roman"/>
          <w:b w:val="false"/>
          <w:i w:val="false"/>
          <w:color w:val="000000"/>
          <w:sz w:val="28"/>
        </w:rPr>
        <w:t>
      части первую и вторую:</w:t>
      </w:r>
    </w:p>
    <w:bookmarkEnd w:id="183"/>
    <w:bookmarkStart w:name="z236" w:id="184"/>
    <w:p>
      <w:pPr>
        <w:spacing w:after="0"/>
        <w:ind w:left="0"/>
        <w:jc w:val="both"/>
      </w:pPr>
      <w:r>
        <w:rPr>
          <w:rFonts w:ascii="Times New Roman"/>
          <w:b w:val="false"/>
          <w:i w:val="false"/>
          <w:color w:val="000000"/>
          <w:sz w:val="28"/>
        </w:rPr>
        <w:t>
      после слов "государственных органов,", "государственных органах" дополнить соответственно словами "органов гражданской защиты,", ", органах гражданской защиты";</w:t>
      </w:r>
    </w:p>
    <w:bookmarkEnd w:id="184"/>
    <w:bookmarkStart w:name="z237" w:id="185"/>
    <w:p>
      <w:pPr>
        <w:spacing w:after="0"/>
        <w:ind w:left="0"/>
        <w:jc w:val="both"/>
      </w:pPr>
      <w:r>
        <w:rPr>
          <w:rFonts w:ascii="Times New Roman"/>
          <w:b w:val="false"/>
          <w:i w:val="false"/>
          <w:color w:val="000000"/>
          <w:sz w:val="28"/>
        </w:rPr>
        <w:t>
      после слов "иных закрытых объектах" дополнить словами ", а также на территории государственных учреждений, находящихся в ведении уполномоченного органа в сфере гражданской защиты";</w:t>
      </w:r>
    </w:p>
    <w:bookmarkEnd w:id="185"/>
    <w:bookmarkStart w:name="z238" w:id="186"/>
    <w:p>
      <w:pPr>
        <w:spacing w:after="0"/>
        <w:ind w:left="0"/>
        <w:jc w:val="both"/>
      </w:pPr>
      <w:r>
        <w:rPr>
          <w:rFonts w:ascii="Times New Roman"/>
          <w:b w:val="false"/>
          <w:i w:val="false"/>
          <w:color w:val="000000"/>
          <w:sz w:val="28"/>
        </w:rPr>
        <w:t>
      часть третью после слов "государственных органах," дополнить словами "органах гражданской защиты,".</w:t>
      </w:r>
    </w:p>
    <w:bookmarkEnd w:id="186"/>
    <w:bookmarkStart w:name="z239" w:id="18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8-2), 8-3) и 8-4) следующего содержания:</w:t>
      </w:r>
    </w:p>
    <w:bookmarkStart w:name="z241" w:id="188"/>
    <w:p>
      <w:pPr>
        <w:spacing w:after="0"/>
        <w:ind w:left="0"/>
        <w:jc w:val="both"/>
      </w:pPr>
      <w:r>
        <w:rPr>
          <w:rFonts w:ascii="Times New Roman"/>
          <w:b w:val="false"/>
          <w:i w:val="false"/>
          <w:color w:val="000000"/>
          <w:sz w:val="28"/>
        </w:rPr>
        <w:t>
      "8-2) разрабатывают и утверждают методику определения перечня и расчета объемов товаров, необходимых для выполнения мобилизационного заказа в соответствующей сфере, по согласованию с уполномоченным органом в области мобилизационной подготовки;</w:t>
      </w:r>
    </w:p>
    <w:bookmarkEnd w:id="188"/>
    <w:bookmarkStart w:name="z242" w:id="189"/>
    <w:p>
      <w:pPr>
        <w:spacing w:after="0"/>
        <w:ind w:left="0"/>
        <w:jc w:val="both"/>
      </w:pPr>
      <w:r>
        <w:rPr>
          <w:rFonts w:ascii="Times New Roman"/>
          <w:b w:val="false"/>
          <w:i w:val="false"/>
          <w:color w:val="000000"/>
          <w:sz w:val="28"/>
        </w:rPr>
        <w:t>
      8-3) проводят анализ потребностей организаций, имеющих мобилизационный заказ в соответствии с методикой определения перечня и расчета объемов товаров, необходимых для выполнения мобилизационного заказа в соответствующей сфере, для формирования номенклатуры и объемов хранения материальных ценностей государственного материального резерва в части мобилизационного резерва;</w:t>
      </w:r>
    </w:p>
    <w:bookmarkEnd w:id="189"/>
    <w:bookmarkStart w:name="z243" w:id="190"/>
    <w:p>
      <w:pPr>
        <w:spacing w:after="0"/>
        <w:ind w:left="0"/>
        <w:jc w:val="both"/>
      </w:pPr>
      <w:r>
        <w:rPr>
          <w:rFonts w:ascii="Times New Roman"/>
          <w:b w:val="false"/>
          <w:i w:val="false"/>
          <w:color w:val="000000"/>
          <w:sz w:val="28"/>
        </w:rPr>
        <w:t>
      8-4) вносят предложения по номенклатуре и объемам хранения материальных ценностей государственного материального резерва в части мобилизационного резерва в уполномоченный орган в области государственного материального резерва;".</w:t>
      </w:r>
    </w:p>
    <w:bookmarkEnd w:id="190"/>
    <w:bookmarkStart w:name="z244" w:id="19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191"/>
    <w:bookmarkStart w:name="z245" w:id="192"/>
    <w:p>
      <w:pPr>
        <w:spacing w:after="0"/>
        <w:ind w:left="0"/>
        <w:jc w:val="both"/>
      </w:pPr>
      <w:r>
        <w:rPr>
          <w:rFonts w:ascii="Times New Roman"/>
          <w:b w:val="false"/>
          <w:i w:val="false"/>
          <w:color w:val="000000"/>
          <w:sz w:val="28"/>
        </w:rPr>
        <w:t xml:space="preserve">
      в подпункте 6-7) </w:t>
      </w:r>
      <w:r>
        <w:rPr>
          <w:rFonts w:ascii="Times New Roman"/>
          <w:b w:val="false"/>
          <w:i w:val="false"/>
          <w:color w:val="000000"/>
          <w:sz w:val="28"/>
        </w:rPr>
        <w:t>статьи 4</w:t>
      </w:r>
      <w:r>
        <w:rPr>
          <w:rFonts w:ascii="Times New Roman"/>
          <w:b w:val="false"/>
          <w:i w:val="false"/>
          <w:color w:val="000000"/>
          <w:sz w:val="28"/>
        </w:rPr>
        <w:t xml:space="preserve"> слова "государственного надзора в отношении субъектов надзора" заменить словами "государственного контроля и надзора в отношении субъектов контроля и надзора".</w:t>
      </w:r>
    </w:p>
    <w:bookmarkEnd w:id="192"/>
    <w:bookmarkStart w:name="z246" w:id="19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bookmarkEnd w:id="193"/>
    <w:bookmarkStart w:name="z247"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46-12</w:t>
      </w:r>
      <w:r>
        <w:rPr>
          <w:rFonts w:ascii="Times New Roman"/>
          <w:b w:val="false"/>
          <w:i w:val="false"/>
          <w:color w:val="000000"/>
          <w:sz w:val="28"/>
        </w:rPr>
        <w:t>:</w:t>
      </w:r>
    </w:p>
    <w:bookmarkEnd w:id="194"/>
    <w:bookmarkStart w:name="z248" w:id="19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органов гражданской защиты";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"воинской службы," дополнить словами "со службы в органах гражданской защиты,".</w:t>
      </w:r>
    </w:p>
    <w:bookmarkStart w:name="z250" w:id="19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w:t>
      </w:r>
    </w:p>
    <w:bookmarkEnd w:id="196"/>
    <w:bookmarkStart w:name="z251"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7 слова "мероприятия по защите населения и территорий от чрезвычайных ситуаций техногенного характера, возникших в результате совершенного акта терроризма, а также принимает участие в ликвидации его последствий" заменить словами "ликвидацию чрезвычайных ситуаций техногенного характера, возникших в результате совершенного акта терроризма".</w:t>
      </w:r>
    </w:p>
    <w:bookmarkEnd w:id="197"/>
    <w:bookmarkStart w:name="z252" w:id="19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30-1)</w:t>
      </w:r>
      <w:r>
        <w:rPr>
          <w:rFonts w:ascii="Times New Roman"/>
          <w:b w:val="false"/>
          <w:i w:val="false"/>
          <w:color w:val="000000"/>
          <w:sz w:val="28"/>
        </w:rPr>
        <w:t xml:space="preserve"> пункта 1 статьи 31 после слова "государственного" дополнить словами "контроля и".</w:t>
      </w:r>
    </w:p>
    <w:bookmarkStart w:name="z254" w:id="19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99"/>
    <w:bookmarkStart w:name="z255" w:id="2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257" w:id="201"/>
    <w:p>
      <w:pPr>
        <w:spacing w:after="0"/>
        <w:ind w:left="0"/>
        <w:jc w:val="both"/>
      </w:pPr>
      <w:r>
        <w:rPr>
          <w:rFonts w:ascii="Times New Roman"/>
          <w:b w:val="false"/>
          <w:i w:val="false"/>
          <w:color w:val="000000"/>
          <w:sz w:val="28"/>
        </w:rPr>
        <w:t>
      "41) мониторинг объектов – система наблюдений за состоянием и изменениями объектов архитектурной, градостроительной и строительной деятельности;";</w:t>
      </w:r>
    </w:p>
    <w:bookmarkEnd w:id="201"/>
    <w:bookmarkStart w:name="z258" w:id="202"/>
    <w:p>
      <w:pPr>
        <w:spacing w:after="0"/>
        <w:ind w:left="0"/>
        <w:jc w:val="both"/>
      </w:pPr>
      <w:r>
        <w:rPr>
          <w:rFonts w:ascii="Times New Roman"/>
          <w:b w:val="false"/>
          <w:i w:val="false"/>
          <w:color w:val="000000"/>
          <w:sz w:val="28"/>
        </w:rPr>
        <w:t>
      "43)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w:t>
      </w:r>
    </w:p>
    <w:bookmarkEnd w:id="202"/>
    <w:bookmarkStart w:name="z259" w:id="203"/>
    <w:p>
      <w:pPr>
        <w:spacing w:after="0"/>
        <w:ind w:left="0"/>
        <w:jc w:val="both"/>
      </w:pPr>
      <w:r>
        <w:rPr>
          <w:rFonts w:ascii="Times New Roman"/>
          <w:b w:val="false"/>
          <w:i w:val="false"/>
          <w:color w:val="000000"/>
          <w:sz w:val="28"/>
        </w:rPr>
        <w:t>
      дополнить подпунктами 43-1) и 43-2) следующего содержания:</w:t>
      </w:r>
    </w:p>
    <w:bookmarkEnd w:id="203"/>
    <w:bookmarkStart w:name="z260" w:id="204"/>
    <w:p>
      <w:pPr>
        <w:spacing w:after="0"/>
        <w:ind w:left="0"/>
        <w:jc w:val="both"/>
      </w:pPr>
      <w:r>
        <w:rPr>
          <w:rFonts w:ascii="Times New Roman"/>
          <w:b w:val="false"/>
          <w:i w:val="false"/>
          <w:color w:val="000000"/>
          <w:sz w:val="28"/>
        </w:rPr>
        <w:t>
      "43-1) заключение о соответствии объекта требованиям пожарной безопасности – документ, выдаваемый территориальным органом уполномоченного органа в сфере гражданской защиты, о соответствии требованиям пожарной безопасности построенных объектов с массовым пребыванием людей и зданий высотой более двадцати восьми метров перед приемкой их в эксплуатацию;</w:t>
      </w:r>
    </w:p>
    <w:bookmarkEnd w:id="204"/>
    <w:bookmarkStart w:name="z261" w:id="205"/>
    <w:p>
      <w:pPr>
        <w:spacing w:after="0"/>
        <w:ind w:left="0"/>
        <w:jc w:val="both"/>
      </w:pPr>
      <w:r>
        <w:rPr>
          <w:rFonts w:ascii="Times New Roman"/>
          <w:b w:val="false"/>
          <w:i w:val="false"/>
          <w:color w:val="000000"/>
          <w:sz w:val="28"/>
        </w:rPr>
        <w:t>
      43-2)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w:t>
      </w:r>
    </w:p>
    <w:bookmarkEnd w:id="205"/>
    <w:bookmarkStart w:name="z262" w:id="206"/>
    <w:p>
      <w:pPr>
        <w:spacing w:after="0"/>
        <w:ind w:left="0"/>
        <w:jc w:val="both"/>
      </w:pPr>
      <w:r>
        <w:rPr>
          <w:rFonts w:ascii="Times New Roman"/>
          <w:b w:val="false"/>
          <w:i w:val="false"/>
          <w:color w:val="000000"/>
          <w:sz w:val="28"/>
        </w:rPr>
        <w:t xml:space="preserve">
      первый уровень ответственности – повышенный; </w:t>
      </w:r>
    </w:p>
    <w:bookmarkEnd w:id="206"/>
    <w:bookmarkStart w:name="z263" w:id="207"/>
    <w:p>
      <w:pPr>
        <w:spacing w:after="0"/>
        <w:ind w:left="0"/>
        <w:jc w:val="both"/>
      </w:pPr>
      <w:r>
        <w:rPr>
          <w:rFonts w:ascii="Times New Roman"/>
          <w:b w:val="false"/>
          <w:i w:val="false"/>
          <w:color w:val="000000"/>
          <w:sz w:val="28"/>
        </w:rPr>
        <w:t xml:space="preserve">
      второй уровень ответственности – нормальный; </w:t>
      </w:r>
    </w:p>
    <w:bookmarkEnd w:id="207"/>
    <w:bookmarkStart w:name="z264" w:id="208"/>
    <w:p>
      <w:pPr>
        <w:spacing w:after="0"/>
        <w:ind w:left="0"/>
        <w:jc w:val="both"/>
      </w:pPr>
      <w:r>
        <w:rPr>
          <w:rFonts w:ascii="Times New Roman"/>
          <w:b w:val="false"/>
          <w:i w:val="false"/>
          <w:color w:val="000000"/>
          <w:sz w:val="28"/>
        </w:rPr>
        <w:t>
      третий уровень ответственности – пониженный;";</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w:t>
      </w:r>
      <w:r>
        <w:rPr>
          <w:rFonts w:ascii="Times New Roman"/>
          <w:b w:val="false"/>
          <w:i w:val="false"/>
          <w:color w:val="000000"/>
          <w:sz w:val="28"/>
        </w:rPr>
        <w:t>44-3)</w:t>
      </w:r>
      <w:r>
        <w:rPr>
          <w:rFonts w:ascii="Times New Roman"/>
          <w:b w:val="false"/>
          <w:i w:val="false"/>
          <w:color w:val="000000"/>
          <w:sz w:val="28"/>
        </w:rPr>
        <w:t xml:space="preserve"> изложить в следующей редакции:</w:t>
      </w:r>
    </w:p>
    <w:bookmarkStart w:name="z266" w:id="209"/>
    <w:p>
      <w:pPr>
        <w:spacing w:after="0"/>
        <w:ind w:left="0"/>
        <w:jc w:val="both"/>
      </w:pPr>
      <w:r>
        <w:rPr>
          <w:rFonts w:ascii="Times New Roman"/>
          <w:b w:val="false"/>
          <w:i w:val="false"/>
          <w:color w:val="000000"/>
          <w:sz w:val="28"/>
        </w:rPr>
        <w:t>
      "44)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09"/>
    <w:bookmarkStart w:name="z267" w:id="210"/>
    <w:p>
      <w:pPr>
        <w:spacing w:after="0"/>
        <w:ind w:left="0"/>
        <w:jc w:val="both"/>
      </w:pPr>
      <w:r>
        <w:rPr>
          <w:rFonts w:ascii="Times New Roman"/>
          <w:b w:val="false"/>
          <w:i w:val="false"/>
          <w:color w:val="000000"/>
          <w:sz w:val="28"/>
        </w:rPr>
        <w:t>
      44-1)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End w:id="210"/>
    <w:bookmarkStart w:name="z268" w:id="211"/>
    <w:p>
      <w:pPr>
        <w:spacing w:after="0"/>
        <w:ind w:left="0"/>
        <w:jc w:val="both"/>
      </w:pPr>
      <w:r>
        <w:rPr>
          <w:rFonts w:ascii="Times New Roman"/>
          <w:b w:val="false"/>
          <w:i w:val="false"/>
          <w:color w:val="000000"/>
          <w:sz w:val="28"/>
        </w:rPr>
        <w:t>
      "44-3) пожарно-техническое обследование – вид обследования, в результате которого определяется соответствие или несоответствие требованиям пожарной безопасности построенных объектов с массовым пребыванием людей и зданий высотой более двадцати восьми метров;";</w:t>
      </w:r>
    </w:p>
    <w:bookmarkEnd w:id="211"/>
    <w:bookmarkStart w:name="z269" w:id="212"/>
    <w:p>
      <w:pPr>
        <w:spacing w:after="0"/>
        <w:ind w:left="0"/>
        <w:jc w:val="both"/>
      </w:pPr>
      <w:r>
        <w:rPr>
          <w:rFonts w:ascii="Times New Roman"/>
          <w:b w:val="false"/>
          <w:i w:val="false"/>
          <w:color w:val="000000"/>
          <w:sz w:val="28"/>
        </w:rPr>
        <w:t xml:space="preserve">
      2) в подпункте 8) </w:t>
      </w:r>
      <w:r>
        <w:rPr>
          <w:rFonts w:ascii="Times New Roman"/>
          <w:b w:val="false"/>
          <w:i w:val="false"/>
          <w:color w:val="000000"/>
          <w:sz w:val="28"/>
        </w:rPr>
        <w:t>пункта 2</w:t>
      </w:r>
      <w:r>
        <w:rPr>
          <w:rFonts w:ascii="Times New Roman"/>
          <w:b w:val="false"/>
          <w:i w:val="false"/>
          <w:color w:val="000000"/>
          <w:sz w:val="28"/>
        </w:rPr>
        <w:t xml:space="preserve"> статьи 34-2 слова "соответствии и заключений о качестве строительно-монтажных работ и соответствии выполненных работ утвержденному проекту" заменить словами "соответствии, заключений о качестве строительно-монтажных работ, соответствии выполненных работ утвержденному проекту и соответствии объекта требованиям пожарной безопасности";</w:t>
      </w:r>
    </w:p>
    <w:bookmarkEnd w:id="212"/>
    <w:bookmarkStart w:name="z270" w:id="213"/>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73 слова "и соответствии выполненных работ утвержденному проекту" заменить словами ", соответствии выполненных работ утвержденному проекту и соответствии объекта требованиям пожарной безопасности";</w:t>
      </w:r>
    </w:p>
    <w:bookmarkEnd w:id="213"/>
    <w:bookmarkStart w:name="z271" w:id="2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75</w:t>
      </w:r>
      <w:r>
        <w:rPr>
          <w:rFonts w:ascii="Times New Roman"/>
          <w:b w:val="false"/>
          <w:i w:val="false"/>
          <w:color w:val="000000"/>
          <w:sz w:val="28"/>
        </w:rPr>
        <w:t xml:space="preserve">: </w:t>
      </w:r>
    </w:p>
    <w:bookmarkEnd w:id="214"/>
    <w:bookmarkStart w:name="z272"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15"/>
    <w:bookmarkStart w:name="z273" w:id="216"/>
    <w:p>
      <w:pPr>
        <w:spacing w:after="0"/>
        <w:ind w:left="0"/>
        <w:jc w:val="both"/>
      </w:pPr>
      <w:r>
        <w:rPr>
          <w:rFonts w:ascii="Times New Roman"/>
          <w:b w:val="false"/>
          <w:i w:val="false"/>
          <w:color w:val="000000"/>
          <w:sz w:val="28"/>
        </w:rPr>
        <w:t>
      часть первую изложить в следующей редакции:</w:t>
      </w:r>
    </w:p>
    <w:bookmarkEnd w:id="216"/>
    <w:bookmarkStart w:name="z274" w:id="217"/>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и пожарно-техническое обследование, декларацию о соответствии, заключения о качестве строительно-монтажных работ, соответствии выполненных работ проекту и соответствии объекта требованиям пожарной безопасности.";</w:t>
      </w:r>
    </w:p>
    <w:bookmarkEnd w:id="217"/>
    <w:bookmarkStart w:name="z275" w:id="218"/>
    <w:p>
      <w:pPr>
        <w:spacing w:after="0"/>
        <w:ind w:left="0"/>
        <w:jc w:val="both"/>
      </w:pPr>
      <w:r>
        <w:rPr>
          <w:rFonts w:ascii="Times New Roman"/>
          <w:b w:val="false"/>
          <w:i w:val="false"/>
          <w:color w:val="000000"/>
          <w:sz w:val="28"/>
        </w:rPr>
        <w:t>
      дополнить частью третьей следующего содержания:</w:t>
      </w:r>
    </w:p>
    <w:bookmarkEnd w:id="218"/>
    <w:bookmarkStart w:name="z276" w:id="219"/>
    <w:p>
      <w:pPr>
        <w:spacing w:after="0"/>
        <w:ind w:left="0"/>
        <w:jc w:val="both"/>
      </w:pPr>
      <w:r>
        <w:rPr>
          <w:rFonts w:ascii="Times New Roman"/>
          <w:b w:val="false"/>
          <w:i w:val="false"/>
          <w:color w:val="000000"/>
          <w:sz w:val="28"/>
        </w:rPr>
        <w:t>
      "Территориальный орган уполномоченного органа в сфере гражданской защиты в установленные законодательством Республики Казахстан сроки со дня получения заявления от заказчика осуществляет пожарно-техническое обследование и при соответствии объекта с массовым пребыванием людей и зданий высотой более двадцати восьми метров требованиям пожарной безопасности перед приемкой их в эксплуатацию выдает соответствующее заключение.";</w:t>
      </w:r>
    </w:p>
    <w:bookmarkEnd w:id="219"/>
    <w:bookmarkStart w:name="z277" w:id="2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 соответствии выполненных работ проекту" заменить словами ", соответствии выполненных работ проекту и соответствии объекта требованиям пожарной безопасности";</w:t>
      </w:r>
    </w:p>
    <w:bookmarkEnd w:id="220"/>
    <w:bookmarkStart w:name="z278"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21"/>
    <w:bookmarkStart w:name="z279" w:id="222"/>
    <w:p>
      <w:pPr>
        <w:spacing w:after="0"/>
        <w:ind w:left="0"/>
        <w:jc w:val="both"/>
      </w:pPr>
      <w:r>
        <w:rPr>
          <w:rFonts w:ascii="Times New Roman"/>
          <w:b w:val="false"/>
          <w:i w:val="false"/>
          <w:color w:val="000000"/>
          <w:sz w:val="28"/>
        </w:rPr>
        <w:t>
      слова "и соответствии выполненных работ проекту" заменить словами ", соответствии выполненных работ проекту и соответствии объекта требованиям пожарной безопасности";</w:t>
      </w:r>
    </w:p>
    <w:bookmarkEnd w:id="222"/>
    <w:bookmarkStart w:name="z280" w:id="223"/>
    <w:p>
      <w:pPr>
        <w:spacing w:after="0"/>
        <w:ind w:left="0"/>
        <w:jc w:val="both"/>
      </w:pPr>
      <w:r>
        <w:rPr>
          <w:rFonts w:ascii="Times New Roman"/>
          <w:b w:val="false"/>
          <w:i w:val="false"/>
          <w:color w:val="000000"/>
          <w:sz w:val="28"/>
        </w:rPr>
        <w:t>
      после слов "авторский надзоры," дополнить словами "пожарно-техническое обследование,";</w:t>
      </w:r>
    </w:p>
    <w:bookmarkEnd w:id="223"/>
    <w:bookmarkStart w:name="z281" w:id="2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75-1: </w:t>
      </w:r>
    </w:p>
    <w:bookmarkEnd w:id="224"/>
    <w:bookmarkStart w:name="z282" w:id="225"/>
    <w:p>
      <w:pPr>
        <w:spacing w:after="0"/>
        <w:ind w:left="0"/>
        <w:jc w:val="both"/>
      </w:pPr>
      <w:r>
        <w:rPr>
          <w:rFonts w:ascii="Times New Roman"/>
          <w:b w:val="false"/>
          <w:i w:val="false"/>
          <w:color w:val="000000"/>
          <w:sz w:val="28"/>
        </w:rPr>
        <w:t>
      в абзаце первом слова "и соответствии выполненных работ утвержденному проекту" заменить словами ", соответствии выполненных работ утвержденному проекту и соответствии объекта требованиям пожарной безопасности";</w:t>
      </w:r>
    </w:p>
    <w:bookmarkEnd w:id="225"/>
    <w:bookmarkStart w:name="z283"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"соответствии и заключений о качестве строительно-монтажных работ и соответствии выполненных работ утвержденному проекту" заменить словами "соответствии, заключений о качестве строительно-монтажных работ, соответствии выполненных работ утвержденному проекту и соответствии объекта требованиям пожарной безопасности".</w:t>
      </w:r>
    </w:p>
    <w:bookmarkEnd w:id="226"/>
    <w:bookmarkStart w:name="z284" w:id="22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w:t>
      </w:r>
    </w:p>
    <w:bookmarkEnd w:id="227"/>
    <w:bookmarkStart w:name="z285" w:id="2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35 после слов "ликвидацию чрезвычайных ситуаций социального" дополнить словами ", природного и техногенного";</w:t>
      </w:r>
    </w:p>
    <w:bookmarkEnd w:id="228"/>
    <w:bookmarkStart w:name="z286" w:id="2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35-1</w:t>
      </w:r>
      <w:r>
        <w:rPr>
          <w:rFonts w:ascii="Times New Roman"/>
          <w:b w:val="false"/>
          <w:i w:val="false"/>
          <w:color w:val="000000"/>
          <w:sz w:val="28"/>
        </w:rPr>
        <w:t>:</w:t>
      </w:r>
    </w:p>
    <w:bookmarkEnd w:id="229"/>
    <w:bookmarkStart w:name="z287" w:id="230"/>
    <w:p>
      <w:pPr>
        <w:spacing w:after="0"/>
        <w:ind w:left="0"/>
        <w:jc w:val="both"/>
      </w:pPr>
      <w:r>
        <w:rPr>
          <w:rFonts w:ascii="Times New Roman"/>
          <w:b w:val="false"/>
          <w:i w:val="false"/>
          <w:color w:val="000000"/>
          <w:sz w:val="28"/>
        </w:rPr>
        <w:t>
      заголовок изложить в следующей редакции:</w:t>
      </w:r>
    </w:p>
    <w:bookmarkEnd w:id="230"/>
    <w:bookmarkStart w:name="z288" w:id="231"/>
    <w:p>
      <w:pPr>
        <w:spacing w:after="0"/>
        <w:ind w:left="0"/>
        <w:jc w:val="both"/>
      </w:pPr>
      <w:r>
        <w:rPr>
          <w:rFonts w:ascii="Times New Roman"/>
          <w:b w:val="false"/>
          <w:i w:val="false"/>
          <w:color w:val="000000"/>
          <w:sz w:val="28"/>
        </w:rPr>
        <w:t>
      "Статья 35-1. Обязанность предоставления железнодорожного транспорта";</w:t>
      </w:r>
    </w:p>
    <w:bookmarkEnd w:id="231"/>
    <w:bookmarkStart w:name="z289" w:id="232"/>
    <w:p>
      <w:pPr>
        <w:spacing w:after="0"/>
        <w:ind w:left="0"/>
        <w:jc w:val="both"/>
      </w:pPr>
      <w:r>
        <w:rPr>
          <w:rFonts w:ascii="Times New Roman"/>
          <w:b w:val="false"/>
          <w:i w:val="false"/>
          <w:color w:val="000000"/>
          <w:sz w:val="28"/>
        </w:rPr>
        <w:t>
      в части второй слова "настоящей статьей" заменить словами "частью первой настоящей статьи";</w:t>
      </w:r>
    </w:p>
    <w:bookmarkEnd w:id="232"/>
    <w:bookmarkStart w:name="z290" w:id="233"/>
    <w:p>
      <w:pPr>
        <w:spacing w:after="0"/>
        <w:ind w:left="0"/>
        <w:jc w:val="both"/>
      </w:pPr>
      <w:r>
        <w:rPr>
          <w:rFonts w:ascii="Times New Roman"/>
          <w:b w:val="false"/>
          <w:i w:val="false"/>
          <w:color w:val="000000"/>
          <w:sz w:val="28"/>
        </w:rPr>
        <w:t>
      дополнить частью третьей следующего содержания:</w:t>
      </w:r>
    </w:p>
    <w:bookmarkEnd w:id="233"/>
    <w:bookmarkStart w:name="z291" w:id="234"/>
    <w:p>
      <w:pPr>
        <w:spacing w:after="0"/>
        <w:ind w:left="0"/>
        <w:jc w:val="both"/>
      </w:pPr>
      <w:r>
        <w:rPr>
          <w:rFonts w:ascii="Times New Roman"/>
          <w:b w:val="false"/>
          <w:i w:val="false"/>
          <w:color w:val="000000"/>
          <w:sz w:val="28"/>
        </w:rPr>
        <w:t>
      "Предоставление железнодорожного транспорта (за исключением представительств иностранных государств и международных организаций, обладающих дипломатическим иммунитетом) их владельцами для ликвидации чрезвычайных ситуаций природного и техногенного характера и их последствий, а также возмещение расходов за использование железнодорожного транспорта осуществляются в соответствии с Законом Республики Казахстан "О гражданской защите", за исключением случаев, предусмотренных частями первой и второй настоящей статьи.".</w:t>
      </w:r>
    </w:p>
    <w:bookmarkEnd w:id="234"/>
    <w:bookmarkStart w:name="z292" w:id="23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235"/>
    <w:bookmarkStart w:name="z293"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47-3</w:t>
      </w:r>
      <w:r>
        <w:rPr>
          <w:rFonts w:ascii="Times New Roman"/>
          <w:b w:val="false"/>
          <w:i w:val="false"/>
          <w:color w:val="000000"/>
          <w:sz w:val="28"/>
        </w:rPr>
        <w:t>:</w:t>
      </w:r>
    </w:p>
    <w:bookmarkEnd w:id="236"/>
    <w:bookmarkStart w:name="z294" w:id="23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органов гражданской защиты";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"воинской службы," дополнить словами "со службы в органах гражданской защиты,".</w:t>
      </w:r>
    </w:p>
    <w:bookmarkStart w:name="z296" w:id="23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w:t>
      </w:r>
    </w:p>
    <w:bookmarkEnd w:id="238"/>
    <w:bookmarkStart w:name="z297" w:id="2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8)</w:t>
      </w:r>
      <w:r>
        <w:rPr>
          <w:rFonts w:ascii="Times New Roman"/>
          <w:b w:val="false"/>
          <w:i w:val="false"/>
          <w:color w:val="000000"/>
          <w:sz w:val="28"/>
        </w:rPr>
        <w:t xml:space="preserve"> пункта 2 статьи 12 слова "территориальных подразделений" заменить словами "территориальных органов";</w:t>
      </w:r>
    </w:p>
    <w:bookmarkEnd w:id="239"/>
    <w:bookmarkStart w:name="z298" w:id="240"/>
    <w:p>
      <w:pPr>
        <w:spacing w:after="0"/>
        <w:ind w:left="0"/>
        <w:jc w:val="both"/>
      </w:pPr>
      <w:r>
        <w:rPr>
          <w:rFonts w:ascii="Times New Roman"/>
          <w:b w:val="false"/>
          <w:i w:val="false"/>
          <w:color w:val="000000"/>
          <w:sz w:val="28"/>
        </w:rPr>
        <w:t xml:space="preserve">
      2) в подпунктах 1) и 9-1) </w:t>
      </w:r>
      <w:r>
        <w:rPr>
          <w:rFonts w:ascii="Times New Roman"/>
          <w:b w:val="false"/>
          <w:i w:val="false"/>
          <w:color w:val="000000"/>
          <w:sz w:val="28"/>
        </w:rPr>
        <w:t>пункта 2</w:t>
      </w:r>
      <w:r>
        <w:rPr>
          <w:rFonts w:ascii="Times New Roman"/>
          <w:b w:val="false"/>
          <w:i w:val="false"/>
          <w:color w:val="000000"/>
          <w:sz w:val="28"/>
        </w:rPr>
        <w:t xml:space="preserve"> статьи 13 слова "территориальных подразделений" заменить словами "территориальных органов".</w:t>
      </w:r>
    </w:p>
    <w:bookmarkEnd w:id="240"/>
    <w:bookmarkStart w:name="z299" w:id="24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241"/>
    <w:bookmarkStart w:name="z300"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5-1</w:t>
      </w:r>
      <w:r>
        <w:rPr>
          <w:rFonts w:ascii="Times New Roman"/>
          <w:b w:val="false"/>
          <w:i w:val="false"/>
          <w:color w:val="000000"/>
          <w:sz w:val="28"/>
        </w:rPr>
        <w:t>:</w:t>
      </w:r>
    </w:p>
    <w:bookmarkEnd w:id="242"/>
    <w:bookmarkStart w:name="z301" w:id="243"/>
    <w:p>
      <w:pPr>
        <w:spacing w:after="0"/>
        <w:ind w:left="0"/>
        <w:jc w:val="both"/>
      </w:pPr>
      <w:r>
        <w:rPr>
          <w:rFonts w:ascii="Times New Roman"/>
          <w:b w:val="false"/>
          <w:i w:val="false"/>
          <w:color w:val="000000"/>
          <w:sz w:val="28"/>
        </w:rPr>
        <w:t>
      заголовок изложить в следующей редакции:</w:t>
      </w:r>
    </w:p>
    <w:bookmarkEnd w:id="243"/>
    <w:bookmarkStart w:name="z302" w:id="244"/>
    <w:p>
      <w:pPr>
        <w:spacing w:after="0"/>
        <w:ind w:left="0"/>
        <w:jc w:val="both"/>
      </w:pPr>
      <w:r>
        <w:rPr>
          <w:rFonts w:ascii="Times New Roman"/>
          <w:b w:val="false"/>
          <w:i w:val="false"/>
          <w:color w:val="000000"/>
          <w:sz w:val="28"/>
        </w:rPr>
        <w:t>
      "Статья 5-1. Обязанность предоставления автомобильного транспорта";</w:t>
      </w:r>
    </w:p>
    <w:bookmarkEnd w:id="244"/>
    <w:bookmarkStart w:name="z303" w:id="245"/>
    <w:p>
      <w:pPr>
        <w:spacing w:after="0"/>
        <w:ind w:left="0"/>
        <w:jc w:val="both"/>
      </w:pPr>
      <w:r>
        <w:rPr>
          <w:rFonts w:ascii="Times New Roman"/>
          <w:b w:val="false"/>
          <w:i w:val="false"/>
          <w:color w:val="000000"/>
          <w:sz w:val="28"/>
        </w:rPr>
        <w:t>
      дополнить частью второй следующего содержания:</w:t>
      </w:r>
    </w:p>
    <w:bookmarkEnd w:id="245"/>
    <w:bookmarkStart w:name="z304" w:id="246"/>
    <w:p>
      <w:pPr>
        <w:spacing w:after="0"/>
        <w:ind w:left="0"/>
        <w:jc w:val="both"/>
      </w:pPr>
      <w:r>
        <w:rPr>
          <w:rFonts w:ascii="Times New Roman"/>
          <w:b w:val="false"/>
          <w:i w:val="false"/>
          <w:color w:val="000000"/>
          <w:sz w:val="28"/>
        </w:rPr>
        <w:t>
      "Предоставление автомобильного транспорта (за исключением представительств иностранных государств и международных организаций, обладающих дипломатическим иммунитетом) физическими и юридическими лицами для ликвидации чрезвычайных ситуаций природного и техногенного характера и их последствий, а также возмещение расходов за использование автомобильного транспорта осуществляются в соответствии с Законом Республики Казахстан "О гражданской защите", за исключением случаев, предусмотренных частями первой, третьей и четвертой настоящей статьи.";</w:t>
      </w:r>
    </w:p>
    <w:bookmarkEnd w:id="246"/>
    <w:bookmarkStart w:name="z305" w:id="247"/>
    <w:p>
      <w:pPr>
        <w:spacing w:after="0"/>
        <w:ind w:left="0"/>
        <w:jc w:val="both"/>
      </w:pPr>
      <w:r>
        <w:rPr>
          <w:rFonts w:ascii="Times New Roman"/>
          <w:b w:val="false"/>
          <w:i w:val="false"/>
          <w:color w:val="000000"/>
          <w:sz w:val="28"/>
        </w:rPr>
        <w:t>
      в части третьей слова "настоящей статьей" заменить словами "частями первой и третьей настоящей статьи".</w:t>
      </w:r>
    </w:p>
    <w:bookmarkEnd w:id="247"/>
    <w:bookmarkStart w:name="z306" w:id="24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w:t>
      </w:r>
    </w:p>
    <w:bookmarkEnd w:id="248"/>
    <w:bookmarkStart w:name="z307"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5-1</w:t>
      </w:r>
      <w:r>
        <w:rPr>
          <w:rFonts w:ascii="Times New Roman"/>
          <w:b w:val="false"/>
          <w:i w:val="false"/>
          <w:color w:val="000000"/>
          <w:sz w:val="28"/>
        </w:rPr>
        <w:t>:</w:t>
      </w:r>
    </w:p>
    <w:bookmarkEnd w:id="249"/>
    <w:bookmarkStart w:name="z308" w:id="250"/>
    <w:p>
      <w:pPr>
        <w:spacing w:after="0"/>
        <w:ind w:left="0"/>
        <w:jc w:val="both"/>
      </w:pPr>
      <w:r>
        <w:rPr>
          <w:rFonts w:ascii="Times New Roman"/>
          <w:b w:val="false"/>
          <w:i w:val="false"/>
          <w:color w:val="000000"/>
          <w:sz w:val="28"/>
        </w:rPr>
        <w:t>
      заголовок изложить в следующей редакции:</w:t>
      </w:r>
    </w:p>
    <w:bookmarkEnd w:id="250"/>
    <w:bookmarkStart w:name="z309" w:id="251"/>
    <w:p>
      <w:pPr>
        <w:spacing w:after="0"/>
        <w:ind w:left="0"/>
        <w:jc w:val="both"/>
      </w:pPr>
      <w:r>
        <w:rPr>
          <w:rFonts w:ascii="Times New Roman"/>
          <w:b w:val="false"/>
          <w:i w:val="false"/>
          <w:color w:val="000000"/>
          <w:sz w:val="28"/>
        </w:rPr>
        <w:t>
      "Статья 5-1. Обязанность предоставления внутреннего водного транспорта";</w:t>
      </w:r>
    </w:p>
    <w:bookmarkEnd w:id="251"/>
    <w:bookmarkStart w:name="z310" w:id="252"/>
    <w:p>
      <w:pPr>
        <w:spacing w:after="0"/>
        <w:ind w:left="0"/>
        <w:jc w:val="both"/>
      </w:pPr>
      <w:r>
        <w:rPr>
          <w:rFonts w:ascii="Times New Roman"/>
          <w:b w:val="false"/>
          <w:i w:val="false"/>
          <w:color w:val="000000"/>
          <w:sz w:val="28"/>
        </w:rPr>
        <w:t>
      в части второй слова "настоящей статьей" заменить словами "частью первой настоящей статьи";</w:t>
      </w:r>
    </w:p>
    <w:bookmarkEnd w:id="252"/>
    <w:bookmarkStart w:name="z311" w:id="253"/>
    <w:p>
      <w:pPr>
        <w:spacing w:after="0"/>
        <w:ind w:left="0"/>
        <w:jc w:val="both"/>
      </w:pPr>
      <w:r>
        <w:rPr>
          <w:rFonts w:ascii="Times New Roman"/>
          <w:b w:val="false"/>
          <w:i w:val="false"/>
          <w:color w:val="000000"/>
          <w:sz w:val="28"/>
        </w:rPr>
        <w:t>
      дополнить частью третьей следующего содержания:</w:t>
      </w:r>
    </w:p>
    <w:bookmarkEnd w:id="253"/>
    <w:bookmarkStart w:name="z312" w:id="254"/>
    <w:p>
      <w:pPr>
        <w:spacing w:after="0"/>
        <w:ind w:left="0"/>
        <w:jc w:val="both"/>
      </w:pPr>
      <w:r>
        <w:rPr>
          <w:rFonts w:ascii="Times New Roman"/>
          <w:b w:val="false"/>
          <w:i w:val="false"/>
          <w:color w:val="000000"/>
          <w:sz w:val="28"/>
        </w:rPr>
        <w:t>
      "Предоставление внутреннего водного транспорта (за исключением представительств иностранных государств и международных организаций, обладающих дипломатическим иммунитетом) физическими и юридическими лицами для ликвидации чрезвычайных ситуаций природного и техногенного характера и их последствий, а также возмещение расходов за использование внутреннего водного транспорта осуществляются в соответствии с Законом Республики Казахстан "О гражданской защите", за исключением случаев, предусмотренных частями первой и второй настоящей статьи.".</w:t>
      </w:r>
    </w:p>
    <w:bookmarkEnd w:id="254"/>
    <w:bookmarkStart w:name="z313" w:id="25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255"/>
    <w:bookmarkStart w:name="z314" w:id="25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дополнить словами ", подлежащий (при необходимости)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31-4)</w:t>
      </w:r>
      <w:r>
        <w:rPr>
          <w:rFonts w:ascii="Times New Roman"/>
          <w:b w:val="false"/>
          <w:i w:val="false"/>
          <w:color w:val="000000"/>
          <w:sz w:val="28"/>
        </w:rPr>
        <w:t xml:space="preserve"> дополнить словами ", подлежащий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Start w:name="z317" w:id="257"/>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15-4</w:t>
      </w:r>
      <w:r>
        <w:rPr>
          <w:rFonts w:ascii="Times New Roman"/>
          <w:b w:val="false"/>
          <w:i w:val="false"/>
          <w:color w:val="000000"/>
          <w:sz w:val="28"/>
        </w:rPr>
        <w:t xml:space="preserve"> дополнить частями второй, третьей и четвертой следующего содержания:</w:t>
      </w:r>
    </w:p>
    <w:bookmarkEnd w:id="257"/>
    <w:bookmarkStart w:name="z318" w:id="258"/>
    <w:p>
      <w:pPr>
        <w:spacing w:after="0"/>
        <w:ind w:left="0"/>
        <w:jc w:val="both"/>
      </w:pPr>
      <w:r>
        <w:rPr>
          <w:rFonts w:ascii="Times New Roman"/>
          <w:b w:val="false"/>
          <w:i w:val="false"/>
          <w:color w:val="000000"/>
          <w:sz w:val="28"/>
        </w:rPr>
        <w:t>
      "Действующие энергопроизводящие организации, сто процентов акций (долей участия в уставном капитале) которых принадлежат государству, и находящиеся в коммунальной собственности и осуществляющие одновременно деятельность по производству электрической, тепловой энергии и воды (дистиллята), вправе реализовать инвестиционное соглашение на модернизацию, расширение, реконструкцию и (или) обновление с созданием отдельного юридического лица с передачей ему обязательств по заключенному инвестиционному соглашению на модернизацию, расширение, реконструкцию и (или) обновление путем заключения дополнительного соглашения к действующему инвестиционному соглашению на модернизацию, расширение, реконструкцию и (или) обновление между уполномоченным органом, указанной энергопроизводящей организацией и юридическим лицом.</w:t>
      </w:r>
    </w:p>
    <w:bookmarkEnd w:id="258"/>
    <w:bookmarkStart w:name="z319" w:id="259"/>
    <w:p>
      <w:pPr>
        <w:spacing w:after="0"/>
        <w:ind w:left="0"/>
        <w:jc w:val="both"/>
      </w:pPr>
      <w:r>
        <w:rPr>
          <w:rFonts w:ascii="Times New Roman"/>
          <w:b w:val="false"/>
          <w:i w:val="false"/>
          <w:color w:val="000000"/>
          <w:sz w:val="28"/>
        </w:rPr>
        <w:t>
      Под юридическим лицом, указанным в части второй настоящего пункта, понимается юридическое лицо, аффилированное с действующей энергопроизводящей организацией, определенной в соответствии с частью второй настоящего пункта.</w:t>
      </w:r>
    </w:p>
    <w:bookmarkEnd w:id="259"/>
    <w:bookmarkStart w:name="z320" w:id="260"/>
    <w:p>
      <w:pPr>
        <w:spacing w:after="0"/>
        <w:ind w:left="0"/>
        <w:jc w:val="both"/>
      </w:pPr>
      <w:r>
        <w:rPr>
          <w:rFonts w:ascii="Times New Roman"/>
          <w:b w:val="false"/>
          <w:i w:val="false"/>
          <w:color w:val="000000"/>
          <w:sz w:val="28"/>
        </w:rPr>
        <w:t>
      Действие законодательства в области электроэнергетики, применяемое к энергопроизводящим организациям, которые заключили инвестиционное соглашение на модернизацию, расширение, реконструкцию и (или) обновление с уполномоченным органом, распространяется на юридическое лицо, которому согласно части второй настоящего пункта были переданы обязательства по заключенному инвестиционному соглашению на модернизацию, расширение, реконструкцию и (или) обновление.";</w:t>
      </w:r>
    </w:p>
    <w:bookmarkEnd w:id="260"/>
    <w:bookmarkStart w:name="z321" w:id="2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статьи 15-8:</w:t>
      </w:r>
    </w:p>
    <w:bookmarkEnd w:id="261"/>
    <w:bookmarkStart w:name="z322" w:id="262"/>
    <w:p>
      <w:pPr>
        <w:spacing w:after="0"/>
        <w:ind w:left="0"/>
        <w:jc w:val="both"/>
      </w:pPr>
      <w:r>
        <w:rPr>
          <w:rFonts w:ascii="Times New Roman"/>
          <w:b w:val="false"/>
          <w:i w:val="false"/>
          <w:color w:val="000000"/>
          <w:sz w:val="28"/>
        </w:rPr>
        <w:t>
      часть третью изложить в следующей редакции:</w:t>
      </w:r>
    </w:p>
    <w:bookmarkEnd w:id="262"/>
    <w:bookmarkStart w:name="z323" w:id="263"/>
    <w:p>
      <w:pPr>
        <w:spacing w:after="0"/>
        <w:ind w:left="0"/>
        <w:jc w:val="both"/>
      </w:pPr>
      <w:r>
        <w:rPr>
          <w:rFonts w:ascii="Times New Roman"/>
          <w:b w:val="false"/>
          <w:i w:val="false"/>
          <w:color w:val="000000"/>
          <w:sz w:val="28"/>
        </w:rPr>
        <w:t>
      "При этом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bookmarkEnd w:id="263"/>
    <w:bookmarkStart w:name="z324" w:id="264"/>
    <w:p>
      <w:pPr>
        <w:spacing w:after="0"/>
        <w:ind w:left="0"/>
        <w:jc w:val="both"/>
      </w:pPr>
      <w:r>
        <w:rPr>
          <w:rFonts w:ascii="Times New Roman"/>
          <w:b w:val="false"/>
          <w:i w:val="false"/>
          <w:color w:val="000000"/>
          <w:sz w:val="28"/>
        </w:rPr>
        <w:t>
      дополнить частью четвертой следующего содержания:</w:t>
      </w:r>
    </w:p>
    <w:bookmarkEnd w:id="264"/>
    <w:bookmarkStart w:name="z325" w:id="265"/>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(при необходимости) подлежит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265"/>
    <w:bookmarkStart w:name="z326" w:id="26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w:t>
      </w:r>
    </w:p>
    <w:bookmarkEnd w:id="266"/>
    <w:bookmarkStart w:name="z327"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28</w:t>
      </w:r>
      <w:r>
        <w:rPr>
          <w:rFonts w:ascii="Times New Roman"/>
          <w:b w:val="false"/>
          <w:i w:val="false"/>
          <w:color w:val="000000"/>
          <w:sz w:val="28"/>
        </w:rPr>
        <w:t>:</w:t>
      </w:r>
    </w:p>
    <w:bookmarkEnd w:id="267"/>
    <w:bookmarkStart w:name="z328" w:id="26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органов гражданской защиты";</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"воинской службы," дополнить словами "со службы в органах гражданской защиты,".</w:t>
      </w:r>
    </w:p>
    <w:bookmarkStart w:name="z330" w:id="26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14-1</w:t>
      </w:r>
      <w:r>
        <w:rPr>
          <w:rFonts w:ascii="Times New Roman"/>
          <w:b w:val="false"/>
          <w:i w:val="false"/>
          <w:color w:val="000000"/>
          <w:sz w:val="28"/>
        </w:rPr>
        <w:t xml:space="preserve"> дополнить частью второй следующего содержания: </w:t>
      </w:r>
    </w:p>
    <w:bookmarkStart w:name="z332" w:id="270"/>
    <w:p>
      <w:pPr>
        <w:spacing w:after="0"/>
        <w:ind w:left="0"/>
        <w:jc w:val="both"/>
      </w:pPr>
      <w:r>
        <w:rPr>
          <w:rFonts w:ascii="Times New Roman"/>
          <w:b w:val="false"/>
          <w:i w:val="false"/>
          <w:color w:val="000000"/>
          <w:sz w:val="28"/>
        </w:rPr>
        <w:t>
      "При отказе единого оператора по поставке нефтепродуктов приобретать нефтепродукты по карточной системе Вооруженные Силы вправе самостоятельно закупать их на конкурентной основе за счет бюджетных средств на соответствующий год.".</w:t>
      </w:r>
    </w:p>
    <w:bookmarkEnd w:id="270"/>
    <w:bookmarkStart w:name="z333" w:id="27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271"/>
    <w:bookmarkStart w:name="z334" w:id="272"/>
    <w:p>
      <w:pPr>
        <w:spacing w:after="0"/>
        <w:ind w:left="0"/>
        <w:jc w:val="both"/>
      </w:pPr>
      <w:r>
        <w:rPr>
          <w:rFonts w:ascii="Times New Roman"/>
          <w:b w:val="false"/>
          <w:i w:val="false"/>
          <w:color w:val="000000"/>
          <w:sz w:val="28"/>
        </w:rPr>
        <w:t xml:space="preserve">
      в подпункте 19-12) </w:t>
      </w:r>
      <w:r>
        <w:rPr>
          <w:rFonts w:ascii="Times New Roman"/>
          <w:b w:val="false"/>
          <w:i w:val="false"/>
          <w:color w:val="000000"/>
          <w:sz w:val="28"/>
        </w:rPr>
        <w:t>статьи 9</w:t>
      </w:r>
      <w:r>
        <w:rPr>
          <w:rFonts w:ascii="Times New Roman"/>
          <w:b w:val="false"/>
          <w:i w:val="false"/>
          <w:color w:val="000000"/>
          <w:sz w:val="28"/>
        </w:rPr>
        <w:t xml:space="preserve"> слова "государственного надзора в отношении субъектов надзора" заменить словами "государственного контроля и надзора в отношении субъектов контроля и надзора".</w:t>
      </w:r>
    </w:p>
    <w:bookmarkEnd w:id="272"/>
    <w:bookmarkStart w:name="z335" w:id="27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273"/>
    <w:bookmarkStart w:name="z336"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76-1</w:t>
      </w:r>
      <w:r>
        <w:rPr>
          <w:rFonts w:ascii="Times New Roman"/>
          <w:b w:val="false"/>
          <w:i w:val="false"/>
          <w:color w:val="000000"/>
          <w:sz w:val="28"/>
        </w:rPr>
        <w:t>:</w:t>
      </w:r>
    </w:p>
    <w:bookmarkEnd w:id="274"/>
    <w:bookmarkStart w:name="z337" w:id="275"/>
    <w:p>
      <w:pPr>
        <w:spacing w:after="0"/>
        <w:ind w:left="0"/>
        <w:jc w:val="both"/>
      </w:pPr>
      <w:r>
        <w:rPr>
          <w:rFonts w:ascii="Times New Roman"/>
          <w:b w:val="false"/>
          <w:i w:val="false"/>
          <w:color w:val="000000"/>
          <w:sz w:val="28"/>
        </w:rPr>
        <w:t xml:space="preserve">
      в части второй: </w:t>
      </w:r>
    </w:p>
    <w:bookmarkEnd w:id="275"/>
    <w:bookmarkStart w:name="z338" w:id="276"/>
    <w:p>
      <w:pPr>
        <w:spacing w:after="0"/>
        <w:ind w:left="0"/>
        <w:jc w:val="both"/>
      </w:pPr>
      <w:r>
        <w:rPr>
          <w:rFonts w:ascii="Times New Roman"/>
          <w:b w:val="false"/>
          <w:i w:val="false"/>
          <w:color w:val="000000"/>
          <w:sz w:val="28"/>
        </w:rPr>
        <w:t xml:space="preserve">
      слова "государственных органов и" заменить словами "государственных органов, органов гражданской защиты и"; </w:t>
      </w:r>
    </w:p>
    <w:bookmarkEnd w:id="276"/>
    <w:bookmarkStart w:name="z339" w:id="277"/>
    <w:p>
      <w:pPr>
        <w:spacing w:after="0"/>
        <w:ind w:left="0"/>
        <w:jc w:val="both"/>
      </w:pPr>
      <w:r>
        <w:rPr>
          <w:rFonts w:ascii="Times New Roman"/>
          <w:b w:val="false"/>
          <w:i w:val="false"/>
          <w:color w:val="000000"/>
          <w:sz w:val="28"/>
        </w:rPr>
        <w:t>
      слова "и специальных государственных органов" заменить словами ", специальных государственных органов и органов гражданской защиты";</w:t>
      </w:r>
    </w:p>
    <w:bookmarkEnd w:id="277"/>
    <w:bookmarkStart w:name="z340" w:id="278"/>
    <w:p>
      <w:pPr>
        <w:spacing w:after="0"/>
        <w:ind w:left="0"/>
        <w:jc w:val="both"/>
      </w:pPr>
      <w:r>
        <w:rPr>
          <w:rFonts w:ascii="Times New Roman"/>
          <w:b w:val="false"/>
          <w:i w:val="false"/>
          <w:color w:val="000000"/>
          <w:sz w:val="28"/>
        </w:rPr>
        <w:t xml:space="preserve">
      часть третью дополнить словами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278"/>
    <w:bookmarkStart w:name="z341" w:id="27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279"/>
    <w:bookmarkStart w:name="z342" w:id="2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дополнить частью второй следующего содержания:</w:t>
      </w:r>
    </w:p>
    <w:bookmarkEnd w:id="280"/>
    <w:bookmarkStart w:name="z343" w:id="281"/>
    <w:p>
      <w:pPr>
        <w:spacing w:after="0"/>
        <w:ind w:left="0"/>
        <w:jc w:val="both"/>
      </w:pPr>
      <w:r>
        <w:rPr>
          <w:rFonts w:ascii="Times New Roman"/>
          <w:b w:val="false"/>
          <w:i w:val="false"/>
          <w:color w:val="000000"/>
          <w:sz w:val="28"/>
        </w:rPr>
        <w:t xml:space="preserve">
      "Действие настоящего Закона распространяется на органы гражданской защиты и их сотрудников, а также на службу в органах гражданской защиты, за исключением </w:t>
      </w:r>
      <w:r>
        <w:rPr>
          <w:rFonts w:ascii="Times New Roman"/>
          <w:b w:val="false"/>
          <w:i w:val="false"/>
          <w:color w:val="000000"/>
          <w:sz w:val="28"/>
        </w:rPr>
        <w:t>статей 3</w:t>
      </w:r>
      <w:r>
        <w:rPr>
          <w:rFonts w:ascii="Times New Roman"/>
          <w:b w:val="false"/>
          <w:i w:val="false"/>
          <w:color w:val="000000"/>
          <w:sz w:val="28"/>
        </w:rPr>
        <w:t xml:space="preserve"> (кроме органов государственной противопожарной службы),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69,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настоящего Закона.";</w:t>
      </w:r>
    </w:p>
    <w:bookmarkEnd w:id="281"/>
    <w:bookmarkStart w:name="z344" w:id="2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15 слова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заменить словами "сотрудников органов гражданской защиты";</w:t>
      </w:r>
    </w:p>
    <w:bookmarkEnd w:id="282"/>
    <w:bookmarkStart w:name="z345" w:id="283"/>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20 слова "сотрудника, осуществляющего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 органов государственной противопожарной службы" заменить словами "сотрудника органа гражданской защиты";</w:t>
      </w:r>
    </w:p>
    <w:bookmarkEnd w:id="283"/>
    <w:bookmarkStart w:name="z346" w:id="2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66 изложить в следующей редакции:</w:t>
      </w:r>
    </w:p>
    <w:bookmarkEnd w:id="284"/>
    <w:bookmarkStart w:name="z347" w:id="285"/>
    <w:p>
      <w:pPr>
        <w:spacing w:after="0"/>
        <w:ind w:left="0"/>
        <w:jc w:val="both"/>
      </w:pPr>
      <w:r>
        <w:rPr>
          <w:rFonts w:ascii="Times New Roman"/>
          <w:b w:val="false"/>
          <w:i w:val="false"/>
          <w:color w:val="000000"/>
          <w:sz w:val="28"/>
        </w:rPr>
        <w:t>
      "3. В случае гибели (смерти) сотрудника вследствие заболевания, увечья (травмы, ранения, контузии), полученных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bookmarkEnd w:id="285"/>
    <w:bookmarkStart w:name="z348" w:id="286"/>
    <w:p>
      <w:pPr>
        <w:spacing w:after="0"/>
        <w:ind w:left="0"/>
        <w:jc w:val="both"/>
      </w:pPr>
      <w:r>
        <w:rPr>
          <w:rFonts w:ascii="Times New Roman"/>
          <w:b w:val="false"/>
          <w:i w:val="false"/>
          <w:color w:val="000000"/>
          <w:sz w:val="28"/>
        </w:rPr>
        <w:t xml:space="preserve">
      5) часть пятую </w:t>
      </w:r>
      <w:r>
        <w:rPr>
          <w:rFonts w:ascii="Times New Roman"/>
          <w:b w:val="false"/>
          <w:i w:val="false"/>
          <w:color w:val="000000"/>
          <w:sz w:val="28"/>
        </w:rPr>
        <w:t>статьи 84</w:t>
      </w:r>
      <w:r>
        <w:rPr>
          <w:rFonts w:ascii="Times New Roman"/>
          <w:b w:val="false"/>
          <w:i w:val="false"/>
          <w:color w:val="000000"/>
          <w:sz w:val="28"/>
        </w:rPr>
        <w:t xml:space="preserve"> исключить.</w:t>
      </w:r>
    </w:p>
    <w:bookmarkEnd w:id="286"/>
    <w:bookmarkStart w:name="z349" w:id="28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287"/>
    <w:bookmarkStart w:name="z350" w:id="28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352" w:id="289"/>
    <w:p>
      <w:pPr>
        <w:spacing w:after="0"/>
        <w:ind w:left="0"/>
        <w:jc w:val="both"/>
      </w:pPr>
      <w:r>
        <w:rPr>
          <w:rFonts w:ascii="Times New Roman"/>
          <w:b w:val="false"/>
          <w:i w:val="false"/>
          <w:color w:val="000000"/>
          <w:sz w:val="28"/>
        </w:rPr>
        <w:t>
      "2-3) аффилированное лицо потенциального покупателя (приобретателя) – любое физическое или юридическое лицо, которое имеет право определять решения и (или) оказывать влияние на принимаемые данным потенциальным покупателем (приобретателем) решения, в том числе в силу сделки, совершенной в письменном виде, а также любое физическое или юридическое лицо, в отношении которого данный потенциальный покупатель (приобретатель) имеет такое право;</w:t>
      </w:r>
    </w:p>
    <w:bookmarkEnd w:id="289"/>
    <w:bookmarkStart w:name="z353" w:id="290"/>
    <w:p>
      <w:pPr>
        <w:spacing w:after="0"/>
        <w:ind w:left="0"/>
        <w:jc w:val="both"/>
      </w:pPr>
      <w:r>
        <w:rPr>
          <w:rFonts w:ascii="Times New Roman"/>
          <w:b w:val="false"/>
          <w:i w:val="false"/>
          <w:color w:val="000000"/>
          <w:sz w:val="28"/>
        </w:rPr>
        <w:t>
      2-4)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bookmarkEnd w:id="290"/>
    <w:bookmarkStart w:name="z354" w:id="291"/>
    <w:p>
      <w:pPr>
        <w:spacing w:after="0"/>
        <w:ind w:left="0"/>
        <w:jc w:val="both"/>
      </w:pPr>
      <w:r>
        <w:rPr>
          <w:rFonts w:ascii="Times New Roman"/>
          <w:b w:val="false"/>
          <w:i w:val="false"/>
          <w:color w:val="000000"/>
          <w:sz w:val="28"/>
        </w:rPr>
        <w:t>
      дополнить подпунктами 2-5) и 23-1) следующего содержания:</w:t>
      </w:r>
    </w:p>
    <w:bookmarkEnd w:id="291"/>
    <w:bookmarkStart w:name="z355" w:id="292"/>
    <w:p>
      <w:pPr>
        <w:spacing w:after="0"/>
        <w:ind w:left="0"/>
        <w:jc w:val="both"/>
      </w:pPr>
      <w:r>
        <w:rPr>
          <w:rFonts w:ascii="Times New Roman"/>
          <w:b w:val="false"/>
          <w:i w:val="false"/>
          <w:color w:val="000000"/>
          <w:sz w:val="28"/>
        </w:rPr>
        <w:t>
      "2-5)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товарищества с ограниченной ответственностью, единственным участником которого является государство,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товарищества с ограниченной ответственностью, единственным участником которого является государство; не связан подчиненностью с должностными лицами данного государственного предприятия на праве хозяйственного ведения, товарищества с ограниченной ответственностью, единственным участником которого является государство, или организаций – аффилированных лиц данного государственного предприятия, товарищества с ограниченной ответственностью, единственным участником которого является государство,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государственного предприятия, товарищества с ограниченной ответственностью, единственным участником которого является государство,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bookmarkEnd w:id="292"/>
    <w:bookmarkStart w:name="z356" w:id="293"/>
    <w:p>
      <w:pPr>
        <w:spacing w:after="0"/>
        <w:ind w:left="0"/>
        <w:jc w:val="both"/>
      </w:pPr>
      <w:r>
        <w:rPr>
          <w:rFonts w:ascii="Times New Roman"/>
          <w:b w:val="false"/>
          <w:i w:val="false"/>
          <w:color w:val="000000"/>
          <w:sz w:val="28"/>
        </w:rPr>
        <w:t>
      "23-1) заявочный перечень государственного имущества – список юридических лиц, контрольный пакет акций (долей участия в уставном капитале) которых принадлежит государству, размещаемый на веб-портале реестра государственного имущества, по которым потенциальные покупатели (приобретатели) инициируют процесс приватизации;";</w:t>
      </w:r>
    </w:p>
    <w:bookmarkEnd w:id="293"/>
    <w:bookmarkStart w:name="z357" w:id="2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подпунктами 4-8), 4-9), 4-10) и 4-11) следующего содержания: </w:t>
      </w:r>
    </w:p>
    <w:bookmarkEnd w:id="294"/>
    <w:bookmarkStart w:name="z358" w:id="295"/>
    <w:p>
      <w:pPr>
        <w:spacing w:after="0"/>
        <w:ind w:left="0"/>
        <w:jc w:val="both"/>
      </w:pPr>
      <w:r>
        <w:rPr>
          <w:rFonts w:ascii="Times New Roman"/>
          <w:b w:val="false"/>
          <w:i w:val="false"/>
          <w:color w:val="000000"/>
          <w:sz w:val="28"/>
        </w:rPr>
        <w:t>
      "4-8) разрабатывает и утверждает правила и критерии отбора независимых директоров (независимых членов) в состав совета директоров (наблюдательный совет) акционерных обществ (товариществ с ограниченной ответственностью) со стопроцентным участием государства в уставном капитале, за исключением Фонда национального благосостояния и единого накопительного пенсионного фонда;</w:t>
      </w:r>
    </w:p>
    <w:bookmarkEnd w:id="295"/>
    <w:bookmarkStart w:name="z359" w:id="296"/>
    <w:p>
      <w:pPr>
        <w:spacing w:after="0"/>
        <w:ind w:left="0"/>
        <w:jc w:val="both"/>
      </w:pPr>
      <w:r>
        <w:rPr>
          <w:rFonts w:ascii="Times New Roman"/>
          <w:b w:val="false"/>
          <w:i w:val="false"/>
          <w:color w:val="000000"/>
          <w:sz w:val="28"/>
        </w:rPr>
        <w:t xml:space="preserve">
      4-9) разрабатывает и утверждает правила формирования и ведения реестра независимых директоров (независимых членов)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 </w:t>
      </w:r>
    </w:p>
    <w:bookmarkEnd w:id="296"/>
    <w:bookmarkStart w:name="z360" w:id="297"/>
    <w:p>
      <w:pPr>
        <w:spacing w:after="0"/>
        <w:ind w:left="0"/>
        <w:jc w:val="both"/>
      </w:pPr>
      <w:r>
        <w:rPr>
          <w:rFonts w:ascii="Times New Roman"/>
          <w:b w:val="false"/>
          <w:i w:val="false"/>
          <w:color w:val="000000"/>
          <w:sz w:val="28"/>
        </w:rPr>
        <w:t>
      4-10) разрабатывает и утверждает типовые правила определения уровня вознаграждения и возмещения расходов членам совета директоров (наблюдательных советов)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w:t>
      </w:r>
    </w:p>
    <w:bookmarkEnd w:id="297"/>
    <w:bookmarkStart w:name="z361" w:id="298"/>
    <w:p>
      <w:pPr>
        <w:spacing w:after="0"/>
        <w:ind w:left="0"/>
        <w:jc w:val="both"/>
      </w:pPr>
      <w:r>
        <w:rPr>
          <w:rFonts w:ascii="Times New Roman"/>
          <w:b w:val="false"/>
          <w:i w:val="false"/>
          <w:color w:val="000000"/>
          <w:sz w:val="28"/>
        </w:rPr>
        <w:t>
      4-11) разрабатывает и утверждает минимальные требования к кандидатам в члены совета директоров (наблюдательных советов) акционерных обществ (товариществ с ограниченной ответственностью) со стопроцентным участием государства в уставном капитале, представляемым государством, за исключением Фонда национального благосостояния и единого накопительного пенсионного фонда;";</w:t>
      </w:r>
    </w:p>
    <w:bookmarkEnd w:id="298"/>
    <w:bookmarkStart w:name="z362" w:id="29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299"/>
    <w:bookmarkStart w:name="z363"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 с правом последующего выкупа или" заменить словами "или с";</w:t>
      </w:r>
    </w:p>
    <w:bookmarkEnd w:id="300"/>
    <w:bookmarkStart w:name="z364" w:id="301"/>
    <w:p>
      <w:pPr>
        <w:spacing w:after="0"/>
        <w:ind w:left="0"/>
        <w:jc w:val="both"/>
      </w:pPr>
      <w:r>
        <w:rPr>
          <w:rFonts w:ascii="Times New Roman"/>
          <w:b w:val="false"/>
          <w:i w:val="false"/>
          <w:color w:val="000000"/>
          <w:sz w:val="28"/>
        </w:rPr>
        <w:t>
      дополнить подпунктами 26-7) и 26-8) следующего содержания:</w:t>
      </w:r>
    </w:p>
    <w:bookmarkEnd w:id="301"/>
    <w:bookmarkStart w:name="z365" w:id="302"/>
    <w:p>
      <w:pPr>
        <w:spacing w:after="0"/>
        <w:ind w:left="0"/>
        <w:jc w:val="both"/>
      </w:pPr>
      <w:r>
        <w:rPr>
          <w:rFonts w:ascii="Times New Roman"/>
          <w:b w:val="false"/>
          <w:i w:val="false"/>
          <w:color w:val="000000"/>
          <w:sz w:val="28"/>
        </w:rPr>
        <w:t>
      "26-7) проводит открытый конкурс по отбору независимых директоров (независимых членов) в состав совета директоров (наблюдательного совета)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 в соответствии с правилами и критериями отбора независимых директоров (независимых членов) в состав совета директоров (наблюдательного совета)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w:t>
      </w:r>
    </w:p>
    <w:bookmarkEnd w:id="302"/>
    <w:bookmarkStart w:name="z366" w:id="303"/>
    <w:p>
      <w:pPr>
        <w:spacing w:after="0"/>
        <w:ind w:left="0"/>
        <w:jc w:val="both"/>
      </w:pPr>
      <w:r>
        <w:rPr>
          <w:rFonts w:ascii="Times New Roman"/>
          <w:b w:val="false"/>
          <w:i w:val="false"/>
          <w:color w:val="000000"/>
          <w:sz w:val="28"/>
        </w:rPr>
        <w:t>
      26-8) ведет и публикует на своем интернет-ресурсе реестр независимых директоров (независимых членов)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 в соответствии с правилами формирования и ведения реестра независимых директоров (независимых членов)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w:t>
      </w:r>
    </w:p>
    <w:bookmarkEnd w:id="303"/>
    <w:bookmarkStart w:name="z367" w:id="30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26)</w:t>
      </w:r>
      <w:r>
        <w:rPr>
          <w:rFonts w:ascii="Times New Roman"/>
          <w:b w:val="false"/>
          <w:i w:val="false"/>
          <w:color w:val="000000"/>
          <w:sz w:val="28"/>
        </w:rPr>
        <w:t xml:space="preserve"> статьи 17 слова ", с правом последующего выкупа или" заменить словами "или с";</w:t>
      </w:r>
    </w:p>
    <w:bookmarkEnd w:id="304"/>
    <w:bookmarkStart w:name="z368" w:id="30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6)</w:t>
      </w:r>
      <w:r>
        <w:rPr>
          <w:rFonts w:ascii="Times New Roman"/>
          <w:b w:val="false"/>
          <w:i w:val="false"/>
          <w:color w:val="000000"/>
          <w:sz w:val="28"/>
        </w:rPr>
        <w:t xml:space="preserve"> статьи 18 слова ", с правом последующего выкупа или" заменить словами "или с";</w:t>
      </w:r>
    </w:p>
    <w:bookmarkEnd w:id="305"/>
    <w:bookmarkStart w:name="z369" w:id="30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18-1 слова "либо с правом последующего выкупа" исключить;</w:t>
      </w:r>
    </w:p>
    <w:bookmarkEnd w:id="306"/>
    <w:bookmarkStart w:name="z370" w:id="3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39 изложить в следующей редакции:</w:t>
      </w:r>
    </w:p>
    <w:bookmarkEnd w:id="307"/>
    <w:bookmarkStart w:name="z371" w:id="308"/>
    <w:p>
      <w:pPr>
        <w:spacing w:after="0"/>
        <w:ind w:left="0"/>
        <w:jc w:val="both"/>
      </w:pPr>
      <w:r>
        <w:rPr>
          <w:rFonts w:ascii="Times New Roman"/>
          <w:b w:val="false"/>
          <w:i w:val="false"/>
          <w:color w:val="000000"/>
          <w:sz w:val="28"/>
        </w:rPr>
        <w:t>
      "1. При наступлении чрезвычайных ситуаций природного и техногенного характера реквизиция осуществляется в соответствии с планом действий ликвидации чрезвычайных ситуаций местного масштаба и их последствий, утверждаемым местными исполнительными органами.";</w:t>
      </w:r>
    </w:p>
    <w:bookmarkEnd w:id="308"/>
    <w:bookmarkStart w:name="z372" w:id="30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40 слова "установленной Правительством Республики Казахстан" заменить словами "определяемой уполномоченным органом в сфере гражданской защиты";</w:t>
      </w:r>
    </w:p>
    <w:bookmarkEnd w:id="309"/>
    <w:bookmarkStart w:name="z373" w:id="31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74</w:t>
      </w:r>
      <w:r>
        <w:rPr>
          <w:rFonts w:ascii="Times New Roman"/>
          <w:b w:val="false"/>
          <w:i w:val="false"/>
          <w:color w:val="000000"/>
          <w:sz w:val="28"/>
        </w:rPr>
        <w:t>:</w:t>
      </w:r>
    </w:p>
    <w:bookmarkEnd w:id="310"/>
    <w:bookmarkStart w:name="z374"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"статьями 120, 145" заменить словами "статьей 120";</w:t>
      </w:r>
    </w:p>
    <w:bookmarkEnd w:id="311"/>
    <w:bookmarkStart w:name="z375" w:id="3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"статьями 105, 106, 120, 145" заменить словами "статьей 120";</w:t>
      </w:r>
    </w:p>
    <w:bookmarkEnd w:id="312"/>
    <w:bookmarkStart w:name="z376" w:id="31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75</w:t>
      </w:r>
      <w:r>
        <w:rPr>
          <w:rFonts w:ascii="Times New Roman"/>
          <w:b w:val="false"/>
          <w:i w:val="false"/>
          <w:color w:val="000000"/>
          <w:sz w:val="28"/>
        </w:rPr>
        <w:t>:</w:t>
      </w:r>
    </w:p>
    <w:bookmarkEnd w:id="313"/>
    <w:bookmarkStart w:name="z377" w:id="3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цифры "145," исключить;</w:t>
      </w:r>
    </w:p>
    <w:bookmarkEnd w:id="314"/>
    <w:bookmarkStart w:name="z378"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слова "статьями 105, 106, 120, 145, 176" заменить словами "статьей 120"; </w:t>
      </w:r>
    </w:p>
    <w:bookmarkEnd w:id="315"/>
    <w:bookmarkStart w:name="z379" w:id="3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9)</w:t>
      </w:r>
      <w:r>
        <w:rPr>
          <w:rFonts w:ascii="Times New Roman"/>
          <w:b w:val="false"/>
          <w:i w:val="false"/>
          <w:color w:val="000000"/>
          <w:sz w:val="28"/>
        </w:rPr>
        <w:t xml:space="preserve"> пункта 1 статьи 83 дополнить словами ", за исключением передачи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на баланс других государственных органов";</w:t>
      </w:r>
    </w:p>
    <w:bookmarkEnd w:id="316"/>
    <w:bookmarkStart w:name="z380" w:id="31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91</w:t>
      </w:r>
      <w:r>
        <w:rPr>
          <w:rFonts w:ascii="Times New Roman"/>
          <w:b w:val="false"/>
          <w:i w:val="false"/>
          <w:color w:val="000000"/>
          <w:sz w:val="28"/>
        </w:rPr>
        <w:t>:</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за исключением передачи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на баланс других государственных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83" w:id="318"/>
    <w:p>
      <w:pPr>
        <w:spacing w:after="0"/>
        <w:ind w:left="0"/>
        <w:jc w:val="both"/>
      </w:pPr>
      <w:r>
        <w:rPr>
          <w:rFonts w:ascii="Times New Roman"/>
          <w:b w:val="false"/>
          <w:i w:val="false"/>
          <w:color w:val="000000"/>
          <w:sz w:val="28"/>
        </w:rPr>
        <w:t>
      "5. Средства, полученные от реализации материальных ценностей при их выпуске из государственного материального резерва, подлежат зачислению в бюджет в течение трех рабочих дней после получения уполномоченным органом в области государственного материального резерва или центральными исполнительными органами, государственными органами, непосредственно подчиненными и подотчетными Президенту Республики Казахстан, выполняющими мобилизационное задание, подтверждения о полном исполнении договора купли-продажи.</w:t>
      </w:r>
    </w:p>
    <w:bookmarkEnd w:id="318"/>
    <w:bookmarkStart w:name="z384" w:id="319"/>
    <w:p>
      <w:pPr>
        <w:spacing w:after="0"/>
        <w:ind w:left="0"/>
        <w:jc w:val="both"/>
      </w:pPr>
      <w:r>
        <w:rPr>
          <w:rFonts w:ascii="Times New Roman"/>
          <w:b w:val="false"/>
          <w:i w:val="false"/>
          <w:color w:val="000000"/>
          <w:sz w:val="28"/>
        </w:rPr>
        <w:t>
      6. Материальные ценности государственного материального резерва, переданные на баланс других государственных органов в порядке освежения на безвозмездной основе, а также разбронированные материальные ценности, за исключением разбронированных при изменении номенклатуры и утилизации или уничтожении, подлежат возмещению за счет бюджетных средств.</w:t>
      </w:r>
    </w:p>
    <w:bookmarkEnd w:id="319"/>
    <w:bookmarkStart w:name="z385" w:id="320"/>
    <w:p>
      <w:pPr>
        <w:spacing w:after="0"/>
        <w:ind w:left="0"/>
        <w:jc w:val="both"/>
      </w:pPr>
      <w:r>
        <w:rPr>
          <w:rFonts w:ascii="Times New Roman"/>
          <w:b w:val="false"/>
          <w:i w:val="false"/>
          <w:color w:val="000000"/>
          <w:sz w:val="28"/>
        </w:rPr>
        <w:t>
      7. Использование материальных ценностей государственного материального резерва для мобилизационных нужд осуществляется на основе мобилизационных планов Республики Казахстан, государственных органов, административно-территориальных единиц, организаций.</w:t>
      </w:r>
    </w:p>
    <w:bookmarkEnd w:id="320"/>
    <w:bookmarkStart w:name="z386" w:id="321"/>
    <w:p>
      <w:pPr>
        <w:spacing w:after="0"/>
        <w:ind w:left="0"/>
        <w:jc w:val="both"/>
      </w:pPr>
      <w:r>
        <w:rPr>
          <w:rFonts w:ascii="Times New Roman"/>
          <w:b w:val="false"/>
          <w:i w:val="false"/>
          <w:color w:val="000000"/>
          <w:sz w:val="28"/>
        </w:rPr>
        <w:t>
      Использование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321"/>
    <w:bookmarkStart w:name="z387" w:id="322"/>
    <w:p>
      <w:pPr>
        <w:spacing w:after="0"/>
        <w:ind w:left="0"/>
        <w:jc w:val="both"/>
      </w:pPr>
      <w:r>
        <w:rPr>
          <w:rFonts w:ascii="Times New Roman"/>
          <w:b w:val="false"/>
          <w:i w:val="false"/>
          <w:color w:val="000000"/>
          <w:sz w:val="28"/>
        </w:rPr>
        <w:t>
      Использование материальных ценностей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а в случае использования материальных ценностей мобилизационного резерва – по согласованию с центральными исполнительными органами, государственными органами, непосредственно подчиненными и подотчетными Президенту Республики Казахстан, выполняющими мобилизационное задание.";</w:t>
      </w:r>
    </w:p>
    <w:bookmarkEnd w:id="322"/>
    <w:bookmarkStart w:name="z388" w:id="32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93</w:t>
      </w:r>
      <w:r>
        <w:rPr>
          <w:rFonts w:ascii="Times New Roman"/>
          <w:b w:val="false"/>
          <w:i w:val="false"/>
          <w:color w:val="000000"/>
          <w:sz w:val="28"/>
        </w:rPr>
        <w:t>:</w:t>
      </w:r>
    </w:p>
    <w:bookmarkEnd w:id="323"/>
    <w:bookmarkStart w:name="z389" w:id="3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словами ", за исключением случая, предусмотренного пунктом 4-1 настоящей статьи";</w:t>
      </w:r>
    </w:p>
    <w:bookmarkEnd w:id="324"/>
    <w:bookmarkStart w:name="z390" w:id="325"/>
    <w:p>
      <w:pPr>
        <w:spacing w:after="0"/>
        <w:ind w:left="0"/>
        <w:jc w:val="both"/>
      </w:pPr>
      <w:r>
        <w:rPr>
          <w:rFonts w:ascii="Times New Roman"/>
          <w:b w:val="false"/>
          <w:i w:val="false"/>
          <w:color w:val="000000"/>
          <w:sz w:val="28"/>
        </w:rPr>
        <w:t>
      дополнить пунктом 4-1 следующего содержания:</w:t>
      </w:r>
    </w:p>
    <w:bookmarkEnd w:id="325"/>
    <w:bookmarkStart w:name="z391" w:id="326"/>
    <w:p>
      <w:pPr>
        <w:spacing w:after="0"/>
        <w:ind w:left="0"/>
        <w:jc w:val="both"/>
      </w:pPr>
      <w:r>
        <w:rPr>
          <w:rFonts w:ascii="Times New Roman"/>
          <w:b w:val="false"/>
          <w:i w:val="false"/>
          <w:color w:val="000000"/>
          <w:sz w:val="28"/>
        </w:rPr>
        <w:t>
      "4-1. Покупателями (приобретателями) при приватизации государственных пакетов акций (долей участия в уставном капитале) в акционерных обществах (товариществах с ограниченной ответственностью) не могут быть субъекты квазигосударственного сектора с прямым государственным участием и их дочерние организации, а также иные юридические лица, являющиеся аффилированными с ними, за исключением приватизации путем торгов на фондовой бирже.";</w:t>
      </w:r>
    </w:p>
    <w:bookmarkEnd w:id="326"/>
    <w:bookmarkStart w:name="z392"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"государственного имущества" заменить словами "на фондовой бирже и государственного имущества, находящегося за границей";</w:t>
      </w:r>
    </w:p>
    <w:bookmarkEnd w:id="327"/>
    <w:bookmarkStart w:name="z393" w:id="32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94</w:t>
      </w:r>
      <w:r>
        <w:rPr>
          <w:rFonts w:ascii="Times New Roman"/>
          <w:b w:val="false"/>
          <w:i w:val="false"/>
          <w:color w:val="000000"/>
          <w:sz w:val="28"/>
        </w:rPr>
        <w:t>:</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396" w:id="32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5</w:t>
      </w:r>
      <w:r>
        <w:rPr>
          <w:rFonts w:ascii="Times New Roman"/>
          <w:b w:val="false"/>
          <w:i w:val="false"/>
          <w:color w:val="000000"/>
          <w:sz w:val="28"/>
        </w:rPr>
        <w:t xml:space="preserve"> статьи 97 исключить;</w:t>
      </w:r>
    </w:p>
    <w:bookmarkEnd w:id="329"/>
    <w:bookmarkStart w:name="z397" w:id="33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98</w:t>
      </w:r>
      <w:r>
        <w:rPr>
          <w:rFonts w:ascii="Times New Roman"/>
          <w:b w:val="false"/>
          <w:i w:val="false"/>
          <w:color w:val="000000"/>
          <w:sz w:val="28"/>
        </w:rPr>
        <w:t>:</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00" w:id="331"/>
    <w:p>
      <w:pPr>
        <w:spacing w:after="0"/>
        <w:ind w:left="0"/>
        <w:jc w:val="both"/>
      </w:pPr>
      <w:r>
        <w:rPr>
          <w:rFonts w:ascii="Times New Roman"/>
          <w:b w:val="false"/>
          <w:i w:val="false"/>
          <w:color w:val="000000"/>
          <w:sz w:val="28"/>
        </w:rPr>
        <w:t xml:space="preserve">
      "4.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осуществляется посредством торгов в форме аукциона, тендера, торгов на фондовой бирже и конкурса путем двухэтапных процедур в соответствии с </w:t>
      </w:r>
      <w:r>
        <w:rPr>
          <w:rFonts w:ascii="Times New Roman"/>
          <w:b w:val="false"/>
          <w:i w:val="false"/>
          <w:color w:val="000000"/>
          <w:sz w:val="28"/>
        </w:rPr>
        <w:t>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101 и </w:t>
      </w:r>
      <w:r>
        <w:rPr>
          <w:rFonts w:ascii="Times New Roman"/>
          <w:b w:val="false"/>
          <w:i w:val="false"/>
          <w:color w:val="000000"/>
          <w:sz w:val="28"/>
        </w:rPr>
        <w:t>статьями 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настоящего Закона.";</w:t>
      </w:r>
    </w:p>
    <w:bookmarkEnd w:id="331"/>
    <w:bookmarkStart w:name="z401" w:id="332"/>
    <w:p>
      <w:pPr>
        <w:spacing w:after="0"/>
        <w:ind w:left="0"/>
        <w:jc w:val="both"/>
      </w:pPr>
      <w:r>
        <w:rPr>
          <w:rFonts w:ascii="Times New Roman"/>
          <w:b w:val="false"/>
          <w:i w:val="false"/>
          <w:color w:val="000000"/>
          <w:sz w:val="28"/>
        </w:rPr>
        <w:t>
      дополнить пунктами 5, 6 и 7 следующего содержания:</w:t>
      </w:r>
    </w:p>
    <w:bookmarkEnd w:id="332"/>
    <w:bookmarkStart w:name="z402" w:id="333"/>
    <w:p>
      <w:pPr>
        <w:spacing w:after="0"/>
        <w:ind w:left="0"/>
        <w:jc w:val="both"/>
      </w:pPr>
      <w:r>
        <w:rPr>
          <w:rFonts w:ascii="Times New Roman"/>
          <w:b w:val="false"/>
          <w:i w:val="false"/>
          <w:color w:val="000000"/>
          <w:sz w:val="28"/>
        </w:rPr>
        <w:t>
      "5. Продажа на тендере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(долей участия в уставном капитале) принадлежит государству, осуществляется с условиями сохранения профиля деятельности и не менее двух третей штатной численности работников.</w:t>
      </w:r>
    </w:p>
    <w:bookmarkEnd w:id="333"/>
    <w:bookmarkStart w:name="z403" w:id="334"/>
    <w:p>
      <w:pPr>
        <w:spacing w:after="0"/>
        <w:ind w:left="0"/>
        <w:jc w:val="both"/>
      </w:pPr>
      <w:r>
        <w:rPr>
          <w:rFonts w:ascii="Times New Roman"/>
          <w:b w:val="false"/>
          <w:i w:val="false"/>
          <w:color w:val="000000"/>
          <w:sz w:val="28"/>
        </w:rPr>
        <w:t>
      Сроки сохранения профиля деятельности, штатной численности работников акционерных обществ (товариществ с ограниченной ответственностью) определяются продавцом на основании решения комиссии по вопросам приватизации объектов государственной собственности.</w:t>
      </w:r>
    </w:p>
    <w:bookmarkEnd w:id="334"/>
    <w:bookmarkStart w:name="z404" w:id="335"/>
    <w:p>
      <w:pPr>
        <w:spacing w:after="0"/>
        <w:ind w:left="0"/>
        <w:jc w:val="both"/>
      </w:pPr>
      <w:r>
        <w:rPr>
          <w:rFonts w:ascii="Times New Roman"/>
          <w:b w:val="false"/>
          <w:i w:val="false"/>
          <w:color w:val="000000"/>
          <w:sz w:val="28"/>
        </w:rPr>
        <w:t>
      6. Потенциальный покупатель (приобретатель) и аффилированное лицо потенциального покупателя (приобретателя) не имеют права участвовать в одном аукционе, тендере, конкурсе путем двухэтапных процедур по продаже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(долей участия в уставном капитале) принадлежит государству.</w:t>
      </w:r>
    </w:p>
    <w:bookmarkEnd w:id="335"/>
    <w:bookmarkStart w:name="z405" w:id="336"/>
    <w:p>
      <w:pPr>
        <w:spacing w:after="0"/>
        <w:ind w:left="0"/>
        <w:jc w:val="both"/>
      </w:pPr>
      <w:r>
        <w:rPr>
          <w:rFonts w:ascii="Times New Roman"/>
          <w:b w:val="false"/>
          <w:i w:val="false"/>
          <w:color w:val="000000"/>
          <w:sz w:val="28"/>
        </w:rPr>
        <w:t xml:space="preserve">
      7. Приватизация юридических лиц, контрольный пакет акций (долей участия в уставном капитале) которых принадлежит государству, включенных в заявочный перечень государственного имущества, осуществляется в порядке, предусмотренном </w:t>
      </w:r>
      <w:r>
        <w:rPr>
          <w:rFonts w:ascii="Times New Roman"/>
          <w:b w:val="false"/>
          <w:i w:val="false"/>
          <w:color w:val="000000"/>
          <w:sz w:val="28"/>
        </w:rPr>
        <w:t>параграфами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главы 10 настоящего Закона.";</w:t>
      </w:r>
    </w:p>
    <w:bookmarkEnd w:id="336"/>
    <w:bookmarkStart w:name="z406" w:id="33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100</w:t>
      </w:r>
      <w:r>
        <w:rPr>
          <w:rFonts w:ascii="Times New Roman"/>
          <w:b w:val="false"/>
          <w:i w:val="false"/>
          <w:color w:val="000000"/>
          <w:sz w:val="28"/>
        </w:rPr>
        <w:t xml:space="preserve">: </w:t>
      </w:r>
    </w:p>
    <w:bookmarkEnd w:id="337"/>
    <w:bookmarkStart w:name="z407" w:id="338"/>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09" w:id="339"/>
    <w:p>
      <w:pPr>
        <w:spacing w:after="0"/>
        <w:ind w:left="0"/>
        <w:jc w:val="both"/>
      </w:pPr>
      <w:r>
        <w:rPr>
          <w:rFonts w:ascii="Times New Roman"/>
          <w:b w:val="false"/>
          <w:i w:val="false"/>
          <w:color w:val="000000"/>
          <w:sz w:val="28"/>
        </w:rPr>
        <w:t>
      "2. Торги должны быть открытыми. Порядок продажи объектов приватизации устанавливается Правительством Республики Казахстан.";</w:t>
      </w:r>
    </w:p>
    <w:bookmarkEnd w:id="339"/>
    <w:bookmarkStart w:name="z410" w:id="34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100-1</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2" w:id="341"/>
    <w:p>
      <w:pPr>
        <w:spacing w:after="0"/>
        <w:ind w:left="0"/>
        <w:jc w:val="both"/>
      </w:pPr>
      <w:r>
        <w:rPr>
          <w:rFonts w:ascii="Times New Roman"/>
          <w:b w:val="false"/>
          <w:i w:val="false"/>
          <w:color w:val="000000"/>
          <w:sz w:val="28"/>
        </w:rPr>
        <w:t>
      "1. 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 в размере балансовой либо оценочной стоимости в зависимости от того, какая стоимость будет наибольшей.</w:t>
      </w:r>
    </w:p>
    <w:bookmarkEnd w:id="341"/>
    <w:bookmarkStart w:name="z413" w:id="342"/>
    <w:p>
      <w:pPr>
        <w:spacing w:after="0"/>
        <w:ind w:left="0"/>
        <w:jc w:val="both"/>
      </w:pPr>
      <w:r>
        <w:rPr>
          <w:rFonts w:ascii="Times New Roman"/>
          <w:b w:val="false"/>
          <w:i w:val="false"/>
          <w:color w:val="000000"/>
          <w:sz w:val="28"/>
        </w:rPr>
        <w:t>
      Объекты приватизации выставляются на продажу по стартовой цене не ниже начальной цены объекта приватизации, за исключением случаев проведения вторых и последующих торгов.";</w:t>
      </w:r>
    </w:p>
    <w:bookmarkEnd w:id="342"/>
    <w:bookmarkStart w:name="z414" w:id="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"рыночной" исключить;</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16" w:id="344"/>
    <w:p>
      <w:pPr>
        <w:spacing w:after="0"/>
        <w:ind w:left="0"/>
        <w:jc w:val="both"/>
      </w:pPr>
      <w:r>
        <w:rPr>
          <w:rFonts w:ascii="Times New Roman"/>
          <w:b w:val="false"/>
          <w:i w:val="false"/>
          <w:color w:val="000000"/>
          <w:sz w:val="28"/>
        </w:rPr>
        <w:t>
      "6. Цена продажи объекта приватизации устанавливается по результатам проведенных торгов.";</w:t>
      </w:r>
    </w:p>
    <w:bookmarkEnd w:id="344"/>
    <w:bookmarkStart w:name="z417" w:id="34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101</w:t>
      </w:r>
      <w:r>
        <w:rPr>
          <w:rFonts w:ascii="Times New Roman"/>
          <w:b w:val="false"/>
          <w:i w:val="false"/>
          <w:color w:val="000000"/>
          <w:sz w:val="28"/>
        </w:rPr>
        <w:t xml:space="preserve">: </w:t>
      </w:r>
    </w:p>
    <w:bookmarkEnd w:id="345"/>
    <w:bookmarkStart w:name="z418" w:id="3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346"/>
    <w:bookmarkStart w:name="z419" w:id="347"/>
    <w:p>
      <w:pPr>
        <w:spacing w:after="0"/>
        <w:ind w:left="0"/>
        <w:jc w:val="both"/>
      </w:pPr>
      <w:r>
        <w:rPr>
          <w:rFonts w:ascii="Times New Roman"/>
          <w:b w:val="false"/>
          <w:i w:val="false"/>
          <w:color w:val="000000"/>
          <w:sz w:val="28"/>
        </w:rPr>
        <w:t xml:space="preserve">
      часть вторую дополнить словами ", определенной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100-1 настоящего Закона";</w:t>
      </w:r>
    </w:p>
    <w:bookmarkEnd w:id="347"/>
    <w:bookmarkStart w:name="z420" w:id="348"/>
    <w:p>
      <w:pPr>
        <w:spacing w:after="0"/>
        <w:ind w:left="0"/>
        <w:jc w:val="both"/>
      </w:pPr>
      <w:r>
        <w:rPr>
          <w:rFonts w:ascii="Times New Roman"/>
          <w:b w:val="false"/>
          <w:i w:val="false"/>
          <w:color w:val="000000"/>
          <w:sz w:val="28"/>
        </w:rPr>
        <w:t>
      в части четвертой слова "повышения цены" заменить словами "на повышение цены";</w:t>
      </w:r>
    </w:p>
    <w:bookmarkEnd w:id="348"/>
    <w:bookmarkStart w:name="z421" w:id="349"/>
    <w:p>
      <w:pPr>
        <w:spacing w:after="0"/>
        <w:ind w:left="0"/>
        <w:jc w:val="both"/>
      </w:pPr>
      <w:r>
        <w:rPr>
          <w:rFonts w:ascii="Times New Roman"/>
          <w:b w:val="false"/>
          <w:i w:val="false"/>
          <w:color w:val="000000"/>
          <w:sz w:val="28"/>
        </w:rPr>
        <w:t>
      в части пятой:</w:t>
      </w:r>
    </w:p>
    <w:bookmarkEnd w:id="349"/>
    <w:bookmarkStart w:name="z422" w:id="350"/>
    <w:p>
      <w:pPr>
        <w:spacing w:after="0"/>
        <w:ind w:left="0"/>
        <w:jc w:val="both"/>
      </w:pPr>
      <w:r>
        <w:rPr>
          <w:rFonts w:ascii="Times New Roman"/>
          <w:b w:val="false"/>
          <w:i w:val="false"/>
          <w:color w:val="000000"/>
          <w:sz w:val="28"/>
        </w:rPr>
        <w:t>
       слова "понижения цены" заменить словами "на понижение цены";</w:t>
      </w:r>
    </w:p>
    <w:bookmarkEnd w:id="350"/>
    <w:bookmarkStart w:name="z423" w:id="351"/>
    <w:p>
      <w:pPr>
        <w:spacing w:after="0"/>
        <w:ind w:left="0"/>
        <w:jc w:val="both"/>
      </w:pPr>
      <w:r>
        <w:rPr>
          <w:rFonts w:ascii="Times New Roman"/>
          <w:b w:val="false"/>
          <w:i w:val="false"/>
          <w:color w:val="000000"/>
          <w:sz w:val="28"/>
        </w:rPr>
        <w:t>
      слово "пятидесяти" заменить словом "семидесяти";</w:t>
      </w:r>
    </w:p>
    <w:bookmarkEnd w:id="351"/>
    <w:bookmarkStart w:name="z424" w:id="352"/>
    <w:p>
      <w:pPr>
        <w:spacing w:after="0"/>
        <w:ind w:left="0"/>
        <w:jc w:val="both"/>
      </w:pPr>
      <w:r>
        <w:rPr>
          <w:rFonts w:ascii="Times New Roman"/>
          <w:b w:val="false"/>
          <w:i w:val="false"/>
          <w:color w:val="000000"/>
          <w:sz w:val="28"/>
        </w:rPr>
        <w:t>
      в части шестой слова "понижения цены без установления минимальной цены" заменить словами "на понижение цены с установлением минимальной цены в размере пятидесяти процентов от начальной цены";</w:t>
      </w:r>
    </w:p>
    <w:bookmarkEnd w:id="352"/>
    <w:bookmarkStart w:name="z425" w:id="353"/>
    <w:p>
      <w:pPr>
        <w:spacing w:after="0"/>
        <w:ind w:left="0"/>
        <w:jc w:val="both"/>
      </w:pPr>
      <w:r>
        <w:rPr>
          <w:rFonts w:ascii="Times New Roman"/>
          <w:b w:val="false"/>
          <w:i w:val="false"/>
          <w:color w:val="000000"/>
          <w:sz w:val="28"/>
        </w:rPr>
        <w:t>
      дополнить частями седьмой и восьмой следующего содержания:</w:t>
      </w:r>
    </w:p>
    <w:bookmarkEnd w:id="353"/>
    <w:bookmarkStart w:name="z426" w:id="354"/>
    <w:p>
      <w:pPr>
        <w:spacing w:after="0"/>
        <w:ind w:left="0"/>
        <w:jc w:val="both"/>
      </w:pPr>
      <w:r>
        <w:rPr>
          <w:rFonts w:ascii="Times New Roman"/>
          <w:b w:val="false"/>
          <w:i w:val="false"/>
          <w:color w:val="000000"/>
          <w:sz w:val="28"/>
        </w:rPr>
        <w:t>
      "На четвертые торги объект приватизации выставляется на аукцион с применением метода на понижение цены с установлением минимальной цены в размере тридцати процентов от начальной цены.</w:t>
      </w:r>
    </w:p>
    <w:bookmarkEnd w:id="354"/>
    <w:bookmarkStart w:name="z427" w:id="355"/>
    <w:p>
      <w:pPr>
        <w:spacing w:after="0"/>
        <w:ind w:left="0"/>
        <w:jc w:val="both"/>
      </w:pPr>
      <w:r>
        <w:rPr>
          <w:rFonts w:ascii="Times New Roman"/>
          <w:b w:val="false"/>
          <w:i w:val="false"/>
          <w:color w:val="000000"/>
          <w:sz w:val="28"/>
        </w:rPr>
        <w:t>
      На пятые и последующие торги объект приватизации выставляется на аукцион с применением метода на понижение цены с установлением минимальной цены не ниже размера гарантийного взноса.";</w:t>
      </w:r>
    </w:p>
    <w:bookmarkEnd w:id="355"/>
    <w:bookmarkStart w:name="z428" w:id="3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w:t>
      </w:r>
    </w:p>
    <w:bookmarkEnd w:id="356"/>
    <w:bookmarkStart w:name="z429" w:id="357"/>
    <w:p>
      <w:pPr>
        <w:spacing w:after="0"/>
        <w:ind w:left="0"/>
        <w:jc w:val="both"/>
      </w:pPr>
      <w:r>
        <w:rPr>
          <w:rFonts w:ascii="Times New Roman"/>
          <w:b w:val="false"/>
          <w:i w:val="false"/>
          <w:color w:val="000000"/>
          <w:sz w:val="28"/>
        </w:rPr>
        <w:t>
      часть вторую изложить в следующей редакции:</w:t>
      </w:r>
    </w:p>
    <w:bookmarkEnd w:id="357"/>
    <w:bookmarkStart w:name="z430" w:id="358"/>
    <w:p>
      <w:pPr>
        <w:spacing w:after="0"/>
        <w:ind w:left="0"/>
        <w:jc w:val="both"/>
      </w:pPr>
      <w:r>
        <w:rPr>
          <w:rFonts w:ascii="Times New Roman"/>
          <w:b w:val="false"/>
          <w:i w:val="false"/>
          <w:color w:val="000000"/>
          <w:sz w:val="28"/>
        </w:rPr>
        <w:t>
      "При выставлении объекта приватизации на второй тендер стартовая цена равна семидесяти процентам от начальной цены.";</w:t>
      </w:r>
    </w:p>
    <w:bookmarkEnd w:id="358"/>
    <w:bookmarkStart w:name="z431" w:id="359"/>
    <w:p>
      <w:pPr>
        <w:spacing w:after="0"/>
        <w:ind w:left="0"/>
        <w:jc w:val="both"/>
      </w:pPr>
      <w:r>
        <w:rPr>
          <w:rFonts w:ascii="Times New Roman"/>
          <w:b w:val="false"/>
          <w:i w:val="false"/>
          <w:color w:val="000000"/>
          <w:sz w:val="28"/>
        </w:rPr>
        <w:t>
      дополнить частями третьей, четвертой и пятой следующего содержания:</w:t>
      </w:r>
    </w:p>
    <w:bookmarkEnd w:id="359"/>
    <w:bookmarkStart w:name="z432" w:id="360"/>
    <w:p>
      <w:pPr>
        <w:spacing w:after="0"/>
        <w:ind w:left="0"/>
        <w:jc w:val="both"/>
      </w:pPr>
      <w:r>
        <w:rPr>
          <w:rFonts w:ascii="Times New Roman"/>
          <w:b w:val="false"/>
          <w:i w:val="false"/>
          <w:color w:val="000000"/>
          <w:sz w:val="28"/>
        </w:rPr>
        <w:t>
      "При выставлении объекта приватизации на третий тендер стартовая цена равна пятидесяти процентам от начальной цены.</w:t>
      </w:r>
    </w:p>
    <w:bookmarkEnd w:id="360"/>
    <w:bookmarkStart w:name="z433" w:id="361"/>
    <w:p>
      <w:pPr>
        <w:spacing w:after="0"/>
        <w:ind w:left="0"/>
        <w:jc w:val="both"/>
      </w:pPr>
      <w:r>
        <w:rPr>
          <w:rFonts w:ascii="Times New Roman"/>
          <w:b w:val="false"/>
          <w:i w:val="false"/>
          <w:color w:val="000000"/>
          <w:sz w:val="28"/>
        </w:rPr>
        <w:t>
      При выставлении объекта приватизации на четвертый тендер стартовая цена равна тридцати процентам от начальной цены.</w:t>
      </w:r>
    </w:p>
    <w:bookmarkEnd w:id="361"/>
    <w:bookmarkStart w:name="z434" w:id="362"/>
    <w:p>
      <w:pPr>
        <w:spacing w:after="0"/>
        <w:ind w:left="0"/>
        <w:jc w:val="both"/>
      </w:pPr>
      <w:r>
        <w:rPr>
          <w:rFonts w:ascii="Times New Roman"/>
          <w:b w:val="false"/>
          <w:i w:val="false"/>
          <w:color w:val="000000"/>
          <w:sz w:val="28"/>
        </w:rPr>
        <w:t xml:space="preserve">
      При выставлении объекта приватизации на пятый и последующие тендеры стартовая цена равна размеру гарантийного взноса."; </w:t>
      </w:r>
    </w:p>
    <w:bookmarkEnd w:id="362"/>
    <w:bookmarkStart w:name="z435" w:id="363"/>
    <w:p>
      <w:pPr>
        <w:spacing w:after="0"/>
        <w:ind w:left="0"/>
        <w:jc w:val="both"/>
      </w:pPr>
      <w:r>
        <w:rPr>
          <w:rFonts w:ascii="Times New Roman"/>
          <w:b w:val="false"/>
          <w:i w:val="false"/>
          <w:color w:val="000000"/>
          <w:sz w:val="28"/>
        </w:rPr>
        <w:t>
      дополнить пунктом 4-3 следующего содержания:</w:t>
      </w:r>
    </w:p>
    <w:bookmarkEnd w:id="363"/>
    <w:bookmarkStart w:name="z436" w:id="364"/>
    <w:p>
      <w:pPr>
        <w:spacing w:after="0"/>
        <w:ind w:left="0"/>
        <w:jc w:val="both"/>
      </w:pPr>
      <w:r>
        <w:rPr>
          <w:rFonts w:ascii="Times New Roman"/>
          <w:b w:val="false"/>
          <w:i w:val="false"/>
          <w:color w:val="000000"/>
          <w:sz w:val="28"/>
        </w:rPr>
        <w:t>
      "4-3. Аукционы и тендеры по продаже объектов приватизации признаются несостоявшимся по одному из следующих оснований:</w:t>
      </w:r>
    </w:p>
    <w:bookmarkEnd w:id="364"/>
    <w:bookmarkStart w:name="z437" w:id="365"/>
    <w:p>
      <w:pPr>
        <w:spacing w:after="0"/>
        <w:ind w:left="0"/>
        <w:jc w:val="both"/>
      </w:pPr>
      <w:r>
        <w:rPr>
          <w:rFonts w:ascii="Times New Roman"/>
          <w:b w:val="false"/>
          <w:i w:val="false"/>
          <w:color w:val="000000"/>
          <w:sz w:val="28"/>
        </w:rPr>
        <w:t>
      1) отсутствие представленных заявок на участие в аукционе или тендере;</w:t>
      </w:r>
    </w:p>
    <w:bookmarkEnd w:id="365"/>
    <w:bookmarkStart w:name="z438" w:id="366"/>
    <w:p>
      <w:pPr>
        <w:spacing w:after="0"/>
        <w:ind w:left="0"/>
        <w:jc w:val="both"/>
      </w:pPr>
      <w:r>
        <w:rPr>
          <w:rFonts w:ascii="Times New Roman"/>
          <w:b w:val="false"/>
          <w:i w:val="false"/>
          <w:color w:val="000000"/>
          <w:sz w:val="28"/>
        </w:rPr>
        <w:t>
      2) единственный участник не подтвердил на аукционе стартовую или объявленную цену или не предложил на тендере стартовую цену объекта приватизации;</w:t>
      </w:r>
    </w:p>
    <w:bookmarkEnd w:id="366"/>
    <w:bookmarkStart w:name="z439" w:id="367"/>
    <w:p>
      <w:pPr>
        <w:spacing w:after="0"/>
        <w:ind w:left="0"/>
        <w:jc w:val="both"/>
      </w:pPr>
      <w:r>
        <w:rPr>
          <w:rFonts w:ascii="Times New Roman"/>
          <w:b w:val="false"/>
          <w:i w:val="false"/>
          <w:color w:val="000000"/>
          <w:sz w:val="28"/>
        </w:rPr>
        <w:t xml:space="preserve">
      3) победитель аукциона или тендера не подписал договор купли-продажи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настоящей статьи.</w:t>
      </w:r>
    </w:p>
    <w:bookmarkEnd w:id="367"/>
    <w:bookmarkStart w:name="z440" w:id="368"/>
    <w:p>
      <w:pPr>
        <w:spacing w:after="0"/>
        <w:ind w:left="0"/>
        <w:jc w:val="both"/>
      </w:pPr>
      <w:r>
        <w:rPr>
          <w:rFonts w:ascii="Times New Roman"/>
          <w:b w:val="false"/>
          <w:i w:val="false"/>
          <w:color w:val="000000"/>
          <w:sz w:val="28"/>
        </w:rPr>
        <w:t>
      В случаях, предусмотренных настоящим пунктом, продавцом подписывается акт о несостоявшемся аукционе или тендере, и объект приватизации вновь выставляется на торги.";</w:t>
      </w:r>
    </w:p>
    <w:bookmarkEnd w:id="368"/>
    <w:bookmarkStart w:name="z441" w:id="36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103</w:t>
      </w:r>
      <w:r>
        <w:rPr>
          <w:rFonts w:ascii="Times New Roman"/>
          <w:b w:val="false"/>
          <w:i w:val="false"/>
          <w:color w:val="000000"/>
          <w:sz w:val="28"/>
        </w:rPr>
        <w:t>:</w:t>
      </w:r>
    </w:p>
    <w:bookmarkEnd w:id="369"/>
    <w:bookmarkStart w:name="z442" w:id="3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"наилучшие условия" заменить словами "наивысшую цену и (или) наилучшие условия";</w:t>
      </w:r>
    </w:p>
    <w:bookmarkEnd w:id="370"/>
    <w:bookmarkStart w:name="z443" w:id="371"/>
    <w:p>
      <w:pPr>
        <w:spacing w:after="0"/>
        <w:ind w:left="0"/>
        <w:jc w:val="both"/>
      </w:pPr>
      <w:r>
        <w:rPr>
          <w:rFonts w:ascii="Times New Roman"/>
          <w:b w:val="false"/>
          <w:i w:val="false"/>
          <w:color w:val="000000"/>
          <w:sz w:val="28"/>
        </w:rPr>
        <w:t>
      дополнить пунктами 6 и 7 следующего содержания:</w:t>
      </w:r>
    </w:p>
    <w:bookmarkEnd w:id="371"/>
    <w:bookmarkStart w:name="z444" w:id="372"/>
    <w:p>
      <w:pPr>
        <w:spacing w:after="0"/>
        <w:ind w:left="0"/>
        <w:jc w:val="both"/>
      </w:pPr>
      <w:r>
        <w:rPr>
          <w:rFonts w:ascii="Times New Roman"/>
          <w:b w:val="false"/>
          <w:i w:val="false"/>
          <w:color w:val="000000"/>
          <w:sz w:val="28"/>
        </w:rPr>
        <w:t>
      "6. Конкурс признается несостоявшимся, если:</w:t>
      </w:r>
    </w:p>
    <w:bookmarkEnd w:id="372"/>
    <w:bookmarkStart w:name="z445" w:id="373"/>
    <w:p>
      <w:pPr>
        <w:spacing w:after="0"/>
        <w:ind w:left="0"/>
        <w:jc w:val="both"/>
      </w:pPr>
      <w:r>
        <w:rPr>
          <w:rFonts w:ascii="Times New Roman"/>
          <w:b w:val="false"/>
          <w:i w:val="false"/>
          <w:color w:val="000000"/>
          <w:sz w:val="28"/>
        </w:rPr>
        <w:t>
      1) к участию на первом этапе конкурса зарегистрировано менее двух заявок;</w:t>
      </w:r>
    </w:p>
    <w:bookmarkEnd w:id="373"/>
    <w:bookmarkStart w:name="z446" w:id="374"/>
    <w:p>
      <w:pPr>
        <w:spacing w:after="0"/>
        <w:ind w:left="0"/>
        <w:jc w:val="both"/>
      </w:pPr>
      <w:r>
        <w:rPr>
          <w:rFonts w:ascii="Times New Roman"/>
          <w:b w:val="false"/>
          <w:i w:val="false"/>
          <w:color w:val="000000"/>
          <w:sz w:val="28"/>
        </w:rPr>
        <w:t>
      2) на второй этап конкурса допущено менее двух потенциальных покупателей (инвесторов);</w:t>
      </w:r>
    </w:p>
    <w:bookmarkEnd w:id="374"/>
    <w:bookmarkStart w:name="z447" w:id="375"/>
    <w:p>
      <w:pPr>
        <w:spacing w:after="0"/>
        <w:ind w:left="0"/>
        <w:jc w:val="both"/>
      </w:pPr>
      <w:r>
        <w:rPr>
          <w:rFonts w:ascii="Times New Roman"/>
          <w:b w:val="false"/>
          <w:i w:val="false"/>
          <w:color w:val="000000"/>
          <w:sz w:val="28"/>
        </w:rPr>
        <w:t>
      3) победитель конкурса не подписал договор купли-продажи в сроки, установленные продавцом.</w:t>
      </w:r>
    </w:p>
    <w:bookmarkEnd w:id="375"/>
    <w:bookmarkStart w:name="z448" w:id="376"/>
    <w:p>
      <w:pPr>
        <w:spacing w:after="0"/>
        <w:ind w:left="0"/>
        <w:jc w:val="both"/>
      </w:pPr>
      <w:r>
        <w:rPr>
          <w:rFonts w:ascii="Times New Roman"/>
          <w:b w:val="false"/>
          <w:i w:val="false"/>
          <w:color w:val="000000"/>
          <w:sz w:val="28"/>
        </w:rPr>
        <w:t>
      В случаях, предусмотренных настоящим пунктом, продавцом и независимым консультантом подписывается акт о несостоявшемся конкурсе, и объект приватизации вновь выставляется на конкурс.</w:t>
      </w:r>
    </w:p>
    <w:bookmarkEnd w:id="376"/>
    <w:bookmarkStart w:name="z449" w:id="377"/>
    <w:p>
      <w:pPr>
        <w:spacing w:after="0"/>
        <w:ind w:left="0"/>
        <w:jc w:val="both"/>
      </w:pPr>
      <w:r>
        <w:rPr>
          <w:rFonts w:ascii="Times New Roman"/>
          <w:b w:val="false"/>
          <w:i w:val="false"/>
          <w:color w:val="000000"/>
          <w:sz w:val="28"/>
        </w:rPr>
        <w:t>
      7. Каждый последующий конкурс проводится не позднее шестидесяти календарных дней с даты предыдущего конкурса.";</w:t>
      </w:r>
    </w:p>
    <w:bookmarkEnd w:id="377"/>
    <w:bookmarkStart w:name="z450" w:id="37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исключить;</w:t>
      </w:r>
    </w:p>
    <w:bookmarkEnd w:id="378"/>
    <w:bookmarkStart w:name="z451" w:id="37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107 слово "рыночной" исключить;</w:t>
      </w:r>
    </w:p>
    <w:bookmarkEnd w:id="379"/>
    <w:bookmarkStart w:name="z452" w:id="38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w:t>
      </w:r>
      <w:r>
        <w:rPr>
          <w:rFonts w:ascii="Times New Roman"/>
          <w:b w:val="false"/>
          <w:i w:val="false"/>
          <w:color w:val="000000"/>
          <w:sz w:val="28"/>
        </w:rPr>
        <w:t xml:space="preserve"> статьи 110:</w:t>
      </w:r>
    </w:p>
    <w:bookmarkEnd w:id="380"/>
    <w:bookmarkStart w:name="z453" w:id="381"/>
    <w:p>
      <w:pPr>
        <w:spacing w:after="0"/>
        <w:ind w:left="0"/>
        <w:jc w:val="both"/>
      </w:pPr>
      <w:r>
        <w:rPr>
          <w:rFonts w:ascii="Times New Roman"/>
          <w:b w:val="false"/>
          <w:i w:val="false"/>
          <w:color w:val="000000"/>
          <w:sz w:val="28"/>
        </w:rPr>
        <w:t>
      часть первую после слова "договора" дополнить словами "купли-продажи";</w:t>
      </w:r>
    </w:p>
    <w:bookmarkEnd w:id="381"/>
    <w:bookmarkStart w:name="z454" w:id="382"/>
    <w:p>
      <w:pPr>
        <w:spacing w:after="0"/>
        <w:ind w:left="0"/>
        <w:jc w:val="both"/>
      </w:pPr>
      <w:r>
        <w:rPr>
          <w:rFonts w:ascii="Times New Roman"/>
          <w:b w:val="false"/>
          <w:i w:val="false"/>
          <w:color w:val="000000"/>
          <w:sz w:val="28"/>
        </w:rPr>
        <w:t>
      в части второй слова "экспертов, оценщиков, а также" заменить словами "представителей уполномоченных органов соответствующих отраслей (местных исполнительных органов), а также при необходимости";</w:t>
      </w:r>
    </w:p>
    <w:bookmarkEnd w:id="382"/>
    <w:bookmarkStart w:name="z455" w:id="383"/>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383"/>
    <w:bookmarkStart w:name="z456" w:id="384"/>
    <w:p>
      <w:pPr>
        <w:spacing w:after="0"/>
        <w:ind w:left="0"/>
        <w:jc w:val="both"/>
      </w:pPr>
      <w:r>
        <w:rPr>
          <w:rFonts w:ascii="Times New Roman"/>
          <w:b w:val="false"/>
          <w:i w:val="false"/>
          <w:color w:val="000000"/>
          <w:sz w:val="28"/>
        </w:rPr>
        <w:t>
      "Уполномоченные органы соответствующих отраслей (местных исполнительных органов) в течение пятнадцати календарных дней со дня получения уведомления от продавца представляют кандидатуры своих представителей для участия в контроле за исполнением условий договора купли-продажи.</w:t>
      </w:r>
    </w:p>
    <w:bookmarkEnd w:id="384"/>
    <w:bookmarkStart w:name="z457" w:id="385"/>
    <w:p>
      <w:pPr>
        <w:spacing w:after="0"/>
        <w:ind w:left="0"/>
        <w:jc w:val="both"/>
      </w:pPr>
      <w:r>
        <w:rPr>
          <w:rFonts w:ascii="Times New Roman"/>
          <w:b w:val="false"/>
          <w:i w:val="false"/>
          <w:color w:val="000000"/>
          <w:sz w:val="28"/>
        </w:rPr>
        <w:t>
      Привлечение консультационных, аудиторских и иных организаций для проведения контроля осуществляется в соответствии с законодательством Республики Казахстан о государственных закупках.";</w:t>
      </w:r>
    </w:p>
    <w:bookmarkEnd w:id="385"/>
    <w:bookmarkStart w:name="z458" w:id="38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120</w:t>
      </w:r>
      <w:r>
        <w:rPr>
          <w:rFonts w:ascii="Times New Roman"/>
          <w:b w:val="false"/>
          <w:i w:val="false"/>
          <w:color w:val="000000"/>
          <w:sz w:val="28"/>
        </w:rPr>
        <w:t xml:space="preserve"> изложить в следующей редакции: </w:t>
      </w:r>
    </w:p>
    <w:bookmarkEnd w:id="386"/>
    <w:bookmarkStart w:name="z459" w:id="387"/>
    <w:p>
      <w:pPr>
        <w:spacing w:after="0"/>
        <w:ind w:left="0"/>
        <w:jc w:val="both"/>
      </w:pPr>
      <w:r>
        <w:rPr>
          <w:rFonts w:ascii="Times New Roman"/>
          <w:b w:val="false"/>
          <w:i w:val="false"/>
          <w:color w:val="000000"/>
          <w:sz w:val="28"/>
        </w:rPr>
        <w:t>
      "Статья 120. Безвозмездная передача государственного имущества в собственность субъектам малого и среднего предпринимательства</w:t>
      </w:r>
    </w:p>
    <w:bookmarkEnd w:id="387"/>
    <w:bookmarkStart w:name="z460" w:id="388"/>
    <w:p>
      <w:pPr>
        <w:spacing w:after="0"/>
        <w:ind w:left="0"/>
        <w:jc w:val="both"/>
      </w:pPr>
      <w:r>
        <w:rPr>
          <w:rFonts w:ascii="Times New Roman"/>
          <w:b w:val="false"/>
          <w:i w:val="false"/>
          <w:color w:val="000000"/>
          <w:sz w:val="28"/>
        </w:rPr>
        <w:t>
      Безвозмездная передача государственного имущества в собственность субъектам малого и среднего предпринимательства для организации производственной деятельности и развития сферы услуг населению, за исключением торгово-посреднической деятельности, осуществляется в соответствии с Предпринимательским кодексом Республики Казахстан.";</w:t>
      </w:r>
    </w:p>
    <w:bookmarkEnd w:id="388"/>
    <w:bookmarkStart w:name="z461" w:id="389"/>
    <w:p>
      <w:pPr>
        <w:spacing w:after="0"/>
        <w:ind w:left="0"/>
        <w:jc w:val="both"/>
      </w:pPr>
      <w:r>
        <w:rPr>
          <w:rFonts w:ascii="Times New Roman"/>
          <w:b w:val="false"/>
          <w:i w:val="false"/>
          <w:color w:val="000000"/>
          <w:sz w:val="28"/>
        </w:rPr>
        <w:t xml:space="preserve">
      25)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130 слова ", </w:t>
      </w:r>
      <w:r>
        <w:rPr>
          <w:rFonts w:ascii="Times New Roman"/>
          <w:b w:val="false"/>
          <w:i w:val="false"/>
          <w:color w:val="000000"/>
          <w:sz w:val="28"/>
        </w:rPr>
        <w:t>пунктом 5</w:t>
      </w:r>
      <w:r>
        <w:rPr>
          <w:rFonts w:ascii="Times New Roman"/>
          <w:b w:val="false"/>
          <w:i w:val="false"/>
          <w:color w:val="000000"/>
          <w:sz w:val="28"/>
        </w:rPr>
        <w:t xml:space="preserve"> статьи 97, </w:t>
      </w:r>
      <w:r>
        <w:rPr>
          <w:rFonts w:ascii="Times New Roman"/>
          <w:b w:val="false"/>
          <w:i w:val="false"/>
          <w:color w:val="000000"/>
          <w:sz w:val="28"/>
        </w:rPr>
        <w:t>пунктом 4</w:t>
      </w:r>
      <w:r>
        <w:rPr>
          <w:rFonts w:ascii="Times New Roman"/>
          <w:b w:val="false"/>
          <w:i w:val="false"/>
          <w:color w:val="000000"/>
          <w:sz w:val="28"/>
        </w:rPr>
        <w:t xml:space="preserve"> статьи 98 настоящего Закона" исключить; </w:t>
      </w:r>
    </w:p>
    <w:bookmarkEnd w:id="389"/>
    <w:bookmarkStart w:name="z462" w:id="39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подпункте 24)</w:t>
      </w:r>
      <w:r>
        <w:rPr>
          <w:rFonts w:ascii="Times New Roman"/>
          <w:b w:val="false"/>
          <w:i w:val="false"/>
          <w:color w:val="000000"/>
          <w:sz w:val="28"/>
        </w:rPr>
        <w:t xml:space="preserve"> пункта 2 статьи 134 слова "горноспасательных, противофонтанных, газоспасательных, профилактических работ, а также" исключить;</w:t>
      </w:r>
    </w:p>
    <w:bookmarkEnd w:id="390"/>
    <w:bookmarkStart w:name="z463" w:id="39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4</w:t>
      </w:r>
      <w:r>
        <w:rPr>
          <w:rFonts w:ascii="Times New Roman"/>
          <w:b w:val="false"/>
          <w:i w:val="false"/>
          <w:color w:val="000000"/>
          <w:sz w:val="28"/>
        </w:rPr>
        <w:t xml:space="preserve"> статьи 175 исключить;</w:t>
      </w:r>
    </w:p>
    <w:bookmarkEnd w:id="391"/>
    <w:bookmarkStart w:name="z464" w:id="39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3</w:t>
      </w:r>
      <w:r>
        <w:rPr>
          <w:rFonts w:ascii="Times New Roman"/>
          <w:b w:val="false"/>
          <w:i w:val="false"/>
          <w:color w:val="000000"/>
          <w:sz w:val="28"/>
        </w:rPr>
        <w:t xml:space="preserve"> статьи 176 исключить;</w:t>
      </w:r>
    </w:p>
    <w:bookmarkEnd w:id="392"/>
    <w:bookmarkStart w:name="z465" w:id="39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182</w:t>
      </w:r>
      <w:r>
        <w:rPr>
          <w:rFonts w:ascii="Times New Roman"/>
          <w:b w:val="false"/>
          <w:i w:val="false"/>
          <w:color w:val="000000"/>
          <w:sz w:val="28"/>
        </w:rPr>
        <w:t xml:space="preserve"> дополнить пунктами 4, 5, 6 и 7 следующего содержания:</w:t>
      </w:r>
    </w:p>
    <w:bookmarkEnd w:id="393"/>
    <w:bookmarkStart w:name="z466" w:id="394"/>
    <w:p>
      <w:pPr>
        <w:spacing w:after="0"/>
        <w:ind w:left="0"/>
        <w:jc w:val="both"/>
      </w:pPr>
      <w:r>
        <w:rPr>
          <w:rFonts w:ascii="Times New Roman"/>
          <w:b w:val="false"/>
          <w:i w:val="false"/>
          <w:color w:val="000000"/>
          <w:sz w:val="28"/>
        </w:rPr>
        <w:t>
      "4. Председатель совета директоров избирается из числа членов совета директоров большинством голосов членов совета директоров.</w:t>
      </w:r>
    </w:p>
    <w:bookmarkEnd w:id="394"/>
    <w:bookmarkStart w:name="z467" w:id="395"/>
    <w:p>
      <w:pPr>
        <w:spacing w:after="0"/>
        <w:ind w:left="0"/>
        <w:jc w:val="both"/>
      </w:pPr>
      <w:r>
        <w:rPr>
          <w:rFonts w:ascii="Times New Roman"/>
          <w:b w:val="false"/>
          <w:i w:val="false"/>
          <w:color w:val="000000"/>
          <w:sz w:val="28"/>
        </w:rPr>
        <w:t xml:space="preserve">
      5. Представители центрального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местных исполнительных органов, являющиеся государственными служащими, не могут быть избраны в качестве председателя совета директоров. </w:t>
      </w:r>
    </w:p>
    <w:bookmarkEnd w:id="395"/>
    <w:bookmarkStart w:name="z468" w:id="396"/>
    <w:p>
      <w:pPr>
        <w:spacing w:after="0"/>
        <w:ind w:left="0"/>
        <w:jc w:val="both"/>
      </w:pPr>
      <w:r>
        <w:rPr>
          <w:rFonts w:ascii="Times New Roman"/>
          <w:b w:val="false"/>
          <w:i w:val="false"/>
          <w:color w:val="000000"/>
          <w:sz w:val="28"/>
        </w:rPr>
        <w:t>
      6. Отбор кандидатов на должность независимых директоров должен осуществляться в конкурсном порядке в соответствии с правилами и критериями отбора независимых директоров (независимых членов) в состав совета директоров (наблюдательный совет)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w:t>
      </w:r>
    </w:p>
    <w:bookmarkEnd w:id="396"/>
    <w:bookmarkStart w:name="z469" w:id="397"/>
    <w:p>
      <w:pPr>
        <w:spacing w:after="0"/>
        <w:ind w:left="0"/>
        <w:jc w:val="both"/>
      </w:pPr>
      <w:r>
        <w:rPr>
          <w:rFonts w:ascii="Times New Roman"/>
          <w:b w:val="false"/>
          <w:i w:val="false"/>
          <w:color w:val="000000"/>
          <w:sz w:val="28"/>
        </w:rPr>
        <w:t>
      7. В качестве представителя государства в состав совета директоров могут быть представлены лица, не являющиеся государственными служащими, по решению уполномоченного органа соответствующей отрасли согласно минимальным требованиям к кандидатам в члены совета директоров (наблюдательных советов) акционерных обществ (товариществ с ограниченной ответственностью) со стопроцентным участием государства в уставном капитале, представляемым государством, за исключением Фонда национального благосостояния и единого накопительного пенсионного фонда.";</w:t>
      </w:r>
    </w:p>
    <w:bookmarkEnd w:id="397"/>
    <w:bookmarkStart w:name="z470" w:id="398"/>
    <w:p>
      <w:pPr>
        <w:spacing w:after="0"/>
        <w:ind w:left="0"/>
        <w:jc w:val="both"/>
      </w:pPr>
      <w:r>
        <w:rPr>
          <w:rFonts w:ascii="Times New Roman"/>
          <w:b w:val="false"/>
          <w:i w:val="false"/>
          <w:color w:val="000000"/>
          <w:sz w:val="28"/>
        </w:rPr>
        <w:t>
      30) дополнить статьями 182-1, 182-2, 182-3 и 182-4 следующего содержания:</w:t>
      </w:r>
    </w:p>
    <w:bookmarkEnd w:id="398"/>
    <w:bookmarkStart w:name="z471" w:id="399"/>
    <w:p>
      <w:pPr>
        <w:spacing w:after="0"/>
        <w:ind w:left="0"/>
        <w:jc w:val="both"/>
      </w:pPr>
      <w:r>
        <w:rPr>
          <w:rFonts w:ascii="Times New Roman"/>
          <w:b w:val="false"/>
          <w:i w:val="false"/>
          <w:color w:val="000000"/>
          <w:sz w:val="28"/>
        </w:rPr>
        <w:t>
      "Статья 182-1. Корпоративное управление в товариществе с ограниченной ответственностью, единственным участником которого является государство</w:t>
      </w:r>
    </w:p>
    <w:bookmarkEnd w:id="399"/>
    <w:bookmarkStart w:name="z472" w:id="400"/>
    <w:p>
      <w:pPr>
        <w:spacing w:after="0"/>
        <w:ind w:left="0"/>
        <w:jc w:val="both"/>
      </w:pPr>
      <w:r>
        <w:rPr>
          <w:rFonts w:ascii="Times New Roman"/>
          <w:b w:val="false"/>
          <w:i w:val="false"/>
          <w:color w:val="000000"/>
          <w:sz w:val="28"/>
        </w:rPr>
        <w:t xml:space="preserve">
      1. В товариществе с ограниченной ответственностью, единственным участником которого является государство, может создаваться орган управления – наблюдательный совет, осуществляющий общее руководство деятельностью товарищества с ограниченной ответственностью, за исключением решения вопросов, отнесенных законами Республики Казахстан и (или) уставом товарищества с ограниченной ответственностью к исключительной компетенции единственного участника товарищества с ограниченной ответственностью. Критерии, предъявляемые к товариществам с ограниченной ответственностью, единственным участником которых является государство, в которых создаются наблюдательные советы, утверждаются центральным уполномоченным органом по государственному планированию. </w:t>
      </w:r>
    </w:p>
    <w:bookmarkEnd w:id="400"/>
    <w:bookmarkStart w:name="z473" w:id="401"/>
    <w:p>
      <w:pPr>
        <w:spacing w:after="0"/>
        <w:ind w:left="0"/>
        <w:jc w:val="both"/>
      </w:pPr>
      <w:r>
        <w:rPr>
          <w:rFonts w:ascii="Times New Roman"/>
          <w:b w:val="false"/>
          <w:i w:val="false"/>
          <w:color w:val="000000"/>
          <w:sz w:val="28"/>
        </w:rPr>
        <w:t>
      2. Единственный участник избирает (переизбирает) членов наблюдательного совета товарищества с ограниченной ответственностью и досрочно прекращает их полномочия.</w:t>
      </w:r>
    </w:p>
    <w:bookmarkEnd w:id="401"/>
    <w:bookmarkStart w:name="z474" w:id="402"/>
    <w:p>
      <w:pPr>
        <w:spacing w:after="0"/>
        <w:ind w:left="0"/>
        <w:jc w:val="both"/>
      </w:pPr>
      <w:r>
        <w:rPr>
          <w:rFonts w:ascii="Times New Roman"/>
          <w:b w:val="false"/>
          <w:i w:val="false"/>
          <w:color w:val="000000"/>
          <w:sz w:val="28"/>
        </w:rPr>
        <w:t>
      3. Порядок создания и упразднения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центральным уполномоченным органом по государственному планированию.</w:t>
      </w:r>
    </w:p>
    <w:bookmarkEnd w:id="402"/>
    <w:bookmarkStart w:name="z475" w:id="403"/>
    <w:p>
      <w:pPr>
        <w:spacing w:after="0"/>
        <w:ind w:left="0"/>
        <w:jc w:val="both"/>
      </w:pPr>
      <w:r>
        <w:rPr>
          <w:rFonts w:ascii="Times New Roman"/>
          <w:b w:val="false"/>
          <w:i w:val="false"/>
          <w:color w:val="000000"/>
          <w:sz w:val="28"/>
        </w:rPr>
        <w:t>
      4. Срок полномочий наблюдательного совета товарищества с ограниченной ответственностью, единственным участником которого является государство, составляет не более пяти лет.</w:t>
      </w:r>
    </w:p>
    <w:bookmarkEnd w:id="403"/>
    <w:bookmarkStart w:name="z476" w:id="404"/>
    <w:p>
      <w:pPr>
        <w:spacing w:after="0"/>
        <w:ind w:left="0"/>
        <w:jc w:val="both"/>
      </w:pPr>
      <w:r>
        <w:rPr>
          <w:rFonts w:ascii="Times New Roman"/>
          <w:b w:val="false"/>
          <w:i w:val="false"/>
          <w:color w:val="000000"/>
          <w:sz w:val="28"/>
        </w:rPr>
        <w:t>
      5. Число членов наблюдательного совета товарищества с ограниченной ответственностью, единственным участником которого является государство, должно быть нечетным и составлять не менее пяти человек, не находящихся в отношениях близкого родства и свойства друг с другом и руководителем товарищества с ограниченной ответственностью.</w:t>
      </w:r>
    </w:p>
    <w:bookmarkEnd w:id="404"/>
    <w:bookmarkStart w:name="z477" w:id="405"/>
    <w:p>
      <w:pPr>
        <w:spacing w:after="0"/>
        <w:ind w:left="0"/>
        <w:jc w:val="both"/>
      </w:pPr>
      <w:r>
        <w:rPr>
          <w:rFonts w:ascii="Times New Roman"/>
          <w:b w:val="false"/>
          <w:i w:val="false"/>
          <w:color w:val="000000"/>
          <w:sz w:val="28"/>
        </w:rPr>
        <w:t>
      6. Не менее половины состава наблюдательного совета в товариществе с ограниченной ответственностью, единственным участником которого является государство, должны быть независимыми членами наблюдательного совета.</w:t>
      </w:r>
    </w:p>
    <w:bookmarkEnd w:id="405"/>
    <w:bookmarkStart w:name="z478" w:id="406"/>
    <w:p>
      <w:pPr>
        <w:spacing w:after="0"/>
        <w:ind w:left="0"/>
        <w:jc w:val="both"/>
      </w:pPr>
      <w:r>
        <w:rPr>
          <w:rFonts w:ascii="Times New Roman"/>
          <w:b w:val="false"/>
          <w:i w:val="false"/>
          <w:color w:val="000000"/>
          <w:sz w:val="28"/>
        </w:rPr>
        <w:t>
      7. Секретарь наблюдательного совета является работником товарищества с ограниченной ответственностью, единственным участником которого является государство,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bookmarkEnd w:id="406"/>
    <w:bookmarkStart w:name="z479" w:id="407"/>
    <w:p>
      <w:pPr>
        <w:spacing w:after="0"/>
        <w:ind w:left="0"/>
        <w:jc w:val="both"/>
      </w:pPr>
      <w:r>
        <w:rPr>
          <w:rFonts w:ascii="Times New Roman"/>
          <w:b w:val="false"/>
          <w:i w:val="false"/>
          <w:color w:val="000000"/>
          <w:sz w:val="28"/>
        </w:rPr>
        <w:t>
      Компетенция и деятельность секретаря наблюдательного совета определяются внутренними документами товарищества с ограниченной ответственностью, единственным участником которого является государство.</w:t>
      </w:r>
    </w:p>
    <w:bookmarkEnd w:id="407"/>
    <w:bookmarkStart w:name="z480" w:id="408"/>
    <w:p>
      <w:pPr>
        <w:spacing w:after="0"/>
        <w:ind w:left="0"/>
        <w:jc w:val="both"/>
      </w:pPr>
      <w:r>
        <w:rPr>
          <w:rFonts w:ascii="Times New Roman"/>
          <w:b w:val="false"/>
          <w:i w:val="false"/>
          <w:color w:val="000000"/>
          <w:sz w:val="28"/>
        </w:rPr>
        <w:t>
      8. Порядок деятельности наблюдательного совета товарищества с ограниченной ответственностью, единственным участником которого является государство, и принятия им решений определяется уставом товарищества с ограниченной ответственностью, а также иными актами, принятыми единственным участником.</w:t>
      </w:r>
    </w:p>
    <w:bookmarkEnd w:id="408"/>
    <w:bookmarkStart w:name="z481" w:id="409"/>
    <w:p>
      <w:pPr>
        <w:spacing w:after="0"/>
        <w:ind w:left="0"/>
        <w:jc w:val="both"/>
      </w:pPr>
      <w:r>
        <w:rPr>
          <w:rFonts w:ascii="Times New Roman"/>
          <w:b w:val="false"/>
          <w:i w:val="false"/>
          <w:color w:val="000000"/>
          <w:sz w:val="28"/>
        </w:rPr>
        <w:t>
      При голосовании в наблюдательном совете каждый член совета имеет один голос.</w:t>
      </w:r>
    </w:p>
    <w:bookmarkEnd w:id="409"/>
    <w:bookmarkStart w:name="z482" w:id="410"/>
    <w:p>
      <w:pPr>
        <w:spacing w:after="0"/>
        <w:ind w:left="0"/>
        <w:jc w:val="both"/>
      </w:pPr>
      <w:r>
        <w:rPr>
          <w:rFonts w:ascii="Times New Roman"/>
          <w:b w:val="false"/>
          <w:i w:val="false"/>
          <w:color w:val="000000"/>
          <w:sz w:val="28"/>
        </w:rPr>
        <w:t xml:space="preserve">
      9. Члены исполнительного органа и наблюдательного совета товарищества с ограниченной ответственностью, единственным участником которого является государство (должностные лица), несут ответственность перед товариществом с ограниченной ответственностью за вред, повлекший убытки товариществу с ограниченной ответственностью, причиненный их действиями (бездействием), в соответствии с законами Республики Казахстан. </w:t>
      </w:r>
    </w:p>
    <w:bookmarkEnd w:id="410"/>
    <w:bookmarkStart w:name="z483" w:id="411"/>
    <w:p>
      <w:pPr>
        <w:spacing w:after="0"/>
        <w:ind w:left="0"/>
        <w:jc w:val="both"/>
      </w:pPr>
      <w:r>
        <w:rPr>
          <w:rFonts w:ascii="Times New Roman"/>
          <w:b w:val="false"/>
          <w:i w:val="false"/>
          <w:color w:val="000000"/>
          <w:sz w:val="28"/>
        </w:rPr>
        <w:t>
      Статья 182-2. Полномочия наблюдательного совета товарищества с ограниченной ответственностью, единственным участником которого является государство</w:t>
      </w:r>
    </w:p>
    <w:bookmarkEnd w:id="411"/>
    <w:bookmarkStart w:name="z484" w:id="412"/>
    <w:p>
      <w:pPr>
        <w:spacing w:after="0"/>
        <w:ind w:left="0"/>
        <w:jc w:val="both"/>
      </w:pPr>
      <w:r>
        <w:rPr>
          <w:rFonts w:ascii="Times New Roman"/>
          <w:b w:val="false"/>
          <w:i w:val="false"/>
          <w:color w:val="000000"/>
          <w:sz w:val="28"/>
        </w:rPr>
        <w:t>
      Наблюдательный совет товарищества с ограниченной ответственностью, единственным участником которого является государство, имеет следующие полномочия:</w:t>
      </w:r>
    </w:p>
    <w:bookmarkEnd w:id="412"/>
    <w:bookmarkStart w:name="z485" w:id="413"/>
    <w:p>
      <w:pPr>
        <w:spacing w:after="0"/>
        <w:ind w:left="0"/>
        <w:jc w:val="both"/>
      </w:pPr>
      <w:r>
        <w:rPr>
          <w:rFonts w:ascii="Times New Roman"/>
          <w:b w:val="false"/>
          <w:i w:val="false"/>
          <w:color w:val="000000"/>
          <w:sz w:val="28"/>
        </w:rPr>
        <w:t xml:space="preserve">
      1) утверждает план развития товарищества с ограниченной ответственностью, вносит изменения и дополнения в него; </w:t>
      </w:r>
    </w:p>
    <w:bookmarkEnd w:id="413"/>
    <w:bookmarkStart w:name="z486" w:id="414"/>
    <w:p>
      <w:pPr>
        <w:spacing w:after="0"/>
        <w:ind w:left="0"/>
        <w:jc w:val="both"/>
      </w:pPr>
      <w:r>
        <w:rPr>
          <w:rFonts w:ascii="Times New Roman"/>
          <w:b w:val="false"/>
          <w:i w:val="false"/>
          <w:color w:val="000000"/>
          <w:sz w:val="28"/>
        </w:rPr>
        <w:t xml:space="preserve">
      2) утверждает отчет о выполнении плана развития, предварительно утверждает годовую финансовую отчетность товарищества с ограниченной ответственностью; </w:t>
      </w:r>
    </w:p>
    <w:bookmarkEnd w:id="414"/>
    <w:bookmarkStart w:name="z487" w:id="415"/>
    <w:p>
      <w:pPr>
        <w:spacing w:after="0"/>
        <w:ind w:left="0"/>
        <w:jc w:val="both"/>
      </w:pPr>
      <w:r>
        <w:rPr>
          <w:rFonts w:ascii="Times New Roman"/>
          <w:b w:val="false"/>
          <w:i w:val="false"/>
          <w:color w:val="000000"/>
          <w:sz w:val="28"/>
        </w:rPr>
        <w:t>
      3) принимает предварительное решение о распределении чистого дохода товарищества с ограниченной ответственностью;</w:t>
      </w:r>
    </w:p>
    <w:bookmarkEnd w:id="415"/>
    <w:bookmarkStart w:name="z488" w:id="416"/>
    <w:p>
      <w:pPr>
        <w:spacing w:after="0"/>
        <w:ind w:left="0"/>
        <w:jc w:val="both"/>
      </w:pPr>
      <w:r>
        <w:rPr>
          <w:rFonts w:ascii="Times New Roman"/>
          <w:b w:val="false"/>
          <w:i w:val="false"/>
          <w:color w:val="000000"/>
          <w:sz w:val="28"/>
        </w:rPr>
        <w:t>
      4) беспрепятственно знакомится с документацией товарищества с ограниченной ответственностью и его структурных подразделений;</w:t>
      </w:r>
    </w:p>
    <w:bookmarkEnd w:id="416"/>
    <w:bookmarkStart w:name="z489" w:id="417"/>
    <w:p>
      <w:pPr>
        <w:spacing w:after="0"/>
        <w:ind w:left="0"/>
        <w:jc w:val="both"/>
      </w:pPr>
      <w:r>
        <w:rPr>
          <w:rFonts w:ascii="Times New Roman"/>
          <w:b w:val="false"/>
          <w:i w:val="false"/>
          <w:color w:val="000000"/>
          <w:sz w:val="28"/>
        </w:rPr>
        <w:t>
      5) определяет размер вознаграждения и систему премирования и оказания материальной помощи исполнительному органу товарищества с ограниченной ответственностью;</w:t>
      </w:r>
    </w:p>
    <w:bookmarkEnd w:id="417"/>
    <w:bookmarkStart w:name="z490" w:id="418"/>
    <w:p>
      <w:pPr>
        <w:spacing w:after="0"/>
        <w:ind w:left="0"/>
        <w:jc w:val="both"/>
      </w:pPr>
      <w:r>
        <w:rPr>
          <w:rFonts w:ascii="Times New Roman"/>
          <w:b w:val="false"/>
          <w:i w:val="false"/>
          <w:color w:val="000000"/>
          <w:sz w:val="28"/>
        </w:rPr>
        <w:t>
      6) избирает, определяет срок полномочий и размер заработной платы секретаря наблюдательного совета, досрочно прекращает его полномочия;</w:t>
      </w:r>
    </w:p>
    <w:bookmarkEnd w:id="418"/>
    <w:bookmarkStart w:name="z491" w:id="419"/>
    <w:p>
      <w:pPr>
        <w:spacing w:after="0"/>
        <w:ind w:left="0"/>
        <w:jc w:val="both"/>
      </w:pPr>
      <w:r>
        <w:rPr>
          <w:rFonts w:ascii="Times New Roman"/>
          <w:b w:val="false"/>
          <w:i w:val="false"/>
          <w:color w:val="000000"/>
          <w:sz w:val="28"/>
        </w:rPr>
        <w:t>
      7) вносит предложения единственному участнику о внесении изменений и дополнений в устав товарищества с ограниченной ответственностью;</w:t>
      </w:r>
    </w:p>
    <w:bookmarkEnd w:id="419"/>
    <w:bookmarkStart w:name="z492" w:id="420"/>
    <w:p>
      <w:pPr>
        <w:spacing w:after="0"/>
        <w:ind w:left="0"/>
        <w:jc w:val="both"/>
      </w:pPr>
      <w:r>
        <w:rPr>
          <w:rFonts w:ascii="Times New Roman"/>
          <w:b w:val="false"/>
          <w:i w:val="false"/>
          <w:color w:val="000000"/>
          <w:sz w:val="28"/>
        </w:rPr>
        <w:t>
      8) определяет приоритетные направления деятельности товарищества с ограниченной ответственностью;</w:t>
      </w:r>
    </w:p>
    <w:bookmarkEnd w:id="420"/>
    <w:bookmarkStart w:name="z493" w:id="421"/>
    <w:p>
      <w:pPr>
        <w:spacing w:after="0"/>
        <w:ind w:left="0"/>
        <w:jc w:val="both"/>
      </w:pPr>
      <w:r>
        <w:rPr>
          <w:rFonts w:ascii="Times New Roman"/>
          <w:b w:val="false"/>
          <w:i w:val="false"/>
          <w:color w:val="000000"/>
          <w:sz w:val="28"/>
        </w:rPr>
        <w:t>
      9) вносит предложения единственному участнику об участии товарищества с ограниченной ответственностью в других юридических лицах;</w:t>
      </w:r>
    </w:p>
    <w:bookmarkEnd w:id="421"/>
    <w:bookmarkStart w:name="z494" w:id="422"/>
    <w:p>
      <w:pPr>
        <w:spacing w:after="0"/>
        <w:ind w:left="0"/>
        <w:jc w:val="both"/>
      </w:pPr>
      <w:r>
        <w:rPr>
          <w:rFonts w:ascii="Times New Roman"/>
          <w:b w:val="false"/>
          <w:i w:val="false"/>
          <w:color w:val="000000"/>
          <w:sz w:val="28"/>
        </w:rPr>
        <w:t>
      10) вносит предложения единственному участнику по созданию и закрытию филиалов, представительств товарищества с ограниченной ответственностью;</w:t>
      </w:r>
    </w:p>
    <w:bookmarkEnd w:id="422"/>
    <w:bookmarkStart w:name="z495" w:id="423"/>
    <w:p>
      <w:pPr>
        <w:spacing w:after="0"/>
        <w:ind w:left="0"/>
        <w:jc w:val="both"/>
      </w:pPr>
      <w:r>
        <w:rPr>
          <w:rFonts w:ascii="Times New Roman"/>
          <w:b w:val="false"/>
          <w:i w:val="false"/>
          <w:color w:val="000000"/>
          <w:sz w:val="28"/>
        </w:rPr>
        <w:t>
      11) утверждает документы, регулирующие внутреннюю деятельность товарищества с ограниченной ответственностью, в соответствии с перечнем, утверждаемым наблюдательным советом;</w:t>
      </w:r>
    </w:p>
    <w:bookmarkEnd w:id="423"/>
    <w:bookmarkStart w:name="z496" w:id="424"/>
    <w:p>
      <w:pPr>
        <w:spacing w:after="0"/>
        <w:ind w:left="0"/>
        <w:jc w:val="both"/>
      </w:pPr>
      <w:r>
        <w:rPr>
          <w:rFonts w:ascii="Times New Roman"/>
          <w:b w:val="false"/>
          <w:i w:val="false"/>
          <w:color w:val="000000"/>
          <w:sz w:val="28"/>
        </w:rPr>
        <w:t>
      12) определяет количественный состав, срок полномочий службы внутреннего аудита товарищества с ограниченной ответственностью (в случае его создания),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bookmarkEnd w:id="424"/>
    <w:bookmarkStart w:name="z497" w:id="425"/>
    <w:p>
      <w:pPr>
        <w:spacing w:after="0"/>
        <w:ind w:left="0"/>
        <w:jc w:val="both"/>
      </w:pPr>
      <w:r>
        <w:rPr>
          <w:rFonts w:ascii="Times New Roman"/>
          <w:b w:val="false"/>
          <w:i w:val="false"/>
          <w:color w:val="000000"/>
          <w:sz w:val="28"/>
        </w:rPr>
        <w:t>
      13) утверждает организационную структуру товарищества с ограниченной ответственностью;</w:t>
      </w:r>
    </w:p>
    <w:bookmarkEnd w:id="425"/>
    <w:bookmarkStart w:name="z498" w:id="426"/>
    <w:p>
      <w:pPr>
        <w:spacing w:after="0"/>
        <w:ind w:left="0"/>
        <w:jc w:val="both"/>
      </w:pPr>
      <w:r>
        <w:rPr>
          <w:rFonts w:ascii="Times New Roman"/>
          <w:b w:val="false"/>
          <w:i w:val="false"/>
          <w:color w:val="000000"/>
          <w:sz w:val="28"/>
        </w:rPr>
        <w:t>
      14) определяет информацию о товариществе с ограниченной ответственностью, составляющую служебную, коммерческую или иную охраняемую законом тайну;</w:t>
      </w:r>
    </w:p>
    <w:bookmarkEnd w:id="426"/>
    <w:bookmarkStart w:name="z499" w:id="427"/>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 (или) уставом товарищества с ограниченной ответственностью, не относящиеся к исключительной компетенции участника товарищества с ограниченной ответственностью.</w:t>
      </w:r>
    </w:p>
    <w:bookmarkEnd w:id="427"/>
    <w:bookmarkStart w:name="z500" w:id="428"/>
    <w:p>
      <w:pPr>
        <w:spacing w:after="0"/>
        <w:ind w:left="0"/>
        <w:jc w:val="both"/>
      </w:pPr>
      <w:r>
        <w:rPr>
          <w:rFonts w:ascii="Times New Roman"/>
          <w:b w:val="false"/>
          <w:i w:val="false"/>
          <w:color w:val="000000"/>
          <w:sz w:val="28"/>
        </w:rPr>
        <w:t>
      Делегирование полномочий наблюдательного совета, установленных настоящим пунктом, исполнительному органу товарищества с ограниченной ответственностью, единственным участником которого является государство, не допускается.</w:t>
      </w:r>
    </w:p>
    <w:bookmarkEnd w:id="428"/>
    <w:bookmarkStart w:name="z501" w:id="429"/>
    <w:p>
      <w:pPr>
        <w:spacing w:after="0"/>
        <w:ind w:left="0"/>
        <w:jc w:val="both"/>
      </w:pPr>
      <w:r>
        <w:rPr>
          <w:rFonts w:ascii="Times New Roman"/>
          <w:b w:val="false"/>
          <w:i w:val="false"/>
          <w:color w:val="000000"/>
          <w:sz w:val="28"/>
        </w:rPr>
        <w:t>
      По требованию члена наблюдательного совета товарищества с ограниченной ответственностью, единственным участником которого является государство, структурные подразделения товарищества с ограниченной ответственностью обязаны предоставлять информацию по вопросам, относящимся к компетенции наблюдательного совета.</w:t>
      </w:r>
    </w:p>
    <w:bookmarkEnd w:id="429"/>
    <w:bookmarkStart w:name="z502" w:id="430"/>
    <w:p>
      <w:pPr>
        <w:spacing w:after="0"/>
        <w:ind w:left="0"/>
        <w:jc w:val="both"/>
      </w:pPr>
      <w:r>
        <w:rPr>
          <w:rFonts w:ascii="Times New Roman"/>
          <w:b w:val="false"/>
          <w:i w:val="false"/>
          <w:color w:val="000000"/>
          <w:sz w:val="28"/>
        </w:rPr>
        <w:t>
      Статья 182-3. Служба внутреннего аудита товарищества с ограниченной ответственностью, единственным участником которого является государство</w:t>
      </w:r>
    </w:p>
    <w:bookmarkEnd w:id="430"/>
    <w:bookmarkStart w:name="z503" w:id="431"/>
    <w:p>
      <w:pPr>
        <w:spacing w:after="0"/>
        <w:ind w:left="0"/>
        <w:jc w:val="both"/>
      </w:pPr>
      <w:r>
        <w:rPr>
          <w:rFonts w:ascii="Times New Roman"/>
          <w:b w:val="false"/>
          <w:i w:val="false"/>
          <w:color w:val="000000"/>
          <w:sz w:val="28"/>
        </w:rPr>
        <w:t>
      1. Для осуществления мониторинга эффективности финансово-хозяйственной деятельности товарищества с ограниченной ответственностью, единственным участником которого является государство, по решению участника товарищества с ограниченной ответственностью может быть образована служба внутреннего аудита.</w:t>
      </w:r>
    </w:p>
    <w:bookmarkEnd w:id="431"/>
    <w:bookmarkStart w:name="z504" w:id="432"/>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наблюдательного совета и исполнительного органа.</w:t>
      </w:r>
    </w:p>
    <w:bookmarkEnd w:id="432"/>
    <w:bookmarkStart w:name="z505" w:id="433"/>
    <w:p>
      <w:pPr>
        <w:spacing w:after="0"/>
        <w:ind w:left="0"/>
        <w:jc w:val="both"/>
      </w:pPr>
      <w:r>
        <w:rPr>
          <w:rFonts w:ascii="Times New Roman"/>
          <w:b w:val="false"/>
          <w:i w:val="false"/>
          <w:color w:val="000000"/>
          <w:sz w:val="28"/>
        </w:rPr>
        <w:t>
      3. Служба внутреннего аудита непосредственно подчиняется наблюдательному совету и отчитывается перед ним о своей работе.</w:t>
      </w:r>
    </w:p>
    <w:bookmarkEnd w:id="433"/>
    <w:bookmarkStart w:name="z506" w:id="434"/>
    <w:p>
      <w:pPr>
        <w:spacing w:after="0"/>
        <w:ind w:left="0"/>
        <w:jc w:val="both"/>
      </w:pPr>
      <w:r>
        <w:rPr>
          <w:rFonts w:ascii="Times New Roman"/>
          <w:b w:val="false"/>
          <w:i w:val="false"/>
          <w:color w:val="000000"/>
          <w:sz w:val="28"/>
        </w:rPr>
        <w:t>
      Статья 182-4. Аудит товарищества с ограниченной ответственностью, единственным участником которого является государство</w:t>
      </w:r>
    </w:p>
    <w:bookmarkEnd w:id="434"/>
    <w:bookmarkStart w:name="z507" w:id="435"/>
    <w:p>
      <w:pPr>
        <w:spacing w:after="0"/>
        <w:ind w:left="0"/>
        <w:jc w:val="both"/>
      </w:pPr>
      <w:r>
        <w:rPr>
          <w:rFonts w:ascii="Times New Roman"/>
          <w:b w:val="false"/>
          <w:i w:val="false"/>
          <w:color w:val="000000"/>
          <w:sz w:val="28"/>
        </w:rPr>
        <w:t>
      Товарищество с ограниченной ответственностью, единственным участником которого является государство, с наблюдательным советом обязано проводить аудит годовой финансовой отчетности.";</w:t>
      </w:r>
    </w:p>
    <w:bookmarkEnd w:id="435"/>
    <w:bookmarkStart w:name="z508" w:id="43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5</w:t>
      </w:r>
      <w:r>
        <w:rPr>
          <w:rFonts w:ascii="Times New Roman"/>
          <w:b w:val="false"/>
          <w:i w:val="false"/>
          <w:color w:val="000000"/>
          <w:sz w:val="28"/>
        </w:rPr>
        <w:t xml:space="preserve"> статьи 198 дополнить частью второй следующего содержания:</w:t>
      </w:r>
    </w:p>
    <w:bookmarkEnd w:id="436"/>
    <w:bookmarkStart w:name="z509" w:id="437"/>
    <w:p>
      <w:pPr>
        <w:spacing w:after="0"/>
        <w:ind w:left="0"/>
        <w:jc w:val="both"/>
      </w:pPr>
      <w:r>
        <w:rPr>
          <w:rFonts w:ascii="Times New Roman"/>
          <w:b w:val="false"/>
          <w:i w:val="false"/>
          <w:color w:val="000000"/>
          <w:sz w:val="28"/>
        </w:rPr>
        <w:t>
      "При этом центральные исполнительные органы, государственные органы, непосредственно подчиненные и подотчетные Президенту Республики Казахстан, выполняющие мобилизационное задание, ведут учет материальных ценностей мобилизационного резерва в соответствующей отрасли в порядке, установленном законодательством Республики Казахстан.";</w:t>
      </w:r>
    </w:p>
    <w:bookmarkEnd w:id="437"/>
    <w:bookmarkStart w:name="z510" w:id="438"/>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199</w:t>
      </w:r>
      <w:r>
        <w:rPr>
          <w:rFonts w:ascii="Times New Roman"/>
          <w:b w:val="false"/>
          <w:i w:val="false"/>
          <w:color w:val="000000"/>
          <w:sz w:val="28"/>
        </w:rPr>
        <w:t>:</w:t>
      </w:r>
    </w:p>
    <w:bookmarkEnd w:id="438"/>
    <w:bookmarkStart w:name="z511" w:id="43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словами ", заявочный перечень государственного имущества";</w:t>
      </w:r>
    </w:p>
    <w:bookmarkEnd w:id="439"/>
    <w:bookmarkStart w:name="z512" w:id="440"/>
    <w:p>
      <w:pPr>
        <w:spacing w:after="0"/>
        <w:ind w:left="0"/>
        <w:jc w:val="both"/>
      </w:pPr>
      <w:r>
        <w:rPr>
          <w:rFonts w:ascii="Times New Roman"/>
          <w:b w:val="false"/>
          <w:i w:val="false"/>
          <w:color w:val="000000"/>
          <w:sz w:val="28"/>
        </w:rPr>
        <w:t>
      дополнить пунктом 2-1 следующего содержания:</w:t>
      </w:r>
    </w:p>
    <w:bookmarkEnd w:id="440"/>
    <w:bookmarkStart w:name="z513" w:id="441"/>
    <w:p>
      <w:pPr>
        <w:spacing w:after="0"/>
        <w:ind w:left="0"/>
        <w:jc w:val="both"/>
      </w:pPr>
      <w:r>
        <w:rPr>
          <w:rFonts w:ascii="Times New Roman"/>
          <w:b w:val="false"/>
          <w:i w:val="false"/>
          <w:color w:val="000000"/>
          <w:sz w:val="28"/>
        </w:rPr>
        <w:t xml:space="preserve">
      "2-1. Заявочный перечень государственного имущества формируется центральным уполномоченным органом по государственному планированию и включает юридических лиц, контрольный пакет акций (долей участия в уставном капитале) которых принадлежит государству, рекомендуемых к передаче в конкурентную среду уполномоченным органом соответствующей отрасли (местным исполнительным органом), а также антимонопольным органом в соответствии с подпунктом 27)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w:t>
      </w:r>
    </w:p>
    <w:bookmarkEnd w:id="441"/>
    <w:bookmarkStart w:name="z514" w:id="442"/>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на основании соответствующих уведомлений уполномоченного органа по государственному имуществу и местных исполнительных органов исключает из заявочного перечня государственного имущества юридических лиц, контрольный пакет акций (долей участия в уставном капитале) которых принадлежит государству, в случае принятия решения об их ликвидации либо приватизации.".</w:t>
      </w:r>
    </w:p>
    <w:bookmarkEnd w:id="442"/>
    <w:bookmarkStart w:name="z515" w:id="44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w:t>
      </w:r>
    </w:p>
    <w:bookmarkEnd w:id="443"/>
    <w:bookmarkStart w:name="z516" w:id="4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11-1)</w:t>
      </w:r>
      <w:r>
        <w:rPr>
          <w:rFonts w:ascii="Times New Roman"/>
          <w:b w:val="false"/>
          <w:i w:val="false"/>
          <w:color w:val="000000"/>
          <w:sz w:val="28"/>
        </w:rPr>
        <w:t xml:space="preserve"> статьи 1 изложить в следующей редакции: </w:t>
      </w:r>
    </w:p>
    <w:bookmarkEnd w:id="444"/>
    <w:bookmarkStart w:name="z517" w:id="445"/>
    <w:p>
      <w:pPr>
        <w:spacing w:after="0"/>
        <w:ind w:left="0"/>
        <w:jc w:val="both"/>
      </w:pPr>
      <w:r>
        <w:rPr>
          <w:rFonts w:ascii="Times New Roman"/>
          <w:b w:val="false"/>
          <w:i w:val="false"/>
          <w:color w:val="000000"/>
          <w:sz w:val="28"/>
        </w:rPr>
        <w:t>
      "11-1) единый оператор по поставке нефтепродуктов – юридическое лицо, определяемое уполномоченным органом в сфере производства нефтепродуктов, основным предметом деятельности которого являются обеспечение нефтепродуктами, предоставление услуг по их хранению и доставке Вооруженным Силам Республики Казахстан, Пограничной и Авиационной службам, Пограничной академии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и его авиации, уполномоченному органу в области государственного материального резерва, а также снабжение авиационным топливом, оказание услуг по его хранению и доставке Управлению делами Президента Республики Казахстан;";</w:t>
      </w:r>
    </w:p>
    <w:bookmarkEnd w:id="445"/>
    <w:bookmarkStart w:name="z518" w:id="4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446"/>
    <w:bookmarkStart w:name="z519" w:id="4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447"/>
    <w:bookmarkStart w:name="z520" w:id="448"/>
    <w:p>
      <w:pPr>
        <w:spacing w:after="0"/>
        <w:ind w:left="0"/>
        <w:jc w:val="both"/>
      </w:pPr>
      <w:r>
        <w:rPr>
          <w:rFonts w:ascii="Times New Roman"/>
          <w:b w:val="false"/>
          <w:i w:val="false"/>
          <w:color w:val="000000"/>
          <w:sz w:val="28"/>
        </w:rPr>
        <w:t>
      слова "Пограничной службе" заменить словами "Пограничной и Авиационной службам, Пограничной академии";</w:t>
      </w:r>
    </w:p>
    <w:bookmarkEnd w:id="448"/>
    <w:bookmarkStart w:name="z521" w:id="449"/>
    <w:p>
      <w:pPr>
        <w:spacing w:after="0"/>
        <w:ind w:left="0"/>
        <w:jc w:val="both"/>
      </w:pPr>
      <w:r>
        <w:rPr>
          <w:rFonts w:ascii="Times New Roman"/>
          <w:b w:val="false"/>
          <w:i w:val="false"/>
          <w:color w:val="000000"/>
          <w:sz w:val="28"/>
        </w:rPr>
        <w:t>
      после слов "гражданской защиты" дополнить словами "и его авиации";</w:t>
      </w:r>
    </w:p>
    <w:bookmarkEnd w:id="449"/>
    <w:bookmarkStart w:name="z522" w:id="450"/>
    <w:p>
      <w:pPr>
        <w:spacing w:after="0"/>
        <w:ind w:left="0"/>
        <w:jc w:val="both"/>
      </w:pPr>
      <w:r>
        <w:rPr>
          <w:rFonts w:ascii="Times New Roman"/>
          <w:b w:val="false"/>
          <w:i w:val="false"/>
          <w:color w:val="000000"/>
          <w:sz w:val="28"/>
        </w:rPr>
        <w:t>
      дополнить подпунктом 4) следующего содержания:</w:t>
      </w:r>
    </w:p>
    <w:bookmarkEnd w:id="450"/>
    <w:bookmarkStart w:name="z523" w:id="451"/>
    <w:p>
      <w:pPr>
        <w:spacing w:after="0"/>
        <w:ind w:left="0"/>
        <w:jc w:val="both"/>
      </w:pPr>
      <w:r>
        <w:rPr>
          <w:rFonts w:ascii="Times New Roman"/>
          <w:b w:val="false"/>
          <w:i w:val="false"/>
          <w:color w:val="000000"/>
          <w:sz w:val="28"/>
        </w:rPr>
        <w:t>
      "4) возникающие при реализации авиационного топлива единым оператором по поставке нефтепродуктов Управлению делами Президента Республики Казахстан.";</w:t>
      </w:r>
    </w:p>
    <w:bookmarkEnd w:id="451"/>
    <w:bookmarkStart w:name="z524" w:id="4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21-1)</w:t>
      </w:r>
      <w:r>
        <w:rPr>
          <w:rFonts w:ascii="Times New Roman"/>
          <w:b w:val="false"/>
          <w:i w:val="false"/>
          <w:color w:val="000000"/>
          <w:sz w:val="28"/>
        </w:rPr>
        <w:t xml:space="preserve"> и </w:t>
      </w:r>
      <w:r>
        <w:rPr>
          <w:rFonts w:ascii="Times New Roman"/>
          <w:b w:val="false"/>
          <w:i w:val="false"/>
          <w:color w:val="000000"/>
          <w:sz w:val="28"/>
        </w:rPr>
        <w:t>21-2)</w:t>
      </w:r>
      <w:r>
        <w:rPr>
          <w:rFonts w:ascii="Times New Roman"/>
          <w:b w:val="false"/>
          <w:i w:val="false"/>
          <w:color w:val="000000"/>
          <w:sz w:val="28"/>
        </w:rPr>
        <w:t xml:space="preserve"> статьи 7 изложить в следующей редакции:</w:t>
      </w:r>
    </w:p>
    <w:bookmarkEnd w:id="452"/>
    <w:bookmarkStart w:name="z525" w:id="453"/>
    <w:p>
      <w:pPr>
        <w:spacing w:after="0"/>
        <w:ind w:left="0"/>
        <w:jc w:val="both"/>
      </w:pPr>
      <w:r>
        <w:rPr>
          <w:rFonts w:ascii="Times New Roman"/>
          <w:b w:val="false"/>
          <w:i w:val="false"/>
          <w:color w:val="000000"/>
          <w:sz w:val="28"/>
        </w:rPr>
        <w:t>
      "21-1) разрабатывает и утверждает правила поставки нефтепродуктов единым оператором по поставке нефтепродуктов;</w:t>
      </w:r>
    </w:p>
    <w:bookmarkEnd w:id="453"/>
    <w:bookmarkStart w:name="z526" w:id="454"/>
    <w:p>
      <w:pPr>
        <w:spacing w:after="0"/>
        <w:ind w:left="0"/>
        <w:jc w:val="both"/>
      </w:pPr>
      <w:r>
        <w:rPr>
          <w:rFonts w:ascii="Times New Roman"/>
          <w:b w:val="false"/>
          <w:i w:val="false"/>
          <w:color w:val="000000"/>
          <w:sz w:val="28"/>
        </w:rPr>
        <w:t>
      21-2) разрабатывает и утверждает перечень нефтепродуктов, доставляемых единым оператором по поставке нефтепродуктов;";</w:t>
      </w:r>
    </w:p>
    <w:bookmarkEnd w:id="454"/>
    <w:bookmarkStart w:name="z527" w:id="4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3 статьи 9 после слов "государственный контроль" дополнить словами "и надзор";</w:t>
      </w:r>
    </w:p>
    <w:bookmarkEnd w:id="455"/>
    <w:bookmarkStart w:name="z528" w:id="45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8-1</w:t>
      </w:r>
      <w:r>
        <w:rPr>
          <w:rFonts w:ascii="Times New Roman"/>
          <w:b w:val="false"/>
          <w:i w:val="false"/>
          <w:color w:val="000000"/>
          <w:sz w:val="28"/>
        </w:rPr>
        <w:t xml:space="preserve"> статьи 18 слова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 исключить.</w:t>
      </w:r>
    </w:p>
    <w:bookmarkEnd w:id="456"/>
    <w:bookmarkStart w:name="z529" w:id="45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1 статьи 15 изложить в следующей редакции:</w:t>
      </w:r>
    </w:p>
    <w:bookmarkStart w:name="z531" w:id="458"/>
    <w:p>
      <w:pPr>
        <w:spacing w:after="0"/>
        <w:ind w:left="0"/>
        <w:jc w:val="both"/>
      </w:pPr>
      <w:r>
        <w:rPr>
          <w:rFonts w:ascii="Times New Roman"/>
          <w:b w:val="false"/>
          <w:i w:val="false"/>
          <w:color w:val="000000"/>
          <w:sz w:val="28"/>
        </w:rPr>
        <w:t>
      "17) уполномоченный орган в сфере гражданской защиты – центральный исполнительный орган,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458"/>
    <w:bookmarkStart w:name="z532" w:id="45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w:t>
      </w:r>
    </w:p>
    <w:bookmarkEnd w:id="459"/>
    <w:bookmarkStart w:name="z533" w:id="4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19 слова "в соответствии с законодательством Республики Казахстан в области промышленной безопасности на право производства" заменить словами "на право проведения";</w:t>
      </w:r>
    </w:p>
    <w:bookmarkEnd w:id="460"/>
    <w:bookmarkStart w:name="z534" w:id="46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30 слова "в области промышленной, пожарной безопасности, чрезвычайных ситуаций природного и техногенного характера" заменить словами "о гражданской защите, газе и газоснабжении".</w:t>
      </w:r>
    </w:p>
    <w:bookmarkEnd w:id="461"/>
    <w:bookmarkStart w:name="z535" w:id="46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462"/>
    <w:bookmarkStart w:name="z536" w:id="4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w:t>
      </w:r>
    </w:p>
    <w:bookmarkEnd w:id="463"/>
    <w:bookmarkStart w:name="z537" w:id="464"/>
    <w:p>
      <w:pPr>
        <w:spacing w:after="0"/>
        <w:ind w:left="0"/>
        <w:jc w:val="both"/>
      </w:pPr>
      <w:r>
        <w:rPr>
          <w:rFonts w:ascii="Times New Roman"/>
          <w:b w:val="false"/>
          <w:i w:val="false"/>
          <w:color w:val="000000"/>
          <w:sz w:val="28"/>
        </w:rPr>
        <w:t>
      "1. Имущество, находящееся в государственной собственности, передается по решению Правительства Республики Казахстан в оплату размещаемых акций Фонда.";</w:t>
      </w:r>
    </w:p>
    <w:bookmarkEnd w:id="464"/>
    <w:bookmarkStart w:name="z538" w:id="4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24-1</w:t>
      </w:r>
      <w:r>
        <w:rPr>
          <w:rFonts w:ascii="Times New Roman"/>
          <w:b w:val="false"/>
          <w:i w:val="false"/>
          <w:color w:val="000000"/>
          <w:sz w:val="28"/>
        </w:rPr>
        <w:t>:</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40" w:id="466"/>
    <w:p>
      <w:pPr>
        <w:spacing w:after="0"/>
        <w:ind w:left="0"/>
        <w:jc w:val="both"/>
      </w:pPr>
      <w:r>
        <w:rPr>
          <w:rFonts w:ascii="Times New Roman"/>
          <w:b w:val="false"/>
          <w:i w:val="false"/>
          <w:color w:val="000000"/>
          <w:sz w:val="28"/>
        </w:rPr>
        <w:t>
      "4. Аукцион проводится методом повышения цены с установлением стартовой цены в размере начальной цены, определяемой продавцом в размере балансовой либо оценочной стоимости в зависимости от того, какая стоимость будет наибольшей.</w:t>
      </w:r>
    </w:p>
    <w:bookmarkEnd w:id="466"/>
    <w:bookmarkStart w:name="z541" w:id="467"/>
    <w:p>
      <w:pPr>
        <w:spacing w:after="0"/>
        <w:ind w:left="0"/>
        <w:jc w:val="both"/>
      </w:pPr>
      <w:r>
        <w:rPr>
          <w:rFonts w:ascii="Times New Roman"/>
          <w:b w:val="false"/>
          <w:i w:val="false"/>
          <w:color w:val="000000"/>
          <w:sz w:val="28"/>
        </w:rPr>
        <w:t>
      Продажа на аукционе с применением метода на понижение цены не допускается.</w:t>
      </w:r>
    </w:p>
    <w:bookmarkEnd w:id="467"/>
    <w:bookmarkStart w:name="z542" w:id="468"/>
    <w:p>
      <w:pPr>
        <w:spacing w:after="0"/>
        <w:ind w:left="0"/>
        <w:jc w:val="both"/>
      </w:pPr>
      <w:r>
        <w:rPr>
          <w:rFonts w:ascii="Times New Roman"/>
          <w:b w:val="false"/>
          <w:i w:val="false"/>
          <w:color w:val="000000"/>
          <w:sz w:val="28"/>
        </w:rPr>
        <w:t>
      Аукционы, в которых участвовал только один участник, признаются состоявшимися, если участник предложил стоимость не менее начальной цены, определенной в соответствии с частью первой настоящего пункта.</w:t>
      </w:r>
    </w:p>
    <w:bookmarkEnd w:id="468"/>
    <w:bookmarkStart w:name="z543" w:id="469"/>
    <w:p>
      <w:pPr>
        <w:spacing w:after="0"/>
        <w:ind w:left="0"/>
        <w:jc w:val="both"/>
      </w:pPr>
      <w:r>
        <w:rPr>
          <w:rFonts w:ascii="Times New Roman"/>
          <w:b w:val="false"/>
          <w:i w:val="false"/>
          <w:color w:val="000000"/>
          <w:sz w:val="28"/>
        </w:rPr>
        <w:t>
      Каждые последующие торги осуществляются в срок двадцать рабочих дней.";</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bookmarkStart w:name="z545" w:id="470"/>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p>
    <w:bookmarkEnd w:id="470"/>
    <w:bookmarkStart w:name="z546" w:id="4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9-1)</w:t>
      </w:r>
      <w:r>
        <w:rPr>
          <w:rFonts w:ascii="Times New Roman"/>
          <w:b w:val="false"/>
          <w:i w:val="false"/>
          <w:color w:val="000000"/>
          <w:sz w:val="28"/>
        </w:rPr>
        <w:t xml:space="preserve"> статьи 1 после слов "правоохранительных органах," дополнить словами "органах гражданской защиты,";</w:t>
      </w:r>
    </w:p>
    <w:bookmarkEnd w:id="471"/>
    <w:bookmarkStart w:name="z547" w:id="4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472"/>
    <w:bookmarkStart w:name="z548" w:id="47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9)</w:t>
      </w:r>
      <w:r>
        <w:rPr>
          <w:rFonts w:ascii="Times New Roman"/>
          <w:b w:val="false"/>
          <w:i w:val="false"/>
          <w:color w:val="000000"/>
          <w:sz w:val="28"/>
        </w:rPr>
        <w:t xml:space="preserve"> пункта 2 после слов "правоохранительных органов," дополнить словами "со службы в органах гражданской защиты,";</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"специальных государственных органах,", "специальных государственных органах" дополнить соответственно словами "органах гражданской защиты,", ", органах гражданской защиты";</w:t>
      </w:r>
    </w:p>
    <w:bookmarkStart w:name="z550" w:id="474"/>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9</w:t>
      </w:r>
      <w:r>
        <w:rPr>
          <w:rFonts w:ascii="Times New Roman"/>
          <w:b w:val="false"/>
          <w:i w:val="false"/>
          <w:color w:val="000000"/>
          <w:sz w:val="28"/>
        </w:rPr>
        <w:t xml:space="preserve"> статьи 27 после слов "правоохранительных органах," дополнить словами "органах гражданской защиты,".</w:t>
      </w:r>
    </w:p>
    <w:bookmarkEnd w:id="474"/>
    <w:bookmarkStart w:name="z551" w:id="475"/>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475"/>
    <w:bookmarkStart w:name="z552" w:id="4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после слов "правоохранительных органах," дополнить словами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после слов "в военном" дополнить словом ", специальном";</w:t>
      </w:r>
    </w:p>
    <w:bookmarkStart w:name="z555" w:id="4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 после слов "правоохранительных органов," дополнить словами "органов гражданской защиты,";</w:t>
      </w:r>
    </w:p>
    <w:bookmarkEnd w:id="477"/>
    <w:bookmarkStart w:name="z556" w:id="4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5:</w:t>
      </w:r>
    </w:p>
    <w:bookmarkEnd w:id="478"/>
    <w:bookmarkStart w:name="z557" w:id="479"/>
    <w:p>
      <w:pPr>
        <w:spacing w:after="0"/>
        <w:ind w:left="0"/>
        <w:jc w:val="both"/>
      </w:pPr>
      <w:r>
        <w:rPr>
          <w:rFonts w:ascii="Times New Roman"/>
          <w:b w:val="false"/>
          <w:i w:val="false"/>
          <w:color w:val="000000"/>
          <w:sz w:val="28"/>
        </w:rPr>
        <w:t>
      абзац четвертый части третьей после слов "в военные", "для военных", "военного" дополнить соответственно словами ", специальные", ", специальных", ", специального";</w:t>
      </w:r>
    </w:p>
    <w:bookmarkEnd w:id="479"/>
    <w:bookmarkStart w:name="z558" w:id="480"/>
    <w:p>
      <w:pPr>
        <w:spacing w:after="0"/>
        <w:ind w:left="0"/>
        <w:jc w:val="both"/>
      </w:pPr>
      <w:r>
        <w:rPr>
          <w:rFonts w:ascii="Times New Roman"/>
          <w:b w:val="false"/>
          <w:i w:val="false"/>
          <w:color w:val="000000"/>
          <w:sz w:val="28"/>
        </w:rPr>
        <w:t>
      часть четвертую дополнить словами ", на службу в органы гражданской защиты";</w:t>
      </w:r>
    </w:p>
    <w:bookmarkEnd w:id="480"/>
    <w:bookmarkStart w:name="z559" w:id="4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1 статьи 6 после слова "военные" дополнить словом ", специальные";</w:t>
      </w:r>
    </w:p>
    <w:bookmarkEnd w:id="481"/>
    <w:bookmarkStart w:name="z560" w:id="482"/>
    <w:p>
      <w:pPr>
        <w:spacing w:after="0"/>
        <w:ind w:left="0"/>
        <w:jc w:val="both"/>
      </w:pPr>
      <w:r>
        <w:rPr>
          <w:rFonts w:ascii="Times New Roman"/>
          <w:b w:val="false"/>
          <w:i w:val="false"/>
          <w:color w:val="000000"/>
          <w:sz w:val="28"/>
        </w:rPr>
        <w:t xml:space="preserve">
      5) подпункт 5) </w:t>
      </w:r>
      <w:r>
        <w:rPr>
          <w:rFonts w:ascii="Times New Roman"/>
          <w:b w:val="false"/>
          <w:i w:val="false"/>
          <w:color w:val="000000"/>
          <w:sz w:val="28"/>
        </w:rPr>
        <w:t>пункта 1</w:t>
      </w:r>
      <w:r>
        <w:rPr>
          <w:rFonts w:ascii="Times New Roman"/>
          <w:b w:val="false"/>
          <w:i w:val="false"/>
          <w:color w:val="000000"/>
          <w:sz w:val="28"/>
        </w:rPr>
        <w:t xml:space="preserve"> статьи 15 дополнить словами ", органов гражданской защиты";</w:t>
      </w:r>
    </w:p>
    <w:bookmarkEnd w:id="482"/>
    <w:bookmarkStart w:name="z561" w:id="48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18</w:t>
      </w:r>
      <w:r>
        <w:rPr>
          <w:rFonts w:ascii="Times New Roman"/>
          <w:b w:val="false"/>
          <w:i w:val="false"/>
          <w:color w:val="000000"/>
          <w:sz w:val="28"/>
        </w:rPr>
        <w:t>:</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четвертой пункта 1 после слов "врачей-резидентов военных" дополнить словом ", специальных";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"государственных органов," дополнить словами "уполномоченного органа в сфере гражданской защиты,";</w:t>
      </w:r>
    </w:p>
    <w:bookmarkStart w:name="z564" w:id="484"/>
    <w:p>
      <w:pPr>
        <w:spacing w:after="0"/>
        <w:ind w:left="0"/>
        <w:jc w:val="both"/>
      </w:pPr>
      <w:r>
        <w:rPr>
          <w:rFonts w:ascii="Times New Roman"/>
          <w:b w:val="false"/>
          <w:i w:val="false"/>
          <w:color w:val="000000"/>
          <w:sz w:val="28"/>
        </w:rPr>
        <w:t xml:space="preserve">
      7) часть пятую </w:t>
      </w:r>
      <w:r>
        <w:rPr>
          <w:rFonts w:ascii="Times New Roman"/>
          <w:b w:val="false"/>
          <w:i w:val="false"/>
          <w:color w:val="000000"/>
          <w:sz w:val="28"/>
        </w:rPr>
        <w:t>статьи 20</w:t>
      </w:r>
      <w:r>
        <w:rPr>
          <w:rFonts w:ascii="Times New Roman"/>
          <w:b w:val="false"/>
          <w:i w:val="false"/>
          <w:color w:val="000000"/>
          <w:sz w:val="28"/>
        </w:rPr>
        <w:t xml:space="preserve"> после слов "специальных государственных органов," дополнить словами "органов гражданской защиты,";</w:t>
      </w:r>
    </w:p>
    <w:bookmarkEnd w:id="484"/>
    <w:bookmarkStart w:name="z565" w:id="48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21</w:t>
      </w:r>
      <w:r>
        <w:rPr>
          <w:rFonts w:ascii="Times New Roman"/>
          <w:b w:val="false"/>
          <w:i w:val="false"/>
          <w:color w:val="000000"/>
          <w:sz w:val="28"/>
        </w:rPr>
        <w:t>:</w:t>
      </w:r>
    </w:p>
    <w:bookmarkEnd w:id="485"/>
    <w:bookmarkStart w:name="z566" w:id="48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после слов "правоохранительные органы" дополнить словами ", на службу в органы гражданской защиты";</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после слов "в военное" дополнить словом ", специальное";</w:t>
      </w:r>
    </w:p>
    <w:bookmarkStart w:name="z568" w:id="48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4-2</w:t>
      </w:r>
      <w:r>
        <w:rPr>
          <w:rFonts w:ascii="Times New Roman"/>
          <w:b w:val="false"/>
          <w:i w:val="false"/>
          <w:color w:val="000000"/>
          <w:sz w:val="28"/>
        </w:rPr>
        <w:t xml:space="preserve"> после слов "Вооруженных Сил," дополнить словами "других войск и воинских формирований,";</w:t>
      </w:r>
    </w:p>
    <w:bookmarkEnd w:id="487"/>
    <w:bookmarkStart w:name="z569" w:id="48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24:</w:t>
      </w:r>
    </w:p>
    <w:bookmarkEnd w:id="488"/>
    <w:bookmarkStart w:name="z570" w:id="489"/>
    <w:p>
      <w:pPr>
        <w:spacing w:after="0"/>
        <w:ind w:left="0"/>
        <w:jc w:val="both"/>
      </w:pPr>
      <w:r>
        <w:rPr>
          <w:rFonts w:ascii="Times New Roman"/>
          <w:b w:val="false"/>
          <w:i w:val="false"/>
          <w:color w:val="000000"/>
          <w:sz w:val="28"/>
        </w:rPr>
        <w:t>
      часть четвертую после слов "специальных государственных органах,", "специальных государственных органах" дополнить соответственно словами "органах гражданской защиты,", ", органах гражданской защиты";</w:t>
      </w:r>
    </w:p>
    <w:bookmarkEnd w:id="489"/>
    <w:bookmarkStart w:name="z571" w:id="490"/>
    <w:p>
      <w:pPr>
        <w:spacing w:after="0"/>
        <w:ind w:left="0"/>
        <w:jc w:val="both"/>
      </w:pPr>
      <w:r>
        <w:rPr>
          <w:rFonts w:ascii="Times New Roman"/>
          <w:b w:val="false"/>
          <w:i w:val="false"/>
          <w:color w:val="000000"/>
          <w:sz w:val="28"/>
        </w:rPr>
        <w:t>
      часть пятую после слов "правоохранительной службы,", "правоохранительного органа" дополнить соответственно словами "службы в органах гражданской защиты,", "и органа гражданской защиты";</w:t>
      </w:r>
    </w:p>
    <w:bookmarkEnd w:id="490"/>
    <w:bookmarkStart w:name="z572" w:id="491"/>
    <w:p>
      <w:pPr>
        <w:spacing w:after="0"/>
        <w:ind w:left="0"/>
        <w:jc w:val="both"/>
      </w:pPr>
      <w:r>
        <w:rPr>
          <w:rFonts w:ascii="Times New Roman"/>
          <w:b w:val="false"/>
          <w:i w:val="false"/>
          <w:color w:val="000000"/>
          <w:sz w:val="28"/>
        </w:rPr>
        <w:t xml:space="preserve">
      часть седьмую после слов "специальных государственных органов," дополнить словами "органов гражданской защиты,"; </w:t>
      </w:r>
    </w:p>
    <w:bookmarkEnd w:id="491"/>
    <w:bookmarkStart w:name="z573" w:id="49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26</w:t>
      </w:r>
      <w:r>
        <w:rPr>
          <w:rFonts w:ascii="Times New Roman"/>
          <w:b w:val="false"/>
          <w:i w:val="false"/>
          <w:color w:val="000000"/>
          <w:sz w:val="28"/>
        </w:rPr>
        <w:t>:</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дополнить словами ", на службу в органы гражданской защиты";</w:t>
      </w:r>
    </w:p>
    <w:bookmarkStart w:name="z575" w:id="4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после слов "со службы из" дополнить словами "органов гражданской защиты,";</w:t>
      </w:r>
    </w:p>
    <w:bookmarkEnd w:id="493"/>
    <w:bookmarkStart w:name="z576" w:id="494"/>
    <w:p>
      <w:pPr>
        <w:spacing w:after="0"/>
        <w:ind w:left="0"/>
        <w:jc w:val="both"/>
      </w:pPr>
      <w:r>
        <w:rPr>
          <w:rFonts w:ascii="Times New Roman"/>
          <w:b w:val="false"/>
          <w:i w:val="false"/>
          <w:color w:val="000000"/>
          <w:sz w:val="28"/>
        </w:rPr>
        <w:t>
      часть двенадцатую пункта 10 после слов "Республики Казахстан," дополнить словами "органов гражданской защиты,";</w:t>
      </w:r>
    </w:p>
    <w:bookmarkEnd w:id="494"/>
    <w:bookmarkStart w:name="z577" w:id="495"/>
    <w:p>
      <w:pPr>
        <w:spacing w:after="0"/>
        <w:ind w:left="0"/>
        <w:jc w:val="both"/>
      </w:pPr>
      <w:r>
        <w:rPr>
          <w:rFonts w:ascii="Times New Roman"/>
          <w:b w:val="false"/>
          <w:i w:val="false"/>
          <w:color w:val="000000"/>
          <w:sz w:val="28"/>
        </w:rPr>
        <w:t xml:space="preserve">
      11) подпункт 6) пункта 5 </w:t>
      </w:r>
      <w:r>
        <w:rPr>
          <w:rFonts w:ascii="Times New Roman"/>
          <w:b w:val="false"/>
          <w:i w:val="false"/>
          <w:color w:val="000000"/>
          <w:sz w:val="28"/>
        </w:rPr>
        <w:t>статьи 35</w:t>
      </w:r>
      <w:r>
        <w:rPr>
          <w:rFonts w:ascii="Times New Roman"/>
          <w:b w:val="false"/>
          <w:i w:val="false"/>
          <w:color w:val="000000"/>
          <w:sz w:val="28"/>
        </w:rPr>
        <w:t xml:space="preserve"> дополнить словами "и уполномоченного органа в сфере гражданской защиты";</w:t>
      </w:r>
    </w:p>
    <w:bookmarkEnd w:id="495"/>
    <w:bookmarkStart w:name="z578" w:id="496"/>
    <w:p>
      <w:pPr>
        <w:spacing w:after="0"/>
        <w:ind w:left="0"/>
        <w:jc w:val="both"/>
      </w:pPr>
      <w:r>
        <w:rPr>
          <w:rFonts w:ascii="Times New Roman"/>
          <w:b w:val="false"/>
          <w:i w:val="false"/>
          <w:color w:val="000000"/>
          <w:sz w:val="28"/>
        </w:rPr>
        <w:t xml:space="preserve">
      12) часть первую </w:t>
      </w:r>
      <w:r>
        <w:rPr>
          <w:rFonts w:ascii="Times New Roman"/>
          <w:b w:val="false"/>
          <w:i w:val="false"/>
          <w:color w:val="000000"/>
          <w:sz w:val="28"/>
        </w:rPr>
        <w:t>подпункта 11)</w:t>
      </w:r>
      <w:r>
        <w:rPr>
          <w:rFonts w:ascii="Times New Roman"/>
          <w:b w:val="false"/>
          <w:i w:val="false"/>
          <w:color w:val="000000"/>
          <w:sz w:val="28"/>
        </w:rPr>
        <w:t xml:space="preserve"> части первой пункта 2 статьи 38 после слов "правоохранительных органов," дополнить словами "со службы в органах гражданской защиты,";</w:t>
      </w:r>
    </w:p>
    <w:bookmarkEnd w:id="496"/>
    <w:bookmarkStart w:name="z579" w:id="49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39</w:t>
      </w:r>
      <w:r>
        <w:rPr>
          <w:rFonts w:ascii="Times New Roman"/>
          <w:b w:val="false"/>
          <w:i w:val="false"/>
          <w:color w:val="000000"/>
          <w:sz w:val="28"/>
        </w:rPr>
        <w:t>:</w:t>
      </w:r>
    </w:p>
    <w:bookmarkEnd w:id="497"/>
    <w:bookmarkStart w:name="z580" w:id="498"/>
    <w:p>
      <w:pPr>
        <w:spacing w:after="0"/>
        <w:ind w:left="0"/>
        <w:jc w:val="both"/>
      </w:pPr>
      <w:r>
        <w:rPr>
          <w:rFonts w:ascii="Times New Roman"/>
          <w:b w:val="false"/>
          <w:i w:val="false"/>
          <w:color w:val="000000"/>
          <w:sz w:val="28"/>
        </w:rPr>
        <w:t>
      заголовок после слов "в военные", "в военных" дополнить соответственно словами ", специальные", ", специальных";</w:t>
      </w:r>
    </w:p>
    <w:bookmarkEnd w:id="498"/>
    <w:bookmarkStart w:name="z581"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99"/>
    <w:bookmarkStart w:name="z582" w:id="500"/>
    <w:p>
      <w:pPr>
        <w:spacing w:after="0"/>
        <w:ind w:left="0"/>
        <w:jc w:val="both"/>
      </w:pPr>
      <w:r>
        <w:rPr>
          <w:rFonts w:ascii="Times New Roman"/>
          <w:b w:val="false"/>
          <w:i w:val="false"/>
          <w:color w:val="000000"/>
          <w:sz w:val="28"/>
        </w:rPr>
        <w:t>
      абзац первый части первой после слов "В военные" дополнить словом ", специальные";</w:t>
      </w:r>
    </w:p>
    <w:bookmarkEnd w:id="500"/>
    <w:bookmarkStart w:name="z583" w:id="501"/>
    <w:p>
      <w:pPr>
        <w:spacing w:after="0"/>
        <w:ind w:left="0"/>
        <w:jc w:val="both"/>
      </w:pPr>
      <w:r>
        <w:rPr>
          <w:rFonts w:ascii="Times New Roman"/>
          <w:b w:val="false"/>
          <w:i w:val="false"/>
          <w:color w:val="000000"/>
          <w:sz w:val="28"/>
        </w:rPr>
        <w:t>
      часть вторую после слов "в военные" дополнить словом ", специальные";</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"военном" дополнить словом ", специальном";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"военное" дополнить словом ", специальное";</w:t>
      </w:r>
    </w:p>
    <w:bookmarkStart w:name="z586" w:id="50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после слова "военных" дополнить словом ", специальных";</w:t>
      </w:r>
    </w:p>
    <w:bookmarkEnd w:id="502"/>
    <w:bookmarkStart w:name="z587" w:id="50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39-1</w:t>
      </w:r>
      <w:r>
        <w:rPr>
          <w:rFonts w:ascii="Times New Roman"/>
          <w:b w:val="false"/>
          <w:i w:val="false"/>
          <w:color w:val="000000"/>
          <w:sz w:val="28"/>
        </w:rPr>
        <w:t>:</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"специальных государственных органов" дополнить словами ",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"специальных государственных органов," дополнить словами "органов гражданской защиты,";</w:t>
      </w:r>
    </w:p>
    <w:bookmarkStart w:name="z590" w:id="50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статьи 40:</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слова "военном" дополнить словом ", специальном";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после слова "военного" дополнить словом ", специального";</w:t>
      </w:r>
    </w:p>
    <w:bookmarkStart w:name="z593" w:id="505"/>
    <w:p>
      <w:pPr>
        <w:spacing w:after="0"/>
        <w:ind w:left="0"/>
        <w:jc w:val="both"/>
      </w:pPr>
      <w:r>
        <w:rPr>
          <w:rFonts w:ascii="Times New Roman"/>
          <w:b w:val="false"/>
          <w:i w:val="false"/>
          <w:color w:val="000000"/>
          <w:sz w:val="28"/>
        </w:rPr>
        <w:t xml:space="preserve">
      16) часть первую </w:t>
      </w:r>
      <w:r>
        <w:rPr>
          <w:rFonts w:ascii="Times New Roman"/>
          <w:b w:val="false"/>
          <w:i w:val="false"/>
          <w:color w:val="000000"/>
          <w:sz w:val="28"/>
        </w:rPr>
        <w:t>подпункта 9)</w:t>
      </w:r>
      <w:r>
        <w:rPr>
          <w:rFonts w:ascii="Times New Roman"/>
          <w:b w:val="false"/>
          <w:i w:val="false"/>
          <w:color w:val="000000"/>
          <w:sz w:val="28"/>
        </w:rPr>
        <w:t xml:space="preserve"> части первой пункта 2 статьи 40-2 после слов "Республики Казахстан," дополнить словами "со службы в органах гражданской защиты,";</w:t>
      </w:r>
    </w:p>
    <w:bookmarkEnd w:id="505"/>
    <w:bookmarkStart w:name="z594" w:id="50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1)</w:t>
      </w:r>
      <w:r>
        <w:rPr>
          <w:rFonts w:ascii="Times New Roman"/>
          <w:b w:val="false"/>
          <w:i w:val="false"/>
          <w:color w:val="000000"/>
          <w:sz w:val="28"/>
        </w:rPr>
        <w:t xml:space="preserve"> пункта 1 статьи 41 дополнить словами "или со службы в органах гражданской защиты";</w:t>
      </w:r>
    </w:p>
    <w:bookmarkEnd w:id="506"/>
    <w:bookmarkStart w:name="z595" w:id="50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44</w:t>
      </w:r>
      <w:r>
        <w:rPr>
          <w:rFonts w:ascii="Times New Roman"/>
          <w:b w:val="false"/>
          <w:i w:val="false"/>
          <w:color w:val="000000"/>
          <w:sz w:val="28"/>
        </w:rPr>
        <w:t>:</w:t>
      </w:r>
    </w:p>
    <w:bookmarkEnd w:id="507"/>
    <w:bookmarkStart w:name="z596" w:id="508"/>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1</w:t>
      </w:r>
      <w:r>
        <w:rPr>
          <w:rFonts w:ascii="Times New Roman"/>
          <w:b w:val="false"/>
          <w:i w:val="false"/>
          <w:color w:val="000000"/>
          <w:sz w:val="28"/>
        </w:rPr>
        <w:t xml:space="preserve"> после слов "курсантов военных" дополнить словом ", специальных";</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8 после слов "в военные" дополнить словом ", специальные";</w:t>
      </w:r>
    </w:p>
    <w:bookmarkStart w:name="z598" w:id="509"/>
    <w:p>
      <w:pPr>
        <w:spacing w:after="0"/>
        <w:ind w:left="0"/>
        <w:jc w:val="both"/>
      </w:pPr>
      <w:r>
        <w:rPr>
          <w:rFonts w:ascii="Times New Roman"/>
          <w:b w:val="false"/>
          <w:i w:val="false"/>
          <w:color w:val="000000"/>
          <w:sz w:val="28"/>
        </w:rPr>
        <w:t xml:space="preserve">
      19)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46 после слов "в военных" дополнить словом ", специальных";</w:t>
      </w:r>
    </w:p>
    <w:bookmarkEnd w:id="509"/>
    <w:bookmarkStart w:name="z599" w:id="51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48</w:t>
      </w:r>
      <w:r>
        <w:rPr>
          <w:rFonts w:ascii="Times New Roman"/>
          <w:b w:val="false"/>
          <w:i w:val="false"/>
          <w:color w:val="000000"/>
          <w:sz w:val="28"/>
        </w:rPr>
        <w:t>:</w:t>
      </w:r>
    </w:p>
    <w:bookmarkEnd w:id="510"/>
    <w:bookmarkStart w:name="z600" w:id="511"/>
    <w:p>
      <w:pPr>
        <w:spacing w:after="0"/>
        <w:ind w:left="0"/>
        <w:jc w:val="both"/>
      </w:pPr>
      <w:r>
        <w:rPr>
          <w:rFonts w:ascii="Times New Roman"/>
          <w:b w:val="false"/>
          <w:i w:val="false"/>
          <w:color w:val="000000"/>
          <w:sz w:val="28"/>
        </w:rPr>
        <w:t>
      заголовок после слов "курсантов военных" дополнить словом ", специальных";</w:t>
      </w:r>
    </w:p>
    <w:bookmarkEnd w:id="511"/>
    <w:bookmarkStart w:name="z601" w:id="512"/>
    <w:p>
      <w:pPr>
        <w:spacing w:after="0"/>
        <w:ind w:left="0"/>
        <w:jc w:val="both"/>
      </w:pPr>
      <w:r>
        <w:rPr>
          <w:rFonts w:ascii="Times New Roman"/>
          <w:b w:val="false"/>
          <w:i w:val="false"/>
          <w:color w:val="000000"/>
          <w:sz w:val="28"/>
        </w:rPr>
        <w:t>
      часть первую после слов "уланы военных" дополнить словом ", специальных";</w:t>
      </w:r>
    </w:p>
    <w:bookmarkEnd w:id="512"/>
    <w:bookmarkStart w:name="z602" w:id="513"/>
    <w:p>
      <w:pPr>
        <w:spacing w:after="0"/>
        <w:ind w:left="0"/>
        <w:jc w:val="both"/>
      </w:pPr>
      <w:r>
        <w:rPr>
          <w:rFonts w:ascii="Times New Roman"/>
          <w:b w:val="false"/>
          <w:i w:val="false"/>
          <w:color w:val="000000"/>
          <w:sz w:val="28"/>
        </w:rPr>
        <w:t>
      часть третью после слов "кадетам военных" дополнить словом ", специальных";</w:t>
      </w:r>
    </w:p>
    <w:bookmarkEnd w:id="513"/>
    <w:bookmarkStart w:name="z603" w:id="514"/>
    <w:p>
      <w:pPr>
        <w:spacing w:after="0"/>
        <w:ind w:left="0"/>
        <w:jc w:val="both"/>
      </w:pPr>
      <w:r>
        <w:rPr>
          <w:rFonts w:ascii="Times New Roman"/>
          <w:b w:val="false"/>
          <w:i w:val="false"/>
          <w:color w:val="000000"/>
          <w:sz w:val="28"/>
        </w:rPr>
        <w:t>
      часть пятую после слов "в военном" дополнить словом ", специальном";</w:t>
      </w:r>
    </w:p>
    <w:bookmarkEnd w:id="514"/>
    <w:bookmarkStart w:name="z604" w:id="51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48-1</w:t>
      </w:r>
      <w:r>
        <w:rPr>
          <w:rFonts w:ascii="Times New Roman"/>
          <w:b w:val="false"/>
          <w:i w:val="false"/>
          <w:color w:val="000000"/>
          <w:sz w:val="28"/>
        </w:rPr>
        <w:t xml:space="preserve"> после слов "курсантов военных" дополнить словом ", специальных";</w:t>
      </w:r>
    </w:p>
    <w:bookmarkEnd w:id="515"/>
    <w:bookmarkStart w:name="z605" w:id="516"/>
    <w:p>
      <w:pPr>
        <w:spacing w:after="0"/>
        <w:ind w:left="0"/>
        <w:jc w:val="both"/>
      </w:pPr>
      <w:r>
        <w:rPr>
          <w:rFonts w:ascii="Times New Roman"/>
          <w:b w:val="false"/>
          <w:i w:val="false"/>
          <w:color w:val="000000"/>
          <w:sz w:val="28"/>
        </w:rPr>
        <w:t xml:space="preserve">
      22) абзац третий </w:t>
      </w:r>
      <w:r>
        <w:rPr>
          <w:rFonts w:ascii="Times New Roman"/>
          <w:b w:val="false"/>
          <w:i w:val="false"/>
          <w:color w:val="000000"/>
          <w:sz w:val="28"/>
        </w:rPr>
        <w:t>пункта 2</w:t>
      </w:r>
      <w:r>
        <w:rPr>
          <w:rFonts w:ascii="Times New Roman"/>
          <w:b w:val="false"/>
          <w:i w:val="false"/>
          <w:color w:val="000000"/>
          <w:sz w:val="28"/>
        </w:rPr>
        <w:t xml:space="preserve"> статьи 52 после слов "в военные" дополнить словом ", специальные".</w:t>
      </w:r>
    </w:p>
    <w:bookmarkEnd w:id="516"/>
    <w:bookmarkStart w:name="z606" w:id="517"/>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68-1</w:t>
      </w:r>
      <w:r>
        <w:rPr>
          <w:rFonts w:ascii="Times New Roman"/>
          <w:b w:val="false"/>
          <w:i w:val="false"/>
          <w:color w:val="000000"/>
          <w:sz w:val="28"/>
        </w:rPr>
        <w:t xml:space="preserve"> дополнить частью второй следующего содержания:</w:t>
      </w:r>
    </w:p>
    <w:bookmarkStart w:name="z608" w:id="518"/>
    <w:p>
      <w:pPr>
        <w:spacing w:after="0"/>
        <w:ind w:left="0"/>
        <w:jc w:val="both"/>
      </w:pPr>
      <w:r>
        <w:rPr>
          <w:rFonts w:ascii="Times New Roman"/>
          <w:b w:val="false"/>
          <w:i w:val="false"/>
          <w:color w:val="000000"/>
          <w:sz w:val="28"/>
        </w:rPr>
        <w:t>
      "При отказе единого оператора по поставке нефтепродуктов приобретать нефтепродукты по карточной системе Пограничная служба Комитета национальной безопасности Республики Казахстан вправе самостоятельно закупать их на конкурентной основе за счет бюджетных средств на соответствующий год.".</w:t>
      </w:r>
    </w:p>
    <w:bookmarkEnd w:id="518"/>
    <w:bookmarkStart w:name="z609" w:id="51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w:t>
      </w:r>
    </w:p>
    <w:bookmarkEnd w:id="519"/>
    <w:bookmarkStart w:name="z610" w:id="520"/>
    <w:p>
      <w:pPr>
        <w:spacing w:after="0"/>
        <w:ind w:left="0"/>
        <w:jc w:val="both"/>
      </w:pPr>
      <w:r>
        <w:rPr>
          <w:rFonts w:ascii="Times New Roman"/>
          <w:b w:val="false"/>
          <w:i w:val="false"/>
          <w:color w:val="000000"/>
          <w:sz w:val="28"/>
        </w:rPr>
        <w:t>
      1) по всему тексту:</w:t>
      </w:r>
    </w:p>
    <w:bookmarkEnd w:id="520"/>
    <w:bookmarkStart w:name="z611" w:id="521"/>
    <w:p>
      <w:pPr>
        <w:spacing w:after="0"/>
        <w:ind w:left="0"/>
        <w:jc w:val="both"/>
      </w:pPr>
      <w:r>
        <w:rPr>
          <w:rFonts w:ascii="Times New Roman"/>
          <w:b w:val="false"/>
          <w:i w:val="false"/>
          <w:color w:val="000000"/>
          <w:sz w:val="28"/>
        </w:rPr>
        <w:t>
      слова "негосударственную противопожарную службу", "негосударственных противопожарных служб", "негосударственные противопожарные службы", "Негосударственная противопожарная служба" заменить соответственно словами "профессиональную противопожарную службу", "профессиональных противопожарных служб", "профессиональные противопожарные службы", "Профессиональная противопожарная служба";</w:t>
      </w:r>
    </w:p>
    <w:bookmarkEnd w:id="521"/>
    <w:bookmarkStart w:name="z612" w:id="522"/>
    <w:p>
      <w:pPr>
        <w:spacing w:after="0"/>
        <w:ind w:left="0"/>
        <w:jc w:val="both"/>
      </w:pPr>
      <w:r>
        <w:rPr>
          <w:rFonts w:ascii="Times New Roman"/>
          <w:b w:val="false"/>
          <w:i w:val="false"/>
          <w:color w:val="000000"/>
          <w:sz w:val="28"/>
        </w:rPr>
        <w:t>
      слова "иные работники", "иных работников" заменить соответственно словами "работники", "работников";</w:t>
      </w:r>
    </w:p>
    <w:bookmarkEnd w:id="522"/>
    <w:bookmarkStart w:name="z613" w:id="523"/>
    <w:p>
      <w:pPr>
        <w:spacing w:after="0"/>
        <w:ind w:left="0"/>
        <w:jc w:val="both"/>
      </w:pPr>
      <w:r>
        <w:rPr>
          <w:rFonts w:ascii="Times New Roman"/>
          <w:b w:val="false"/>
          <w:i w:val="false"/>
          <w:color w:val="000000"/>
          <w:sz w:val="28"/>
        </w:rPr>
        <w:t>
      2) преамбулу дополнить словами ", а также статус и социальную защиту сотрудников органов гражданской защиты";</w:t>
      </w:r>
    </w:p>
    <w:bookmarkEnd w:id="523"/>
    <w:bookmarkStart w:name="z614" w:id="5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p>
    <w:bookmarkEnd w:id="524"/>
    <w:bookmarkStart w:name="z615" w:id="5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 а также при чрезвычайных ситуациях" исключить;</w:t>
      </w:r>
    </w:p>
    <w:bookmarkEnd w:id="525"/>
    <w:bookmarkStart w:name="z616" w:id="5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слова "пожарной и промышленной безопасности" заменить словами "пожарной, промышленной и сейсмической безопасности";</w:t>
      </w:r>
    </w:p>
    <w:bookmarkEnd w:id="526"/>
    <w:bookmarkStart w:name="z617" w:id="5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"информирование населения и государственных органов" заменить словами "доведение информации до населения и органов управления";</w:t>
      </w:r>
    </w:p>
    <w:bookmarkEnd w:id="527"/>
    <w:bookmarkStart w:name="z618" w:id="5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w:t>
      </w:r>
    </w:p>
    <w:bookmarkEnd w:id="528"/>
    <w:bookmarkStart w:name="z619" w:id="529"/>
    <w:p>
      <w:pPr>
        <w:spacing w:after="0"/>
        <w:ind w:left="0"/>
        <w:jc w:val="both"/>
      </w:pPr>
      <w:r>
        <w:rPr>
          <w:rFonts w:ascii="Times New Roman"/>
          <w:b w:val="false"/>
          <w:i w:val="false"/>
          <w:color w:val="000000"/>
          <w:sz w:val="28"/>
        </w:rPr>
        <w:t xml:space="preserve">
      слова "государственной и негосударственной противопожарной службы" заменить словами "государственной, профессиональной, отраслевой противопожарных служб"; </w:t>
      </w:r>
    </w:p>
    <w:bookmarkEnd w:id="529"/>
    <w:bookmarkStart w:name="z620" w:id="530"/>
    <w:p>
      <w:pPr>
        <w:spacing w:after="0"/>
        <w:ind w:left="0"/>
        <w:jc w:val="both"/>
      </w:pPr>
      <w:r>
        <w:rPr>
          <w:rFonts w:ascii="Times New Roman"/>
          <w:b w:val="false"/>
          <w:i w:val="false"/>
          <w:color w:val="000000"/>
          <w:sz w:val="28"/>
        </w:rPr>
        <w:t>
      после слова "авиация" дополнить словами "и морская организация";</w:t>
      </w:r>
    </w:p>
    <w:bookmarkEnd w:id="530"/>
    <w:bookmarkStart w:name="z621" w:id="5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слова "ведомство, территориальные подразделения и подведомственные его ведомству государственные учреждения" заменить словами "территориальные органы, ведомства и подведомственные государственные учреждения и предприятия";</w:t>
      </w:r>
    </w:p>
    <w:bookmarkEnd w:id="531"/>
    <w:bookmarkStart w:name="z622" w:id="532"/>
    <w:p>
      <w:pPr>
        <w:spacing w:after="0"/>
        <w:ind w:left="0"/>
        <w:jc w:val="both"/>
      </w:pPr>
      <w:r>
        <w:rPr>
          <w:rFonts w:ascii="Times New Roman"/>
          <w:b w:val="false"/>
          <w:i w:val="false"/>
          <w:color w:val="000000"/>
          <w:sz w:val="28"/>
        </w:rPr>
        <w:t>
      дополнить подпунктом 17-1) следующего содержания:</w:t>
      </w:r>
    </w:p>
    <w:bookmarkEnd w:id="532"/>
    <w:bookmarkStart w:name="z623" w:id="533"/>
    <w:p>
      <w:pPr>
        <w:spacing w:after="0"/>
        <w:ind w:left="0"/>
        <w:jc w:val="both"/>
      </w:pPr>
      <w:r>
        <w:rPr>
          <w:rFonts w:ascii="Times New Roman"/>
          <w:b w:val="false"/>
          <w:i w:val="false"/>
          <w:color w:val="000000"/>
          <w:sz w:val="28"/>
        </w:rPr>
        <w:t>
      "17-1) сотрудники органов гражданской защиты – граждане Республики Казахстан, состоящие на службе в органах гражданской защиты, которым присвоено специальное звание;";</w:t>
      </w:r>
    </w:p>
    <w:bookmarkEnd w:id="533"/>
    <w:bookmarkStart w:name="z624" w:id="5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 xml:space="preserve"> слова ", разработку и реализацию государственной политики" исключить;</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19-1)</w:t>
      </w:r>
      <w:r>
        <w:rPr>
          <w:rFonts w:ascii="Times New Roman"/>
          <w:b w:val="false"/>
          <w:i w:val="false"/>
          <w:color w:val="000000"/>
          <w:sz w:val="28"/>
        </w:rPr>
        <w:t xml:space="preserve"> исключить;</w:t>
      </w:r>
    </w:p>
    <w:bookmarkStart w:name="z626" w:id="5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w:t>
      </w:r>
      <w:r>
        <w:rPr>
          <w:rFonts w:ascii="Times New Roman"/>
          <w:b w:val="false"/>
          <w:i w:val="false"/>
          <w:color w:val="000000"/>
          <w:sz w:val="28"/>
        </w:rPr>
        <w:t xml:space="preserve"> слова "непосредственно участвующий на добровольной основе в деятельности по предупреждению и (или) тушению пожаров," исключить;</w:t>
      </w:r>
    </w:p>
    <w:bookmarkEnd w:id="535"/>
    <w:bookmarkStart w:name="z627" w:id="536"/>
    <w:p>
      <w:pPr>
        <w:spacing w:after="0"/>
        <w:ind w:left="0"/>
        <w:jc w:val="both"/>
      </w:pPr>
      <w:r>
        <w:rPr>
          <w:rFonts w:ascii="Times New Roman"/>
          <w:b w:val="false"/>
          <w:i w:val="false"/>
          <w:color w:val="000000"/>
          <w:sz w:val="28"/>
        </w:rPr>
        <w:t>
      дополнить подпунктом 28-1) следующего содержания:</w:t>
      </w:r>
    </w:p>
    <w:bookmarkEnd w:id="536"/>
    <w:bookmarkStart w:name="z628" w:id="537"/>
    <w:p>
      <w:pPr>
        <w:spacing w:after="0"/>
        <w:ind w:left="0"/>
        <w:jc w:val="both"/>
      </w:pPr>
      <w:r>
        <w:rPr>
          <w:rFonts w:ascii="Times New Roman"/>
          <w:b w:val="false"/>
          <w:i w:val="false"/>
          <w:color w:val="000000"/>
          <w:sz w:val="28"/>
        </w:rPr>
        <w:t>
      "28-1) профессиональная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537"/>
    <w:bookmarkStart w:name="z629" w:id="5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32-1)</w:t>
      </w:r>
      <w:r>
        <w:rPr>
          <w:rFonts w:ascii="Times New Roman"/>
          <w:b w:val="false"/>
          <w:i w:val="false"/>
          <w:color w:val="000000"/>
          <w:sz w:val="28"/>
        </w:rPr>
        <w:t>:</w:t>
      </w:r>
    </w:p>
    <w:bookmarkEnd w:id="538"/>
    <w:bookmarkStart w:name="z630" w:id="539"/>
    <w:p>
      <w:pPr>
        <w:spacing w:after="0"/>
        <w:ind w:left="0"/>
        <w:jc w:val="both"/>
      </w:pPr>
      <w:r>
        <w:rPr>
          <w:rFonts w:ascii="Times New Roman"/>
          <w:b w:val="false"/>
          <w:i w:val="false"/>
          <w:color w:val="000000"/>
          <w:sz w:val="28"/>
        </w:rPr>
        <w:t>
      в абзаце втором:</w:t>
      </w:r>
    </w:p>
    <w:bookmarkEnd w:id="539"/>
    <w:bookmarkStart w:name="z631" w:id="540"/>
    <w:p>
      <w:pPr>
        <w:spacing w:after="0"/>
        <w:ind w:left="0"/>
        <w:jc w:val="both"/>
      </w:pPr>
      <w:r>
        <w:rPr>
          <w:rFonts w:ascii="Times New Roman"/>
          <w:b w:val="false"/>
          <w:i w:val="false"/>
          <w:color w:val="000000"/>
          <w:sz w:val="28"/>
        </w:rPr>
        <w:t>
      слова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заменить словами "паровые и водогрейные котлы, работающие под давлением более 0,07 мегаПаскаля и (или) при температуре нагрева воды более 115 градусов Цельсия (за исключением тепловых сетей), сосуды, работающие под давлением более 0,07 мегаПаскаля, грузоподъемные краны, подъемники (вышки),";</w:t>
      </w:r>
    </w:p>
    <w:bookmarkEnd w:id="540"/>
    <w:bookmarkStart w:name="z632" w:id="541"/>
    <w:p>
      <w:pPr>
        <w:spacing w:after="0"/>
        <w:ind w:left="0"/>
        <w:jc w:val="both"/>
      </w:pPr>
      <w:r>
        <w:rPr>
          <w:rFonts w:ascii="Times New Roman"/>
          <w:b w:val="false"/>
          <w:i w:val="false"/>
          <w:color w:val="000000"/>
          <w:sz w:val="28"/>
        </w:rPr>
        <w:t>
      слова "ограниченными возможностями (лиц с инвалидностью)" заменить словом "инвалидностью";</w:t>
      </w:r>
    </w:p>
    <w:bookmarkEnd w:id="541"/>
    <w:bookmarkStart w:name="z633" w:id="542"/>
    <w:p>
      <w:pPr>
        <w:spacing w:after="0"/>
        <w:ind w:left="0"/>
        <w:jc w:val="both"/>
      </w:pPr>
      <w:r>
        <w:rPr>
          <w:rFonts w:ascii="Times New Roman"/>
          <w:b w:val="false"/>
          <w:i w:val="false"/>
          <w:color w:val="000000"/>
          <w:sz w:val="28"/>
        </w:rPr>
        <w:t>
      слова ", государственный контроль и надзор за которыми осуществляются уполномоченным органом в области промышленной безопасности" исключить;</w:t>
      </w:r>
    </w:p>
    <w:bookmarkEnd w:id="542"/>
    <w:bookmarkStart w:name="z634" w:id="543"/>
    <w:p>
      <w:pPr>
        <w:spacing w:after="0"/>
        <w:ind w:left="0"/>
        <w:jc w:val="both"/>
      </w:pPr>
      <w:r>
        <w:rPr>
          <w:rFonts w:ascii="Times New Roman"/>
          <w:b w:val="false"/>
          <w:i w:val="false"/>
          <w:color w:val="000000"/>
          <w:sz w:val="28"/>
        </w:rPr>
        <w:t>
      в абзаце третьем:</w:t>
      </w:r>
    </w:p>
    <w:bookmarkEnd w:id="543"/>
    <w:bookmarkStart w:name="z635" w:id="544"/>
    <w:p>
      <w:pPr>
        <w:spacing w:after="0"/>
        <w:ind w:left="0"/>
        <w:jc w:val="both"/>
      </w:pPr>
      <w:r>
        <w:rPr>
          <w:rFonts w:ascii="Times New Roman"/>
          <w:b w:val="false"/>
          <w:i w:val="false"/>
          <w:color w:val="000000"/>
          <w:sz w:val="28"/>
        </w:rPr>
        <w:t>
      слова "грузоподъемные механизмы," заменить словами "грузоподъемные краны, подъемники (вышки),";</w:t>
      </w:r>
    </w:p>
    <w:bookmarkEnd w:id="544"/>
    <w:bookmarkStart w:name="z636" w:id="545"/>
    <w:p>
      <w:pPr>
        <w:spacing w:after="0"/>
        <w:ind w:left="0"/>
        <w:jc w:val="both"/>
      </w:pPr>
      <w:r>
        <w:rPr>
          <w:rFonts w:ascii="Times New Roman"/>
          <w:b w:val="false"/>
          <w:i w:val="false"/>
          <w:color w:val="000000"/>
          <w:sz w:val="28"/>
        </w:rPr>
        <w:t>
      слова "ограниченными возможностями (лиц с инвалидностью)" заменить словом "инвалидностью";</w:t>
      </w:r>
    </w:p>
    <w:bookmarkEnd w:id="545"/>
    <w:bookmarkStart w:name="z637" w:id="546"/>
    <w:p>
      <w:pPr>
        <w:spacing w:after="0"/>
        <w:ind w:left="0"/>
        <w:jc w:val="both"/>
      </w:pPr>
      <w:r>
        <w:rPr>
          <w:rFonts w:ascii="Times New Roman"/>
          <w:b w:val="false"/>
          <w:i w:val="false"/>
          <w:color w:val="000000"/>
          <w:sz w:val="28"/>
        </w:rPr>
        <w:t>
      слова ", государственный контроль и надзор за которыми осуществляются местными исполнительными органами" исключить;</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дополнить словами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дополнить словами ", подведомственную организацию системы государственного материального резерва или организации, которым установлены мобилизационные заказы";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исключить;</w:t>
      </w:r>
    </w:p>
    <w:bookmarkStart w:name="z641" w:id="5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39-1)</w:t>
      </w:r>
      <w:r>
        <w:rPr>
          <w:rFonts w:ascii="Times New Roman"/>
          <w:b w:val="false"/>
          <w:i w:val="false"/>
          <w:color w:val="000000"/>
          <w:sz w:val="28"/>
        </w:rPr>
        <w:t xml:space="preserve"> слова "исполнительные и контрольные функции, а также руководство системой государственного материального" заменить словами "руководство и межотраслевую координацию в области государственного";</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643" w:id="548"/>
    <w:p>
      <w:pPr>
        <w:spacing w:after="0"/>
        <w:ind w:left="0"/>
        <w:jc w:val="both"/>
      </w:pPr>
      <w:r>
        <w:rPr>
          <w:rFonts w:ascii="Times New Roman"/>
          <w:b w:val="false"/>
          <w:i w:val="false"/>
          <w:color w:val="000000"/>
          <w:sz w:val="28"/>
        </w:rPr>
        <w:t>
      "40)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и надзора в области пожарной безопасности и проведения дознания по делам об уголовных правонарушениях, связанных с пожарами;</w:t>
      </w:r>
    </w:p>
    <w:bookmarkEnd w:id="548"/>
    <w:bookmarkStart w:name="z644" w:id="549"/>
    <w:p>
      <w:pPr>
        <w:spacing w:after="0"/>
        <w:ind w:left="0"/>
        <w:jc w:val="both"/>
      </w:pPr>
      <w:r>
        <w:rPr>
          <w:rFonts w:ascii="Times New Roman"/>
          <w:b w:val="false"/>
          <w:i w:val="false"/>
          <w:color w:val="000000"/>
          <w:sz w:val="28"/>
        </w:rPr>
        <w:t>
      41) подведомственная организация системы государственного резерва – юридическое лицо, осуществляющее на договорной основе формирование и хранение материальных ценностей государственного резерва;</w:t>
      </w:r>
    </w:p>
    <w:bookmarkEnd w:id="549"/>
    <w:bookmarkStart w:name="z645" w:id="550"/>
    <w:p>
      <w:pPr>
        <w:spacing w:after="0"/>
        <w:ind w:left="0"/>
        <w:jc w:val="both"/>
      </w:pPr>
      <w:r>
        <w:rPr>
          <w:rFonts w:ascii="Times New Roman"/>
          <w:b w:val="false"/>
          <w:i w:val="false"/>
          <w:color w:val="000000"/>
          <w:sz w:val="28"/>
        </w:rPr>
        <w:t>
      42) перемещение материальных ценностей государственного резерва – транспортировка материальных ценностей из одного пункта хранения материальных ценностей государственного резерва или подведомственной организации системы государственного резерва или организаций, которым установлены мобилизационные заказы, в другой пункт хранения материальных ценностей государственного резерва или подведомственную организацию системы государственного резерва или организации, которым установлены мобилизационные заказы, включая погрузку и разгрузку материальных ценностей;";</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дополнить словами "материальных ценностей государственного резерва";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52-1)</w:t>
      </w:r>
      <w:r>
        <w:rPr>
          <w:rFonts w:ascii="Times New Roman"/>
          <w:b w:val="false"/>
          <w:i w:val="false"/>
          <w:color w:val="000000"/>
          <w:sz w:val="28"/>
        </w:rPr>
        <w:t xml:space="preserve"> дополнить словами "с постоянным ведением профилактических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52-2)</w:t>
      </w:r>
      <w:r>
        <w:rPr>
          <w:rFonts w:ascii="Times New Roman"/>
          <w:b w:val="false"/>
          <w:i w:val="false"/>
          <w:color w:val="000000"/>
          <w:sz w:val="28"/>
        </w:rPr>
        <w:t xml:space="preserve"> исключить;</w:t>
      </w:r>
    </w:p>
    <w:bookmarkStart w:name="z649" w:id="5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52-3)</w:t>
      </w:r>
      <w:r>
        <w:rPr>
          <w:rFonts w:ascii="Times New Roman"/>
          <w:b w:val="false"/>
          <w:i w:val="false"/>
          <w:color w:val="000000"/>
          <w:sz w:val="28"/>
        </w:rPr>
        <w:t xml:space="preserve"> слова ", разработку и реализацию государственной политики" исключить;</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52-4)</w:t>
      </w:r>
      <w:r>
        <w:rPr>
          <w:rFonts w:ascii="Times New Roman"/>
          <w:b w:val="false"/>
          <w:i w:val="false"/>
          <w:color w:val="000000"/>
          <w:sz w:val="28"/>
        </w:rPr>
        <w:t xml:space="preserve"> исключить;</w:t>
      </w:r>
    </w:p>
    <w:bookmarkStart w:name="z651" w:id="5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56)</w:t>
      </w:r>
      <w:r>
        <w:rPr>
          <w:rFonts w:ascii="Times New Roman"/>
          <w:b w:val="false"/>
          <w:i w:val="false"/>
          <w:color w:val="000000"/>
          <w:sz w:val="28"/>
        </w:rPr>
        <w:t xml:space="preserve"> слова "государственной противопожарной службы, негосударственных противопожарных служб" заменить словами "государственной, профессиональной, отраслевой противопожарных служб, пунктов пожаротушения";</w:t>
      </w:r>
    </w:p>
    <w:bookmarkEnd w:id="552"/>
    <w:bookmarkStart w:name="z652" w:id="553"/>
    <w:p>
      <w:pPr>
        <w:spacing w:after="0"/>
        <w:ind w:left="0"/>
        <w:jc w:val="both"/>
      </w:pPr>
      <w:r>
        <w:rPr>
          <w:rFonts w:ascii="Times New Roman"/>
          <w:b w:val="false"/>
          <w:i w:val="false"/>
          <w:color w:val="000000"/>
          <w:sz w:val="28"/>
        </w:rPr>
        <w:t>
      дополнить подпунктом 60-1) следующего содержания:</w:t>
      </w:r>
    </w:p>
    <w:bookmarkEnd w:id="553"/>
    <w:bookmarkStart w:name="z653" w:id="554"/>
    <w:p>
      <w:pPr>
        <w:spacing w:after="0"/>
        <w:ind w:left="0"/>
        <w:jc w:val="both"/>
      </w:pPr>
      <w:r>
        <w:rPr>
          <w:rFonts w:ascii="Times New Roman"/>
          <w:b w:val="false"/>
          <w:i w:val="false"/>
          <w:color w:val="000000"/>
          <w:sz w:val="28"/>
        </w:rPr>
        <w:t>
      "60-1) пункт пожаротушения – территория, здание, помещение и сооружение, предназначенные для размещения работников, добровольных пожарных, пожарной и специальной техники, пожарно-технического вооружения местных исполнительных органов и добровольных противопожарных формирований;";</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61-1)</w:t>
      </w:r>
      <w:r>
        <w:rPr>
          <w:rFonts w:ascii="Times New Roman"/>
          <w:b w:val="false"/>
          <w:i w:val="false"/>
          <w:color w:val="000000"/>
          <w:sz w:val="28"/>
        </w:rPr>
        <w:t xml:space="preserve"> изложить в следующей редакции:</w:t>
      </w:r>
    </w:p>
    <w:bookmarkStart w:name="z655" w:id="555"/>
    <w:p>
      <w:pPr>
        <w:spacing w:after="0"/>
        <w:ind w:left="0"/>
        <w:jc w:val="both"/>
      </w:pPr>
      <w:r>
        <w:rPr>
          <w:rFonts w:ascii="Times New Roman"/>
          <w:b w:val="false"/>
          <w:i w:val="false"/>
          <w:color w:val="000000"/>
          <w:sz w:val="28"/>
        </w:rPr>
        <w:t>
      "61-1) отраслевая противопожарная служба – штатные или нештатные пожарные команды на объектах Вооруженных Сил Республики Казахстан, других войск и воинских формирований, подразделения или формирования воздушного, внутреннего водного и железнодорожного транспорта, государственного лесного фонда, предназначенные для предупреждения и тушения пожаров;";</w:t>
      </w:r>
    </w:p>
    <w:bookmarkEnd w:id="555"/>
    <w:bookmarkStart w:name="z656" w:id="556"/>
    <w:p>
      <w:pPr>
        <w:spacing w:after="0"/>
        <w:ind w:left="0"/>
        <w:jc w:val="both"/>
      </w:pPr>
      <w:r>
        <w:rPr>
          <w:rFonts w:ascii="Times New Roman"/>
          <w:b w:val="false"/>
          <w:i w:val="false"/>
          <w:color w:val="000000"/>
          <w:sz w:val="28"/>
        </w:rPr>
        <w:t>
      дополнить подпунктами 61-2), 61-3), 61-4) и 61-5) следующего содержания:</w:t>
      </w:r>
    </w:p>
    <w:bookmarkEnd w:id="556"/>
    <w:bookmarkStart w:name="z657" w:id="557"/>
    <w:p>
      <w:pPr>
        <w:spacing w:after="0"/>
        <w:ind w:left="0"/>
        <w:jc w:val="both"/>
      </w:pPr>
      <w:r>
        <w:rPr>
          <w:rFonts w:ascii="Times New Roman"/>
          <w:b w:val="false"/>
          <w:i w:val="false"/>
          <w:color w:val="000000"/>
          <w:sz w:val="28"/>
        </w:rPr>
        <w:t>
      "61-2)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p>
    <w:bookmarkEnd w:id="557"/>
    <w:bookmarkStart w:name="z658" w:id="558"/>
    <w:p>
      <w:pPr>
        <w:spacing w:after="0"/>
        <w:ind w:left="0"/>
        <w:jc w:val="both"/>
      </w:pPr>
      <w:r>
        <w:rPr>
          <w:rFonts w:ascii="Times New Roman"/>
          <w:b w:val="false"/>
          <w:i w:val="false"/>
          <w:color w:val="000000"/>
          <w:sz w:val="28"/>
        </w:rPr>
        <w:t>
      61-3) сейсмическое зонирование (районирование) – классификация территорий Республики Казахстан по уровню сейсмической опасности;</w:t>
      </w:r>
    </w:p>
    <w:bookmarkEnd w:id="558"/>
    <w:bookmarkStart w:name="z659" w:id="559"/>
    <w:p>
      <w:pPr>
        <w:spacing w:after="0"/>
        <w:ind w:left="0"/>
        <w:jc w:val="both"/>
      </w:pPr>
      <w:r>
        <w:rPr>
          <w:rFonts w:ascii="Times New Roman"/>
          <w:b w:val="false"/>
          <w:i w:val="false"/>
          <w:color w:val="000000"/>
          <w:sz w:val="28"/>
        </w:rPr>
        <w:t>
      61-4) сейсмическая безопасность – состояние защищенности жизни и здоровья людей, зданий, сооружений и объектов инфраструктуры от землетрясений;</w:t>
      </w:r>
    </w:p>
    <w:bookmarkEnd w:id="559"/>
    <w:bookmarkStart w:name="z660" w:id="560"/>
    <w:p>
      <w:pPr>
        <w:spacing w:after="0"/>
        <w:ind w:left="0"/>
        <w:jc w:val="both"/>
      </w:pPr>
      <w:r>
        <w:rPr>
          <w:rFonts w:ascii="Times New Roman"/>
          <w:b w:val="false"/>
          <w:i w:val="false"/>
          <w:color w:val="000000"/>
          <w:sz w:val="28"/>
        </w:rPr>
        <w:t>
      61-5) сейсмологический мониторинг – наблюдение за изменением сейсмической активности на территории Республики Казахстан, а также сбор, обработка, хранение информации и анализ данных, получаемых из сейсмологических станций;";</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62)</w:t>
      </w:r>
      <w:r>
        <w:rPr>
          <w:rFonts w:ascii="Times New Roman"/>
          <w:b w:val="false"/>
          <w:i w:val="false"/>
          <w:color w:val="000000"/>
          <w:sz w:val="28"/>
        </w:rPr>
        <w:t xml:space="preserve"> после слова "геологического," дополнить словом "гидрологического,";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64)</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Start w:name="z663" w:id="561"/>
    <w:p>
      <w:pPr>
        <w:spacing w:after="0"/>
        <w:ind w:left="0"/>
        <w:jc w:val="both"/>
      </w:pPr>
      <w:r>
        <w:rPr>
          <w:rFonts w:ascii="Times New Roman"/>
          <w:b w:val="false"/>
          <w:i w:val="false"/>
          <w:color w:val="000000"/>
          <w:sz w:val="28"/>
        </w:rPr>
        <w:t>
      "64) технические устройства – технологическое оборудование, машины, агрегаты, технические системы (комплексы), применяемые на опасных производственных объектах;";</w:t>
      </w:r>
    </w:p>
    <w:bookmarkEnd w:id="561"/>
    <w:bookmarkStart w:name="z664" w:id="562"/>
    <w:p>
      <w:pPr>
        <w:spacing w:after="0"/>
        <w:ind w:left="0"/>
        <w:jc w:val="both"/>
      </w:pPr>
      <w:r>
        <w:rPr>
          <w:rFonts w:ascii="Times New Roman"/>
          <w:b w:val="false"/>
          <w:i w:val="false"/>
          <w:color w:val="000000"/>
          <w:sz w:val="28"/>
        </w:rPr>
        <w:t>
      "76) авиация уполномоченного органа – организация, находящаяся в ведении уполномоченного органа, использующая воздушные судна для решения основных задач гражданской защиты;";</w:t>
      </w:r>
    </w:p>
    <w:bookmarkEnd w:id="562"/>
    <w:bookmarkStart w:name="z665" w:id="563"/>
    <w:p>
      <w:pPr>
        <w:spacing w:after="0"/>
        <w:ind w:left="0"/>
        <w:jc w:val="both"/>
      </w:pPr>
      <w:r>
        <w:rPr>
          <w:rFonts w:ascii="Times New Roman"/>
          <w:b w:val="false"/>
          <w:i w:val="false"/>
          <w:color w:val="000000"/>
          <w:sz w:val="28"/>
        </w:rPr>
        <w:t>
      дополнить подпунктом 77-1) следующего содержания:</w:t>
      </w:r>
    </w:p>
    <w:bookmarkEnd w:id="563"/>
    <w:bookmarkStart w:name="z666" w:id="564"/>
    <w:p>
      <w:pPr>
        <w:spacing w:after="0"/>
        <w:ind w:left="0"/>
        <w:jc w:val="both"/>
      </w:pPr>
      <w:r>
        <w:rPr>
          <w:rFonts w:ascii="Times New Roman"/>
          <w:b w:val="false"/>
          <w:i w:val="false"/>
          <w:color w:val="000000"/>
          <w:sz w:val="28"/>
        </w:rPr>
        <w:t>
      "77-1) морская организация уполномоченного органа – юридическое лицо со стопроцентным участием государства в уставном капитале, осуществляющее деятельность в соответствии с настоящим Законом;";</w:t>
      </w:r>
    </w:p>
    <w:bookmarkEnd w:id="564"/>
    <w:bookmarkStart w:name="z667" w:id="5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2 после слов "использовании и утилизации боеприпасов," дополнить словами "обороте гражданского и служебного оружия и патронов к нему,";</w:t>
      </w:r>
    </w:p>
    <w:bookmarkEnd w:id="565"/>
    <w:bookmarkStart w:name="z668" w:id="5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566"/>
    <w:bookmarkStart w:name="z669" w:id="567"/>
    <w:p>
      <w:pPr>
        <w:spacing w:after="0"/>
        <w:ind w:left="0"/>
        <w:jc w:val="both"/>
      </w:pPr>
      <w:r>
        <w:rPr>
          <w:rFonts w:ascii="Times New Roman"/>
          <w:b w:val="false"/>
          <w:i w:val="false"/>
          <w:color w:val="000000"/>
          <w:sz w:val="28"/>
        </w:rPr>
        <w:t>
      подпункт 4) после слов "исполнительных органов," дополнить словами "государственных органов, непосредственно подчиненных и подотчетных Президенту Республики Казахстан,";</w:t>
      </w:r>
    </w:p>
    <w:bookmarkEnd w:id="567"/>
    <w:bookmarkStart w:name="z670" w:id="568"/>
    <w:p>
      <w:pPr>
        <w:spacing w:after="0"/>
        <w:ind w:left="0"/>
        <w:jc w:val="both"/>
      </w:pPr>
      <w:r>
        <w:rPr>
          <w:rFonts w:ascii="Times New Roman"/>
          <w:b w:val="false"/>
          <w:i w:val="false"/>
          <w:color w:val="000000"/>
          <w:sz w:val="28"/>
        </w:rPr>
        <w:t>
      подпункт 8) изложить в следующей редакции:</w:t>
      </w:r>
    </w:p>
    <w:bookmarkEnd w:id="568"/>
    <w:bookmarkStart w:name="z671" w:id="569"/>
    <w:p>
      <w:pPr>
        <w:spacing w:after="0"/>
        <w:ind w:left="0"/>
        <w:jc w:val="both"/>
      </w:pPr>
      <w:r>
        <w:rPr>
          <w:rFonts w:ascii="Times New Roman"/>
          <w:b w:val="false"/>
          <w:i w:val="false"/>
          <w:color w:val="000000"/>
          <w:sz w:val="28"/>
        </w:rPr>
        <w:t>
      "8) обеспечение промышленной, пожарной и сейсмической безопасности;";</w:t>
      </w:r>
    </w:p>
    <w:bookmarkEnd w:id="569"/>
    <w:bookmarkStart w:name="z672" w:id="57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w:t>
      </w:r>
      <w:r>
        <w:rPr>
          <w:rFonts w:ascii="Times New Roman"/>
          <w:b w:val="false"/>
          <w:i w:val="false"/>
          <w:color w:val="000000"/>
          <w:sz w:val="28"/>
        </w:rPr>
        <w:t>:</w:t>
      </w:r>
    </w:p>
    <w:bookmarkEnd w:id="570"/>
    <w:bookmarkStart w:name="z673" w:id="57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71"/>
    <w:bookmarkStart w:name="z674" w:id="572"/>
    <w:p>
      <w:pPr>
        <w:spacing w:after="0"/>
        <w:ind w:left="0"/>
        <w:jc w:val="both"/>
      </w:pPr>
      <w:r>
        <w:rPr>
          <w:rFonts w:ascii="Times New Roman"/>
          <w:b w:val="false"/>
          <w:i w:val="false"/>
          <w:color w:val="000000"/>
          <w:sz w:val="28"/>
        </w:rPr>
        <w:t>
      "Отраслевые подсистемы создаются в:</w:t>
      </w:r>
    </w:p>
    <w:bookmarkEnd w:id="572"/>
    <w:bookmarkStart w:name="z675" w:id="573"/>
    <w:p>
      <w:pPr>
        <w:spacing w:after="0"/>
        <w:ind w:left="0"/>
        <w:jc w:val="both"/>
      </w:pPr>
      <w:r>
        <w:rPr>
          <w:rFonts w:ascii="Times New Roman"/>
          <w:b w:val="false"/>
          <w:i w:val="false"/>
          <w:color w:val="000000"/>
          <w:sz w:val="28"/>
        </w:rPr>
        <w:t>
      центральных исполнительных органах для организации работы по выполнению мероприятий гражданской защиты в пределах своей компетенции;</w:t>
      </w:r>
    </w:p>
    <w:bookmarkEnd w:id="573"/>
    <w:bookmarkStart w:name="z676" w:id="574"/>
    <w:p>
      <w:pPr>
        <w:spacing w:after="0"/>
        <w:ind w:left="0"/>
        <w:jc w:val="both"/>
      </w:pPr>
      <w:r>
        <w:rPr>
          <w:rFonts w:ascii="Times New Roman"/>
          <w:b w:val="false"/>
          <w:i w:val="false"/>
          <w:color w:val="000000"/>
          <w:sz w:val="28"/>
        </w:rPr>
        <w:t>
      государственных органах, непосредственно подчиненных и подотчетных Президенту Республики Казахстан, для выполнения мероприятий гражданской обороны в пределах своей компетенции.";</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78" w:id="575"/>
    <w:p>
      <w:pPr>
        <w:spacing w:after="0"/>
        <w:ind w:left="0"/>
        <w:jc w:val="both"/>
      </w:pPr>
      <w:r>
        <w:rPr>
          <w:rFonts w:ascii="Times New Roman"/>
          <w:b w:val="false"/>
          <w:i w:val="false"/>
          <w:color w:val="000000"/>
          <w:sz w:val="28"/>
        </w:rPr>
        <w:t xml:space="preserve">
      "2. Государственная система гражданской защиты имеет три уровня: республиканский, территориальный и объектовый. </w:t>
      </w:r>
    </w:p>
    <w:bookmarkEnd w:id="575"/>
    <w:bookmarkStart w:name="z679" w:id="576"/>
    <w:p>
      <w:pPr>
        <w:spacing w:after="0"/>
        <w:ind w:left="0"/>
        <w:jc w:val="both"/>
      </w:pPr>
      <w:r>
        <w:rPr>
          <w:rFonts w:ascii="Times New Roman"/>
          <w:b w:val="false"/>
          <w:i w:val="false"/>
          <w:color w:val="000000"/>
          <w:sz w:val="28"/>
        </w:rPr>
        <w:t>
      Республиканский уровень включает:</w:t>
      </w:r>
    </w:p>
    <w:bookmarkEnd w:id="576"/>
    <w:bookmarkStart w:name="z680" w:id="577"/>
    <w:p>
      <w:pPr>
        <w:spacing w:after="0"/>
        <w:ind w:left="0"/>
        <w:jc w:val="both"/>
      </w:pPr>
      <w:r>
        <w:rPr>
          <w:rFonts w:ascii="Times New Roman"/>
          <w:b w:val="false"/>
          <w:i w:val="false"/>
          <w:color w:val="000000"/>
          <w:sz w:val="28"/>
        </w:rPr>
        <w:t>
      Республиканский оперативный штаб по ликвидации чрезвычайных ситуаций глобального или регионального масштаба и их последствий (далее – Республиканский оперативный штаб);</w:t>
      </w:r>
    </w:p>
    <w:bookmarkEnd w:id="577"/>
    <w:bookmarkStart w:name="z681" w:id="578"/>
    <w:p>
      <w:pPr>
        <w:spacing w:after="0"/>
        <w:ind w:left="0"/>
        <w:jc w:val="both"/>
      </w:pPr>
      <w:r>
        <w:rPr>
          <w:rFonts w:ascii="Times New Roman"/>
          <w:b w:val="false"/>
          <w:i w:val="false"/>
          <w:color w:val="000000"/>
          <w:sz w:val="28"/>
        </w:rPr>
        <w:t>
      органы управления гражданской защиты;</w:t>
      </w:r>
    </w:p>
    <w:bookmarkEnd w:id="578"/>
    <w:bookmarkStart w:name="z682" w:id="579"/>
    <w:p>
      <w:pPr>
        <w:spacing w:after="0"/>
        <w:ind w:left="0"/>
        <w:jc w:val="both"/>
      </w:pPr>
      <w:r>
        <w:rPr>
          <w:rFonts w:ascii="Times New Roman"/>
          <w:b w:val="false"/>
          <w:i w:val="false"/>
          <w:color w:val="000000"/>
          <w:sz w:val="28"/>
        </w:rPr>
        <w:t>
      пункты управления, оперативно-дежурные службы;</w:t>
      </w:r>
    </w:p>
    <w:bookmarkEnd w:id="579"/>
    <w:bookmarkStart w:name="z683" w:id="580"/>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bookmarkEnd w:id="580"/>
    <w:bookmarkStart w:name="z684" w:id="581"/>
    <w:p>
      <w:pPr>
        <w:spacing w:after="0"/>
        <w:ind w:left="0"/>
        <w:jc w:val="both"/>
      </w:pPr>
      <w:r>
        <w:rPr>
          <w:rFonts w:ascii="Times New Roman"/>
          <w:b w:val="false"/>
          <w:i w:val="false"/>
          <w:color w:val="000000"/>
          <w:sz w:val="28"/>
        </w:rPr>
        <w:t xml:space="preserve">
      силы и средства гражданской защиты; </w:t>
      </w:r>
    </w:p>
    <w:bookmarkEnd w:id="581"/>
    <w:bookmarkStart w:name="z685" w:id="582"/>
    <w:p>
      <w:pPr>
        <w:spacing w:after="0"/>
        <w:ind w:left="0"/>
        <w:jc w:val="both"/>
      </w:pPr>
      <w:r>
        <w:rPr>
          <w:rFonts w:ascii="Times New Roman"/>
          <w:b w:val="false"/>
          <w:i w:val="false"/>
          <w:color w:val="000000"/>
          <w:sz w:val="28"/>
        </w:rPr>
        <w:t>
      системы связи, оповещения и информационного обеспечения.</w:t>
      </w:r>
    </w:p>
    <w:bookmarkEnd w:id="582"/>
    <w:bookmarkStart w:name="z686" w:id="583"/>
    <w:p>
      <w:pPr>
        <w:spacing w:after="0"/>
        <w:ind w:left="0"/>
        <w:jc w:val="both"/>
      </w:pPr>
      <w:r>
        <w:rPr>
          <w:rFonts w:ascii="Times New Roman"/>
          <w:b w:val="false"/>
          <w:i w:val="false"/>
          <w:color w:val="000000"/>
          <w:sz w:val="28"/>
        </w:rPr>
        <w:t>
      Территориальный уровень включает:</w:t>
      </w:r>
    </w:p>
    <w:bookmarkEnd w:id="583"/>
    <w:bookmarkStart w:name="z687" w:id="584"/>
    <w:p>
      <w:pPr>
        <w:spacing w:after="0"/>
        <w:ind w:left="0"/>
        <w:jc w:val="both"/>
      </w:pPr>
      <w:r>
        <w:rPr>
          <w:rFonts w:ascii="Times New Roman"/>
          <w:b w:val="false"/>
          <w:i w:val="false"/>
          <w:color w:val="000000"/>
          <w:sz w:val="28"/>
        </w:rPr>
        <w:t>
      органы управления гражданской защиты;</w:t>
      </w:r>
    </w:p>
    <w:bookmarkEnd w:id="584"/>
    <w:bookmarkStart w:name="z688" w:id="585"/>
    <w:p>
      <w:pPr>
        <w:spacing w:after="0"/>
        <w:ind w:left="0"/>
        <w:jc w:val="both"/>
      </w:pPr>
      <w:r>
        <w:rPr>
          <w:rFonts w:ascii="Times New Roman"/>
          <w:b w:val="false"/>
          <w:i w:val="false"/>
          <w:color w:val="000000"/>
          <w:sz w:val="28"/>
        </w:rPr>
        <w:t>
      пункты управления, оперативно-дежурные службы;</w:t>
      </w:r>
    </w:p>
    <w:bookmarkEnd w:id="585"/>
    <w:bookmarkStart w:name="z689" w:id="586"/>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bookmarkEnd w:id="586"/>
    <w:bookmarkStart w:name="z690" w:id="587"/>
    <w:p>
      <w:pPr>
        <w:spacing w:after="0"/>
        <w:ind w:left="0"/>
        <w:jc w:val="both"/>
      </w:pPr>
      <w:r>
        <w:rPr>
          <w:rFonts w:ascii="Times New Roman"/>
          <w:b w:val="false"/>
          <w:i w:val="false"/>
          <w:color w:val="000000"/>
          <w:sz w:val="28"/>
        </w:rPr>
        <w:t xml:space="preserve">
      силы и средства гражданской защиты; </w:t>
      </w:r>
    </w:p>
    <w:bookmarkEnd w:id="587"/>
    <w:bookmarkStart w:name="z691" w:id="588"/>
    <w:p>
      <w:pPr>
        <w:spacing w:after="0"/>
        <w:ind w:left="0"/>
        <w:jc w:val="both"/>
      </w:pPr>
      <w:r>
        <w:rPr>
          <w:rFonts w:ascii="Times New Roman"/>
          <w:b w:val="false"/>
          <w:i w:val="false"/>
          <w:color w:val="000000"/>
          <w:sz w:val="28"/>
        </w:rPr>
        <w:t>
      системы связи, оповещения и информационного обеспечения.</w:t>
      </w:r>
    </w:p>
    <w:bookmarkEnd w:id="588"/>
    <w:bookmarkStart w:name="z692" w:id="589"/>
    <w:p>
      <w:pPr>
        <w:spacing w:after="0"/>
        <w:ind w:left="0"/>
        <w:jc w:val="both"/>
      </w:pPr>
      <w:r>
        <w:rPr>
          <w:rFonts w:ascii="Times New Roman"/>
          <w:b w:val="false"/>
          <w:i w:val="false"/>
          <w:color w:val="000000"/>
          <w:sz w:val="28"/>
        </w:rPr>
        <w:t>
      Объектовый уровень включает:</w:t>
      </w:r>
    </w:p>
    <w:bookmarkEnd w:id="589"/>
    <w:bookmarkStart w:name="z693" w:id="590"/>
    <w:p>
      <w:pPr>
        <w:spacing w:after="0"/>
        <w:ind w:left="0"/>
        <w:jc w:val="both"/>
      </w:pPr>
      <w:r>
        <w:rPr>
          <w:rFonts w:ascii="Times New Roman"/>
          <w:b w:val="false"/>
          <w:i w:val="false"/>
          <w:color w:val="000000"/>
          <w:sz w:val="28"/>
        </w:rPr>
        <w:t>
      органы управления гражданской защиты;</w:t>
      </w:r>
    </w:p>
    <w:bookmarkEnd w:id="590"/>
    <w:bookmarkStart w:name="z694" w:id="591"/>
    <w:p>
      <w:pPr>
        <w:spacing w:after="0"/>
        <w:ind w:left="0"/>
        <w:jc w:val="both"/>
      </w:pPr>
      <w:r>
        <w:rPr>
          <w:rFonts w:ascii="Times New Roman"/>
          <w:b w:val="false"/>
          <w:i w:val="false"/>
          <w:color w:val="000000"/>
          <w:sz w:val="28"/>
        </w:rPr>
        <w:t>
      систему оповещения.";</w:t>
      </w:r>
    </w:p>
    <w:bookmarkEnd w:id="591"/>
    <w:bookmarkStart w:name="z695" w:id="59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92"/>
    <w:bookmarkStart w:name="z696" w:id="593"/>
    <w:p>
      <w:pPr>
        <w:spacing w:after="0"/>
        <w:ind w:left="0"/>
        <w:jc w:val="both"/>
      </w:pPr>
      <w:r>
        <w:rPr>
          <w:rFonts w:ascii="Times New Roman"/>
          <w:b w:val="false"/>
          <w:i w:val="false"/>
          <w:color w:val="000000"/>
          <w:sz w:val="28"/>
        </w:rPr>
        <w:t>
      "4) в отраслевых подсистемах – руководители центральных исполнительных органов и государственных органов, непосредственно подчиненных и подотчетных Президенту Республики Казахстан.";</w:t>
      </w:r>
    </w:p>
    <w:bookmarkEnd w:id="593"/>
    <w:bookmarkStart w:name="z697" w:id="5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94"/>
    <w:bookmarkStart w:name="z698" w:id="595"/>
    <w:p>
      <w:pPr>
        <w:spacing w:after="0"/>
        <w:ind w:left="0"/>
        <w:jc w:val="both"/>
      </w:pPr>
      <w:r>
        <w:rPr>
          <w:rFonts w:ascii="Times New Roman"/>
          <w:b w:val="false"/>
          <w:i w:val="false"/>
          <w:color w:val="000000"/>
          <w:sz w:val="28"/>
        </w:rPr>
        <w:t>
      абзац третий подпункта 1) изложить в следующей редакции:</w:t>
      </w:r>
    </w:p>
    <w:bookmarkEnd w:id="595"/>
    <w:bookmarkStart w:name="z699" w:id="596"/>
    <w:p>
      <w:pPr>
        <w:spacing w:after="0"/>
        <w:ind w:left="0"/>
        <w:jc w:val="both"/>
      </w:pPr>
      <w:r>
        <w:rPr>
          <w:rFonts w:ascii="Times New Roman"/>
          <w:b w:val="false"/>
          <w:i w:val="false"/>
          <w:color w:val="000000"/>
          <w:sz w:val="28"/>
        </w:rPr>
        <w:t>
      "центральные исполнительные органы и государственные органы, непосредственно подчиненные и подотчетные Президенту Республики Казахстан, в отраслевых подсистемах;";</w:t>
      </w:r>
    </w:p>
    <w:bookmarkEnd w:id="596"/>
    <w:bookmarkStart w:name="z700" w:id="597"/>
    <w:p>
      <w:pPr>
        <w:spacing w:after="0"/>
        <w:ind w:left="0"/>
        <w:jc w:val="both"/>
      </w:pPr>
      <w:r>
        <w:rPr>
          <w:rFonts w:ascii="Times New Roman"/>
          <w:b w:val="false"/>
          <w:i w:val="false"/>
          <w:color w:val="000000"/>
          <w:sz w:val="28"/>
        </w:rPr>
        <w:t>
      в подпункте 2):</w:t>
      </w:r>
    </w:p>
    <w:bookmarkEnd w:id="597"/>
    <w:bookmarkStart w:name="z701" w:id="598"/>
    <w:p>
      <w:pPr>
        <w:spacing w:after="0"/>
        <w:ind w:left="0"/>
        <w:jc w:val="both"/>
      </w:pPr>
      <w:r>
        <w:rPr>
          <w:rFonts w:ascii="Times New Roman"/>
          <w:b w:val="false"/>
          <w:i w:val="false"/>
          <w:color w:val="000000"/>
          <w:sz w:val="28"/>
        </w:rPr>
        <w:t>
      абзац третий изложить в следующей редакции:</w:t>
      </w:r>
    </w:p>
    <w:bookmarkEnd w:id="598"/>
    <w:bookmarkStart w:name="z702" w:id="599"/>
    <w:p>
      <w:pPr>
        <w:spacing w:after="0"/>
        <w:ind w:left="0"/>
        <w:jc w:val="both"/>
      </w:pPr>
      <w:r>
        <w:rPr>
          <w:rFonts w:ascii="Times New Roman"/>
          <w:b w:val="false"/>
          <w:i w:val="false"/>
          <w:color w:val="000000"/>
          <w:sz w:val="28"/>
        </w:rPr>
        <w:t>
      "территориальные органы уполномоченного органа;";</w:t>
      </w:r>
    </w:p>
    <w:bookmarkEnd w:id="599"/>
    <w:bookmarkStart w:name="z703" w:id="600"/>
    <w:p>
      <w:pPr>
        <w:spacing w:after="0"/>
        <w:ind w:left="0"/>
        <w:jc w:val="both"/>
      </w:pPr>
      <w:r>
        <w:rPr>
          <w:rFonts w:ascii="Times New Roman"/>
          <w:b w:val="false"/>
          <w:i w:val="false"/>
          <w:color w:val="000000"/>
          <w:sz w:val="28"/>
        </w:rPr>
        <w:t>
      в абзаце четвертом слова "Республики Казахстан" заменить словами "и государственных органов, непосредственно подчиненных и подотчетных Президенту Республики Казахстан,";</w:t>
      </w:r>
    </w:p>
    <w:bookmarkEnd w:id="600"/>
    <w:bookmarkStart w:name="z704" w:id="601"/>
    <w:p>
      <w:pPr>
        <w:spacing w:after="0"/>
        <w:ind w:left="0"/>
        <w:jc w:val="both"/>
      </w:pPr>
      <w:r>
        <w:rPr>
          <w:rFonts w:ascii="Times New Roman"/>
          <w:b w:val="false"/>
          <w:i w:val="false"/>
          <w:color w:val="000000"/>
          <w:sz w:val="28"/>
        </w:rPr>
        <w:t>
      в части второй подпункта 3) части второй пункта 5:</w:t>
      </w:r>
    </w:p>
    <w:bookmarkEnd w:id="601"/>
    <w:bookmarkStart w:name="z705" w:id="602"/>
    <w:p>
      <w:pPr>
        <w:spacing w:after="0"/>
        <w:ind w:left="0"/>
        <w:jc w:val="both"/>
      </w:pPr>
      <w:r>
        <w:rPr>
          <w:rFonts w:ascii="Times New Roman"/>
          <w:b w:val="false"/>
          <w:i w:val="false"/>
          <w:color w:val="000000"/>
          <w:sz w:val="28"/>
        </w:rPr>
        <w:t>
      абзац четвертый после слов "оповещение руководителей" дополнить словами "государственных органов, непосредственно подчиненных и подотчетных Президенту Республики Казахстан,";</w:t>
      </w:r>
    </w:p>
    <w:bookmarkEnd w:id="602"/>
    <w:bookmarkStart w:name="z706" w:id="603"/>
    <w:p>
      <w:pPr>
        <w:spacing w:after="0"/>
        <w:ind w:left="0"/>
        <w:jc w:val="both"/>
      </w:pPr>
      <w:r>
        <w:rPr>
          <w:rFonts w:ascii="Times New Roman"/>
          <w:b w:val="false"/>
          <w:i w:val="false"/>
          <w:color w:val="000000"/>
          <w:sz w:val="28"/>
        </w:rPr>
        <w:t>
      абзац седьмой после слов "поддержание взаимодействия" дополнить словами "государственных органов, непосредственно подчиненных и подотчетных Президенту Республики Казахстан,";</w:t>
      </w:r>
    </w:p>
    <w:bookmarkEnd w:id="603"/>
    <w:bookmarkStart w:name="z707" w:id="60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w:t>
      </w:r>
      <w:r>
        <w:rPr>
          <w:rFonts w:ascii="Times New Roman"/>
          <w:b w:val="false"/>
          <w:i w:val="false"/>
          <w:color w:val="000000"/>
          <w:sz w:val="28"/>
        </w:rPr>
        <w:t>:</w:t>
      </w:r>
    </w:p>
    <w:bookmarkEnd w:id="604"/>
    <w:bookmarkStart w:name="z708" w:id="6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05"/>
    <w:bookmarkStart w:name="z709" w:id="606"/>
    <w:p>
      <w:pPr>
        <w:spacing w:after="0"/>
        <w:ind w:left="0"/>
        <w:jc w:val="both"/>
      </w:pPr>
      <w:r>
        <w:rPr>
          <w:rFonts w:ascii="Times New Roman"/>
          <w:b w:val="false"/>
          <w:i w:val="false"/>
          <w:color w:val="000000"/>
          <w:sz w:val="28"/>
        </w:rPr>
        <w:t>
      подпункт 3) изложить в следующей редакции:</w:t>
      </w:r>
    </w:p>
    <w:bookmarkEnd w:id="606"/>
    <w:bookmarkStart w:name="z710" w:id="607"/>
    <w:p>
      <w:pPr>
        <w:spacing w:after="0"/>
        <w:ind w:left="0"/>
        <w:jc w:val="both"/>
      </w:pPr>
      <w:r>
        <w:rPr>
          <w:rFonts w:ascii="Times New Roman"/>
          <w:b w:val="false"/>
          <w:i w:val="false"/>
          <w:color w:val="000000"/>
          <w:sz w:val="28"/>
        </w:rPr>
        <w:t>
      "3) объектовом уровне – локальная система оповещения с охватом территории и населения, попадающего в расчетную зону распространения чрезвычайной ситуации:</w:t>
      </w:r>
    </w:p>
    <w:bookmarkEnd w:id="607"/>
    <w:bookmarkStart w:name="z711" w:id="608"/>
    <w:p>
      <w:pPr>
        <w:spacing w:after="0"/>
        <w:ind w:left="0"/>
        <w:jc w:val="both"/>
      </w:pPr>
      <w:r>
        <w:rPr>
          <w:rFonts w:ascii="Times New Roman"/>
          <w:b w:val="false"/>
          <w:i w:val="false"/>
          <w:color w:val="000000"/>
          <w:sz w:val="28"/>
        </w:rPr>
        <w:t>
      объекта с массовым пребыванием людей;</w:t>
      </w:r>
    </w:p>
    <w:bookmarkEnd w:id="608"/>
    <w:bookmarkStart w:name="z712" w:id="609"/>
    <w:p>
      <w:pPr>
        <w:spacing w:after="0"/>
        <w:ind w:left="0"/>
        <w:jc w:val="both"/>
      </w:pPr>
      <w:r>
        <w:rPr>
          <w:rFonts w:ascii="Times New Roman"/>
          <w:b w:val="false"/>
          <w:i w:val="false"/>
          <w:color w:val="000000"/>
          <w:sz w:val="28"/>
        </w:rPr>
        <w:t>
      опасного производственного объекта;</w:t>
      </w:r>
    </w:p>
    <w:bookmarkEnd w:id="609"/>
    <w:bookmarkStart w:name="z713" w:id="610"/>
    <w:p>
      <w:pPr>
        <w:spacing w:after="0"/>
        <w:ind w:left="0"/>
        <w:jc w:val="both"/>
      </w:pPr>
      <w:r>
        <w:rPr>
          <w:rFonts w:ascii="Times New Roman"/>
          <w:b w:val="false"/>
          <w:i w:val="false"/>
          <w:color w:val="000000"/>
          <w:sz w:val="28"/>
        </w:rPr>
        <w:t>
      гидротехнического сооружения.";</w:t>
      </w:r>
    </w:p>
    <w:bookmarkEnd w:id="610"/>
    <w:bookmarkStart w:name="z714" w:id="611"/>
    <w:p>
      <w:pPr>
        <w:spacing w:after="0"/>
        <w:ind w:left="0"/>
        <w:jc w:val="both"/>
      </w:pPr>
      <w:r>
        <w:rPr>
          <w:rFonts w:ascii="Times New Roman"/>
          <w:b w:val="false"/>
          <w:i w:val="false"/>
          <w:color w:val="000000"/>
          <w:sz w:val="28"/>
        </w:rPr>
        <w:t>
      дополнить частью второй следующего содержания:</w:t>
      </w:r>
    </w:p>
    <w:bookmarkEnd w:id="611"/>
    <w:bookmarkStart w:name="z715" w:id="612"/>
    <w:p>
      <w:pPr>
        <w:spacing w:after="0"/>
        <w:ind w:left="0"/>
        <w:jc w:val="both"/>
      </w:pPr>
      <w:r>
        <w:rPr>
          <w:rFonts w:ascii="Times New Roman"/>
          <w:b w:val="false"/>
          <w:i w:val="false"/>
          <w:color w:val="000000"/>
          <w:sz w:val="28"/>
        </w:rPr>
        <w:t>
      "На гидротехнических сооружениях локальная система оповещения организуется в соответствии с перечнем гидротехнических сооружений, представляющих угрозу населению, который определяется уполномоченным органом в области охраны и использования водного фонда по согласованию с уполномоченным органом.";</w:t>
      </w:r>
    </w:p>
    <w:bookmarkEnd w:id="612"/>
    <w:bookmarkStart w:name="z716" w:id="61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13"/>
    <w:bookmarkStart w:name="z717" w:id="614"/>
    <w:p>
      <w:pPr>
        <w:spacing w:after="0"/>
        <w:ind w:left="0"/>
        <w:jc w:val="both"/>
      </w:pPr>
      <w:r>
        <w:rPr>
          <w:rFonts w:ascii="Times New Roman"/>
          <w:b w:val="false"/>
          <w:i w:val="false"/>
          <w:color w:val="000000"/>
          <w:sz w:val="28"/>
        </w:rPr>
        <w:t>
      "4) территориальных органов уполномоченного органа.";</w:t>
      </w:r>
    </w:p>
    <w:bookmarkEnd w:id="614"/>
    <w:bookmarkStart w:name="z718" w:id="61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w:t>
      </w:r>
      <w:r>
        <w:rPr>
          <w:rFonts w:ascii="Times New Roman"/>
          <w:b w:val="false"/>
          <w:i w:val="false"/>
          <w:color w:val="000000"/>
          <w:sz w:val="28"/>
        </w:rPr>
        <w:t xml:space="preserve"> слова "территориальное подразделение ведомства" заменить словами "территориальный орган";</w:t>
      </w:r>
    </w:p>
    <w:bookmarkEnd w:id="615"/>
    <w:bookmarkStart w:name="z719" w:id="6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616"/>
    <w:bookmarkStart w:name="z720" w:id="617"/>
    <w:p>
      <w:pPr>
        <w:spacing w:after="0"/>
        <w:ind w:left="0"/>
        <w:jc w:val="both"/>
      </w:pPr>
      <w:r>
        <w:rPr>
          <w:rFonts w:ascii="Times New Roman"/>
          <w:b w:val="false"/>
          <w:i w:val="false"/>
          <w:color w:val="000000"/>
          <w:sz w:val="28"/>
        </w:rPr>
        <w:t>
      подпункт 2) части первой дополнить словами "и гидротехническое сооружение";</w:t>
      </w:r>
    </w:p>
    <w:bookmarkEnd w:id="617"/>
    <w:bookmarkStart w:name="z721" w:id="618"/>
    <w:p>
      <w:pPr>
        <w:spacing w:after="0"/>
        <w:ind w:left="0"/>
        <w:jc w:val="both"/>
      </w:pPr>
      <w:r>
        <w:rPr>
          <w:rFonts w:ascii="Times New Roman"/>
          <w:b w:val="false"/>
          <w:i w:val="false"/>
          <w:color w:val="000000"/>
          <w:sz w:val="28"/>
        </w:rPr>
        <w:t>
      часть вторую дополнить словами "и гидротехническое сооружение";</w:t>
      </w:r>
    </w:p>
    <w:bookmarkEnd w:id="618"/>
    <w:bookmarkStart w:name="z722" w:id="6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19"/>
    <w:bookmarkStart w:name="z723" w:id="620"/>
    <w:p>
      <w:pPr>
        <w:spacing w:after="0"/>
        <w:ind w:left="0"/>
        <w:jc w:val="both"/>
      </w:pPr>
      <w:r>
        <w:rPr>
          <w:rFonts w:ascii="Times New Roman"/>
          <w:b w:val="false"/>
          <w:i w:val="false"/>
          <w:color w:val="000000"/>
          <w:sz w:val="28"/>
        </w:rPr>
        <w:t>
      абзац первый изложить в следующей редакции:</w:t>
      </w:r>
    </w:p>
    <w:bookmarkEnd w:id="620"/>
    <w:bookmarkStart w:name="z724" w:id="621"/>
    <w:p>
      <w:pPr>
        <w:spacing w:after="0"/>
        <w:ind w:left="0"/>
        <w:jc w:val="both"/>
      </w:pPr>
      <w:r>
        <w:rPr>
          <w:rFonts w:ascii="Times New Roman"/>
          <w:b w:val="false"/>
          <w:i w:val="false"/>
          <w:color w:val="000000"/>
          <w:sz w:val="28"/>
        </w:rPr>
        <w:t>
      "5. Распоряжение отдается на задействование системы оповещения:";</w:t>
      </w:r>
    </w:p>
    <w:bookmarkEnd w:id="621"/>
    <w:bookmarkStart w:name="z725" w:id="622"/>
    <w:p>
      <w:pPr>
        <w:spacing w:after="0"/>
        <w:ind w:left="0"/>
        <w:jc w:val="both"/>
      </w:pPr>
      <w:r>
        <w:rPr>
          <w:rFonts w:ascii="Times New Roman"/>
          <w:b w:val="false"/>
          <w:i w:val="false"/>
          <w:color w:val="000000"/>
          <w:sz w:val="28"/>
        </w:rPr>
        <w:t>
      в абзаце втором слова "при чрезвычайных ситуациях" заменить словами "при угрозе и возникновении чрезвычайных ситуаций";</w:t>
      </w:r>
    </w:p>
    <w:bookmarkEnd w:id="622"/>
    <w:bookmarkStart w:name="z726" w:id="623"/>
    <w:p>
      <w:pPr>
        <w:spacing w:after="0"/>
        <w:ind w:left="0"/>
        <w:jc w:val="both"/>
      </w:pPr>
      <w:r>
        <w:rPr>
          <w:rFonts w:ascii="Times New Roman"/>
          <w:b w:val="false"/>
          <w:i w:val="false"/>
          <w:color w:val="000000"/>
          <w:sz w:val="28"/>
        </w:rPr>
        <w:t>
      в абзаце третьем слова "при чрезвычайных ситуациях местного масштаба, руководителем территориального подразделения ведомства" заменить словами "при угрозе и возникновении чрезвычайных ситуаций местного масштаба, руководителем территориального органа";</w:t>
      </w:r>
    </w:p>
    <w:bookmarkEnd w:id="623"/>
    <w:bookmarkStart w:name="z727" w:id="624"/>
    <w:p>
      <w:pPr>
        <w:spacing w:after="0"/>
        <w:ind w:left="0"/>
        <w:jc w:val="both"/>
      </w:pPr>
      <w:r>
        <w:rPr>
          <w:rFonts w:ascii="Times New Roman"/>
          <w:b w:val="false"/>
          <w:i w:val="false"/>
          <w:color w:val="000000"/>
          <w:sz w:val="28"/>
        </w:rPr>
        <w:t>
      абзац четвертый изложить в следующей редакции:</w:t>
      </w:r>
    </w:p>
    <w:bookmarkEnd w:id="624"/>
    <w:bookmarkStart w:name="z728" w:id="625"/>
    <w:p>
      <w:pPr>
        <w:spacing w:after="0"/>
        <w:ind w:left="0"/>
        <w:jc w:val="both"/>
      </w:pPr>
      <w:r>
        <w:rPr>
          <w:rFonts w:ascii="Times New Roman"/>
          <w:b w:val="false"/>
          <w:i w:val="false"/>
          <w:color w:val="000000"/>
          <w:sz w:val="28"/>
        </w:rPr>
        <w:t xml:space="preserve">
      "объектового уровня – руководителем (уполномоченным им лицом) организации, эксплуатирующей объект с массовым пребыванием людей, опасный производственный объект и гидротехническое сооружение, при угрозе и возникновении чрезвычайных ситуаций."; </w:t>
      </w:r>
    </w:p>
    <w:bookmarkEnd w:id="625"/>
    <w:bookmarkStart w:name="z729" w:id="626"/>
    <w:p>
      <w:pPr>
        <w:spacing w:after="0"/>
        <w:ind w:left="0"/>
        <w:jc w:val="both"/>
      </w:pPr>
      <w:r>
        <w:rPr>
          <w:rFonts w:ascii="Times New Roman"/>
          <w:b w:val="false"/>
          <w:i w:val="false"/>
          <w:color w:val="000000"/>
          <w:sz w:val="28"/>
        </w:rPr>
        <w:t>
      дополнить частью второй следующего содержания:</w:t>
      </w:r>
    </w:p>
    <w:bookmarkEnd w:id="626"/>
    <w:bookmarkStart w:name="z730" w:id="627"/>
    <w:p>
      <w:pPr>
        <w:spacing w:after="0"/>
        <w:ind w:left="0"/>
        <w:jc w:val="both"/>
      </w:pPr>
      <w:r>
        <w:rPr>
          <w:rFonts w:ascii="Times New Roman"/>
          <w:b w:val="false"/>
          <w:i w:val="false"/>
          <w:color w:val="000000"/>
          <w:sz w:val="28"/>
        </w:rPr>
        <w:t xml:space="preserve">
      "При угрозе и возникновении чрезвычайных ситуаций, требующих незамедлительного оповещения населения, задействование системы оповещения допускается должностными лицами оперативно-дежурной службы уполномоченного органа и его территориальных органов без получения распоряжения от уполномоченных должностных лиц."; </w:t>
      </w:r>
    </w:p>
    <w:bookmarkEnd w:id="627"/>
    <w:bookmarkStart w:name="z731" w:id="6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дополнить словами "и гидротехническое сооружение";</w:t>
      </w:r>
    </w:p>
    <w:bookmarkEnd w:id="628"/>
    <w:bookmarkStart w:name="z732" w:id="62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6</w:t>
      </w:r>
      <w:r>
        <w:rPr>
          <w:rFonts w:ascii="Times New Roman"/>
          <w:b w:val="false"/>
          <w:i w:val="false"/>
          <w:color w:val="000000"/>
          <w:sz w:val="28"/>
        </w:rPr>
        <w:t>:</w:t>
      </w:r>
    </w:p>
    <w:bookmarkEnd w:id="629"/>
    <w:bookmarkStart w:name="z733" w:id="6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"территориальных подразделениях ведомства" заменить словами "территориальных органах";</w:t>
      </w:r>
    </w:p>
    <w:bookmarkEnd w:id="630"/>
    <w:bookmarkStart w:name="z734" w:id="6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"территориальные подразделения, местные исполнительные органы" заменить словами "территориальные органы, территориальные подразделения ведомств"; </w:t>
      </w:r>
    </w:p>
    <w:bookmarkEnd w:id="631"/>
    <w:bookmarkStart w:name="z735" w:id="63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w:t>
      </w:r>
      <w:r>
        <w:rPr>
          <w:rFonts w:ascii="Times New Roman"/>
          <w:b w:val="false"/>
          <w:i w:val="false"/>
          <w:color w:val="000000"/>
          <w:sz w:val="28"/>
        </w:rPr>
        <w:t>:</w:t>
      </w:r>
    </w:p>
    <w:bookmarkEnd w:id="632"/>
    <w:bookmarkStart w:name="z736" w:id="63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слово "единой" исключить;</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"взаимодействии с" дополнить словами "государственными органами, непосредственно подчиненными и подотчетными Президенту Республики Казахстан,";</w:t>
      </w:r>
    </w:p>
    <w:bookmarkStart w:name="z738" w:id="634"/>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4</w:t>
      </w:r>
      <w:r>
        <w:rPr>
          <w:rFonts w:ascii="Times New Roman"/>
          <w:b w:val="false"/>
          <w:i w:val="false"/>
          <w:color w:val="000000"/>
          <w:sz w:val="28"/>
        </w:rPr>
        <w:t xml:space="preserve">: </w:t>
      </w:r>
    </w:p>
    <w:bookmarkEnd w:id="634"/>
    <w:bookmarkStart w:name="z739" w:id="635"/>
    <w:p>
      <w:pPr>
        <w:spacing w:after="0"/>
        <w:ind w:left="0"/>
        <w:jc w:val="both"/>
      </w:pPr>
      <w:r>
        <w:rPr>
          <w:rFonts w:ascii="Times New Roman"/>
          <w:b w:val="false"/>
          <w:i w:val="false"/>
          <w:color w:val="000000"/>
          <w:sz w:val="28"/>
        </w:rPr>
        <w:t>
      после слов "координации деятельности" дополнить словами "государственных органов, непосредственно подчиненных и подотчетных Президенту Республики Казахстан,";</w:t>
      </w:r>
    </w:p>
    <w:bookmarkEnd w:id="635"/>
    <w:bookmarkStart w:name="z740" w:id="636"/>
    <w:p>
      <w:pPr>
        <w:spacing w:after="0"/>
        <w:ind w:left="0"/>
        <w:jc w:val="both"/>
      </w:pPr>
      <w:r>
        <w:rPr>
          <w:rFonts w:ascii="Times New Roman"/>
          <w:b w:val="false"/>
          <w:i w:val="false"/>
          <w:color w:val="000000"/>
          <w:sz w:val="28"/>
        </w:rPr>
        <w:t>
      после слов "чрезвычайных ситуаций," дополнить словами "гражданской обороны,";</w:t>
      </w:r>
    </w:p>
    <w:bookmarkEnd w:id="636"/>
    <w:bookmarkStart w:name="z741" w:id="6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37"/>
    <w:bookmarkStart w:name="z742" w:id="638"/>
    <w:p>
      <w:pPr>
        <w:spacing w:after="0"/>
        <w:ind w:left="0"/>
        <w:jc w:val="both"/>
      </w:pPr>
      <w:r>
        <w:rPr>
          <w:rFonts w:ascii="Times New Roman"/>
          <w:b w:val="false"/>
          <w:i w:val="false"/>
          <w:color w:val="000000"/>
          <w:sz w:val="28"/>
        </w:rPr>
        <w:t>
      подпункт 1) после слов "координации действий" дополнить словами "государственных органов, непосредственно подчиненных и подотчетных Президенту Республики Казахстан,";</w:t>
      </w:r>
    </w:p>
    <w:bookmarkEnd w:id="638"/>
    <w:bookmarkStart w:name="z743" w:id="639"/>
    <w:p>
      <w:pPr>
        <w:spacing w:after="0"/>
        <w:ind w:left="0"/>
        <w:jc w:val="both"/>
      </w:pPr>
      <w:r>
        <w:rPr>
          <w:rFonts w:ascii="Times New Roman"/>
          <w:b w:val="false"/>
          <w:i w:val="false"/>
          <w:color w:val="000000"/>
          <w:sz w:val="28"/>
        </w:rPr>
        <w:t>
      в подпункте 2):</w:t>
      </w:r>
    </w:p>
    <w:bookmarkEnd w:id="639"/>
    <w:bookmarkStart w:name="z744" w:id="640"/>
    <w:p>
      <w:pPr>
        <w:spacing w:after="0"/>
        <w:ind w:left="0"/>
        <w:jc w:val="both"/>
      </w:pPr>
      <w:r>
        <w:rPr>
          <w:rFonts w:ascii="Times New Roman"/>
          <w:b w:val="false"/>
          <w:i w:val="false"/>
          <w:color w:val="000000"/>
          <w:sz w:val="28"/>
        </w:rPr>
        <w:t>
      после слов "должностных лиц" дополнить словами "государственных органов, непосредственно подчиненных и подотчетных Президенту Республики Казахстан,";</w:t>
      </w:r>
    </w:p>
    <w:bookmarkEnd w:id="640"/>
    <w:bookmarkStart w:name="z745" w:id="641"/>
    <w:p>
      <w:pPr>
        <w:spacing w:after="0"/>
        <w:ind w:left="0"/>
        <w:jc w:val="both"/>
      </w:pPr>
      <w:r>
        <w:rPr>
          <w:rFonts w:ascii="Times New Roman"/>
          <w:b w:val="false"/>
          <w:i w:val="false"/>
          <w:color w:val="000000"/>
          <w:sz w:val="28"/>
        </w:rPr>
        <w:t>
      слова "в сфере гражданской защиты" заменить словами "по гражданской защите, в том числе гражданской обороне";</w:t>
      </w:r>
    </w:p>
    <w:bookmarkEnd w:id="641"/>
    <w:bookmarkStart w:name="z746" w:id="642"/>
    <w:p>
      <w:pPr>
        <w:spacing w:after="0"/>
        <w:ind w:left="0"/>
        <w:jc w:val="both"/>
      </w:pPr>
      <w:r>
        <w:rPr>
          <w:rFonts w:ascii="Times New Roman"/>
          <w:b w:val="false"/>
          <w:i w:val="false"/>
          <w:color w:val="000000"/>
          <w:sz w:val="28"/>
        </w:rPr>
        <w:t>
      подпункт 3) после слов "запрашивать у" дополнить словами "государственных органов, непосредственно подчиненных и подотчетных Президенту Республики Казахстан,";</w:t>
      </w:r>
    </w:p>
    <w:bookmarkEnd w:id="642"/>
    <w:bookmarkStart w:name="z747" w:id="643"/>
    <w:p>
      <w:pPr>
        <w:spacing w:after="0"/>
        <w:ind w:left="0"/>
        <w:jc w:val="both"/>
      </w:pPr>
      <w:r>
        <w:rPr>
          <w:rFonts w:ascii="Times New Roman"/>
          <w:b w:val="false"/>
          <w:i w:val="false"/>
          <w:color w:val="000000"/>
          <w:sz w:val="28"/>
        </w:rPr>
        <w:t>
      в подпункте 4):</w:t>
      </w:r>
    </w:p>
    <w:bookmarkEnd w:id="643"/>
    <w:bookmarkStart w:name="z748" w:id="644"/>
    <w:p>
      <w:pPr>
        <w:spacing w:after="0"/>
        <w:ind w:left="0"/>
        <w:jc w:val="both"/>
      </w:pPr>
      <w:r>
        <w:rPr>
          <w:rFonts w:ascii="Times New Roman"/>
          <w:b w:val="false"/>
          <w:i w:val="false"/>
          <w:color w:val="000000"/>
          <w:sz w:val="28"/>
        </w:rPr>
        <w:t>
      после слов "анализ выполнения" дополнить словами "государственными органами, непосредственно подчиненными и подотчетными Президенту Республики Казахстан,";</w:t>
      </w:r>
    </w:p>
    <w:bookmarkEnd w:id="644"/>
    <w:bookmarkStart w:name="z749" w:id="645"/>
    <w:p>
      <w:pPr>
        <w:spacing w:after="0"/>
        <w:ind w:left="0"/>
        <w:jc w:val="both"/>
      </w:pPr>
      <w:r>
        <w:rPr>
          <w:rFonts w:ascii="Times New Roman"/>
          <w:b w:val="false"/>
          <w:i w:val="false"/>
          <w:color w:val="000000"/>
          <w:sz w:val="28"/>
        </w:rPr>
        <w:t>
      дополнить словами ", в том числе гражданской обороне";</w:t>
      </w:r>
    </w:p>
    <w:bookmarkEnd w:id="645"/>
    <w:bookmarkStart w:name="z750" w:id="64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6</w:t>
      </w:r>
      <w:r>
        <w:rPr>
          <w:rFonts w:ascii="Times New Roman"/>
          <w:b w:val="false"/>
          <w:i w:val="false"/>
          <w:color w:val="000000"/>
          <w:sz w:val="28"/>
        </w:rPr>
        <w:t xml:space="preserve"> слова "территориальных подразделений ведомства" заменить словами "территориальных органов";</w:t>
      </w:r>
    </w:p>
    <w:bookmarkEnd w:id="646"/>
    <w:bookmarkStart w:name="z751" w:id="6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статьи 8 после слов "исполнительных органах," дополнить словами "государственных органах, непосредственно подчиненных и подотчетных Президенту Республики Казахстан, за исключением специальных государственных органов,";</w:t>
      </w:r>
    </w:p>
    <w:bookmarkEnd w:id="647"/>
    <w:bookmarkStart w:name="z752" w:id="6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9 после слов "исполнительных органах," дополнить словами "государственных органах, непосредственно подчиненных и подотчетных Президенту Республики Казахстан, за исключением специальных государственных органов,";</w:t>
      </w:r>
    </w:p>
    <w:bookmarkEnd w:id="648"/>
    <w:bookmarkStart w:name="z753" w:id="64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10</w:t>
      </w:r>
      <w:r>
        <w:rPr>
          <w:rFonts w:ascii="Times New Roman"/>
          <w:b w:val="false"/>
          <w:i w:val="false"/>
          <w:color w:val="000000"/>
          <w:sz w:val="28"/>
        </w:rPr>
        <w:t>:</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55" w:id="650"/>
    <w:p>
      <w:pPr>
        <w:spacing w:after="0"/>
        <w:ind w:left="0"/>
        <w:jc w:val="both"/>
      </w:pPr>
      <w:r>
        <w:rPr>
          <w:rFonts w:ascii="Times New Roman"/>
          <w:b w:val="false"/>
          <w:i w:val="false"/>
          <w:color w:val="000000"/>
          <w:sz w:val="28"/>
        </w:rPr>
        <w:t>
      "1. Организации образования уполномоченного органа создаются в целях подготовки специалистов с высшим и послевузовским образованием по образовательным программам, определяемым уполномоченным органом по согласованию с уполномоченным органом в области науки и высшего образования, а также в целях организации дополнительного образования специалистов в сфере гражданской защиты.";</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w:t>
      </w:r>
    </w:p>
    <w:bookmarkStart w:name="z757" w:id="651"/>
    <w:p>
      <w:pPr>
        <w:spacing w:after="0"/>
        <w:ind w:left="0"/>
        <w:jc w:val="both"/>
      </w:pPr>
      <w:r>
        <w:rPr>
          <w:rFonts w:ascii="Times New Roman"/>
          <w:b w:val="false"/>
          <w:i w:val="false"/>
          <w:color w:val="000000"/>
          <w:sz w:val="28"/>
        </w:rPr>
        <w:t>
      "4) организация и осуществление первоначальной профессиональной подготовки лиц, поступающих на службу в органы гражданской защиты.";</w:t>
      </w:r>
    </w:p>
    <w:bookmarkEnd w:id="651"/>
    <w:bookmarkStart w:name="z758" w:id="65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11</w:t>
      </w:r>
      <w:r>
        <w:rPr>
          <w:rFonts w:ascii="Times New Roman"/>
          <w:b w:val="false"/>
          <w:i w:val="false"/>
          <w:color w:val="000000"/>
          <w:sz w:val="28"/>
        </w:rPr>
        <w:t>:</w:t>
      </w:r>
    </w:p>
    <w:bookmarkEnd w:id="652"/>
    <w:bookmarkStart w:name="z759" w:id="653"/>
    <w:p>
      <w:pPr>
        <w:spacing w:after="0"/>
        <w:ind w:left="0"/>
        <w:jc w:val="both"/>
      </w:pPr>
      <w:r>
        <w:rPr>
          <w:rFonts w:ascii="Times New Roman"/>
          <w:b w:val="false"/>
          <w:i w:val="false"/>
          <w:color w:val="000000"/>
          <w:sz w:val="28"/>
        </w:rPr>
        <w:t>
      подпункт 23) после слова "государственного" дополнить словом "материального";</w:t>
      </w:r>
    </w:p>
    <w:bookmarkEnd w:id="653"/>
    <w:bookmarkStart w:name="z760" w:id="654"/>
    <w:p>
      <w:pPr>
        <w:spacing w:after="0"/>
        <w:ind w:left="0"/>
        <w:jc w:val="both"/>
      </w:pPr>
      <w:r>
        <w:rPr>
          <w:rFonts w:ascii="Times New Roman"/>
          <w:b w:val="false"/>
          <w:i w:val="false"/>
          <w:color w:val="000000"/>
          <w:sz w:val="28"/>
        </w:rPr>
        <w:t>
      подпункт 32) после слов "ценностей государственного резерва," дополнить словами "подведомственной организации системы государственного резерва и организациям, которым установлены мобилизационные заказы,";</w:t>
      </w:r>
    </w:p>
    <w:bookmarkEnd w:id="654"/>
    <w:bookmarkStart w:name="z761" w:id="655"/>
    <w:p>
      <w:pPr>
        <w:spacing w:after="0"/>
        <w:ind w:left="0"/>
        <w:jc w:val="both"/>
      </w:pPr>
      <w:r>
        <w:rPr>
          <w:rFonts w:ascii="Times New Roman"/>
          <w:b w:val="false"/>
          <w:i w:val="false"/>
          <w:color w:val="000000"/>
          <w:sz w:val="28"/>
        </w:rPr>
        <w:t>
      в подпункте 42) слова "ценностей государственного" заменить словами "ценностей из государственного";</w:t>
      </w:r>
    </w:p>
    <w:bookmarkEnd w:id="655"/>
    <w:bookmarkStart w:name="z762" w:id="656"/>
    <w:p>
      <w:pPr>
        <w:spacing w:after="0"/>
        <w:ind w:left="0"/>
        <w:jc w:val="both"/>
      </w:pPr>
      <w:r>
        <w:rPr>
          <w:rFonts w:ascii="Times New Roman"/>
          <w:b w:val="false"/>
          <w:i w:val="false"/>
          <w:color w:val="000000"/>
          <w:sz w:val="28"/>
        </w:rPr>
        <w:t>
      дополнить подпунктами 70), 71) и 72) следующего содержания:</w:t>
      </w:r>
    </w:p>
    <w:bookmarkEnd w:id="656"/>
    <w:bookmarkStart w:name="z763" w:id="657"/>
    <w:p>
      <w:pPr>
        <w:spacing w:after="0"/>
        <w:ind w:left="0"/>
        <w:jc w:val="both"/>
      </w:pPr>
      <w:r>
        <w:rPr>
          <w:rFonts w:ascii="Times New Roman"/>
          <w:b w:val="false"/>
          <w:i w:val="false"/>
          <w:color w:val="000000"/>
          <w:sz w:val="28"/>
        </w:rPr>
        <w:t>
      "70) создает правительственную комиссию по расследованию несчастных случаев, не связанных с трудовой деятельностью и аварией на опасном производственном объекте, при которых погибло пять и более человек, на основании поручения Премьер-Министра Республики Казахстан или Президента Республики Казахстан;</w:t>
      </w:r>
    </w:p>
    <w:bookmarkEnd w:id="657"/>
    <w:bookmarkStart w:name="z764" w:id="658"/>
    <w:p>
      <w:pPr>
        <w:spacing w:after="0"/>
        <w:ind w:left="0"/>
        <w:jc w:val="both"/>
      </w:pPr>
      <w:r>
        <w:rPr>
          <w:rFonts w:ascii="Times New Roman"/>
          <w:b w:val="false"/>
          <w:i w:val="false"/>
          <w:color w:val="000000"/>
          <w:sz w:val="28"/>
        </w:rPr>
        <w:t>
      71) утверждает правила создания правительственной комиссии по расследованию несчастных случаев, не связанных с трудовой деятельностью и аварией на опасном производственном объекте, при которых погибло пять и более человек;</w:t>
      </w:r>
    </w:p>
    <w:bookmarkEnd w:id="658"/>
    <w:bookmarkStart w:name="z765" w:id="659"/>
    <w:p>
      <w:pPr>
        <w:spacing w:after="0"/>
        <w:ind w:left="0"/>
        <w:jc w:val="both"/>
      </w:pPr>
      <w:r>
        <w:rPr>
          <w:rFonts w:ascii="Times New Roman"/>
          <w:b w:val="false"/>
          <w:i w:val="false"/>
          <w:color w:val="000000"/>
          <w:sz w:val="28"/>
        </w:rPr>
        <w:t>
      72)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659"/>
    <w:bookmarkStart w:name="z766" w:id="6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660"/>
    <w:bookmarkStart w:name="z767" w:id="661"/>
    <w:p>
      <w:pPr>
        <w:spacing w:after="0"/>
        <w:ind w:left="0"/>
        <w:jc w:val="both"/>
      </w:pPr>
      <w:r>
        <w:rPr>
          <w:rFonts w:ascii="Times New Roman"/>
          <w:b w:val="false"/>
          <w:i w:val="false"/>
          <w:color w:val="000000"/>
          <w:sz w:val="28"/>
        </w:rPr>
        <w:t>
      "Статья 12. Уполномоченный орган</w:t>
      </w:r>
    </w:p>
    <w:bookmarkEnd w:id="661"/>
    <w:bookmarkStart w:name="z768" w:id="662"/>
    <w:p>
      <w:pPr>
        <w:spacing w:after="0"/>
        <w:ind w:left="0"/>
        <w:jc w:val="both"/>
      </w:pPr>
      <w:r>
        <w:rPr>
          <w:rFonts w:ascii="Times New Roman"/>
          <w:b w:val="false"/>
          <w:i w:val="false"/>
          <w:color w:val="000000"/>
          <w:sz w:val="28"/>
        </w:rPr>
        <w:t>
      1. Уполномоченный орган осуществляет следующие полномочия:</w:t>
      </w:r>
    </w:p>
    <w:bookmarkEnd w:id="662"/>
    <w:bookmarkStart w:name="z769" w:id="663"/>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663"/>
    <w:bookmarkStart w:name="z770" w:id="664"/>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сфере гражданской защиты в соответствии с законодательством Республики Казахстан;</w:t>
      </w:r>
    </w:p>
    <w:bookmarkEnd w:id="664"/>
    <w:bookmarkStart w:name="z771" w:id="665"/>
    <w:p>
      <w:pPr>
        <w:spacing w:after="0"/>
        <w:ind w:left="0"/>
        <w:jc w:val="both"/>
      </w:pPr>
      <w:r>
        <w:rPr>
          <w:rFonts w:ascii="Times New Roman"/>
          <w:b w:val="false"/>
          <w:i w:val="false"/>
          <w:color w:val="000000"/>
          <w:sz w:val="28"/>
        </w:rPr>
        <w:t>
      3) руководит силами гражданской защиты при организации и проведении мероприятий гражданской защиты;</w:t>
      </w:r>
    </w:p>
    <w:bookmarkEnd w:id="665"/>
    <w:bookmarkStart w:name="z772" w:id="666"/>
    <w:p>
      <w:pPr>
        <w:spacing w:after="0"/>
        <w:ind w:left="0"/>
        <w:jc w:val="both"/>
      </w:pPr>
      <w:r>
        <w:rPr>
          <w:rFonts w:ascii="Times New Roman"/>
          <w:b w:val="false"/>
          <w:i w:val="false"/>
          <w:color w:val="000000"/>
          <w:sz w:val="28"/>
        </w:rPr>
        <w:t>
      4) принимает в пределах своей компетенции решения по вопросам подготовки и ведения гражданской обороны, обязательные для исполнения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и гражданами;</w:t>
      </w:r>
    </w:p>
    <w:bookmarkEnd w:id="666"/>
    <w:bookmarkStart w:name="z773" w:id="667"/>
    <w:p>
      <w:pPr>
        <w:spacing w:after="0"/>
        <w:ind w:left="0"/>
        <w:jc w:val="both"/>
      </w:pPr>
      <w:r>
        <w:rPr>
          <w:rFonts w:ascii="Times New Roman"/>
          <w:b w:val="false"/>
          <w:i w:val="false"/>
          <w:color w:val="000000"/>
          <w:sz w:val="28"/>
        </w:rPr>
        <w:t>
      5) разрабатывает и утверждает номенклатуру и объем материальных ценностей оперативного резерва уполномоченного органа;</w:t>
      </w:r>
    </w:p>
    <w:bookmarkEnd w:id="667"/>
    <w:bookmarkStart w:name="z774" w:id="668"/>
    <w:p>
      <w:pPr>
        <w:spacing w:after="0"/>
        <w:ind w:left="0"/>
        <w:jc w:val="both"/>
      </w:pPr>
      <w:r>
        <w:rPr>
          <w:rFonts w:ascii="Times New Roman"/>
          <w:b w:val="false"/>
          <w:i w:val="false"/>
          <w:color w:val="000000"/>
          <w:sz w:val="28"/>
        </w:rPr>
        <w:t>
      6) разрабатывает и утверждает правила оперирования, перемещения, использования, пополнения материальных ценностей оперативного резерва уполномоченного органа;</w:t>
      </w:r>
    </w:p>
    <w:bookmarkEnd w:id="668"/>
    <w:bookmarkStart w:name="z775" w:id="669"/>
    <w:p>
      <w:pPr>
        <w:spacing w:after="0"/>
        <w:ind w:left="0"/>
        <w:jc w:val="both"/>
      </w:pPr>
      <w:r>
        <w:rPr>
          <w:rFonts w:ascii="Times New Roman"/>
          <w:b w:val="false"/>
          <w:i w:val="false"/>
          <w:color w:val="000000"/>
          <w:sz w:val="28"/>
        </w:rPr>
        <w:t>
      7) обеспечивает боевую и мобилизационную готовность территориальных органов уполномоченного органа, воинских частей гражданской обороны;</w:t>
      </w:r>
    </w:p>
    <w:bookmarkEnd w:id="669"/>
    <w:bookmarkStart w:name="z776" w:id="670"/>
    <w:p>
      <w:pPr>
        <w:spacing w:after="0"/>
        <w:ind w:left="0"/>
        <w:jc w:val="both"/>
      </w:pPr>
      <w:r>
        <w:rPr>
          <w:rFonts w:ascii="Times New Roman"/>
          <w:b w:val="false"/>
          <w:i w:val="false"/>
          <w:color w:val="000000"/>
          <w:sz w:val="28"/>
        </w:rPr>
        <w:t>
      8) осуществляет прием на службу сотрудников и военнослужащих органов гражданской защиты, перемещение по службе, увольнение со службы, решение вопросов присвоения воинских и специальных званий в пределах своей компетенции;</w:t>
      </w:r>
    </w:p>
    <w:bookmarkEnd w:id="670"/>
    <w:bookmarkStart w:name="z777" w:id="671"/>
    <w:p>
      <w:pPr>
        <w:spacing w:after="0"/>
        <w:ind w:left="0"/>
        <w:jc w:val="both"/>
      </w:pPr>
      <w:r>
        <w:rPr>
          <w:rFonts w:ascii="Times New Roman"/>
          <w:b w:val="false"/>
          <w:i w:val="false"/>
          <w:color w:val="000000"/>
          <w:sz w:val="28"/>
        </w:rPr>
        <w:t>
      9) награждает ведомственными наградами и вносит Президенту Республики Казахстан представление к награждению государственными наградами;</w:t>
      </w:r>
    </w:p>
    <w:bookmarkEnd w:id="671"/>
    <w:bookmarkStart w:name="z778" w:id="672"/>
    <w:p>
      <w:pPr>
        <w:spacing w:after="0"/>
        <w:ind w:left="0"/>
        <w:jc w:val="both"/>
      </w:pPr>
      <w:r>
        <w:rPr>
          <w:rFonts w:ascii="Times New Roman"/>
          <w:b w:val="false"/>
          <w:i w:val="false"/>
          <w:color w:val="000000"/>
          <w:sz w:val="28"/>
        </w:rPr>
        <w:t>
      10)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bookmarkEnd w:id="672"/>
    <w:bookmarkStart w:name="z779" w:id="673"/>
    <w:p>
      <w:pPr>
        <w:spacing w:after="0"/>
        <w:ind w:left="0"/>
        <w:jc w:val="both"/>
      </w:pPr>
      <w:r>
        <w:rPr>
          <w:rFonts w:ascii="Times New Roman"/>
          <w:b w:val="false"/>
          <w:i w:val="false"/>
          <w:color w:val="000000"/>
          <w:sz w:val="28"/>
        </w:rPr>
        <w:t>
      11) разрабатывает и утверждает правила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673"/>
    <w:bookmarkStart w:name="z780" w:id="674"/>
    <w:p>
      <w:pPr>
        <w:spacing w:after="0"/>
        <w:ind w:left="0"/>
        <w:jc w:val="both"/>
      </w:pPr>
      <w:r>
        <w:rPr>
          <w:rFonts w:ascii="Times New Roman"/>
          <w:b w:val="false"/>
          <w:i w:val="false"/>
          <w:color w:val="000000"/>
          <w:sz w:val="28"/>
        </w:rPr>
        <w:t>
      12) осуществляет проведение аварийно-спасательных и неотложных работ;</w:t>
      </w:r>
    </w:p>
    <w:bookmarkEnd w:id="674"/>
    <w:bookmarkStart w:name="z781" w:id="675"/>
    <w:p>
      <w:pPr>
        <w:spacing w:after="0"/>
        <w:ind w:left="0"/>
        <w:jc w:val="both"/>
      </w:pPr>
      <w:r>
        <w:rPr>
          <w:rFonts w:ascii="Times New Roman"/>
          <w:b w:val="false"/>
          <w:i w:val="false"/>
          <w:color w:val="000000"/>
          <w:sz w:val="28"/>
        </w:rPr>
        <w:t>
      13) осуществляет международное сотрудничество в сфере гражданской защиты;</w:t>
      </w:r>
    </w:p>
    <w:bookmarkEnd w:id="675"/>
    <w:bookmarkStart w:name="z782" w:id="676"/>
    <w:p>
      <w:pPr>
        <w:spacing w:after="0"/>
        <w:ind w:left="0"/>
        <w:jc w:val="both"/>
      </w:pPr>
      <w:r>
        <w:rPr>
          <w:rFonts w:ascii="Times New Roman"/>
          <w:b w:val="false"/>
          <w:i w:val="false"/>
          <w:color w:val="000000"/>
          <w:sz w:val="28"/>
        </w:rPr>
        <w:t>
      14)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676"/>
    <w:bookmarkStart w:name="z783" w:id="677"/>
    <w:p>
      <w:pPr>
        <w:spacing w:after="0"/>
        <w:ind w:left="0"/>
        <w:jc w:val="both"/>
      </w:pPr>
      <w:r>
        <w:rPr>
          <w:rFonts w:ascii="Times New Roman"/>
          <w:b w:val="false"/>
          <w:i w:val="false"/>
          <w:color w:val="000000"/>
          <w:sz w:val="28"/>
        </w:rPr>
        <w:t>
      15) осуществляет проведение дознания по делам об уголовных правонарушениях, связанных с пожарами, в пределах своих полномочий;</w:t>
      </w:r>
    </w:p>
    <w:bookmarkEnd w:id="677"/>
    <w:bookmarkStart w:name="z784" w:id="678"/>
    <w:p>
      <w:pPr>
        <w:spacing w:after="0"/>
        <w:ind w:left="0"/>
        <w:jc w:val="both"/>
      </w:pPr>
      <w:r>
        <w:rPr>
          <w:rFonts w:ascii="Times New Roman"/>
          <w:b w:val="false"/>
          <w:i w:val="false"/>
          <w:color w:val="000000"/>
          <w:sz w:val="28"/>
        </w:rPr>
        <w:t>
      16) осуществляет государственный контроль и надзор в области пожарной безопасности;</w:t>
      </w:r>
    </w:p>
    <w:bookmarkEnd w:id="678"/>
    <w:bookmarkStart w:name="z785" w:id="679"/>
    <w:p>
      <w:pPr>
        <w:spacing w:after="0"/>
        <w:ind w:left="0"/>
        <w:jc w:val="both"/>
      </w:pPr>
      <w:r>
        <w:rPr>
          <w:rFonts w:ascii="Times New Roman"/>
          <w:b w:val="false"/>
          <w:i w:val="false"/>
          <w:color w:val="000000"/>
          <w:sz w:val="28"/>
        </w:rPr>
        <w:t>
      17)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679"/>
    <w:bookmarkStart w:name="z786" w:id="680"/>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680"/>
    <w:bookmarkStart w:name="z787" w:id="681"/>
    <w:p>
      <w:pPr>
        <w:spacing w:after="0"/>
        <w:ind w:left="0"/>
        <w:jc w:val="both"/>
      </w:pPr>
      <w:r>
        <w:rPr>
          <w:rFonts w:ascii="Times New Roman"/>
          <w:b w:val="false"/>
          <w:i w:val="false"/>
          <w:color w:val="000000"/>
          <w:sz w:val="28"/>
        </w:rPr>
        <w:t>
      18) осуществляет государственный контроль в области гражданской обороны;</w:t>
      </w:r>
    </w:p>
    <w:bookmarkEnd w:id="681"/>
    <w:bookmarkStart w:name="z788" w:id="682"/>
    <w:p>
      <w:pPr>
        <w:spacing w:after="0"/>
        <w:ind w:left="0"/>
        <w:jc w:val="both"/>
      </w:pPr>
      <w:r>
        <w:rPr>
          <w:rFonts w:ascii="Times New Roman"/>
          <w:b w:val="false"/>
          <w:i w:val="false"/>
          <w:color w:val="000000"/>
          <w:sz w:val="28"/>
        </w:rPr>
        <w:t>
      19) организует научные исследования, пропаганду знаний, обучение населения и специалистов в сфере гражданской защиты;</w:t>
      </w:r>
    </w:p>
    <w:bookmarkEnd w:id="682"/>
    <w:bookmarkStart w:name="z789" w:id="683"/>
    <w:p>
      <w:pPr>
        <w:spacing w:after="0"/>
        <w:ind w:left="0"/>
        <w:jc w:val="both"/>
      </w:pPr>
      <w:r>
        <w:rPr>
          <w:rFonts w:ascii="Times New Roman"/>
          <w:b w:val="false"/>
          <w:i w:val="false"/>
          <w:color w:val="000000"/>
          <w:sz w:val="28"/>
        </w:rPr>
        <w:t>
      20) осуществляет контроль за готовностью пожарных подразделений в населенных пунктах и на объектах к борьбе с пожарами;</w:t>
      </w:r>
    </w:p>
    <w:bookmarkEnd w:id="683"/>
    <w:bookmarkStart w:name="z790" w:id="684"/>
    <w:p>
      <w:pPr>
        <w:spacing w:after="0"/>
        <w:ind w:left="0"/>
        <w:jc w:val="both"/>
      </w:pPr>
      <w:r>
        <w:rPr>
          <w:rFonts w:ascii="Times New Roman"/>
          <w:b w:val="false"/>
          <w:i w:val="false"/>
          <w:color w:val="000000"/>
          <w:sz w:val="28"/>
        </w:rPr>
        <w:t>
      21) определяет структуру планов гражданской обороны и планов действий по ликвидации чрезвычайных ситуаций;</w:t>
      </w:r>
    </w:p>
    <w:bookmarkEnd w:id="684"/>
    <w:bookmarkStart w:name="z791" w:id="685"/>
    <w:p>
      <w:pPr>
        <w:spacing w:after="0"/>
        <w:ind w:left="0"/>
        <w:jc w:val="both"/>
      </w:pPr>
      <w:r>
        <w:rPr>
          <w:rFonts w:ascii="Times New Roman"/>
          <w:b w:val="false"/>
          <w:i w:val="false"/>
          <w:color w:val="000000"/>
          <w:sz w:val="28"/>
        </w:rPr>
        <w:t>
      22) разрабатывает планы гражданской обороны областей, городов, районов;</w:t>
      </w:r>
    </w:p>
    <w:bookmarkEnd w:id="685"/>
    <w:bookmarkStart w:name="z792" w:id="686"/>
    <w:p>
      <w:pPr>
        <w:spacing w:after="0"/>
        <w:ind w:left="0"/>
        <w:jc w:val="both"/>
      </w:pPr>
      <w:r>
        <w:rPr>
          <w:rFonts w:ascii="Times New Roman"/>
          <w:b w:val="false"/>
          <w:i w:val="false"/>
          <w:color w:val="000000"/>
          <w:sz w:val="28"/>
        </w:rPr>
        <w:t>
      23)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bookmarkEnd w:id="686"/>
    <w:bookmarkStart w:name="z793" w:id="687"/>
    <w:p>
      <w:pPr>
        <w:spacing w:after="0"/>
        <w:ind w:left="0"/>
        <w:jc w:val="both"/>
      </w:pPr>
      <w:r>
        <w:rPr>
          <w:rFonts w:ascii="Times New Roman"/>
          <w:b w:val="false"/>
          <w:i w:val="false"/>
          <w:color w:val="000000"/>
          <w:sz w:val="28"/>
        </w:rPr>
        <w:t>
      24) разрабатывает и утверждает план мероприятий по подготовке органов управления и сил гражданской защиты;</w:t>
      </w:r>
    </w:p>
    <w:bookmarkEnd w:id="687"/>
    <w:bookmarkStart w:name="z794" w:id="688"/>
    <w:p>
      <w:pPr>
        <w:spacing w:after="0"/>
        <w:ind w:left="0"/>
        <w:jc w:val="both"/>
      </w:pPr>
      <w:r>
        <w:rPr>
          <w:rFonts w:ascii="Times New Roman"/>
          <w:b w:val="false"/>
          <w:i w:val="false"/>
          <w:color w:val="000000"/>
          <w:sz w:val="28"/>
        </w:rPr>
        <w:t>
      25) разрабатывает и утверждает инструкцию по определению потребности в средствах гражданской защиты;</w:t>
      </w:r>
    </w:p>
    <w:bookmarkEnd w:id="688"/>
    <w:bookmarkStart w:name="z795" w:id="689"/>
    <w:p>
      <w:pPr>
        <w:spacing w:after="0"/>
        <w:ind w:left="0"/>
        <w:jc w:val="both"/>
      </w:pPr>
      <w:r>
        <w:rPr>
          <w:rFonts w:ascii="Times New Roman"/>
          <w:b w:val="false"/>
          <w:i w:val="false"/>
          <w:color w:val="000000"/>
          <w:sz w:val="28"/>
        </w:rPr>
        <w:t>
      26) разрабатывает и утверждает правила хранения, учета, списания и утилизации имущества гражданской обороны;</w:t>
      </w:r>
    </w:p>
    <w:bookmarkEnd w:id="689"/>
    <w:bookmarkStart w:name="z796" w:id="690"/>
    <w:p>
      <w:pPr>
        <w:spacing w:after="0"/>
        <w:ind w:left="0"/>
        <w:jc w:val="both"/>
      </w:pPr>
      <w:r>
        <w:rPr>
          <w:rFonts w:ascii="Times New Roman"/>
          <w:b w:val="false"/>
          <w:i w:val="false"/>
          <w:color w:val="000000"/>
          <w:sz w:val="28"/>
        </w:rPr>
        <w:t>
      27) разрабатывает и утверждает правила постановки на учет и снятия с учета защитных сооружений гражданской обороны;</w:t>
      </w:r>
    </w:p>
    <w:bookmarkEnd w:id="690"/>
    <w:bookmarkStart w:name="z797" w:id="691"/>
    <w:p>
      <w:pPr>
        <w:spacing w:after="0"/>
        <w:ind w:left="0"/>
        <w:jc w:val="both"/>
      </w:pPr>
      <w:r>
        <w:rPr>
          <w:rFonts w:ascii="Times New Roman"/>
          <w:b w:val="false"/>
          <w:i w:val="false"/>
          <w:color w:val="000000"/>
          <w:sz w:val="28"/>
        </w:rPr>
        <w:t>
      28) разрабатывает и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профессиональных противопожарных служб;</w:t>
      </w:r>
    </w:p>
    <w:bookmarkEnd w:id="691"/>
    <w:bookmarkStart w:name="z798" w:id="692"/>
    <w:p>
      <w:pPr>
        <w:spacing w:after="0"/>
        <w:ind w:left="0"/>
        <w:jc w:val="both"/>
      </w:pPr>
      <w:r>
        <w:rPr>
          <w:rFonts w:ascii="Times New Roman"/>
          <w:b w:val="false"/>
          <w:i w:val="false"/>
          <w:color w:val="000000"/>
          <w:sz w:val="28"/>
        </w:rPr>
        <w:t>
      29) разрабатывает и утверждает программу курсов обучения по специальной подготовке специалистов профессиональных противопожарных служб, а также образец свидетельства об их окончании;</w:t>
      </w:r>
    </w:p>
    <w:bookmarkEnd w:id="692"/>
    <w:bookmarkStart w:name="z799" w:id="693"/>
    <w:p>
      <w:pPr>
        <w:spacing w:after="0"/>
        <w:ind w:left="0"/>
        <w:jc w:val="both"/>
      </w:pPr>
      <w:r>
        <w:rPr>
          <w:rFonts w:ascii="Times New Roman"/>
          <w:b w:val="false"/>
          <w:i w:val="false"/>
          <w:color w:val="000000"/>
          <w:sz w:val="28"/>
        </w:rPr>
        <w:t>
      30) разрабатывает и утверждает перечень организаций и объектов, на которых в обязательном порядке создается профессиональная противопожарная служба;</w:t>
      </w:r>
    </w:p>
    <w:bookmarkEnd w:id="693"/>
    <w:bookmarkStart w:name="z800" w:id="694"/>
    <w:p>
      <w:pPr>
        <w:spacing w:after="0"/>
        <w:ind w:left="0"/>
        <w:jc w:val="both"/>
      </w:pPr>
      <w:r>
        <w:rPr>
          <w:rFonts w:ascii="Times New Roman"/>
          <w:b w:val="false"/>
          <w:i w:val="false"/>
          <w:color w:val="000000"/>
          <w:sz w:val="28"/>
        </w:rPr>
        <w:t>
      31) разрабатывает и утверждает инструкцию по содержанию и объемам инженерно-технических мероприятий гражданской обороны;</w:t>
      </w:r>
    </w:p>
    <w:bookmarkEnd w:id="694"/>
    <w:bookmarkStart w:name="z801" w:id="695"/>
    <w:p>
      <w:pPr>
        <w:spacing w:after="0"/>
        <w:ind w:left="0"/>
        <w:jc w:val="both"/>
      </w:pPr>
      <w:r>
        <w:rPr>
          <w:rFonts w:ascii="Times New Roman"/>
          <w:b w:val="false"/>
          <w:i w:val="false"/>
          <w:color w:val="000000"/>
          <w:sz w:val="28"/>
        </w:rPr>
        <w:t>
      32) разрабатывает и утверждает учебную программу первоначальной подготовки добровольных пожарных;</w:t>
      </w:r>
    </w:p>
    <w:bookmarkEnd w:id="695"/>
    <w:bookmarkStart w:name="z802" w:id="696"/>
    <w:p>
      <w:pPr>
        <w:spacing w:after="0"/>
        <w:ind w:left="0"/>
        <w:jc w:val="both"/>
      </w:pPr>
      <w:r>
        <w:rPr>
          <w:rFonts w:ascii="Times New Roman"/>
          <w:b w:val="false"/>
          <w:i w:val="false"/>
          <w:color w:val="000000"/>
          <w:sz w:val="28"/>
        </w:rPr>
        <w:t>
      33) разрабатывает и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bookmarkEnd w:id="696"/>
    <w:bookmarkStart w:name="z803" w:id="697"/>
    <w:p>
      <w:pPr>
        <w:spacing w:after="0"/>
        <w:ind w:left="0"/>
        <w:jc w:val="both"/>
      </w:pPr>
      <w:r>
        <w:rPr>
          <w:rFonts w:ascii="Times New Roman"/>
          <w:b w:val="false"/>
          <w:i w:val="false"/>
          <w:color w:val="000000"/>
          <w:sz w:val="28"/>
        </w:rPr>
        <w:t>
      34) разрабатывает и утверждает положение о республиканских службах гражданской защиты;</w:t>
      </w:r>
    </w:p>
    <w:bookmarkEnd w:id="697"/>
    <w:bookmarkStart w:name="z804" w:id="698"/>
    <w:p>
      <w:pPr>
        <w:spacing w:after="0"/>
        <w:ind w:left="0"/>
        <w:jc w:val="both"/>
      </w:pPr>
      <w:r>
        <w:rPr>
          <w:rFonts w:ascii="Times New Roman"/>
          <w:b w:val="false"/>
          <w:i w:val="false"/>
          <w:color w:val="000000"/>
          <w:sz w:val="28"/>
        </w:rPr>
        <w:t>
      35) разрабатывает и утверждает правила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bookmarkEnd w:id="698"/>
    <w:bookmarkStart w:name="z805" w:id="699"/>
    <w:p>
      <w:pPr>
        <w:spacing w:after="0"/>
        <w:ind w:left="0"/>
        <w:jc w:val="both"/>
      </w:pPr>
      <w:r>
        <w:rPr>
          <w:rFonts w:ascii="Times New Roman"/>
          <w:b w:val="false"/>
          <w:i w:val="false"/>
          <w:color w:val="000000"/>
          <w:sz w:val="28"/>
        </w:rPr>
        <w:t>
      36) принимает решение о выпуске материальных ценностей из государственного резерва для принятия мер по предупреждению и ликвидации чрезвычайных ситуаций и их последствий в порядке разбронирования;</w:t>
      </w:r>
    </w:p>
    <w:bookmarkEnd w:id="699"/>
    <w:bookmarkStart w:name="z806" w:id="700"/>
    <w:p>
      <w:pPr>
        <w:spacing w:after="0"/>
        <w:ind w:left="0"/>
        <w:jc w:val="both"/>
      </w:pPr>
      <w:r>
        <w:rPr>
          <w:rFonts w:ascii="Times New Roman"/>
          <w:b w:val="false"/>
          <w:i w:val="false"/>
          <w:color w:val="000000"/>
          <w:sz w:val="28"/>
        </w:rPr>
        <w:t>
      37) обеспечивает деятельность сил гражданской защиты;</w:t>
      </w:r>
    </w:p>
    <w:bookmarkEnd w:id="700"/>
    <w:bookmarkStart w:name="z807" w:id="701"/>
    <w:p>
      <w:pPr>
        <w:spacing w:after="0"/>
        <w:ind w:left="0"/>
        <w:jc w:val="both"/>
      </w:pPr>
      <w:r>
        <w:rPr>
          <w:rFonts w:ascii="Times New Roman"/>
          <w:b w:val="false"/>
          <w:i w:val="false"/>
          <w:color w:val="000000"/>
          <w:sz w:val="28"/>
        </w:rPr>
        <w:t>
      38)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и ликвидации чрезвычайных ситуаций и их последствий;</w:t>
      </w:r>
    </w:p>
    <w:bookmarkEnd w:id="701"/>
    <w:bookmarkStart w:name="z808" w:id="702"/>
    <w:p>
      <w:pPr>
        <w:spacing w:after="0"/>
        <w:ind w:left="0"/>
        <w:jc w:val="both"/>
      </w:pPr>
      <w:r>
        <w:rPr>
          <w:rFonts w:ascii="Times New Roman"/>
          <w:b w:val="false"/>
          <w:i w:val="false"/>
          <w:color w:val="000000"/>
          <w:sz w:val="28"/>
        </w:rPr>
        <w:t>
      39)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bookmarkEnd w:id="702"/>
    <w:bookmarkStart w:name="z809" w:id="703"/>
    <w:p>
      <w:pPr>
        <w:spacing w:after="0"/>
        <w:ind w:left="0"/>
        <w:jc w:val="both"/>
      </w:pPr>
      <w:r>
        <w:rPr>
          <w:rFonts w:ascii="Times New Roman"/>
          <w:b w:val="false"/>
          <w:i w:val="false"/>
          <w:color w:val="000000"/>
          <w:sz w:val="28"/>
        </w:rPr>
        <w:t>
      40) участвует в разработке и согласовании карты экологической чувствительности с индексами чувствительности для ликвидации разливов нефти на море и в предохранительной зоне Республики Казахстан в порядке, определяемом уполномоченным органом в области охраны окружающей среды;</w:t>
      </w:r>
    </w:p>
    <w:bookmarkEnd w:id="703"/>
    <w:bookmarkStart w:name="z810" w:id="704"/>
    <w:p>
      <w:pPr>
        <w:spacing w:after="0"/>
        <w:ind w:left="0"/>
        <w:jc w:val="both"/>
      </w:pPr>
      <w:r>
        <w:rPr>
          <w:rFonts w:ascii="Times New Roman"/>
          <w:b w:val="false"/>
          <w:i w:val="false"/>
          <w:color w:val="000000"/>
          <w:sz w:val="28"/>
        </w:rPr>
        <w:t>
      41)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w:t>
      </w:r>
    </w:p>
    <w:bookmarkEnd w:id="704"/>
    <w:bookmarkStart w:name="z811" w:id="705"/>
    <w:p>
      <w:pPr>
        <w:spacing w:after="0"/>
        <w:ind w:left="0"/>
        <w:jc w:val="both"/>
      </w:pPr>
      <w:r>
        <w:rPr>
          <w:rFonts w:ascii="Times New Roman"/>
          <w:b w:val="false"/>
          <w:i w:val="false"/>
          <w:color w:val="000000"/>
          <w:sz w:val="28"/>
        </w:rPr>
        <w:t>
      42) проводит аттестацию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705"/>
    <w:bookmarkStart w:name="z812" w:id="706"/>
    <w:p>
      <w:pPr>
        <w:spacing w:after="0"/>
        <w:ind w:left="0"/>
        <w:jc w:val="both"/>
      </w:pPr>
      <w:r>
        <w:rPr>
          <w:rFonts w:ascii="Times New Roman"/>
          <w:b w:val="false"/>
          <w:i w:val="false"/>
          <w:color w:val="000000"/>
          <w:sz w:val="28"/>
        </w:rPr>
        <w:t>
      43) ведет государственный учет чрезвычайных ситуаций природного и техногенного характера;</w:t>
      </w:r>
    </w:p>
    <w:bookmarkEnd w:id="706"/>
    <w:bookmarkStart w:name="z813" w:id="707"/>
    <w:p>
      <w:pPr>
        <w:spacing w:after="0"/>
        <w:ind w:left="0"/>
        <w:jc w:val="both"/>
      </w:pPr>
      <w:r>
        <w:rPr>
          <w:rFonts w:ascii="Times New Roman"/>
          <w:b w:val="false"/>
          <w:i w:val="false"/>
          <w:color w:val="000000"/>
          <w:sz w:val="28"/>
        </w:rPr>
        <w:t>
      44) обеспечивает охрану от пожаров территорий населенных пунктов и особо важных объектов государственной собственности;</w:t>
      </w:r>
    </w:p>
    <w:bookmarkEnd w:id="707"/>
    <w:bookmarkStart w:name="z814" w:id="708"/>
    <w:p>
      <w:pPr>
        <w:spacing w:after="0"/>
        <w:ind w:left="0"/>
        <w:jc w:val="both"/>
      </w:pPr>
      <w:r>
        <w:rPr>
          <w:rFonts w:ascii="Times New Roman"/>
          <w:b w:val="false"/>
          <w:i w:val="false"/>
          <w:color w:val="000000"/>
          <w:sz w:val="28"/>
        </w:rPr>
        <w:t>
      45) обеспечивает создание запасных (загородных) и подвижных пунктов управления для начальника гражданской обороны Республики Казахстан и центральных исполнительных органов;</w:t>
      </w:r>
    </w:p>
    <w:bookmarkEnd w:id="708"/>
    <w:bookmarkStart w:name="z815" w:id="709"/>
    <w:p>
      <w:pPr>
        <w:spacing w:after="0"/>
        <w:ind w:left="0"/>
        <w:jc w:val="both"/>
      </w:pPr>
      <w:r>
        <w:rPr>
          <w:rFonts w:ascii="Times New Roman"/>
          <w:b w:val="false"/>
          <w:i w:val="false"/>
          <w:color w:val="000000"/>
          <w:sz w:val="28"/>
        </w:rPr>
        <w:t>
      46) разрабатывает и утверждает нормы минимального жизнеобеспечения населения, находящегося в зоне чрезвычайных ситуаций;</w:t>
      </w:r>
    </w:p>
    <w:bookmarkEnd w:id="709"/>
    <w:bookmarkStart w:name="z816" w:id="710"/>
    <w:p>
      <w:pPr>
        <w:spacing w:after="0"/>
        <w:ind w:left="0"/>
        <w:jc w:val="both"/>
      </w:pPr>
      <w:r>
        <w:rPr>
          <w:rFonts w:ascii="Times New Roman"/>
          <w:b w:val="false"/>
          <w:i w:val="false"/>
          <w:color w:val="000000"/>
          <w:sz w:val="28"/>
        </w:rPr>
        <w:t>
      47)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bookmarkEnd w:id="710"/>
    <w:bookmarkStart w:name="z817" w:id="711"/>
    <w:p>
      <w:pPr>
        <w:spacing w:after="0"/>
        <w:ind w:left="0"/>
        <w:jc w:val="both"/>
      </w:pPr>
      <w:r>
        <w:rPr>
          <w:rFonts w:ascii="Times New Roman"/>
          <w:b w:val="false"/>
          <w:i w:val="false"/>
          <w:color w:val="000000"/>
          <w:sz w:val="28"/>
        </w:rPr>
        <w:t>
      48) разрабатывает и утверждает правила организации и деятельности государственной системы гражданской защиты;</w:t>
      </w:r>
    </w:p>
    <w:bookmarkEnd w:id="711"/>
    <w:bookmarkStart w:name="z818" w:id="712"/>
    <w:p>
      <w:pPr>
        <w:spacing w:after="0"/>
        <w:ind w:left="0"/>
        <w:jc w:val="both"/>
      </w:pPr>
      <w:r>
        <w:rPr>
          <w:rFonts w:ascii="Times New Roman"/>
          <w:b w:val="false"/>
          <w:i w:val="false"/>
          <w:color w:val="000000"/>
          <w:sz w:val="28"/>
        </w:rPr>
        <w:t>
      49) разрабатывает и утверждает правила организации системы оповещения гражданской защиты и оповещения населения, органов управления при чрезвычайных ситуациях в мирное и военное время;</w:t>
      </w:r>
    </w:p>
    <w:bookmarkEnd w:id="712"/>
    <w:bookmarkStart w:name="z819" w:id="713"/>
    <w:p>
      <w:pPr>
        <w:spacing w:after="0"/>
        <w:ind w:left="0"/>
        <w:jc w:val="both"/>
      </w:pPr>
      <w:r>
        <w:rPr>
          <w:rFonts w:ascii="Times New Roman"/>
          <w:b w:val="false"/>
          <w:i w:val="false"/>
          <w:color w:val="000000"/>
          <w:sz w:val="28"/>
        </w:rPr>
        <w:t>
      50) разрабатывает и утверждает правила приобретения и использования имущества гражданской обороны;</w:t>
      </w:r>
    </w:p>
    <w:bookmarkEnd w:id="713"/>
    <w:bookmarkStart w:name="z820" w:id="714"/>
    <w:p>
      <w:pPr>
        <w:spacing w:after="0"/>
        <w:ind w:left="0"/>
        <w:jc w:val="both"/>
      </w:pPr>
      <w:r>
        <w:rPr>
          <w:rFonts w:ascii="Times New Roman"/>
          <w:b w:val="false"/>
          <w:i w:val="false"/>
          <w:color w:val="000000"/>
          <w:sz w:val="28"/>
        </w:rPr>
        <w:t>
      51) разрабатывает и утверждает правила безопасности на водоемах;</w:t>
      </w:r>
    </w:p>
    <w:bookmarkEnd w:id="714"/>
    <w:bookmarkStart w:name="z821" w:id="715"/>
    <w:p>
      <w:pPr>
        <w:spacing w:after="0"/>
        <w:ind w:left="0"/>
        <w:jc w:val="both"/>
      </w:pPr>
      <w:r>
        <w:rPr>
          <w:rFonts w:ascii="Times New Roman"/>
          <w:b w:val="false"/>
          <w:i w:val="false"/>
          <w:color w:val="000000"/>
          <w:sz w:val="28"/>
        </w:rPr>
        <w:t>
      52) разрабатывает и утверждает правила осуществления деятельности профессиональных противопожарных служб;</w:t>
      </w:r>
    </w:p>
    <w:bookmarkEnd w:id="715"/>
    <w:bookmarkStart w:name="z822" w:id="716"/>
    <w:p>
      <w:pPr>
        <w:spacing w:after="0"/>
        <w:ind w:left="0"/>
        <w:jc w:val="both"/>
      </w:pPr>
      <w:r>
        <w:rPr>
          <w:rFonts w:ascii="Times New Roman"/>
          <w:b w:val="false"/>
          <w:i w:val="false"/>
          <w:color w:val="000000"/>
          <w:sz w:val="28"/>
        </w:rPr>
        <w:t>
      53) разрабатывает и утверждает правила создания, содержания, материально-технического обеспечения, подготовки и привлечения формирований гражданской защиты;</w:t>
      </w:r>
    </w:p>
    <w:bookmarkEnd w:id="716"/>
    <w:bookmarkStart w:name="z823" w:id="717"/>
    <w:p>
      <w:pPr>
        <w:spacing w:after="0"/>
        <w:ind w:left="0"/>
        <w:jc w:val="both"/>
      </w:pPr>
      <w:r>
        <w:rPr>
          <w:rFonts w:ascii="Times New Roman"/>
          <w:b w:val="false"/>
          <w:i w:val="false"/>
          <w:color w:val="000000"/>
          <w:sz w:val="28"/>
        </w:rPr>
        <w:t>
      54) разрабатывает и утверждает правила осуществления государственного учета чрезвычайных ситуаций природного и техногенного характера;</w:t>
      </w:r>
    </w:p>
    <w:bookmarkEnd w:id="717"/>
    <w:bookmarkStart w:name="z824" w:id="718"/>
    <w:p>
      <w:pPr>
        <w:spacing w:after="0"/>
        <w:ind w:left="0"/>
        <w:jc w:val="both"/>
      </w:pPr>
      <w:r>
        <w:rPr>
          <w:rFonts w:ascii="Times New Roman"/>
          <w:b w:val="false"/>
          <w:i w:val="false"/>
          <w:color w:val="000000"/>
          <w:sz w:val="28"/>
        </w:rPr>
        <w:t>
      55) разрабатывает и утверждает правила организации и ведения мероприятий гражданской обороны;</w:t>
      </w:r>
    </w:p>
    <w:bookmarkEnd w:id="718"/>
    <w:bookmarkStart w:name="z825" w:id="719"/>
    <w:p>
      <w:pPr>
        <w:spacing w:after="0"/>
        <w:ind w:left="0"/>
        <w:jc w:val="both"/>
      </w:pPr>
      <w:r>
        <w:rPr>
          <w:rFonts w:ascii="Times New Roman"/>
          <w:b w:val="false"/>
          <w:i w:val="false"/>
          <w:color w:val="000000"/>
          <w:sz w:val="28"/>
        </w:rPr>
        <w:t>
      56) разрабатывает и утверждает правила перевода гражданской защиты с мирного на военное положение;</w:t>
      </w:r>
    </w:p>
    <w:bookmarkEnd w:id="719"/>
    <w:bookmarkStart w:name="z826" w:id="720"/>
    <w:p>
      <w:pPr>
        <w:spacing w:after="0"/>
        <w:ind w:left="0"/>
        <w:jc w:val="both"/>
      </w:pPr>
      <w:r>
        <w:rPr>
          <w:rFonts w:ascii="Times New Roman"/>
          <w:b w:val="false"/>
          <w:i w:val="false"/>
          <w:color w:val="000000"/>
          <w:sz w:val="28"/>
        </w:rPr>
        <w:t>
      57) разрабатывает и утверждает правила применения воинских частей гражданской обороны в мирное время;</w:t>
      </w:r>
    </w:p>
    <w:bookmarkEnd w:id="720"/>
    <w:bookmarkStart w:name="z827" w:id="721"/>
    <w:p>
      <w:pPr>
        <w:spacing w:after="0"/>
        <w:ind w:left="0"/>
        <w:jc w:val="both"/>
      </w:pPr>
      <w:r>
        <w:rPr>
          <w:rFonts w:ascii="Times New Roman"/>
          <w:b w:val="false"/>
          <w:i w:val="false"/>
          <w:color w:val="000000"/>
          <w:sz w:val="28"/>
        </w:rPr>
        <w:t>
      58) разрабатывает и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End w:id="721"/>
    <w:bookmarkStart w:name="z828" w:id="722"/>
    <w:p>
      <w:pPr>
        <w:spacing w:after="0"/>
        <w:ind w:left="0"/>
        <w:jc w:val="both"/>
      </w:pPr>
      <w:r>
        <w:rPr>
          <w:rFonts w:ascii="Times New Roman"/>
          <w:b w:val="false"/>
          <w:i w:val="false"/>
          <w:color w:val="000000"/>
          <w:sz w:val="28"/>
        </w:rPr>
        <w:t>
      59) разрабатывает и утверждает правила выплаты надбавок за классность спасателям аварийно-спасательных служб и формирований;</w:t>
      </w:r>
    </w:p>
    <w:bookmarkEnd w:id="722"/>
    <w:bookmarkStart w:name="z829" w:id="723"/>
    <w:p>
      <w:pPr>
        <w:spacing w:after="0"/>
        <w:ind w:left="0"/>
        <w:jc w:val="both"/>
      </w:pPr>
      <w:r>
        <w:rPr>
          <w:rFonts w:ascii="Times New Roman"/>
          <w:b w:val="false"/>
          <w:i w:val="false"/>
          <w:color w:val="000000"/>
          <w:sz w:val="28"/>
        </w:rPr>
        <w:t>
      60) разрабатывает и утверждает правила информирования, пропаганды знаний, обучения населения и специалистов в сфере гражданской защиты;</w:t>
      </w:r>
    </w:p>
    <w:bookmarkEnd w:id="723"/>
    <w:bookmarkStart w:name="z830" w:id="724"/>
    <w:p>
      <w:pPr>
        <w:spacing w:after="0"/>
        <w:ind w:left="0"/>
        <w:jc w:val="both"/>
      </w:pPr>
      <w:r>
        <w:rPr>
          <w:rFonts w:ascii="Times New Roman"/>
          <w:b w:val="false"/>
          <w:i w:val="false"/>
          <w:color w:val="000000"/>
          <w:sz w:val="28"/>
        </w:rPr>
        <w:t>
      61) разрабатывает и утверждает правила расследования аварий, бедствий, катастроф, приведших к возникновению чрезвычайных ситуаций;</w:t>
      </w:r>
    </w:p>
    <w:bookmarkEnd w:id="724"/>
    <w:bookmarkStart w:name="z831" w:id="725"/>
    <w:p>
      <w:pPr>
        <w:spacing w:after="0"/>
        <w:ind w:left="0"/>
        <w:jc w:val="both"/>
      </w:pPr>
      <w:r>
        <w:rPr>
          <w:rFonts w:ascii="Times New Roman"/>
          <w:b w:val="false"/>
          <w:i w:val="false"/>
          <w:color w:val="000000"/>
          <w:sz w:val="28"/>
        </w:rPr>
        <w:t>
      62) разрабатывает и утверждает разрешительные требования, предъявляемые к профессиональным противопожарным службам;</w:t>
      </w:r>
    </w:p>
    <w:bookmarkEnd w:id="725"/>
    <w:bookmarkStart w:name="z832" w:id="726"/>
    <w:p>
      <w:pPr>
        <w:spacing w:after="0"/>
        <w:ind w:left="0"/>
        <w:jc w:val="both"/>
      </w:pPr>
      <w:r>
        <w:rPr>
          <w:rFonts w:ascii="Times New Roman"/>
          <w:b w:val="false"/>
          <w:i w:val="false"/>
          <w:color w:val="000000"/>
          <w:sz w:val="28"/>
        </w:rPr>
        <w:t>
      63) разрабатывает и утверждает правила создания местными исполнительными органами пунктов пожаротушения, их материально-технического оснащения в населенных пунктах, в которых отсутствуют подразделения государственной противопожарной службы;</w:t>
      </w:r>
    </w:p>
    <w:bookmarkEnd w:id="726"/>
    <w:bookmarkStart w:name="z833" w:id="727"/>
    <w:p>
      <w:pPr>
        <w:spacing w:after="0"/>
        <w:ind w:left="0"/>
        <w:jc w:val="both"/>
      </w:pPr>
      <w:r>
        <w:rPr>
          <w:rFonts w:ascii="Times New Roman"/>
          <w:b w:val="false"/>
          <w:i w:val="false"/>
          <w:color w:val="000000"/>
          <w:sz w:val="28"/>
        </w:rPr>
        <w:t>
      64) разрабатывает и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bookmarkEnd w:id="727"/>
    <w:bookmarkStart w:name="z834" w:id="728"/>
    <w:p>
      <w:pPr>
        <w:spacing w:after="0"/>
        <w:ind w:left="0"/>
        <w:jc w:val="both"/>
      </w:pPr>
      <w:r>
        <w:rPr>
          <w:rFonts w:ascii="Times New Roman"/>
          <w:b w:val="false"/>
          <w:i w:val="false"/>
          <w:color w:val="000000"/>
          <w:sz w:val="28"/>
        </w:rPr>
        <w:t>
      65) разрабатывает и утверждает нормативы численности сотрудников органов гражданской защиты;</w:t>
      </w:r>
    </w:p>
    <w:bookmarkEnd w:id="728"/>
    <w:bookmarkStart w:name="z835" w:id="729"/>
    <w:p>
      <w:pPr>
        <w:spacing w:after="0"/>
        <w:ind w:left="0"/>
        <w:jc w:val="both"/>
      </w:pPr>
      <w:r>
        <w:rPr>
          <w:rFonts w:ascii="Times New Roman"/>
          <w:b w:val="false"/>
          <w:i w:val="false"/>
          <w:color w:val="000000"/>
          <w:sz w:val="28"/>
        </w:rPr>
        <w:t>
      66) проводит аккредитацию экспертных организаций;</w:t>
      </w:r>
    </w:p>
    <w:bookmarkEnd w:id="729"/>
    <w:bookmarkStart w:name="z836" w:id="730"/>
    <w:p>
      <w:pPr>
        <w:spacing w:after="0"/>
        <w:ind w:left="0"/>
        <w:jc w:val="both"/>
      </w:pPr>
      <w:r>
        <w:rPr>
          <w:rFonts w:ascii="Times New Roman"/>
          <w:b w:val="false"/>
          <w:i w:val="false"/>
          <w:color w:val="000000"/>
          <w:sz w:val="28"/>
        </w:rPr>
        <w:t>
      67) разрабатывает и утверждает разрешительные требования, предъявляемые к экспертным организациям;</w:t>
      </w:r>
    </w:p>
    <w:bookmarkEnd w:id="730"/>
    <w:bookmarkStart w:name="z837" w:id="731"/>
    <w:p>
      <w:pPr>
        <w:spacing w:after="0"/>
        <w:ind w:left="0"/>
        <w:jc w:val="both"/>
      </w:pPr>
      <w:r>
        <w:rPr>
          <w:rFonts w:ascii="Times New Roman"/>
          <w:b w:val="false"/>
          <w:i w:val="false"/>
          <w:color w:val="000000"/>
          <w:sz w:val="28"/>
        </w:rPr>
        <w:t>
      68) разрабатывает и утверждает правила аккредитации экспертных организаций;</w:t>
      </w:r>
    </w:p>
    <w:bookmarkEnd w:id="731"/>
    <w:bookmarkStart w:name="z838" w:id="732"/>
    <w:p>
      <w:pPr>
        <w:spacing w:after="0"/>
        <w:ind w:left="0"/>
        <w:jc w:val="both"/>
      </w:pPr>
      <w:r>
        <w:rPr>
          <w:rFonts w:ascii="Times New Roman"/>
          <w:b w:val="false"/>
          <w:i w:val="false"/>
          <w:color w:val="000000"/>
          <w:sz w:val="28"/>
        </w:rPr>
        <w:t>
      69) разрабатывает и утверждает правила проведения аудита в области пожарной безопасности;</w:t>
      </w:r>
    </w:p>
    <w:bookmarkEnd w:id="732"/>
    <w:bookmarkStart w:name="z839" w:id="733"/>
    <w:p>
      <w:pPr>
        <w:spacing w:after="0"/>
        <w:ind w:left="0"/>
        <w:jc w:val="both"/>
      </w:pPr>
      <w:r>
        <w:rPr>
          <w:rFonts w:ascii="Times New Roman"/>
          <w:b w:val="false"/>
          <w:i w:val="false"/>
          <w:color w:val="000000"/>
          <w:sz w:val="28"/>
        </w:rPr>
        <w:t>
      70) ведет государственный реестр экспертных организаций;</w:t>
      </w:r>
    </w:p>
    <w:bookmarkEnd w:id="733"/>
    <w:bookmarkStart w:name="z840" w:id="734"/>
    <w:p>
      <w:pPr>
        <w:spacing w:after="0"/>
        <w:ind w:left="0"/>
        <w:jc w:val="both"/>
      </w:pPr>
      <w:r>
        <w:rPr>
          <w:rFonts w:ascii="Times New Roman"/>
          <w:b w:val="false"/>
          <w:i w:val="false"/>
          <w:color w:val="000000"/>
          <w:sz w:val="28"/>
        </w:rPr>
        <w:t>
      71) разрабатывает и утверждает правила осуществления деятельности исследовательских испытательных пожарных лабораторий;</w:t>
      </w:r>
    </w:p>
    <w:bookmarkEnd w:id="734"/>
    <w:bookmarkStart w:name="z841" w:id="735"/>
    <w:p>
      <w:pPr>
        <w:spacing w:after="0"/>
        <w:ind w:left="0"/>
        <w:jc w:val="both"/>
      </w:pPr>
      <w:r>
        <w:rPr>
          <w:rFonts w:ascii="Times New Roman"/>
          <w:b w:val="false"/>
          <w:i w:val="false"/>
          <w:color w:val="000000"/>
          <w:sz w:val="28"/>
        </w:rPr>
        <w:t>
      72) разрабатывает и утверждает правила организации тушения пожаров;</w:t>
      </w:r>
    </w:p>
    <w:bookmarkEnd w:id="735"/>
    <w:bookmarkStart w:name="z842" w:id="736"/>
    <w:p>
      <w:pPr>
        <w:spacing w:after="0"/>
        <w:ind w:left="0"/>
        <w:jc w:val="both"/>
      </w:pPr>
      <w:r>
        <w:rPr>
          <w:rFonts w:ascii="Times New Roman"/>
          <w:b w:val="false"/>
          <w:i w:val="false"/>
          <w:color w:val="000000"/>
          <w:sz w:val="28"/>
        </w:rPr>
        <w:t>
      73) разрабатывает и утверждает Устав службы противопожарной службы;</w:t>
      </w:r>
    </w:p>
    <w:bookmarkEnd w:id="736"/>
    <w:bookmarkStart w:name="z843" w:id="737"/>
    <w:p>
      <w:pPr>
        <w:spacing w:after="0"/>
        <w:ind w:left="0"/>
        <w:jc w:val="both"/>
      </w:pPr>
      <w:r>
        <w:rPr>
          <w:rFonts w:ascii="Times New Roman"/>
          <w:b w:val="false"/>
          <w:i w:val="false"/>
          <w:color w:val="000000"/>
          <w:sz w:val="28"/>
        </w:rPr>
        <w:t>
      74) обеспечивает содержание оперативного резерва уполномоченного органа;</w:t>
      </w:r>
    </w:p>
    <w:bookmarkEnd w:id="737"/>
    <w:bookmarkStart w:name="z844" w:id="738"/>
    <w:p>
      <w:pPr>
        <w:spacing w:after="0"/>
        <w:ind w:left="0"/>
        <w:jc w:val="both"/>
      </w:pPr>
      <w:r>
        <w:rPr>
          <w:rFonts w:ascii="Times New Roman"/>
          <w:b w:val="false"/>
          <w:i w:val="false"/>
          <w:color w:val="000000"/>
          <w:sz w:val="28"/>
        </w:rPr>
        <w:t>
      75) разрабатывает и утверждает правила аттестации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738"/>
    <w:bookmarkStart w:name="z845" w:id="739"/>
    <w:p>
      <w:pPr>
        <w:spacing w:after="0"/>
        <w:ind w:left="0"/>
        <w:jc w:val="both"/>
      </w:pPr>
      <w:r>
        <w:rPr>
          <w:rFonts w:ascii="Times New Roman"/>
          <w:b w:val="false"/>
          <w:i w:val="false"/>
          <w:color w:val="000000"/>
          <w:sz w:val="28"/>
        </w:rPr>
        <w:t>
      76) разрабатывает и утверждает правила пожарной безопасности;</w:t>
      </w:r>
    </w:p>
    <w:bookmarkEnd w:id="739"/>
    <w:bookmarkStart w:name="z846" w:id="740"/>
    <w:p>
      <w:pPr>
        <w:spacing w:after="0"/>
        <w:ind w:left="0"/>
        <w:jc w:val="both"/>
      </w:pPr>
      <w:r>
        <w:rPr>
          <w:rFonts w:ascii="Times New Roman"/>
          <w:b w:val="false"/>
          <w:i w:val="false"/>
          <w:color w:val="000000"/>
          <w:sz w:val="28"/>
        </w:rPr>
        <w:t>
      77) разрабатывает и утверждает правила медицинской и психологической реабилитации сотрудников, военнослужащих и работников органов гражданской защиты на базе медицинских учреждений и реабилитационных центров;</w:t>
      </w:r>
    </w:p>
    <w:bookmarkEnd w:id="740"/>
    <w:bookmarkStart w:name="z847" w:id="741"/>
    <w:p>
      <w:pPr>
        <w:spacing w:after="0"/>
        <w:ind w:left="0"/>
        <w:jc w:val="both"/>
      </w:pPr>
      <w:r>
        <w:rPr>
          <w:rFonts w:ascii="Times New Roman"/>
          <w:b w:val="false"/>
          <w:i w:val="false"/>
          <w:color w:val="000000"/>
          <w:sz w:val="28"/>
        </w:rPr>
        <w:t>
      78) разрабатывает и утверждает форму акта о приостановлении деятельности или отдельных видов деятельности в области пожарной безопасности;</w:t>
      </w:r>
    </w:p>
    <w:bookmarkEnd w:id="741"/>
    <w:bookmarkStart w:name="z848" w:id="742"/>
    <w:p>
      <w:pPr>
        <w:spacing w:after="0"/>
        <w:ind w:left="0"/>
        <w:jc w:val="both"/>
      </w:pPr>
      <w:r>
        <w:rPr>
          <w:rFonts w:ascii="Times New Roman"/>
          <w:b w:val="false"/>
          <w:i w:val="false"/>
          <w:color w:val="000000"/>
          <w:sz w:val="28"/>
        </w:rPr>
        <w:t>
      79)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742"/>
    <w:bookmarkStart w:name="z849" w:id="743"/>
    <w:p>
      <w:pPr>
        <w:spacing w:after="0"/>
        <w:ind w:left="0"/>
        <w:jc w:val="both"/>
      </w:pPr>
      <w:r>
        <w:rPr>
          <w:rFonts w:ascii="Times New Roman"/>
          <w:b w:val="false"/>
          <w:i w:val="false"/>
          <w:color w:val="000000"/>
          <w:sz w:val="28"/>
        </w:rPr>
        <w:t>
      80) разрабатывает и утверждает правила организации и проведения эвакуационных мероприятий в мирное время;</w:t>
      </w:r>
    </w:p>
    <w:bookmarkEnd w:id="743"/>
    <w:bookmarkStart w:name="z850" w:id="744"/>
    <w:p>
      <w:pPr>
        <w:spacing w:after="0"/>
        <w:ind w:left="0"/>
        <w:jc w:val="both"/>
      </w:pPr>
      <w:r>
        <w:rPr>
          <w:rFonts w:ascii="Times New Roman"/>
          <w:b w:val="false"/>
          <w:i w:val="false"/>
          <w:color w:val="000000"/>
          <w:sz w:val="28"/>
        </w:rPr>
        <w:t>
      81) выделяет и использует материальные ценности оперативного резерва уполномоченного органа;</w:t>
      </w:r>
    </w:p>
    <w:bookmarkEnd w:id="744"/>
    <w:bookmarkStart w:name="z851" w:id="745"/>
    <w:p>
      <w:pPr>
        <w:spacing w:after="0"/>
        <w:ind w:left="0"/>
        <w:jc w:val="both"/>
      </w:pPr>
      <w:r>
        <w:rPr>
          <w:rFonts w:ascii="Times New Roman"/>
          <w:b w:val="false"/>
          <w:i w:val="false"/>
          <w:color w:val="000000"/>
          <w:sz w:val="28"/>
        </w:rPr>
        <w:t>
      82) координирует деятельность морской организации уполномоченного органа;</w:t>
      </w:r>
    </w:p>
    <w:bookmarkEnd w:id="745"/>
    <w:bookmarkStart w:name="z852" w:id="746"/>
    <w:p>
      <w:pPr>
        <w:spacing w:after="0"/>
        <w:ind w:left="0"/>
        <w:jc w:val="both"/>
      </w:pPr>
      <w:r>
        <w:rPr>
          <w:rFonts w:ascii="Times New Roman"/>
          <w:b w:val="false"/>
          <w:i w:val="false"/>
          <w:color w:val="000000"/>
          <w:sz w:val="28"/>
        </w:rPr>
        <w:t>
      83) при отказе единого оператора по поставке нефтепродуктов приобретать нефтепродукты по карточной системе самостоятельно закупает нефтепродукты на конкурентной основе за счет бюджетных средств на соответствующий год;</w:t>
      </w:r>
    </w:p>
    <w:bookmarkEnd w:id="746"/>
    <w:bookmarkStart w:name="z853" w:id="747"/>
    <w:p>
      <w:pPr>
        <w:spacing w:after="0"/>
        <w:ind w:left="0"/>
        <w:jc w:val="both"/>
      </w:pPr>
      <w:r>
        <w:rPr>
          <w:rFonts w:ascii="Times New Roman"/>
          <w:b w:val="false"/>
          <w:i w:val="false"/>
          <w:color w:val="000000"/>
          <w:sz w:val="28"/>
        </w:rPr>
        <w:t>
      84)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747"/>
    <w:bookmarkStart w:name="z854" w:id="748"/>
    <w:p>
      <w:pPr>
        <w:spacing w:after="0"/>
        <w:ind w:left="0"/>
        <w:jc w:val="both"/>
      </w:pPr>
      <w:r>
        <w:rPr>
          <w:rFonts w:ascii="Times New Roman"/>
          <w:b w:val="false"/>
          <w:i w:val="false"/>
          <w:color w:val="000000"/>
          <w:sz w:val="28"/>
        </w:rPr>
        <w:t>
      85) обеспечивает развитие кинологической службы в органах гражданской защиты;</w:t>
      </w:r>
    </w:p>
    <w:bookmarkEnd w:id="748"/>
    <w:bookmarkStart w:name="z855" w:id="749"/>
    <w:p>
      <w:pPr>
        <w:spacing w:after="0"/>
        <w:ind w:left="0"/>
        <w:jc w:val="both"/>
      </w:pPr>
      <w:r>
        <w:rPr>
          <w:rFonts w:ascii="Times New Roman"/>
          <w:b w:val="false"/>
          <w:i w:val="false"/>
          <w:color w:val="000000"/>
          <w:sz w:val="28"/>
        </w:rPr>
        <w:t>
      86) использует технические средства при осуществлении государственного контроля в области гражданской обороны для фиксации фактов совершения нарушений и действий государственных инспекторов по государственному контролю в области гражданской обороны;</w:t>
      </w:r>
    </w:p>
    <w:bookmarkEnd w:id="749"/>
    <w:bookmarkStart w:name="z856" w:id="750"/>
    <w:p>
      <w:pPr>
        <w:spacing w:after="0"/>
        <w:ind w:left="0"/>
        <w:jc w:val="both"/>
      </w:pPr>
      <w:r>
        <w:rPr>
          <w:rFonts w:ascii="Times New Roman"/>
          <w:b w:val="false"/>
          <w:i w:val="false"/>
          <w:color w:val="000000"/>
          <w:sz w:val="28"/>
        </w:rPr>
        <w:t>
      87) разрабатывает и утверждает перечень объектов с массовым пребыванием людей с площадью более двух тысяч квадратных метров, подлежащих страхованию в области пожарной безопасности, а также типовой договор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 по согласованию с уполномоченным органом по регулированию, контролю и надзору финансового рынка и финансовых организаций;</w:t>
      </w:r>
    </w:p>
    <w:bookmarkEnd w:id="750"/>
    <w:bookmarkStart w:name="z857" w:id="751"/>
    <w:p>
      <w:pPr>
        <w:spacing w:after="0"/>
        <w:ind w:left="0"/>
        <w:jc w:val="both"/>
      </w:pPr>
      <w:r>
        <w:rPr>
          <w:rFonts w:ascii="Times New Roman"/>
          <w:b w:val="false"/>
          <w:i w:val="false"/>
          <w:color w:val="000000"/>
          <w:sz w:val="28"/>
        </w:rPr>
        <w:t>
      88) разрабатывает и утверждает правила выдачи разрешения на осуществление деятельности по монтажу, наладке и техническому обслуживанию систем пожарной автоматики;</w:t>
      </w:r>
    </w:p>
    <w:bookmarkEnd w:id="751"/>
    <w:bookmarkStart w:name="z858" w:id="752"/>
    <w:p>
      <w:pPr>
        <w:spacing w:after="0"/>
        <w:ind w:left="0"/>
        <w:jc w:val="both"/>
      </w:pPr>
      <w:r>
        <w:rPr>
          <w:rFonts w:ascii="Times New Roman"/>
          <w:b w:val="false"/>
          <w:i w:val="false"/>
          <w:color w:val="000000"/>
          <w:sz w:val="28"/>
        </w:rPr>
        <w:t>
      89) разрабатывает и утверждает разрешительные требования, предъявляемые к индивидуальным предпринимателям и юридическим лицам на осуществление деятельности по монтажу, наладке и техническому обслуживанию систем пожарной автоматики;</w:t>
      </w:r>
    </w:p>
    <w:bookmarkEnd w:id="752"/>
    <w:bookmarkStart w:name="z859" w:id="753"/>
    <w:p>
      <w:pPr>
        <w:spacing w:after="0"/>
        <w:ind w:left="0"/>
        <w:jc w:val="both"/>
      </w:pPr>
      <w:r>
        <w:rPr>
          <w:rFonts w:ascii="Times New Roman"/>
          <w:b w:val="false"/>
          <w:i w:val="false"/>
          <w:color w:val="000000"/>
          <w:sz w:val="28"/>
        </w:rPr>
        <w:t>
      90) разрабатывает и утверждает правила выдачи заключения о соответствии объекта требованиям пожарной безопасности;</w:t>
      </w:r>
    </w:p>
    <w:bookmarkEnd w:id="753"/>
    <w:bookmarkStart w:name="z860" w:id="754"/>
    <w:p>
      <w:pPr>
        <w:spacing w:after="0"/>
        <w:ind w:left="0"/>
        <w:jc w:val="both"/>
      </w:pPr>
      <w:r>
        <w:rPr>
          <w:rFonts w:ascii="Times New Roman"/>
          <w:b w:val="false"/>
          <w:i w:val="false"/>
          <w:color w:val="000000"/>
          <w:sz w:val="28"/>
        </w:rPr>
        <w:t>
      91) разрабатывает и утверждает правила согласования специальных технических условий, отражающих специфику противопожарной защиты объектов, на которых отсутствуют установленные нормы и правила;</w:t>
      </w:r>
    </w:p>
    <w:bookmarkEnd w:id="754"/>
    <w:bookmarkStart w:name="z861" w:id="755"/>
    <w:p>
      <w:pPr>
        <w:spacing w:after="0"/>
        <w:ind w:left="0"/>
        <w:jc w:val="both"/>
      </w:pPr>
      <w:r>
        <w:rPr>
          <w:rFonts w:ascii="Times New Roman"/>
          <w:b w:val="false"/>
          <w:i w:val="false"/>
          <w:color w:val="000000"/>
          <w:sz w:val="28"/>
        </w:rPr>
        <w:t>
      92) определяет сроки представления отчетов о выполнении мероприятий гражданской обороны организациями, отнесенными к категориям по гражданской обороне, службами гражданской защиты;</w:t>
      </w:r>
    </w:p>
    <w:bookmarkEnd w:id="755"/>
    <w:bookmarkStart w:name="z862" w:id="756"/>
    <w:p>
      <w:pPr>
        <w:spacing w:after="0"/>
        <w:ind w:left="0"/>
        <w:jc w:val="both"/>
      </w:pPr>
      <w:r>
        <w:rPr>
          <w:rFonts w:ascii="Times New Roman"/>
          <w:b w:val="false"/>
          <w:i w:val="false"/>
          <w:color w:val="000000"/>
          <w:sz w:val="28"/>
        </w:rPr>
        <w:t>
      93) разрабатывает и утверждает правила выплаты денежного довольствия, пособий и прочих выплат сотрудникам органов гражданской защиты;</w:t>
      </w:r>
    </w:p>
    <w:bookmarkEnd w:id="756"/>
    <w:bookmarkStart w:name="z863" w:id="757"/>
    <w:p>
      <w:pPr>
        <w:spacing w:after="0"/>
        <w:ind w:left="0"/>
        <w:jc w:val="both"/>
      </w:pPr>
      <w:r>
        <w:rPr>
          <w:rFonts w:ascii="Times New Roman"/>
          <w:b w:val="false"/>
          <w:i w:val="false"/>
          <w:color w:val="000000"/>
          <w:sz w:val="28"/>
        </w:rPr>
        <w:t>
      94) обеспечивает осуществление единой государственной кадровой политики в органах гражданской защиты;</w:t>
      </w:r>
    </w:p>
    <w:bookmarkEnd w:id="757"/>
    <w:bookmarkStart w:name="z864" w:id="758"/>
    <w:p>
      <w:pPr>
        <w:spacing w:after="0"/>
        <w:ind w:left="0"/>
        <w:jc w:val="both"/>
      </w:pPr>
      <w:r>
        <w:rPr>
          <w:rFonts w:ascii="Times New Roman"/>
          <w:b w:val="false"/>
          <w:i w:val="false"/>
          <w:color w:val="000000"/>
          <w:sz w:val="28"/>
        </w:rPr>
        <w:t>
      95) организует подготовку, повышение квалификации и переподготовку кадров для органов гражданской защиты;</w:t>
      </w:r>
    </w:p>
    <w:bookmarkEnd w:id="758"/>
    <w:bookmarkStart w:name="z865" w:id="759"/>
    <w:p>
      <w:pPr>
        <w:spacing w:after="0"/>
        <w:ind w:left="0"/>
        <w:jc w:val="both"/>
      </w:pPr>
      <w:r>
        <w:rPr>
          <w:rFonts w:ascii="Times New Roman"/>
          <w:b w:val="false"/>
          <w:i w:val="false"/>
          <w:color w:val="000000"/>
          <w:sz w:val="28"/>
        </w:rPr>
        <w:t>
      96) разрабатывает и утверждает правила определения классной квалификации сотрудников и военнослужащих органов гражданской защиты;</w:t>
      </w:r>
    </w:p>
    <w:bookmarkEnd w:id="759"/>
    <w:bookmarkStart w:name="z866" w:id="760"/>
    <w:p>
      <w:pPr>
        <w:spacing w:after="0"/>
        <w:ind w:left="0"/>
        <w:jc w:val="both"/>
      </w:pPr>
      <w:r>
        <w:rPr>
          <w:rFonts w:ascii="Times New Roman"/>
          <w:b w:val="false"/>
          <w:i w:val="false"/>
          <w:color w:val="000000"/>
          <w:sz w:val="28"/>
        </w:rPr>
        <w:t>
      97) обеспечивает защиту сведений, составляющих государственные секреты и бесперебойную шифрованную связь в мирное и военное время;</w:t>
      </w:r>
    </w:p>
    <w:bookmarkEnd w:id="760"/>
    <w:bookmarkStart w:name="z867" w:id="761"/>
    <w:p>
      <w:pPr>
        <w:spacing w:after="0"/>
        <w:ind w:left="0"/>
        <w:jc w:val="both"/>
      </w:pPr>
      <w:r>
        <w:rPr>
          <w:rFonts w:ascii="Times New Roman"/>
          <w:b w:val="false"/>
          <w:i w:val="false"/>
          <w:color w:val="000000"/>
          <w:sz w:val="28"/>
        </w:rPr>
        <w:t>
      98) разрабатывает и утверждает правила организации и проведения эвакуационных мероприятий в военное время;</w:t>
      </w:r>
    </w:p>
    <w:bookmarkEnd w:id="761"/>
    <w:bookmarkStart w:name="z868" w:id="762"/>
    <w:p>
      <w:pPr>
        <w:spacing w:after="0"/>
        <w:ind w:left="0"/>
        <w:jc w:val="both"/>
      </w:pPr>
      <w:r>
        <w:rPr>
          <w:rFonts w:ascii="Times New Roman"/>
          <w:b w:val="false"/>
          <w:i w:val="false"/>
          <w:color w:val="000000"/>
          <w:sz w:val="28"/>
        </w:rPr>
        <w:t>
      99) осуществляет государственный контроль в области предупреждения чрезвычайных ситуаций;</w:t>
      </w:r>
    </w:p>
    <w:bookmarkEnd w:id="762"/>
    <w:bookmarkStart w:name="z869" w:id="763"/>
    <w:p>
      <w:pPr>
        <w:spacing w:after="0"/>
        <w:ind w:left="0"/>
        <w:jc w:val="both"/>
      </w:pPr>
      <w:r>
        <w:rPr>
          <w:rFonts w:ascii="Times New Roman"/>
          <w:b w:val="false"/>
          <w:i w:val="false"/>
          <w:color w:val="000000"/>
          <w:sz w:val="28"/>
        </w:rPr>
        <w:t>
      100) разрабатывает и утверждает требования по предупреждению чрезвычайных ситуаций;</w:t>
      </w:r>
    </w:p>
    <w:bookmarkEnd w:id="763"/>
    <w:bookmarkStart w:name="z870" w:id="764"/>
    <w:p>
      <w:pPr>
        <w:spacing w:after="0"/>
        <w:ind w:left="0"/>
        <w:jc w:val="both"/>
      </w:pPr>
      <w:r>
        <w:rPr>
          <w:rFonts w:ascii="Times New Roman"/>
          <w:b w:val="false"/>
          <w:i w:val="false"/>
          <w:color w:val="000000"/>
          <w:sz w:val="28"/>
        </w:rPr>
        <w:t>
      101) разрабатывает и утверждает правила ведения сейсмологического мониторинга;</w:t>
      </w:r>
    </w:p>
    <w:bookmarkEnd w:id="764"/>
    <w:bookmarkStart w:name="z871" w:id="765"/>
    <w:p>
      <w:pPr>
        <w:spacing w:after="0"/>
        <w:ind w:left="0"/>
        <w:jc w:val="both"/>
      </w:pPr>
      <w:r>
        <w:rPr>
          <w:rFonts w:ascii="Times New Roman"/>
          <w:b w:val="false"/>
          <w:i w:val="false"/>
          <w:color w:val="000000"/>
          <w:sz w:val="28"/>
        </w:rPr>
        <w:t>
      102) разрабатывает и утверждает нормативные правовые акты в сфере гражданской защиты в соответствии с задачами настоящего Закона и законодательством Республики Казахстан;</w:t>
      </w:r>
    </w:p>
    <w:bookmarkEnd w:id="765"/>
    <w:bookmarkStart w:name="z872" w:id="766"/>
    <w:p>
      <w:pPr>
        <w:spacing w:after="0"/>
        <w:ind w:left="0"/>
        <w:jc w:val="both"/>
      </w:pPr>
      <w:r>
        <w:rPr>
          <w:rFonts w:ascii="Times New Roman"/>
          <w:b w:val="false"/>
          <w:i w:val="false"/>
          <w:color w:val="000000"/>
          <w:sz w:val="28"/>
        </w:rPr>
        <w:t>
      103)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66"/>
    <w:bookmarkStart w:name="z873" w:id="767"/>
    <w:p>
      <w:pPr>
        <w:spacing w:after="0"/>
        <w:ind w:left="0"/>
        <w:jc w:val="both"/>
      </w:pPr>
      <w:r>
        <w:rPr>
          <w:rFonts w:ascii="Times New Roman"/>
          <w:b w:val="false"/>
          <w:i w:val="false"/>
          <w:color w:val="000000"/>
          <w:sz w:val="28"/>
        </w:rPr>
        <w:t>
      2. Уполномоченный орган имеет знамя и символ. Его территориальные органы и организации образования имеют знамена, воинские части гражданской обороны имеют боевые знамена, служба экстренной медицинской и психологической помощи имеет символ.</w:t>
      </w:r>
    </w:p>
    <w:bookmarkEnd w:id="767"/>
    <w:bookmarkStart w:name="z874" w:id="768"/>
    <w:p>
      <w:pPr>
        <w:spacing w:after="0"/>
        <w:ind w:left="0"/>
        <w:jc w:val="both"/>
      </w:pPr>
      <w:r>
        <w:rPr>
          <w:rFonts w:ascii="Times New Roman"/>
          <w:b w:val="false"/>
          <w:i w:val="false"/>
          <w:color w:val="000000"/>
          <w:sz w:val="28"/>
        </w:rPr>
        <w:t>
      Описание знамени и символа уполномоченного органа, знамен территориальных органов, организаций образования уполномоченного органа, боевых знамен воинских частей гражданской обороны и символа службы экстренной медицинской и психологической помощи уполномоченного органа утверждается Президентом Республики Казахстан.";</w:t>
      </w:r>
    </w:p>
    <w:bookmarkEnd w:id="768"/>
    <w:bookmarkStart w:name="z875" w:id="76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12-1</w:t>
      </w:r>
      <w:r>
        <w:rPr>
          <w:rFonts w:ascii="Times New Roman"/>
          <w:b w:val="false"/>
          <w:i w:val="false"/>
          <w:color w:val="000000"/>
          <w:sz w:val="28"/>
        </w:rPr>
        <w:t>:</w:t>
      </w:r>
    </w:p>
    <w:bookmarkEnd w:id="769"/>
    <w:bookmarkStart w:name="z876" w:id="770"/>
    <w:p>
      <w:pPr>
        <w:spacing w:after="0"/>
        <w:ind w:left="0"/>
        <w:jc w:val="both"/>
      </w:pPr>
      <w:r>
        <w:rPr>
          <w:rFonts w:ascii="Times New Roman"/>
          <w:b w:val="false"/>
          <w:i w:val="false"/>
          <w:color w:val="000000"/>
          <w:sz w:val="28"/>
        </w:rPr>
        <w:t>
      подпункт 1) изложить в следующей редакции:</w:t>
      </w:r>
    </w:p>
    <w:bookmarkEnd w:id="770"/>
    <w:bookmarkStart w:name="z877" w:id="771"/>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End w:id="771"/>
    <w:bookmarkStart w:name="z878" w:id="772"/>
    <w:p>
      <w:pPr>
        <w:spacing w:after="0"/>
        <w:ind w:left="0"/>
        <w:jc w:val="both"/>
      </w:pPr>
      <w:r>
        <w:rPr>
          <w:rFonts w:ascii="Times New Roman"/>
          <w:b w:val="false"/>
          <w:i w:val="false"/>
          <w:color w:val="000000"/>
          <w:sz w:val="28"/>
        </w:rPr>
        <w:t>
      дополнить подпунктами 1-1) и 8-1) следующего содержания:</w:t>
      </w:r>
    </w:p>
    <w:bookmarkEnd w:id="772"/>
    <w:bookmarkStart w:name="z879" w:id="773"/>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материального резерва в соответствии с законодательством Республики Казахстан;";</w:t>
      </w:r>
    </w:p>
    <w:bookmarkEnd w:id="773"/>
    <w:bookmarkStart w:name="z880" w:id="774"/>
    <w:p>
      <w:pPr>
        <w:spacing w:after="0"/>
        <w:ind w:left="0"/>
        <w:jc w:val="both"/>
      </w:pPr>
      <w:r>
        <w:rPr>
          <w:rFonts w:ascii="Times New Roman"/>
          <w:b w:val="false"/>
          <w:i w:val="false"/>
          <w:color w:val="000000"/>
          <w:sz w:val="28"/>
        </w:rPr>
        <w:t>
      "8-1) при отказе единого оператора по поставке нефтепродуктов приобретать нефтепродукты по карточной системе самостоятельно закупает нефтепродукты на конкурентной основе за счет бюджетных средств на соответствующий год;";</w:t>
      </w:r>
    </w:p>
    <w:bookmarkEnd w:id="774"/>
    <w:bookmarkStart w:name="z881" w:id="775"/>
    <w:p>
      <w:pPr>
        <w:spacing w:after="0"/>
        <w:ind w:left="0"/>
        <w:jc w:val="both"/>
      </w:pPr>
      <w:r>
        <w:rPr>
          <w:rFonts w:ascii="Times New Roman"/>
          <w:b w:val="false"/>
          <w:i w:val="false"/>
          <w:color w:val="000000"/>
          <w:sz w:val="28"/>
        </w:rPr>
        <w:t>
      подпункт 9) после слов "государственного резерва," дополнить словами "подведомственной организации системы государственного резерва и организациях, которым установлены мобилизационные заказы,";</w:t>
      </w:r>
    </w:p>
    <w:bookmarkEnd w:id="775"/>
    <w:bookmarkStart w:name="z882" w:id="776"/>
    <w:p>
      <w:pPr>
        <w:spacing w:after="0"/>
        <w:ind w:left="0"/>
        <w:jc w:val="both"/>
      </w:pPr>
      <w:r>
        <w:rPr>
          <w:rFonts w:ascii="Times New Roman"/>
          <w:b w:val="false"/>
          <w:i w:val="false"/>
          <w:color w:val="000000"/>
          <w:sz w:val="28"/>
        </w:rPr>
        <w:t>
      подпункт 10) исключить;</w:t>
      </w:r>
    </w:p>
    <w:bookmarkEnd w:id="776"/>
    <w:bookmarkStart w:name="z883" w:id="777"/>
    <w:p>
      <w:pPr>
        <w:spacing w:after="0"/>
        <w:ind w:left="0"/>
        <w:jc w:val="both"/>
      </w:pPr>
      <w:r>
        <w:rPr>
          <w:rFonts w:ascii="Times New Roman"/>
          <w:b w:val="false"/>
          <w:i w:val="false"/>
          <w:color w:val="000000"/>
          <w:sz w:val="28"/>
        </w:rPr>
        <w:t>
      в подпункте 12) слова "ценностей системы государственного" заменить словами "ценностей из государственного";</w:t>
      </w:r>
    </w:p>
    <w:bookmarkEnd w:id="777"/>
    <w:bookmarkStart w:name="z884" w:id="7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17-1)</w:t>
      </w:r>
      <w:r>
        <w:rPr>
          <w:rFonts w:ascii="Times New Roman"/>
          <w:b w:val="false"/>
          <w:i w:val="false"/>
          <w:color w:val="000000"/>
          <w:sz w:val="28"/>
        </w:rPr>
        <w:t xml:space="preserve"> слово "ценностей" заменить словами "ценностей из";</w:t>
      </w:r>
    </w:p>
    <w:bookmarkEnd w:id="778"/>
    <w:bookmarkStart w:name="z885" w:id="7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17-2)</w:t>
      </w:r>
      <w:r>
        <w:rPr>
          <w:rFonts w:ascii="Times New Roman"/>
          <w:b w:val="false"/>
          <w:i w:val="false"/>
          <w:color w:val="000000"/>
          <w:sz w:val="28"/>
        </w:rPr>
        <w:t>:</w:t>
      </w:r>
    </w:p>
    <w:bookmarkEnd w:id="779"/>
    <w:bookmarkStart w:name="z886" w:id="780"/>
    <w:p>
      <w:pPr>
        <w:spacing w:after="0"/>
        <w:ind w:left="0"/>
        <w:jc w:val="both"/>
      </w:pPr>
      <w:r>
        <w:rPr>
          <w:rFonts w:ascii="Times New Roman"/>
          <w:b w:val="false"/>
          <w:i w:val="false"/>
          <w:color w:val="000000"/>
          <w:sz w:val="28"/>
        </w:rPr>
        <w:t>
      слово "ценностей" заменить словами "ценностей из";</w:t>
      </w:r>
    </w:p>
    <w:bookmarkEnd w:id="780"/>
    <w:bookmarkStart w:name="z887" w:id="781"/>
    <w:p>
      <w:pPr>
        <w:spacing w:after="0"/>
        <w:ind w:left="0"/>
        <w:jc w:val="both"/>
      </w:pPr>
      <w:r>
        <w:rPr>
          <w:rFonts w:ascii="Times New Roman"/>
          <w:b w:val="false"/>
          <w:i w:val="false"/>
          <w:color w:val="000000"/>
          <w:sz w:val="28"/>
        </w:rPr>
        <w:t>
      слова "уничтожения и" заменить словами "уничтожения или";</w:t>
      </w:r>
    </w:p>
    <w:bookmarkEnd w:id="781"/>
    <w:bookmarkStart w:name="z888" w:id="782"/>
    <w:p>
      <w:pPr>
        <w:spacing w:after="0"/>
        <w:ind w:left="0"/>
        <w:jc w:val="both"/>
      </w:pPr>
      <w:r>
        <w:rPr>
          <w:rFonts w:ascii="Times New Roman"/>
          <w:b w:val="false"/>
          <w:i w:val="false"/>
          <w:color w:val="000000"/>
          <w:sz w:val="28"/>
        </w:rPr>
        <w:t>
      дополнить подпунктами 17-3), 17-4), 17-5) и 17-6) следующего содержания:</w:t>
      </w:r>
    </w:p>
    <w:bookmarkEnd w:id="782"/>
    <w:bookmarkStart w:name="z889" w:id="783"/>
    <w:p>
      <w:pPr>
        <w:spacing w:after="0"/>
        <w:ind w:left="0"/>
        <w:jc w:val="both"/>
      </w:pPr>
      <w:r>
        <w:rPr>
          <w:rFonts w:ascii="Times New Roman"/>
          <w:b w:val="false"/>
          <w:i w:val="false"/>
          <w:color w:val="000000"/>
          <w:sz w:val="28"/>
        </w:rPr>
        <w:t xml:space="preserve">
      "17-3) с участием заинтересованных государственных органов при изменении номенклатуры разрабатывает проект решения о выпуске материальных ценностей из государственного резерва в порядке разбронирования и вносит их на утверждение в Правительство Республики Казахстан; </w:t>
      </w:r>
    </w:p>
    <w:bookmarkEnd w:id="783"/>
    <w:bookmarkStart w:name="z890" w:id="784"/>
    <w:p>
      <w:pPr>
        <w:spacing w:after="0"/>
        <w:ind w:left="0"/>
        <w:jc w:val="both"/>
      </w:pPr>
      <w:r>
        <w:rPr>
          <w:rFonts w:ascii="Times New Roman"/>
          <w:b w:val="false"/>
          <w:i w:val="false"/>
          <w:color w:val="000000"/>
          <w:sz w:val="28"/>
        </w:rPr>
        <w:t>
      17-4) организует хранение и освежение материальных ценностей государственного резерва;</w:t>
      </w:r>
    </w:p>
    <w:bookmarkEnd w:id="784"/>
    <w:bookmarkStart w:name="z891" w:id="785"/>
    <w:p>
      <w:pPr>
        <w:spacing w:after="0"/>
        <w:ind w:left="0"/>
        <w:jc w:val="both"/>
      </w:pPr>
      <w:r>
        <w:rPr>
          <w:rFonts w:ascii="Times New Roman"/>
          <w:b w:val="false"/>
          <w:i w:val="false"/>
          <w:color w:val="000000"/>
          <w:sz w:val="28"/>
        </w:rPr>
        <w:t>
      17-5) по решению уполномоченного органа по управлению государственным имуществом по согласованию с государственными органами – получателями осуществляет передачу на безвозмездной основе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подведомственной организации системы государственного резерва;</w:t>
      </w:r>
    </w:p>
    <w:bookmarkEnd w:id="785"/>
    <w:bookmarkStart w:name="z892" w:id="786"/>
    <w:p>
      <w:pPr>
        <w:spacing w:after="0"/>
        <w:ind w:left="0"/>
        <w:jc w:val="both"/>
      </w:pPr>
      <w:r>
        <w:rPr>
          <w:rFonts w:ascii="Times New Roman"/>
          <w:b w:val="false"/>
          <w:i w:val="false"/>
          <w:color w:val="000000"/>
          <w:sz w:val="28"/>
        </w:rPr>
        <w:t>
      17-6) разрабатывает и утверждает нормативные правовые акты в области государственного резерва в соответствии с задачами настоящего Закона и законодательством Республики Казахстан;";</w:t>
      </w:r>
    </w:p>
    <w:bookmarkEnd w:id="786"/>
    <w:bookmarkStart w:name="z893" w:id="78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12-2</w:t>
      </w:r>
      <w:r>
        <w:rPr>
          <w:rFonts w:ascii="Times New Roman"/>
          <w:b w:val="false"/>
          <w:i w:val="false"/>
          <w:color w:val="000000"/>
          <w:sz w:val="28"/>
        </w:rPr>
        <w:t xml:space="preserve">: </w:t>
      </w:r>
    </w:p>
    <w:bookmarkEnd w:id="787"/>
    <w:bookmarkStart w:name="z894" w:id="788"/>
    <w:p>
      <w:pPr>
        <w:spacing w:after="0"/>
        <w:ind w:left="0"/>
        <w:jc w:val="both"/>
      </w:pPr>
      <w:r>
        <w:rPr>
          <w:rFonts w:ascii="Times New Roman"/>
          <w:b w:val="false"/>
          <w:i w:val="false"/>
          <w:color w:val="000000"/>
          <w:sz w:val="28"/>
        </w:rPr>
        <w:t>
      дополнить подпунктами 1-1) и 1-2) следующего содержания:</w:t>
      </w:r>
    </w:p>
    <w:bookmarkEnd w:id="788"/>
    <w:bookmarkStart w:name="z895" w:id="789"/>
    <w:p>
      <w:pPr>
        <w:spacing w:after="0"/>
        <w:ind w:left="0"/>
        <w:jc w:val="both"/>
      </w:pPr>
      <w:r>
        <w:rPr>
          <w:rFonts w:ascii="Times New Roman"/>
          <w:b w:val="false"/>
          <w:i w:val="false"/>
          <w:color w:val="000000"/>
          <w:sz w:val="28"/>
        </w:rPr>
        <w:t>
      "1-1) осуществляет стратегические, регулятивные, реализационные и контрольно-надзорные функции в пределах своей компетенции;</w:t>
      </w:r>
    </w:p>
    <w:bookmarkEnd w:id="789"/>
    <w:bookmarkStart w:name="z896" w:id="790"/>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промышленной безопасности в соответствии с законодательством Республики Казахстан;";</w:t>
      </w:r>
    </w:p>
    <w:bookmarkEnd w:id="790"/>
    <w:bookmarkStart w:name="z897" w:id="791"/>
    <w:p>
      <w:pPr>
        <w:spacing w:after="0"/>
        <w:ind w:left="0"/>
        <w:jc w:val="both"/>
      </w:pPr>
      <w:r>
        <w:rPr>
          <w:rFonts w:ascii="Times New Roman"/>
          <w:b w:val="false"/>
          <w:i w:val="false"/>
          <w:color w:val="000000"/>
          <w:sz w:val="28"/>
        </w:rPr>
        <w:t>
      подпункт 2) исключить;</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899" w:id="792"/>
    <w:p>
      <w:pPr>
        <w:spacing w:after="0"/>
        <w:ind w:left="0"/>
        <w:jc w:val="both"/>
      </w:pPr>
      <w:r>
        <w:rPr>
          <w:rFonts w:ascii="Times New Roman"/>
          <w:b w:val="false"/>
          <w:i w:val="false"/>
          <w:color w:val="000000"/>
          <w:sz w:val="28"/>
        </w:rPr>
        <w:t>
      "2-1) разрабатывает и утверждает перечень требований промышленной безопасности, нарушение которых влечет применение мер оперативного воздействия, а также определяет в отношении конкретных нарушений требований конкретный вид меры оперативного воздействия с указанием срока действия данной меры (при необходимости);";</w:t>
      </w:r>
    </w:p>
    <w:bookmarkEnd w:id="792"/>
    <w:bookmarkStart w:name="z900" w:id="793"/>
    <w:p>
      <w:pPr>
        <w:spacing w:after="0"/>
        <w:ind w:left="0"/>
        <w:jc w:val="both"/>
      </w:pPr>
      <w:r>
        <w:rPr>
          <w:rFonts w:ascii="Times New Roman"/>
          <w:b w:val="false"/>
          <w:i w:val="false"/>
          <w:color w:val="000000"/>
          <w:sz w:val="28"/>
        </w:rPr>
        <w:t>
      подпункт 9) исключить;</w:t>
      </w:r>
    </w:p>
    <w:bookmarkEnd w:id="793"/>
    <w:bookmarkStart w:name="z901" w:id="794"/>
    <w:p>
      <w:pPr>
        <w:spacing w:after="0"/>
        <w:ind w:left="0"/>
        <w:jc w:val="both"/>
      </w:pPr>
      <w:r>
        <w:rPr>
          <w:rFonts w:ascii="Times New Roman"/>
          <w:b w:val="false"/>
          <w:i w:val="false"/>
          <w:color w:val="000000"/>
          <w:sz w:val="28"/>
        </w:rPr>
        <w:t>
      дополнить подпунктами 9-1), 9-2) и 9-3) следующего содержания:</w:t>
      </w:r>
    </w:p>
    <w:bookmarkEnd w:id="794"/>
    <w:bookmarkStart w:name="z902" w:id="795"/>
    <w:p>
      <w:pPr>
        <w:spacing w:after="0"/>
        <w:ind w:left="0"/>
        <w:jc w:val="both"/>
      </w:pPr>
      <w:r>
        <w:rPr>
          <w:rFonts w:ascii="Times New Roman"/>
          <w:b w:val="false"/>
          <w:i w:val="false"/>
          <w:color w:val="000000"/>
          <w:sz w:val="28"/>
        </w:rPr>
        <w:t>
      "9-1) согласовывает сводный план обновления и технического перевооружения опасных производственных объектов;</w:t>
      </w:r>
    </w:p>
    <w:bookmarkEnd w:id="795"/>
    <w:bookmarkStart w:name="z903" w:id="796"/>
    <w:p>
      <w:pPr>
        <w:spacing w:after="0"/>
        <w:ind w:left="0"/>
        <w:jc w:val="both"/>
      </w:pPr>
      <w:r>
        <w:rPr>
          <w:rFonts w:ascii="Times New Roman"/>
          <w:b w:val="false"/>
          <w:i w:val="false"/>
          <w:color w:val="000000"/>
          <w:sz w:val="28"/>
        </w:rPr>
        <w:t>
      9-2) разрабатывает и утверждает нормативы численности должностных лиц служб производственного контроля;</w:t>
      </w:r>
    </w:p>
    <w:bookmarkEnd w:id="796"/>
    <w:bookmarkStart w:name="z904" w:id="797"/>
    <w:p>
      <w:pPr>
        <w:spacing w:after="0"/>
        <w:ind w:left="0"/>
        <w:jc w:val="both"/>
      </w:pPr>
      <w:r>
        <w:rPr>
          <w:rFonts w:ascii="Times New Roman"/>
          <w:b w:val="false"/>
          <w:i w:val="false"/>
          <w:color w:val="000000"/>
          <w:sz w:val="28"/>
        </w:rPr>
        <w:t>
      9-3) разрабатывает и утверждает нормативные правовые акты в области промышленной безопасности в соответствии с задачами настоящего Закона и законодательством Республики Казахстан;";</w:t>
      </w:r>
    </w:p>
    <w:bookmarkEnd w:id="797"/>
    <w:bookmarkStart w:name="z905" w:id="798"/>
    <w:p>
      <w:pPr>
        <w:spacing w:after="0"/>
        <w:ind w:left="0"/>
        <w:jc w:val="both"/>
      </w:pPr>
      <w:r>
        <w:rPr>
          <w:rFonts w:ascii="Times New Roman"/>
          <w:b w:val="false"/>
          <w:i w:val="false"/>
          <w:color w:val="000000"/>
          <w:sz w:val="28"/>
        </w:rPr>
        <w:t>
      17) дополнить статьей 12-3 следующего содержания:</w:t>
      </w:r>
    </w:p>
    <w:bookmarkEnd w:id="798"/>
    <w:bookmarkStart w:name="z906" w:id="799"/>
    <w:p>
      <w:pPr>
        <w:spacing w:after="0"/>
        <w:ind w:left="0"/>
        <w:jc w:val="both"/>
      </w:pPr>
      <w:r>
        <w:rPr>
          <w:rFonts w:ascii="Times New Roman"/>
          <w:b w:val="false"/>
          <w:i w:val="false"/>
          <w:color w:val="000000"/>
          <w:sz w:val="28"/>
        </w:rPr>
        <w:t>
      "Статья 12-3. Задачи органов гражданской защиты</w:t>
      </w:r>
    </w:p>
    <w:bookmarkEnd w:id="799"/>
    <w:bookmarkStart w:name="z907" w:id="800"/>
    <w:p>
      <w:pPr>
        <w:spacing w:after="0"/>
        <w:ind w:left="0"/>
        <w:jc w:val="both"/>
      </w:pPr>
      <w:r>
        <w:rPr>
          <w:rFonts w:ascii="Times New Roman"/>
          <w:b w:val="false"/>
          <w:i w:val="false"/>
          <w:color w:val="000000"/>
          <w:sz w:val="28"/>
        </w:rPr>
        <w:t>
      1. Органы гражданской защиты осуществляют следующие основные задачи:</w:t>
      </w:r>
    </w:p>
    <w:bookmarkEnd w:id="800"/>
    <w:bookmarkStart w:name="z908" w:id="801"/>
    <w:p>
      <w:pPr>
        <w:spacing w:after="0"/>
        <w:ind w:left="0"/>
        <w:jc w:val="both"/>
      </w:pPr>
      <w:r>
        <w:rPr>
          <w:rFonts w:ascii="Times New Roman"/>
          <w:b w:val="false"/>
          <w:i w:val="false"/>
          <w:color w:val="000000"/>
          <w:sz w:val="28"/>
        </w:rPr>
        <w:t>
      1) предупреждение и ликвидация чрезвычайных ситуаций;</w:t>
      </w:r>
    </w:p>
    <w:bookmarkEnd w:id="801"/>
    <w:bookmarkStart w:name="z909" w:id="802"/>
    <w:p>
      <w:pPr>
        <w:spacing w:after="0"/>
        <w:ind w:left="0"/>
        <w:jc w:val="both"/>
      </w:pPr>
      <w:r>
        <w:rPr>
          <w:rFonts w:ascii="Times New Roman"/>
          <w:b w:val="false"/>
          <w:i w:val="false"/>
          <w:color w:val="000000"/>
          <w:sz w:val="28"/>
        </w:rPr>
        <w:t>
      2) организация и ведение мероприятий гражданской обороны;</w:t>
      </w:r>
    </w:p>
    <w:bookmarkEnd w:id="802"/>
    <w:bookmarkStart w:name="z910" w:id="803"/>
    <w:p>
      <w:pPr>
        <w:spacing w:after="0"/>
        <w:ind w:left="0"/>
        <w:jc w:val="both"/>
      </w:pPr>
      <w:r>
        <w:rPr>
          <w:rFonts w:ascii="Times New Roman"/>
          <w:b w:val="false"/>
          <w:i w:val="false"/>
          <w:color w:val="000000"/>
          <w:sz w:val="28"/>
        </w:rPr>
        <w:t xml:space="preserve">
      3) обеспечение пожарной и промышленной безопасности; </w:t>
      </w:r>
    </w:p>
    <w:bookmarkEnd w:id="803"/>
    <w:bookmarkStart w:name="z911" w:id="804"/>
    <w:p>
      <w:pPr>
        <w:spacing w:after="0"/>
        <w:ind w:left="0"/>
        <w:jc w:val="both"/>
      </w:pPr>
      <w:r>
        <w:rPr>
          <w:rFonts w:ascii="Times New Roman"/>
          <w:b w:val="false"/>
          <w:i w:val="false"/>
          <w:color w:val="000000"/>
          <w:sz w:val="28"/>
        </w:rPr>
        <w:t>
      4) формирование и развитие государственного резерва;</w:t>
      </w:r>
    </w:p>
    <w:bookmarkEnd w:id="804"/>
    <w:bookmarkStart w:name="z912" w:id="805"/>
    <w:p>
      <w:pPr>
        <w:spacing w:after="0"/>
        <w:ind w:left="0"/>
        <w:jc w:val="both"/>
      </w:pPr>
      <w:r>
        <w:rPr>
          <w:rFonts w:ascii="Times New Roman"/>
          <w:b w:val="false"/>
          <w:i w:val="false"/>
          <w:color w:val="000000"/>
          <w:sz w:val="28"/>
        </w:rPr>
        <w:t>
      5) развитие государственной системы гражданской защиты;</w:t>
      </w:r>
    </w:p>
    <w:bookmarkEnd w:id="805"/>
    <w:bookmarkStart w:name="z913" w:id="806"/>
    <w:p>
      <w:pPr>
        <w:spacing w:after="0"/>
        <w:ind w:left="0"/>
        <w:jc w:val="both"/>
      </w:pPr>
      <w:r>
        <w:rPr>
          <w:rFonts w:ascii="Times New Roman"/>
          <w:b w:val="false"/>
          <w:i w:val="false"/>
          <w:color w:val="000000"/>
          <w:sz w:val="28"/>
        </w:rPr>
        <w:t>
      6) межотраслевая координация в сфере гражданской защиты;</w:t>
      </w:r>
    </w:p>
    <w:bookmarkEnd w:id="806"/>
    <w:bookmarkStart w:name="z914" w:id="807"/>
    <w:p>
      <w:pPr>
        <w:spacing w:after="0"/>
        <w:ind w:left="0"/>
        <w:jc w:val="both"/>
      </w:pPr>
      <w:r>
        <w:rPr>
          <w:rFonts w:ascii="Times New Roman"/>
          <w:b w:val="false"/>
          <w:i w:val="false"/>
          <w:color w:val="000000"/>
          <w:sz w:val="28"/>
        </w:rPr>
        <w:t>
      7) оказание экстренной медицинской и психологической помощи населению, находящемуся в зоне чрезвычайной ситуации;</w:t>
      </w:r>
    </w:p>
    <w:bookmarkEnd w:id="807"/>
    <w:bookmarkStart w:name="z915" w:id="808"/>
    <w:p>
      <w:pPr>
        <w:spacing w:after="0"/>
        <w:ind w:left="0"/>
        <w:jc w:val="both"/>
      </w:pPr>
      <w:r>
        <w:rPr>
          <w:rFonts w:ascii="Times New Roman"/>
          <w:b w:val="false"/>
          <w:i w:val="false"/>
          <w:color w:val="000000"/>
          <w:sz w:val="28"/>
        </w:rPr>
        <w:t>
      8) материально-техническое оснащение органов гражданской защиты, профессиональная служебная и физическая подготовка сотрудников и военнослужащих органов гражданской защиты и поддержание их в постоянной готовности.</w:t>
      </w:r>
    </w:p>
    <w:bookmarkEnd w:id="808"/>
    <w:bookmarkStart w:name="z916" w:id="809"/>
    <w:p>
      <w:pPr>
        <w:spacing w:after="0"/>
        <w:ind w:left="0"/>
        <w:jc w:val="both"/>
      </w:pPr>
      <w:r>
        <w:rPr>
          <w:rFonts w:ascii="Times New Roman"/>
          <w:b w:val="false"/>
          <w:i w:val="false"/>
          <w:color w:val="000000"/>
          <w:sz w:val="28"/>
        </w:rPr>
        <w:t>
      2. Иные задачи на органы гражданской защиты возлагаются законодательством Республики Казахстан.";</w:t>
      </w:r>
    </w:p>
    <w:bookmarkEnd w:id="809"/>
    <w:bookmarkStart w:name="z917" w:id="81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13</w:t>
      </w:r>
      <w:r>
        <w:rPr>
          <w:rFonts w:ascii="Times New Roman"/>
          <w:b w:val="false"/>
          <w:i w:val="false"/>
          <w:color w:val="000000"/>
          <w:sz w:val="28"/>
        </w:rPr>
        <w:t>:</w:t>
      </w:r>
    </w:p>
    <w:bookmarkEnd w:id="810"/>
    <w:bookmarkStart w:name="z918" w:id="811"/>
    <w:p>
      <w:pPr>
        <w:spacing w:after="0"/>
        <w:ind w:left="0"/>
        <w:jc w:val="both"/>
      </w:pPr>
      <w:r>
        <w:rPr>
          <w:rFonts w:ascii="Times New Roman"/>
          <w:b w:val="false"/>
          <w:i w:val="false"/>
          <w:color w:val="000000"/>
          <w:sz w:val="28"/>
        </w:rPr>
        <w:t>
      подпункт 2) изложить в следующей редакции:</w:t>
      </w:r>
    </w:p>
    <w:bookmarkEnd w:id="811"/>
    <w:bookmarkStart w:name="z919" w:id="812"/>
    <w:p>
      <w:pPr>
        <w:spacing w:after="0"/>
        <w:ind w:left="0"/>
        <w:jc w:val="both"/>
      </w:pPr>
      <w:r>
        <w:rPr>
          <w:rFonts w:ascii="Times New Roman"/>
          <w:b w:val="false"/>
          <w:i w:val="false"/>
          <w:color w:val="000000"/>
          <w:sz w:val="28"/>
        </w:rPr>
        <w:t>
      "2) разрабатывают, утверждают и (или) согласовывают нормативы, нормативные технические документы и правила, ведут государственный отраслевой учет чрезвычайных ситуаций природного и техногенного характера и представляют эти данные в уполномоченный орган;";</w:t>
      </w:r>
    </w:p>
    <w:bookmarkEnd w:id="812"/>
    <w:bookmarkStart w:name="z920" w:id="813"/>
    <w:p>
      <w:pPr>
        <w:spacing w:after="0"/>
        <w:ind w:left="0"/>
        <w:jc w:val="both"/>
      </w:pPr>
      <w:r>
        <w:rPr>
          <w:rFonts w:ascii="Times New Roman"/>
          <w:b w:val="false"/>
          <w:i w:val="false"/>
          <w:color w:val="000000"/>
          <w:sz w:val="28"/>
        </w:rPr>
        <w:t>
      подпункты 6), 7) и 8) исключить;</w:t>
      </w:r>
    </w:p>
    <w:bookmarkEnd w:id="813"/>
    <w:bookmarkStart w:name="z921" w:id="814"/>
    <w:p>
      <w:pPr>
        <w:spacing w:after="0"/>
        <w:ind w:left="0"/>
        <w:jc w:val="both"/>
      </w:pPr>
      <w:r>
        <w:rPr>
          <w:rFonts w:ascii="Times New Roman"/>
          <w:b w:val="false"/>
          <w:i w:val="false"/>
          <w:color w:val="000000"/>
          <w:sz w:val="28"/>
        </w:rPr>
        <w:t>
      подпункт 9) изложить в следующей редакции:</w:t>
      </w:r>
    </w:p>
    <w:bookmarkEnd w:id="814"/>
    <w:bookmarkStart w:name="z922" w:id="815"/>
    <w:p>
      <w:pPr>
        <w:spacing w:after="0"/>
        <w:ind w:left="0"/>
        <w:jc w:val="both"/>
      </w:pP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разбронировании материальных ценностей государственного резерва для оказания гуманитарной помощи;";</w:t>
      </w:r>
    </w:p>
    <w:bookmarkEnd w:id="815"/>
    <w:bookmarkStart w:name="z923" w:id="816"/>
    <w:p>
      <w:pPr>
        <w:spacing w:after="0"/>
        <w:ind w:left="0"/>
        <w:jc w:val="both"/>
      </w:pPr>
      <w:r>
        <w:rPr>
          <w:rFonts w:ascii="Times New Roman"/>
          <w:b w:val="false"/>
          <w:i w:val="false"/>
          <w:color w:val="000000"/>
          <w:sz w:val="28"/>
        </w:rPr>
        <w:t>
      дополнить подпунктами 9-1), 11-1), 11-2), 11-3), 11-4), 11-5) и 11-6) следующего содержания:</w:t>
      </w:r>
    </w:p>
    <w:bookmarkEnd w:id="816"/>
    <w:bookmarkStart w:name="z924" w:id="817"/>
    <w:p>
      <w:pPr>
        <w:spacing w:after="0"/>
        <w:ind w:left="0"/>
        <w:jc w:val="both"/>
      </w:pPr>
      <w:r>
        <w:rPr>
          <w:rFonts w:ascii="Times New Roman"/>
          <w:b w:val="false"/>
          <w:i w:val="false"/>
          <w:color w:val="000000"/>
          <w:sz w:val="28"/>
        </w:rPr>
        <w:t>
      "9-1) по согласованию с уполномоченными органами в области государственного материального резерва и мобилизационной подготовки принимают решения о выпуске материальных ценностей из мобилизационного резерва в порядке заимствования;";</w:t>
      </w:r>
    </w:p>
    <w:bookmarkEnd w:id="817"/>
    <w:bookmarkStart w:name="z925" w:id="818"/>
    <w:p>
      <w:pPr>
        <w:spacing w:after="0"/>
        <w:ind w:left="0"/>
        <w:jc w:val="both"/>
      </w:pPr>
      <w:r>
        <w:rPr>
          <w:rFonts w:ascii="Times New Roman"/>
          <w:b w:val="false"/>
          <w:i w:val="false"/>
          <w:color w:val="000000"/>
          <w:sz w:val="28"/>
        </w:rPr>
        <w:t>
       "11-1) вносят предложения в уполномоченный орган в области государственного материального резерва по номенклатуре и объемам хранения материальных ценностей государственного резерва и о разбронировании материальных ценностей государственного резерва при изменении номенклатуры;</w:t>
      </w:r>
    </w:p>
    <w:bookmarkEnd w:id="818"/>
    <w:bookmarkStart w:name="z926" w:id="819"/>
    <w:p>
      <w:pPr>
        <w:spacing w:after="0"/>
        <w:ind w:left="0"/>
        <w:jc w:val="both"/>
      </w:pPr>
      <w:r>
        <w:rPr>
          <w:rFonts w:ascii="Times New Roman"/>
          <w:b w:val="false"/>
          <w:i w:val="false"/>
          <w:color w:val="000000"/>
          <w:sz w:val="28"/>
        </w:rPr>
        <w:t>
      11-2) размещают заказы на поставку материальных ценностей мобилизационного резерва в соответствии с номенклатурой и объемами хранения материальных ценностей государственного резерва;</w:t>
      </w:r>
    </w:p>
    <w:bookmarkEnd w:id="819"/>
    <w:bookmarkStart w:name="z927" w:id="820"/>
    <w:p>
      <w:pPr>
        <w:spacing w:after="0"/>
        <w:ind w:left="0"/>
        <w:jc w:val="both"/>
      </w:pPr>
      <w:r>
        <w:rPr>
          <w:rFonts w:ascii="Times New Roman"/>
          <w:b w:val="false"/>
          <w:i w:val="false"/>
          <w:color w:val="000000"/>
          <w:sz w:val="28"/>
        </w:rPr>
        <w:t>
      11-3) принимают решение о выпуске материальных ценностей из мобилизационного резерва в порядке освежения;</w:t>
      </w:r>
    </w:p>
    <w:bookmarkEnd w:id="820"/>
    <w:bookmarkStart w:name="z928" w:id="821"/>
    <w:p>
      <w:pPr>
        <w:spacing w:after="0"/>
        <w:ind w:left="0"/>
        <w:jc w:val="both"/>
      </w:pPr>
      <w:r>
        <w:rPr>
          <w:rFonts w:ascii="Times New Roman"/>
          <w:b w:val="false"/>
          <w:i w:val="false"/>
          <w:color w:val="000000"/>
          <w:sz w:val="28"/>
        </w:rPr>
        <w:t>
      11-4) по решению уполномоченного органа 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 осуществляют передачу на безвозмездной основе материальных ценностей мобилизационного резерва, подлежащих освежению, и разбронированных материальных ценностей при изменении номенклатуры на баланс других государственных органов;</w:t>
      </w:r>
    </w:p>
    <w:bookmarkEnd w:id="821"/>
    <w:bookmarkStart w:name="z929" w:id="822"/>
    <w:p>
      <w:pPr>
        <w:spacing w:after="0"/>
        <w:ind w:left="0"/>
        <w:jc w:val="both"/>
      </w:pPr>
      <w:r>
        <w:rPr>
          <w:rFonts w:ascii="Times New Roman"/>
          <w:b w:val="false"/>
          <w:i w:val="false"/>
          <w:color w:val="000000"/>
          <w:sz w:val="28"/>
        </w:rPr>
        <w:t>
      11-5) по согласованию с уполномоченным органом в области государственного материального резерва принимают решения о перемещении материальных ценностей мобилизационного резерва;</w:t>
      </w:r>
    </w:p>
    <w:bookmarkEnd w:id="822"/>
    <w:bookmarkStart w:name="z930" w:id="823"/>
    <w:p>
      <w:pPr>
        <w:spacing w:after="0"/>
        <w:ind w:left="0"/>
        <w:jc w:val="both"/>
      </w:pPr>
      <w:r>
        <w:rPr>
          <w:rFonts w:ascii="Times New Roman"/>
          <w:b w:val="false"/>
          <w:i w:val="false"/>
          <w:color w:val="000000"/>
          <w:sz w:val="28"/>
        </w:rPr>
        <w:t>
      11-6) организуют хранение и освежение материальных ценностей мобилизационного резерва;";</w:t>
      </w:r>
    </w:p>
    <w:bookmarkEnd w:id="823"/>
    <w:bookmarkStart w:name="z931" w:id="824"/>
    <w:p>
      <w:pPr>
        <w:spacing w:after="0"/>
        <w:ind w:left="0"/>
        <w:jc w:val="both"/>
      </w:pPr>
      <w:r>
        <w:rPr>
          <w:rFonts w:ascii="Times New Roman"/>
          <w:b w:val="false"/>
          <w:i w:val="false"/>
          <w:color w:val="000000"/>
          <w:sz w:val="28"/>
        </w:rPr>
        <w:t>
      подпункт 14) после слова "осуществляют" дополнить словом "внутренний";</w:t>
      </w:r>
    </w:p>
    <w:bookmarkEnd w:id="824"/>
    <w:bookmarkStart w:name="z932" w:id="825"/>
    <w:p>
      <w:pPr>
        <w:spacing w:after="0"/>
        <w:ind w:left="0"/>
        <w:jc w:val="both"/>
      </w:pPr>
      <w:r>
        <w:rPr>
          <w:rFonts w:ascii="Times New Roman"/>
          <w:b w:val="false"/>
          <w:i w:val="false"/>
          <w:color w:val="000000"/>
          <w:sz w:val="28"/>
        </w:rPr>
        <w:t>
      подпункты 15) и 16) изложить в следующей редакции:</w:t>
      </w:r>
    </w:p>
    <w:bookmarkEnd w:id="825"/>
    <w:bookmarkStart w:name="z933" w:id="826"/>
    <w:p>
      <w:pPr>
        <w:spacing w:after="0"/>
        <w:ind w:left="0"/>
        <w:jc w:val="both"/>
      </w:pPr>
      <w:r>
        <w:rPr>
          <w:rFonts w:ascii="Times New Roman"/>
          <w:b w:val="false"/>
          <w:i w:val="false"/>
          <w:color w:val="000000"/>
          <w:sz w:val="28"/>
        </w:rPr>
        <w:t>
      "15) разрабатывают и утверждают планы действий по ликвидации чрезвычайных ситуаций глобального и регионального масштабов по согласованию с уполномоченным органом;</w:t>
      </w:r>
    </w:p>
    <w:bookmarkEnd w:id="826"/>
    <w:bookmarkStart w:name="z934" w:id="827"/>
    <w:p>
      <w:pPr>
        <w:spacing w:after="0"/>
        <w:ind w:left="0"/>
        <w:jc w:val="both"/>
      </w:pPr>
      <w:r>
        <w:rPr>
          <w:rFonts w:ascii="Times New Roman"/>
          <w:b w:val="false"/>
          <w:i w:val="false"/>
          <w:color w:val="000000"/>
          <w:sz w:val="28"/>
        </w:rPr>
        <w:t>
      16) обеспечивают создание запасных (городских) и вспомогательных пунктов управления;";</w:t>
      </w:r>
    </w:p>
    <w:bookmarkEnd w:id="827"/>
    <w:bookmarkStart w:name="z935" w:id="828"/>
    <w:p>
      <w:pPr>
        <w:spacing w:after="0"/>
        <w:ind w:left="0"/>
        <w:jc w:val="both"/>
      </w:pPr>
      <w:r>
        <w:rPr>
          <w:rFonts w:ascii="Times New Roman"/>
          <w:b w:val="false"/>
          <w:i w:val="false"/>
          <w:color w:val="000000"/>
          <w:sz w:val="28"/>
        </w:rPr>
        <w:t>
      дополнить подпунктом 16-1) следующего содержания:</w:t>
      </w:r>
    </w:p>
    <w:bookmarkEnd w:id="828"/>
    <w:bookmarkStart w:name="z936" w:id="829"/>
    <w:p>
      <w:pPr>
        <w:spacing w:after="0"/>
        <w:ind w:left="0"/>
        <w:jc w:val="both"/>
      </w:pPr>
      <w:r>
        <w:rPr>
          <w:rFonts w:ascii="Times New Roman"/>
          <w:b w:val="false"/>
          <w:i w:val="false"/>
          <w:color w:val="000000"/>
          <w:sz w:val="28"/>
        </w:rPr>
        <w:t>
      "16-1) выполняют требования по предупреждению чрезвычайных ситуаций;";</w:t>
      </w:r>
    </w:p>
    <w:bookmarkEnd w:id="829"/>
    <w:bookmarkStart w:name="z937" w:id="830"/>
    <w:p>
      <w:pPr>
        <w:spacing w:after="0"/>
        <w:ind w:left="0"/>
        <w:jc w:val="both"/>
      </w:pPr>
      <w:r>
        <w:rPr>
          <w:rFonts w:ascii="Times New Roman"/>
          <w:b w:val="false"/>
          <w:i w:val="false"/>
          <w:color w:val="000000"/>
          <w:sz w:val="28"/>
        </w:rPr>
        <w:t>
      19) дополнить статьей 13-1 следующего содержания:</w:t>
      </w:r>
    </w:p>
    <w:bookmarkEnd w:id="830"/>
    <w:bookmarkStart w:name="z938" w:id="831"/>
    <w:p>
      <w:pPr>
        <w:spacing w:after="0"/>
        <w:ind w:left="0"/>
        <w:jc w:val="both"/>
      </w:pPr>
      <w:r>
        <w:rPr>
          <w:rFonts w:ascii="Times New Roman"/>
          <w:b w:val="false"/>
          <w:i w:val="false"/>
          <w:color w:val="000000"/>
          <w:sz w:val="28"/>
        </w:rPr>
        <w:t>
      "Статья 13-1. Компетенция государственных органов, непосредственно подчиненных и подотчетных Президенту Республики Казахстан, в сфере гражданской защиты</w:t>
      </w:r>
    </w:p>
    <w:bookmarkEnd w:id="831"/>
    <w:bookmarkStart w:name="z939" w:id="832"/>
    <w:p>
      <w:pPr>
        <w:spacing w:after="0"/>
        <w:ind w:left="0"/>
        <w:jc w:val="both"/>
      </w:pPr>
      <w:r>
        <w:rPr>
          <w:rFonts w:ascii="Times New Roman"/>
          <w:b w:val="false"/>
          <w:i w:val="false"/>
          <w:color w:val="000000"/>
          <w:sz w:val="28"/>
        </w:rPr>
        <w:t>
      Государственные органы, непосредственно подчиненные и подотчетные Президенту Республики Казахстан, в пределах своей компетенции:</w:t>
      </w:r>
    </w:p>
    <w:bookmarkEnd w:id="832"/>
    <w:bookmarkStart w:name="z940" w:id="833"/>
    <w:p>
      <w:pPr>
        <w:spacing w:after="0"/>
        <w:ind w:left="0"/>
        <w:jc w:val="both"/>
      </w:pPr>
      <w:r>
        <w:rPr>
          <w:rFonts w:ascii="Times New Roman"/>
          <w:b w:val="false"/>
          <w:i w:val="false"/>
          <w:color w:val="000000"/>
          <w:sz w:val="28"/>
        </w:rPr>
        <w:t>
      1) разрабатывают и утверждают план гражданской обороны государственного органа;</w:t>
      </w:r>
    </w:p>
    <w:bookmarkEnd w:id="833"/>
    <w:bookmarkStart w:name="z941" w:id="834"/>
    <w:p>
      <w:pPr>
        <w:spacing w:after="0"/>
        <w:ind w:left="0"/>
        <w:jc w:val="both"/>
      </w:pPr>
      <w:r>
        <w:rPr>
          <w:rFonts w:ascii="Times New Roman"/>
          <w:b w:val="false"/>
          <w:i w:val="false"/>
          <w:color w:val="000000"/>
          <w:sz w:val="28"/>
        </w:rPr>
        <w:t>
      2) организуют научные исследования (при необходимости), а также пропаганду знаний и обучение специалистов в сфере гражданской защиты;</w:t>
      </w:r>
    </w:p>
    <w:bookmarkEnd w:id="834"/>
    <w:bookmarkStart w:name="z942" w:id="835"/>
    <w:p>
      <w:pPr>
        <w:spacing w:after="0"/>
        <w:ind w:left="0"/>
        <w:jc w:val="both"/>
      </w:pPr>
      <w:r>
        <w:rPr>
          <w:rFonts w:ascii="Times New Roman"/>
          <w:b w:val="false"/>
          <w:i w:val="false"/>
          <w:color w:val="000000"/>
          <w:sz w:val="28"/>
        </w:rPr>
        <w:t>
      3) вносят предложения в уполномоченный орган в области государственного материального резерва по номенклатуре и объемам хранения материальных ценностей государственного резерва и о разбронировании материальных ценностей государственного резерва при изменении номенклатуры;</w:t>
      </w:r>
    </w:p>
    <w:bookmarkEnd w:id="835"/>
    <w:bookmarkStart w:name="z943" w:id="836"/>
    <w:p>
      <w:pPr>
        <w:spacing w:after="0"/>
        <w:ind w:left="0"/>
        <w:jc w:val="both"/>
      </w:pPr>
      <w:r>
        <w:rPr>
          <w:rFonts w:ascii="Times New Roman"/>
          <w:b w:val="false"/>
          <w:i w:val="false"/>
          <w:color w:val="000000"/>
          <w:sz w:val="28"/>
        </w:rPr>
        <w:t>
      4) по согласованию с уполномоченными органами в области государственного материального резерва и мобилизационной подготовки принимают решения о выпуске материальных ценностей из мобилизационного резерва в порядке заимствования;</w:t>
      </w:r>
    </w:p>
    <w:bookmarkEnd w:id="836"/>
    <w:bookmarkStart w:name="z944" w:id="837"/>
    <w:p>
      <w:pPr>
        <w:spacing w:after="0"/>
        <w:ind w:left="0"/>
        <w:jc w:val="both"/>
      </w:pPr>
      <w:r>
        <w:rPr>
          <w:rFonts w:ascii="Times New Roman"/>
          <w:b w:val="false"/>
          <w:i w:val="false"/>
          <w:color w:val="000000"/>
          <w:sz w:val="28"/>
        </w:rPr>
        <w:t>
      5) размещают заказы на поставку материальных ценностей мобилизационного резерва в соответствии с номенклатурой и объемами хранения материальных ценностей государственного резерва;</w:t>
      </w:r>
    </w:p>
    <w:bookmarkEnd w:id="837"/>
    <w:bookmarkStart w:name="z945" w:id="838"/>
    <w:p>
      <w:pPr>
        <w:spacing w:after="0"/>
        <w:ind w:left="0"/>
        <w:jc w:val="both"/>
      </w:pPr>
      <w:r>
        <w:rPr>
          <w:rFonts w:ascii="Times New Roman"/>
          <w:b w:val="false"/>
          <w:i w:val="false"/>
          <w:color w:val="000000"/>
          <w:sz w:val="28"/>
        </w:rPr>
        <w:t>
      6) принимают решение о выпуске материальных ценностей из мобилизационного резерва в порядке освежения;</w:t>
      </w:r>
    </w:p>
    <w:bookmarkEnd w:id="838"/>
    <w:bookmarkStart w:name="z946" w:id="839"/>
    <w:p>
      <w:pPr>
        <w:spacing w:after="0"/>
        <w:ind w:left="0"/>
        <w:jc w:val="both"/>
      </w:pPr>
      <w:r>
        <w:rPr>
          <w:rFonts w:ascii="Times New Roman"/>
          <w:b w:val="false"/>
          <w:i w:val="false"/>
          <w:color w:val="000000"/>
          <w:sz w:val="28"/>
        </w:rPr>
        <w:t>
      7) по решению уполномоченного органа 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 осуществляют передачу на безвозмездной основе материальных ценностей мобилизационного резерва, подлежащих освежению, и разбронированных материальных ценностей при изменении номенклатуры на баланс других государственных органов;</w:t>
      </w:r>
    </w:p>
    <w:bookmarkEnd w:id="839"/>
    <w:bookmarkStart w:name="z947" w:id="840"/>
    <w:p>
      <w:pPr>
        <w:spacing w:after="0"/>
        <w:ind w:left="0"/>
        <w:jc w:val="both"/>
      </w:pPr>
      <w:r>
        <w:rPr>
          <w:rFonts w:ascii="Times New Roman"/>
          <w:b w:val="false"/>
          <w:i w:val="false"/>
          <w:color w:val="000000"/>
          <w:sz w:val="28"/>
        </w:rPr>
        <w:t>
      8) по согласованию с уполномоченным органом в области государственного материального резерва принимают решения о перемещении материальных ценностей мобилизационного резерва;</w:t>
      </w:r>
    </w:p>
    <w:bookmarkEnd w:id="840"/>
    <w:bookmarkStart w:name="z948" w:id="841"/>
    <w:p>
      <w:pPr>
        <w:spacing w:after="0"/>
        <w:ind w:left="0"/>
        <w:jc w:val="both"/>
      </w:pPr>
      <w:r>
        <w:rPr>
          <w:rFonts w:ascii="Times New Roman"/>
          <w:b w:val="false"/>
          <w:i w:val="false"/>
          <w:color w:val="000000"/>
          <w:sz w:val="28"/>
        </w:rPr>
        <w:t xml:space="preserve">
      9) организуют хранение и освежение материальных ценностей мобилизационного резерва; </w:t>
      </w:r>
    </w:p>
    <w:bookmarkEnd w:id="841"/>
    <w:bookmarkStart w:name="z949" w:id="842"/>
    <w:p>
      <w:pPr>
        <w:spacing w:after="0"/>
        <w:ind w:left="0"/>
        <w:jc w:val="both"/>
      </w:pPr>
      <w:r>
        <w:rPr>
          <w:rFonts w:ascii="Times New Roman"/>
          <w:b w:val="false"/>
          <w:i w:val="false"/>
          <w:color w:val="000000"/>
          <w:sz w:val="28"/>
        </w:rPr>
        <w:t xml:space="preserve">
      10)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 </w:t>
      </w:r>
    </w:p>
    <w:bookmarkEnd w:id="842"/>
    <w:bookmarkStart w:name="z950" w:id="843"/>
    <w:p>
      <w:pPr>
        <w:spacing w:after="0"/>
        <w:ind w:left="0"/>
        <w:jc w:val="both"/>
      </w:pPr>
      <w:r>
        <w:rPr>
          <w:rFonts w:ascii="Times New Roman"/>
          <w:b w:val="false"/>
          <w:i w:val="false"/>
          <w:color w:val="000000"/>
          <w:sz w:val="28"/>
        </w:rPr>
        <w:t>
      11) осуществляют руководство отраслевыми подсистемами гражданской защиты;</w:t>
      </w:r>
    </w:p>
    <w:bookmarkEnd w:id="843"/>
    <w:bookmarkStart w:name="z951" w:id="844"/>
    <w:p>
      <w:pPr>
        <w:spacing w:after="0"/>
        <w:ind w:left="0"/>
        <w:jc w:val="both"/>
      </w:pPr>
      <w:r>
        <w:rPr>
          <w:rFonts w:ascii="Times New Roman"/>
          <w:b w:val="false"/>
          <w:i w:val="false"/>
          <w:color w:val="000000"/>
          <w:sz w:val="28"/>
        </w:rPr>
        <w:t xml:space="preserve">
      12) создают запасы имущества гражданской обороны в подведомственных организациях и осуществляют внутренний контроль за их хранением, обновлением и поддержанием в готовности к применению; </w:t>
      </w:r>
    </w:p>
    <w:bookmarkEnd w:id="844"/>
    <w:bookmarkStart w:name="z952" w:id="845"/>
    <w:p>
      <w:pPr>
        <w:spacing w:after="0"/>
        <w:ind w:left="0"/>
        <w:jc w:val="both"/>
      </w:pPr>
      <w:r>
        <w:rPr>
          <w:rFonts w:ascii="Times New Roman"/>
          <w:b w:val="false"/>
          <w:i w:val="false"/>
          <w:color w:val="000000"/>
          <w:sz w:val="28"/>
        </w:rPr>
        <w:t>
      13) обеспечивают создание запасных (городских, загородных), вспомогательных и подвижных пунктов управления;</w:t>
      </w:r>
    </w:p>
    <w:bookmarkEnd w:id="845"/>
    <w:bookmarkStart w:name="z953" w:id="846"/>
    <w:p>
      <w:pPr>
        <w:spacing w:after="0"/>
        <w:ind w:left="0"/>
        <w:jc w:val="both"/>
      </w:pPr>
      <w:r>
        <w:rPr>
          <w:rFonts w:ascii="Times New Roman"/>
          <w:b w:val="false"/>
          <w:i w:val="false"/>
          <w:color w:val="000000"/>
          <w:sz w:val="28"/>
        </w:rPr>
        <w:t>
      14) осуществляют иные полномочия, предусмотренные настоящим Законом, иными законами Республики Казахстан и актами Президента Республики Казахстан.";</w:t>
      </w:r>
    </w:p>
    <w:bookmarkEnd w:id="846"/>
    <w:bookmarkStart w:name="z954" w:id="847"/>
    <w:p>
      <w:pPr>
        <w:spacing w:after="0"/>
        <w:ind w:left="0"/>
        <w:jc w:val="both"/>
      </w:pPr>
      <w:r>
        <w:rPr>
          <w:rFonts w:ascii="Times New Roman"/>
          <w:b w:val="false"/>
          <w:i w:val="false"/>
          <w:color w:val="000000"/>
          <w:sz w:val="28"/>
        </w:rPr>
        <w:t xml:space="preserve">
      20) в подпункте 1) </w:t>
      </w:r>
      <w:r>
        <w:rPr>
          <w:rFonts w:ascii="Times New Roman"/>
          <w:b w:val="false"/>
          <w:i w:val="false"/>
          <w:color w:val="000000"/>
          <w:sz w:val="28"/>
        </w:rPr>
        <w:t>статьи 14</w:t>
      </w:r>
      <w:r>
        <w:rPr>
          <w:rFonts w:ascii="Times New Roman"/>
          <w:b w:val="false"/>
          <w:i w:val="false"/>
          <w:color w:val="000000"/>
          <w:sz w:val="28"/>
        </w:rPr>
        <w:t xml:space="preserve"> слова "территориальные подразделения ведомства" заменить словами "территориальные органы";</w:t>
      </w:r>
    </w:p>
    <w:bookmarkEnd w:id="847"/>
    <w:bookmarkStart w:name="z955" w:id="84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15</w:t>
      </w:r>
      <w:r>
        <w:rPr>
          <w:rFonts w:ascii="Times New Roman"/>
          <w:b w:val="false"/>
          <w:i w:val="false"/>
          <w:color w:val="000000"/>
          <w:sz w:val="28"/>
        </w:rPr>
        <w:t>:</w:t>
      </w:r>
    </w:p>
    <w:bookmarkEnd w:id="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57" w:id="849"/>
    <w:p>
      <w:pPr>
        <w:spacing w:after="0"/>
        <w:ind w:left="0"/>
        <w:jc w:val="both"/>
      </w:pPr>
      <w:r>
        <w:rPr>
          <w:rFonts w:ascii="Times New Roman"/>
          <w:b w:val="false"/>
          <w:i w:val="false"/>
          <w:color w:val="000000"/>
          <w:sz w:val="28"/>
        </w:rPr>
        <w:t>
      "2. Местные исполнительные органы осуществляют мероприятия по предупреждению, ликвидации чрезвычайных ситуаций местного масштаба и их последствий на территории соответствующей административно-территориальной единицы.";</w:t>
      </w:r>
    </w:p>
    <w:bookmarkEnd w:id="849"/>
    <w:bookmarkStart w:name="z958" w:id="8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50"/>
    <w:bookmarkStart w:name="z959" w:id="851"/>
    <w:p>
      <w:pPr>
        <w:spacing w:after="0"/>
        <w:ind w:left="0"/>
        <w:jc w:val="both"/>
      </w:pPr>
      <w:r>
        <w:rPr>
          <w:rFonts w:ascii="Times New Roman"/>
          <w:b w:val="false"/>
          <w:i w:val="false"/>
          <w:color w:val="000000"/>
          <w:sz w:val="28"/>
        </w:rPr>
        <w:t>
      в подпункте 2) слова "организация пожарных постов," заменить словами "создание пунктов пожаротушения, организация";</w:t>
      </w:r>
    </w:p>
    <w:bookmarkEnd w:id="851"/>
    <w:bookmarkStart w:name="z960" w:id="852"/>
    <w:p>
      <w:pPr>
        <w:spacing w:after="0"/>
        <w:ind w:left="0"/>
        <w:jc w:val="both"/>
      </w:pPr>
      <w:r>
        <w:rPr>
          <w:rFonts w:ascii="Times New Roman"/>
          <w:b w:val="false"/>
          <w:i w:val="false"/>
          <w:color w:val="000000"/>
          <w:sz w:val="28"/>
        </w:rPr>
        <w:t>
      подпункт 3) после слов "прав и" дополнить словом "законных";</w:t>
      </w:r>
    </w:p>
    <w:bookmarkEnd w:id="852"/>
    <w:bookmarkStart w:name="z961" w:id="853"/>
    <w:p>
      <w:pPr>
        <w:spacing w:after="0"/>
        <w:ind w:left="0"/>
        <w:jc w:val="both"/>
      </w:pPr>
      <w:r>
        <w:rPr>
          <w:rFonts w:ascii="Times New Roman"/>
          <w:b w:val="false"/>
          <w:i w:val="false"/>
          <w:color w:val="000000"/>
          <w:sz w:val="28"/>
        </w:rPr>
        <w:t>
      подпункт 7) исключить;</w:t>
      </w:r>
    </w:p>
    <w:bookmarkEnd w:id="853"/>
    <w:bookmarkStart w:name="z962" w:id="854"/>
    <w:p>
      <w:pPr>
        <w:spacing w:after="0"/>
        <w:ind w:left="0"/>
        <w:jc w:val="both"/>
      </w:pPr>
      <w:r>
        <w:rPr>
          <w:rFonts w:ascii="Times New Roman"/>
          <w:b w:val="false"/>
          <w:i w:val="false"/>
          <w:color w:val="000000"/>
          <w:sz w:val="28"/>
        </w:rPr>
        <w:t>
      дополнить подпунктами 10-1), 10-2) и 10-3) следующего содержания:</w:t>
      </w:r>
    </w:p>
    <w:bookmarkEnd w:id="854"/>
    <w:bookmarkStart w:name="z963" w:id="855"/>
    <w:p>
      <w:pPr>
        <w:spacing w:after="0"/>
        <w:ind w:left="0"/>
        <w:jc w:val="both"/>
      </w:pPr>
      <w:r>
        <w:rPr>
          <w:rFonts w:ascii="Times New Roman"/>
          <w:b w:val="false"/>
          <w:i w:val="false"/>
          <w:color w:val="000000"/>
          <w:sz w:val="28"/>
        </w:rPr>
        <w:t>
      "10-1) организация проведения оценки сейсмической опасности и сейсмического зонирования (районирования) на соответствующей административно-территориальной единице;</w:t>
      </w:r>
    </w:p>
    <w:bookmarkEnd w:id="855"/>
    <w:bookmarkStart w:name="z964" w:id="856"/>
    <w:p>
      <w:pPr>
        <w:spacing w:after="0"/>
        <w:ind w:left="0"/>
        <w:jc w:val="both"/>
      </w:pPr>
      <w:r>
        <w:rPr>
          <w:rFonts w:ascii="Times New Roman"/>
          <w:b w:val="false"/>
          <w:i w:val="false"/>
          <w:color w:val="000000"/>
          <w:sz w:val="28"/>
        </w:rPr>
        <w:t>
      10-2) расширение и модернизация сети сейсмологических станций и автоматизированной системы раннего оповещения;</w:t>
      </w:r>
    </w:p>
    <w:bookmarkEnd w:id="856"/>
    <w:bookmarkStart w:name="z965" w:id="857"/>
    <w:p>
      <w:pPr>
        <w:spacing w:after="0"/>
        <w:ind w:left="0"/>
        <w:jc w:val="both"/>
      </w:pPr>
      <w:r>
        <w:rPr>
          <w:rFonts w:ascii="Times New Roman"/>
          <w:b w:val="false"/>
          <w:i w:val="false"/>
          <w:color w:val="000000"/>
          <w:sz w:val="28"/>
        </w:rPr>
        <w:t>
      10-3) утверждение разномасштабных карт сейсмического зонирования (районирования) и карт сейсмического риска;";</w:t>
      </w:r>
    </w:p>
    <w:bookmarkEnd w:id="857"/>
    <w:bookmarkStart w:name="z966" w:id="858"/>
    <w:p>
      <w:pPr>
        <w:spacing w:after="0"/>
        <w:ind w:left="0"/>
        <w:jc w:val="both"/>
      </w:pPr>
      <w:r>
        <w:rPr>
          <w:rFonts w:ascii="Times New Roman"/>
          <w:b w:val="false"/>
          <w:i w:val="false"/>
          <w:color w:val="000000"/>
          <w:sz w:val="28"/>
        </w:rPr>
        <w:t>
      в подпункте 11) слова "и информирования" исключить;</w:t>
      </w:r>
    </w:p>
    <w:bookmarkEnd w:id="858"/>
    <w:bookmarkStart w:name="z967" w:id="859"/>
    <w:p>
      <w:pPr>
        <w:spacing w:after="0"/>
        <w:ind w:left="0"/>
        <w:jc w:val="both"/>
      </w:pPr>
      <w:r>
        <w:rPr>
          <w:rFonts w:ascii="Times New Roman"/>
          <w:b w:val="false"/>
          <w:i w:val="false"/>
          <w:color w:val="000000"/>
          <w:sz w:val="28"/>
        </w:rPr>
        <w:t>
      подпункт 20) исключить;</w:t>
      </w:r>
    </w:p>
    <w:bookmarkEnd w:id="859"/>
    <w:bookmarkStart w:name="z968" w:id="860"/>
    <w:p>
      <w:pPr>
        <w:spacing w:after="0"/>
        <w:ind w:left="0"/>
        <w:jc w:val="both"/>
      </w:pPr>
      <w:r>
        <w:rPr>
          <w:rFonts w:ascii="Times New Roman"/>
          <w:b w:val="false"/>
          <w:i w:val="false"/>
          <w:color w:val="000000"/>
          <w:sz w:val="28"/>
        </w:rPr>
        <w:t>
      подпункт 21) изложить в следующей редакции:</w:t>
      </w:r>
    </w:p>
    <w:bookmarkEnd w:id="860"/>
    <w:bookmarkStart w:name="z969" w:id="861"/>
    <w:p>
      <w:pPr>
        <w:spacing w:after="0"/>
        <w:ind w:left="0"/>
        <w:jc w:val="both"/>
      </w:pPr>
      <w:r>
        <w:rPr>
          <w:rFonts w:ascii="Times New Roman"/>
          <w:b w:val="false"/>
          <w:i w:val="false"/>
          <w:color w:val="000000"/>
          <w:sz w:val="28"/>
        </w:rPr>
        <w:t xml:space="preserve">
      "21) государственный контроль и надзор в области промышленной безопасности за безопасной эксплуатацией опасных технических устройств на объектах социальной инфраструктуры;"; </w:t>
      </w:r>
    </w:p>
    <w:bookmarkEnd w:id="861"/>
    <w:bookmarkStart w:name="z970" w:id="862"/>
    <w:p>
      <w:pPr>
        <w:spacing w:after="0"/>
        <w:ind w:left="0"/>
        <w:jc w:val="both"/>
      </w:pPr>
      <w:r>
        <w:rPr>
          <w:rFonts w:ascii="Times New Roman"/>
          <w:b w:val="false"/>
          <w:i w:val="false"/>
          <w:color w:val="000000"/>
          <w:sz w:val="28"/>
        </w:rPr>
        <w:t>
      дополнить подпунктами 22-1), 22-2), 22-3) и 22-4) следующего содержания:</w:t>
      </w:r>
    </w:p>
    <w:bookmarkEnd w:id="862"/>
    <w:bookmarkStart w:name="z971" w:id="863"/>
    <w:p>
      <w:pPr>
        <w:spacing w:after="0"/>
        <w:ind w:left="0"/>
        <w:jc w:val="both"/>
      </w:pPr>
      <w:r>
        <w:rPr>
          <w:rFonts w:ascii="Times New Roman"/>
          <w:b w:val="false"/>
          <w:i w:val="false"/>
          <w:color w:val="000000"/>
          <w:sz w:val="28"/>
        </w:rPr>
        <w:t>
      "22-1) обеспечение сил и средств, привлекаемых для ликвидации степных пожаров, а также пожаров в населенных пунктах, в которых отсутствуют подразделения государственной противопожарной службы, горюче-смазочными материалами и питанием;</w:t>
      </w:r>
    </w:p>
    <w:bookmarkEnd w:id="863"/>
    <w:bookmarkStart w:name="z972" w:id="864"/>
    <w:p>
      <w:pPr>
        <w:spacing w:after="0"/>
        <w:ind w:left="0"/>
        <w:jc w:val="both"/>
      </w:pPr>
      <w:r>
        <w:rPr>
          <w:rFonts w:ascii="Times New Roman"/>
          <w:b w:val="false"/>
          <w:i w:val="false"/>
          <w:color w:val="000000"/>
          <w:sz w:val="28"/>
        </w:rPr>
        <w:t>
      22-2) выполнение требований по предупреждению чрезвычайных ситуаций;</w:t>
      </w:r>
    </w:p>
    <w:bookmarkEnd w:id="864"/>
    <w:bookmarkStart w:name="z973" w:id="865"/>
    <w:p>
      <w:pPr>
        <w:spacing w:after="0"/>
        <w:ind w:left="0"/>
        <w:jc w:val="both"/>
      </w:pPr>
      <w:r>
        <w:rPr>
          <w:rFonts w:ascii="Times New Roman"/>
          <w:b w:val="false"/>
          <w:i w:val="false"/>
          <w:color w:val="000000"/>
          <w:sz w:val="28"/>
        </w:rPr>
        <w:t>
      22-3) утверждение плана гражданской обороны соответствующей административно-территориальной единицы;</w:t>
      </w:r>
    </w:p>
    <w:bookmarkEnd w:id="865"/>
    <w:bookmarkStart w:name="z974" w:id="866"/>
    <w:p>
      <w:pPr>
        <w:spacing w:after="0"/>
        <w:ind w:left="0"/>
        <w:jc w:val="both"/>
      </w:pPr>
      <w:r>
        <w:rPr>
          <w:rFonts w:ascii="Times New Roman"/>
          <w:b w:val="false"/>
          <w:i w:val="false"/>
          <w:color w:val="000000"/>
          <w:sz w:val="28"/>
        </w:rPr>
        <w:t>
      22-4) организация научных исследований (при необходимости), пропаганды знаний, обучения населения и специалистов в сфере гражданской защиты;";</w:t>
      </w:r>
    </w:p>
    <w:bookmarkEnd w:id="866"/>
    <w:bookmarkStart w:name="z975" w:id="8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867"/>
    <w:bookmarkStart w:name="z976" w:id="868"/>
    <w:p>
      <w:pPr>
        <w:spacing w:after="0"/>
        <w:ind w:left="0"/>
        <w:jc w:val="both"/>
      </w:pPr>
      <w:r>
        <w:rPr>
          <w:rFonts w:ascii="Times New Roman"/>
          <w:b w:val="false"/>
          <w:i w:val="false"/>
          <w:color w:val="000000"/>
          <w:sz w:val="28"/>
        </w:rPr>
        <w:t>
      в подпункте 3) слова "территориальных подразделений его ведомства и подведомственных его ведомству государственных учреждений" заменить словами "его территориальных органов и подведомственных государственных учреждений";</w:t>
      </w:r>
    </w:p>
    <w:bookmarkEnd w:id="868"/>
    <w:bookmarkStart w:name="z977" w:id="869"/>
    <w:p>
      <w:pPr>
        <w:spacing w:after="0"/>
        <w:ind w:left="0"/>
        <w:jc w:val="both"/>
      </w:pPr>
      <w:r>
        <w:rPr>
          <w:rFonts w:ascii="Times New Roman"/>
          <w:b w:val="false"/>
          <w:i w:val="false"/>
          <w:color w:val="000000"/>
          <w:sz w:val="28"/>
        </w:rPr>
        <w:t>
      дополнить подпунктами 4) и 5) следующего содержания:</w:t>
      </w:r>
    </w:p>
    <w:bookmarkEnd w:id="869"/>
    <w:bookmarkStart w:name="z978" w:id="870"/>
    <w:p>
      <w:pPr>
        <w:spacing w:after="0"/>
        <w:ind w:left="0"/>
        <w:jc w:val="both"/>
      </w:pPr>
      <w:r>
        <w:rPr>
          <w:rFonts w:ascii="Times New Roman"/>
          <w:b w:val="false"/>
          <w:i w:val="false"/>
          <w:color w:val="000000"/>
          <w:sz w:val="28"/>
        </w:rPr>
        <w:t>
      "4) оказывать содействие территориальным органам уполномоченного органа в создании и оснащении центров обучения и подготовки населения в сфере гражданской защиты;</w:t>
      </w:r>
    </w:p>
    <w:bookmarkEnd w:id="870"/>
    <w:bookmarkStart w:name="z979" w:id="871"/>
    <w:p>
      <w:pPr>
        <w:spacing w:after="0"/>
        <w:ind w:left="0"/>
        <w:jc w:val="both"/>
      </w:pPr>
      <w:r>
        <w:rPr>
          <w:rFonts w:ascii="Times New Roman"/>
          <w:b w:val="false"/>
          <w:i w:val="false"/>
          <w:color w:val="000000"/>
          <w:sz w:val="28"/>
        </w:rPr>
        <w:t>
      5) принимать решение о выделении денег из местного бюджета для разработки разномасштабных карт сейсмического зонирования (районирования) и карт сейсмического риска.";</w:t>
      </w:r>
    </w:p>
    <w:bookmarkEnd w:id="871"/>
    <w:bookmarkStart w:name="z980" w:id="87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16</w:t>
      </w:r>
      <w:r>
        <w:rPr>
          <w:rFonts w:ascii="Times New Roman"/>
          <w:b w:val="false"/>
          <w:i w:val="false"/>
          <w:color w:val="000000"/>
          <w:sz w:val="28"/>
        </w:rPr>
        <w:t>:</w:t>
      </w:r>
    </w:p>
    <w:bookmarkEnd w:id="872"/>
    <w:bookmarkStart w:name="z981" w:id="8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73"/>
    <w:bookmarkStart w:name="z982" w:id="874"/>
    <w:p>
      <w:pPr>
        <w:spacing w:after="0"/>
        <w:ind w:left="0"/>
        <w:jc w:val="both"/>
      </w:pPr>
      <w:r>
        <w:rPr>
          <w:rFonts w:ascii="Times New Roman"/>
          <w:b w:val="false"/>
          <w:i w:val="false"/>
          <w:color w:val="000000"/>
          <w:sz w:val="28"/>
        </w:rPr>
        <w:t>
      подпункт 4) исключить;</w:t>
      </w:r>
    </w:p>
    <w:bookmarkEnd w:id="874"/>
    <w:bookmarkStart w:name="z983" w:id="875"/>
    <w:p>
      <w:pPr>
        <w:spacing w:after="0"/>
        <w:ind w:left="0"/>
        <w:jc w:val="both"/>
      </w:pPr>
      <w:r>
        <w:rPr>
          <w:rFonts w:ascii="Times New Roman"/>
          <w:b w:val="false"/>
          <w:i w:val="false"/>
          <w:color w:val="000000"/>
          <w:sz w:val="28"/>
        </w:rPr>
        <w:t>
      дополнить подпунктом 12) следующего содержания:</w:t>
      </w:r>
    </w:p>
    <w:bookmarkEnd w:id="875"/>
    <w:bookmarkStart w:name="z984" w:id="876"/>
    <w:p>
      <w:pPr>
        <w:spacing w:after="0"/>
        <w:ind w:left="0"/>
        <w:jc w:val="both"/>
      </w:pPr>
      <w:r>
        <w:rPr>
          <w:rFonts w:ascii="Times New Roman"/>
          <w:b w:val="false"/>
          <w:i w:val="false"/>
          <w:color w:val="000000"/>
          <w:sz w:val="28"/>
        </w:rPr>
        <w:t>
      "12) проводить учения и тренировки в сфере гражданской защиты.";</w:t>
      </w:r>
    </w:p>
    <w:bookmarkEnd w:id="876"/>
    <w:bookmarkStart w:name="z985" w:id="8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77"/>
    <w:bookmarkStart w:name="z986" w:id="878"/>
    <w:p>
      <w:pPr>
        <w:spacing w:after="0"/>
        <w:ind w:left="0"/>
        <w:jc w:val="both"/>
      </w:pPr>
      <w:r>
        <w:rPr>
          <w:rFonts w:ascii="Times New Roman"/>
          <w:b w:val="false"/>
          <w:i w:val="false"/>
          <w:color w:val="000000"/>
          <w:sz w:val="28"/>
        </w:rPr>
        <w:t>
      подпункт 1) после слова "технологии" дополнить словами "на опасных производственных объектах";</w:t>
      </w:r>
    </w:p>
    <w:bookmarkEnd w:id="878"/>
    <w:bookmarkStart w:name="z987" w:id="879"/>
    <w:p>
      <w:pPr>
        <w:spacing w:after="0"/>
        <w:ind w:left="0"/>
        <w:jc w:val="both"/>
      </w:pPr>
      <w:r>
        <w:rPr>
          <w:rFonts w:ascii="Times New Roman"/>
          <w:b w:val="false"/>
          <w:i w:val="false"/>
          <w:color w:val="000000"/>
          <w:sz w:val="28"/>
        </w:rPr>
        <w:t>
      в подпункте 2) слова "организовывать и" исключить;</w:t>
      </w:r>
    </w:p>
    <w:bookmarkEnd w:id="879"/>
    <w:bookmarkStart w:name="z988" w:id="880"/>
    <w:p>
      <w:pPr>
        <w:spacing w:after="0"/>
        <w:ind w:left="0"/>
        <w:jc w:val="both"/>
      </w:pPr>
      <w:r>
        <w:rPr>
          <w:rFonts w:ascii="Times New Roman"/>
          <w:b w:val="false"/>
          <w:i w:val="false"/>
          <w:color w:val="000000"/>
          <w:sz w:val="28"/>
        </w:rPr>
        <w:t>
      дополнить подпунктом 2-1) следующего содержания:</w:t>
      </w:r>
    </w:p>
    <w:bookmarkEnd w:id="880"/>
    <w:bookmarkStart w:name="z989" w:id="881"/>
    <w:p>
      <w:pPr>
        <w:spacing w:after="0"/>
        <w:ind w:left="0"/>
        <w:jc w:val="both"/>
      </w:pPr>
      <w:r>
        <w:rPr>
          <w:rFonts w:ascii="Times New Roman"/>
          <w:b w:val="false"/>
          <w:i w:val="false"/>
          <w:color w:val="000000"/>
          <w:sz w:val="28"/>
        </w:rPr>
        <w:t>
      "2-1) создавать службу производственного контроля, которая подчиняется непосредственно первому руководителю организации;";</w:t>
      </w:r>
    </w:p>
    <w:bookmarkEnd w:id="881"/>
    <w:bookmarkStart w:name="z990" w:id="882"/>
    <w:p>
      <w:pPr>
        <w:spacing w:after="0"/>
        <w:ind w:left="0"/>
        <w:jc w:val="both"/>
      </w:pPr>
      <w:r>
        <w:rPr>
          <w:rFonts w:ascii="Times New Roman"/>
          <w:b w:val="false"/>
          <w:i w:val="false"/>
          <w:color w:val="000000"/>
          <w:sz w:val="28"/>
        </w:rPr>
        <w:t>
      подпункт 4) изложить в следующей редакции:</w:t>
      </w:r>
    </w:p>
    <w:bookmarkEnd w:id="882"/>
    <w:bookmarkStart w:name="z991" w:id="883"/>
    <w:p>
      <w:pPr>
        <w:spacing w:after="0"/>
        <w:ind w:left="0"/>
        <w:jc w:val="both"/>
      </w:pPr>
      <w:r>
        <w:rPr>
          <w:rFonts w:ascii="Times New Roman"/>
          <w:b w:val="false"/>
          <w:i w:val="false"/>
          <w:color w:val="000000"/>
          <w:sz w:val="28"/>
        </w:rPr>
        <w:t>
      "4) проводить технические освидетельствования опасных технических устройств и технических устройств;";</w:t>
      </w:r>
    </w:p>
    <w:bookmarkEnd w:id="883"/>
    <w:bookmarkStart w:name="z992" w:id="884"/>
    <w:p>
      <w:pPr>
        <w:spacing w:after="0"/>
        <w:ind w:left="0"/>
        <w:jc w:val="both"/>
      </w:pPr>
      <w:r>
        <w:rPr>
          <w:rFonts w:ascii="Times New Roman"/>
          <w:b w:val="false"/>
          <w:i w:val="false"/>
          <w:color w:val="000000"/>
          <w:sz w:val="28"/>
        </w:rPr>
        <w:t>
      подпункт 5) после слова "экспертизу" дополнить словами "опасных технических устройств и";</w:t>
      </w:r>
    </w:p>
    <w:bookmarkEnd w:id="884"/>
    <w:bookmarkStart w:name="z993" w:id="885"/>
    <w:p>
      <w:pPr>
        <w:spacing w:after="0"/>
        <w:ind w:left="0"/>
        <w:jc w:val="both"/>
      </w:pPr>
      <w:r>
        <w:rPr>
          <w:rFonts w:ascii="Times New Roman"/>
          <w:b w:val="false"/>
          <w:i w:val="false"/>
          <w:color w:val="000000"/>
          <w:sz w:val="28"/>
        </w:rPr>
        <w:t xml:space="preserve">
      в подпункте 9): </w:t>
      </w:r>
    </w:p>
    <w:bookmarkEnd w:id="885"/>
    <w:bookmarkStart w:name="z994" w:id="886"/>
    <w:p>
      <w:pPr>
        <w:spacing w:after="0"/>
        <w:ind w:left="0"/>
        <w:jc w:val="both"/>
      </w:pPr>
      <w:r>
        <w:rPr>
          <w:rFonts w:ascii="Times New Roman"/>
          <w:b w:val="false"/>
          <w:i w:val="false"/>
          <w:color w:val="000000"/>
          <w:sz w:val="28"/>
        </w:rPr>
        <w:t>
      слова "территориальное подразделение ведомства" заменить словами "территориальный орган";</w:t>
      </w:r>
    </w:p>
    <w:bookmarkEnd w:id="886"/>
    <w:bookmarkStart w:name="z995" w:id="887"/>
    <w:p>
      <w:pPr>
        <w:spacing w:after="0"/>
        <w:ind w:left="0"/>
        <w:jc w:val="both"/>
      </w:pPr>
      <w:r>
        <w:rPr>
          <w:rFonts w:ascii="Times New Roman"/>
          <w:b w:val="false"/>
          <w:i w:val="false"/>
          <w:color w:val="000000"/>
          <w:sz w:val="28"/>
        </w:rPr>
        <w:t xml:space="preserve">
      после слов "и территориальное подразделение" дополнить словом "ведомства"; </w:t>
      </w:r>
    </w:p>
    <w:bookmarkEnd w:id="887"/>
    <w:bookmarkStart w:name="z996" w:id="888"/>
    <w:p>
      <w:pPr>
        <w:spacing w:after="0"/>
        <w:ind w:left="0"/>
        <w:jc w:val="both"/>
      </w:pPr>
      <w:r>
        <w:rPr>
          <w:rFonts w:ascii="Times New Roman"/>
          <w:b w:val="false"/>
          <w:i w:val="false"/>
          <w:color w:val="000000"/>
          <w:sz w:val="28"/>
        </w:rPr>
        <w:t>
      дополнить подпунктом 9-1) следующего содержания:</w:t>
      </w:r>
    </w:p>
    <w:bookmarkEnd w:id="888"/>
    <w:bookmarkStart w:name="z997" w:id="889"/>
    <w:p>
      <w:pPr>
        <w:spacing w:after="0"/>
        <w:ind w:left="0"/>
        <w:jc w:val="both"/>
      </w:pPr>
      <w:r>
        <w:rPr>
          <w:rFonts w:ascii="Times New Roman"/>
          <w:b w:val="false"/>
          <w:i w:val="false"/>
          <w:color w:val="000000"/>
          <w:sz w:val="28"/>
        </w:rPr>
        <w:t>
      "9-1) информировать об общем уровне опасности опасного производственного объекта территориальные подразделения ведомства уполномоченного органа в области промышленной безопасности;";</w:t>
      </w:r>
    </w:p>
    <w:bookmarkEnd w:id="889"/>
    <w:bookmarkStart w:name="z998" w:id="890"/>
    <w:p>
      <w:pPr>
        <w:spacing w:after="0"/>
        <w:ind w:left="0"/>
        <w:jc w:val="both"/>
      </w:pPr>
      <w:r>
        <w:rPr>
          <w:rFonts w:ascii="Times New Roman"/>
          <w:b w:val="false"/>
          <w:i w:val="false"/>
          <w:color w:val="000000"/>
          <w:sz w:val="28"/>
        </w:rPr>
        <w:t xml:space="preserve">
      подпункты 12) и </w:t>
      </w:r>
      <w:r>
        <w:rPr>
          <w:rFonts w:ascii="Times New Roman"/>
          <w:b w:val="false"/>
          <w:i w:val="false"/>
          <w:color w:val="000000"/>
          <w:sz w:val="28"/>
        </w:rPr>
        <w:t>12-1)</w:t>
      </w:r>
      <w:r>
        <w:rPr>
          <w:rFonts w:ascii="Times New Roman"/>
          <w:b w:val="false"/>
          <w:i w:val="false"/>
          <w:color w:val="000000"/>
          <w:sz w:val="28"/>
        </w:rPr>
        <w:t xml:space="preserve"> после слов "территориальные подразделения" дополнить словом "ведомства";</w:t>
      </w:r>
    </w:p>
    <w:bookmarkEnd w:id="890"/>
    <w:bookmarkStart w:name="z999" w:id="891"/>
    <w:p>
      <w:pPr>
        <w:spacing w:after="0"/>
        <w:ind w:left="0"/>
        <w:jc w:val="both"/>
      </w:pPr>
      <w:r>
        <w:rPr>
          <w:rFonts w:ascii="Times New Roman"/>
          <w:b w:val="false"/>
          <w:i w:val="false"/>
          <w:color w:val="000000"/>
          <w:sz w:val="28"/>
        </w:rPr>
        <w:t>
      подпункт 14) после слова "обновление" дополнить словами "опасных технических устройств";</w:t>
      </w:r>
    </w:p>
    <w:bookmarkEnd w:id="891"/>
    <w:bookmarkStart w:name="z1000" w:id="892"/>
    <w:p>
      <w:pPr>
        <w:spacing w:after="0"/>
        <w:ind w:left="0"/>
        <w:jc w:val="both"/>
      </w:pPr>
      <w:r>
        <w:rPr>
          <w:rFonts w:ascii="Times New Roman"/>
          <w:b w:val="false"/>
          <w:i w:val="false"/>
          <w:color w:val="000000"/>
          <w:sz w:val="28"/>
        </w:rPr>
        <w:t>
      дополнить подпунктом 14-1) следующего содержания:</w:t>
      </w:r>
    </w:p>
    <w:bookmarkEnd w:id="892"/>
    <w:bookmarkStart w:name="z1001" w:id="893"/>
    <w:p>
      <w:pPr>
        <w:spacing w:after="0"/>
        <w:ind w:left="0"/>
        <w:jc w:val="both"/>
      </w:pPr>
      <w:r>
        <w:rPr>
          <w:rFonts w:ascii="Times New Roman"/>
          <w:b w:val="false"/>
          <w:i w:val="false"/>
          <w:color w:val="000000"/>
          <w:sz w:val="28"/>
        </w:rPr>
        <w:t>
      "14-1) обеспечивать своевременное исполнение сводного плана обновления и технического перевооружения опасных производственных объектов;";</w:t>
      </w:r>
    </w:p>
    <w:bookmarkEnd w:id="893"/>
    <w:bookmarkStart w:name="z1002" w:id="894"/>
    <w:p>
      <w:pPr>
        <w:spacing w:after="0"/>
        <w:ind w:left="0"/>
        <w:jc w:val="both"/>
      </w:pPr>
      <w:r>
        <w:rPr>
          <w:rFonts w:ascii="Times New Roman"/>
          <w:b w:val="false"/>
          <w:i w:val="false"/>
          <w:color w:val="000000"/>
          <w:sz w:val="28"/>
        </w:rPr>
        <w:t>
      в подпункте 17) слова "знаний специалистов, работников" заменить словами "знаний (проведение экзаменов) руководителей, специалистов и работников";</w:t>
      </w:r>
    </w:p>
    <w:bookmarkEnd w:id="894"/>
    <w:bookmarkStart w:name="z1003" w:id="895"/>
    <w:p>
      <w:pPr>
        <w:spacing w:after="0"/>
        <w:ind w:left="0"/>
        <w:jc w:val="both"/>
      </w:pPr>
      <w:r>
        <w:rPr>
          <w:rFonts w:ascii="Times New Roman"/>
          <w:b w:val="false"/>
          <w:i w:val="false"/>
          <w:color w:val="000000"/>
          <w:sz w:val="28"/>
        </w:rPr>
        <w:t>
      подпункт 18) изложить в следующей редакции:</w:t>
      </w:r>
    </w:p>
    <w:bookmarkEnd w:id="895"/>
    <w:bookmarkStart w:name="z1004" w:id="896"/>
    <w:p>
      <w:pPr>
        <w:spacing w:after="0"/>
        <w:ind w:left="0"/>
        <w:jc w:val="both"/>
      </w:pPr>
      <w:r>
        <w:rPr>
          <w:rFonts w:ascii="Times New Roman"/>
          <w:b w:val="false"/>
          <w:i w:val="false"/>
          <w:color w:val="000000"/>
          <w:sz w:val="28"/>
        </w:rPr>
        <w:t>
      "18) создавать собственные профессиональные аварийно-спасательные службы в области промышленной безопасности или заключать договоры с профессиональными аварийно-спасательными службами в области промышленной безопасности;";</w:t>
      </w:r>
    </w:p>
    <w:bookmarkEnd w:id="896"/>
    <w:bookmarkStart w:name="z1005" w:id="897"/>
    <w:p>
      <w:pPr>
        <w:spacing w:after="0"/>
        <w:ind w:left="0"/>
        <w:jc w:val="both"/>
      </w:pPr>
      <w:r>
        <w:rPr>
          <w:rFonts w:ascii="Times New Roman"/>
          <w:b w:val="false"/>
          <w:i w:val="false"/>
          <w:color w:val="000000"/>
          <w:sz w:val="28"/>
        </w:rPr>
        <w:t>
      подпункт 20) после слова "учета" дополнить словами "опасных технических устройств и";</w:t>
      </w:r>
    </w:p>
    <w:bookmarkEnd w:id="897"/>
    <w:bookmarkStart w:name="z1006" w:id="898"/>
    <w:p>
      <w:pPr>
        <w:spacing w:after="0"/>
        <w:ind w:left="0"/>
        <w:jc w:val="both"/>
      </w:pPr>
      <w:r>
        <w:rPr>
          <w:rFonts w:ascii="Times New Roman"/>
          <w:b w:val="false"/>
          <w:i w:val="false"/>
          <w:color w:val="000000"/>
          <w:sz w:val="28"/>
        </w:rPr>
        <w:t>
      в подпункте 22) слова "опасного производственного объекта проводить приемочные испытания," заменить словами "опасных технических устройств проводить";</w:t>
      </w:r>
    </w:p>
    <w:bookmarkEnd w:id="898"/>
    <w:bookmarkStart w:name="z1007" w:id="899"/>
    <w:p>
      <w:pPr>
        <w:spacing w:after="0"/>
        <w:ind w:left="0"/>
        <w:jc w:val="both"/>
      </w:pPr>
      <w:r>
        <w:rPr>
          <w:rFonts w:ascii="Times New Roman"/>
          <w:b w:val="false"/>
          <w:i w:val="false"/>
          <w:color w:val="000000"/>
          <w:sz w:val="28"/>
        </w:rPr>
        <w:t>
      подпункт 23) исключить;</w:t>
      </w:r>
    </w:p>
    <w:bookmarkEnd w:id="899"/>
    <w:bookmarkStart w:name="z1008" w:id="90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00"/>
    <w:bookmarkStart w:name="z1009" w:id="901"/>
    <w:p>
      <w:pPr>
        <w:spacing w:after="0"/>
        <w:ind w:left="0"/>
        <w:jc w:val="both"/>
      </w:pPr>
      <w:r>
        <w:rPr>
          <w:rFonts w:ascii="Times New Roman"/>
          <w:b w:val="false"/>
          <w:i w:val="false"/>
          <w:color w:val="000000"/>
          <w:sz w:val="28"/>
        </w:rPr>
        <w:t>
      "работы с использованием грузоподъемных кранов, подъемников (вышек), эскалаторов, лифтов, траволаторов, а также подъемников для лиц с инвалидностью;";</w:t>
      </w:r>
    </w:p>
    <w:bookmarkEnd w:id="901"/>
    <w:bookmarkStart w:name="z1010" w:id="90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3</w:t>
      </w:r>
      <w:r>
        <w:rPr>
          <w:rFonts w:ascii="Times New Roman"/>
          <w:b w:val="false"/>
          <w:i w:val="false"/>
          <w:color w:val="000000"/>
          <w:sz w:val="28"/>
        </w:rPr>
        <w:t xml:space="preserve"> статьи 17 слова "территориальными подразделениями его ведомства" заменить словами "его территориальными органами";</w:t>
      </w:r>
    </w:p>
    <w:bookmarkEnd w:id="902"/>
    <w:bookmarkStart w:name="z1011" w:id="90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статьи 18 дополнить подпунктом 10) следующего содержания:</w:t>
      </w:r>
    </w:p>
    <w:bookmarkEnd w:id="903"/>
    <w:bookmarkStart w:name="z1012" w:id="904"/>
    <w:p>
      <w:pPr>
        <w:spacing w:after="0"/>
        <w:ind w:left="0"/>
        <w:jc w:val="both"/>
      </w:pPr>
      <w:r>
        <w:rPr>
          <w:rFonts w:ascii="Times New Roman"/>
          <w:b w:val="false"/>
          <w:i w:val="false"/>
          <w:color w:val="000000"/>
          <w:sz w:val="28"/>
        </w:rPr>
        <w:t xml:space="preserve">
      "10) до начала путешествия информировать территориальный орган уполномоченного органа о маршрутах передвижения при путешествии по труднодоступной местности, водным, горным и спелеологическим объектам, связанным с повышенным риском для жизни. </w:t>
      </w:r>
    </w:p>
    <w:bookmarkEnd w:id="904"/>
    <w:bookmarkStart w:name="z1013" w:id="905"/>
    <w:p>
      <w:pPr>
        <w:spacing w:after="0"/>
        <w:ind w:left="0"/>
        <w:jc w:val="both"/>
      </w:pPr>
      <w:r>
        <w:rPr>
          <w:rFonts w:ascii="Times New Roman"/>
          <w:b w:val="false"/>
          <w:i w:val="false"/>
          <w:color w:val="000000"/>
          <w:sz w:val="28"/>
        </w:rPr>
        <w:t>
      Перечень труднодоступных местностей, водных, горных и спелеологических объектов, связанных с повышенным риском для жизни, и порядок информирования территориальных органов уполномоченного органа определяются уполномоченным органом.";</w:t>
      </w:r>
    </w:p>
    <w:bookmarkEnd w:id="905"/>
    <w:bookmarkStart w:name="z1014" w:id="906"/>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19</w:t>
      </w:r>
      <w:r>
        <w:rPr>
          <w:rFonts w:ascii="Times New Roman"/>
          <w:b w:val="false"/>
          <w:i w:val="false"/>
          <w:color w:val="000000"/>
          <w:sz w:val="28"/>
        </w:rPr>
        <w:t>:</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"органах и" дополнить словами "государственных органах, непосредственно подчиненных и подотчетных Президенту Республики Казахстан,";</w:t>
      </w:r>
    </w:p>
    <w:bookmarkStart w:name="z1016" w:id="9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"территориальных подразделений ведомства" заменить словами "территориальных органов";</w:t>
      </w:r>
    </w:p>
    <w:bookmarkEnd w:id="907"/>
    <w:bookmarkStart w:name="z1017" w:id="9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908"/>
    <w:bookmarkStart w:name="z1018" w:id="909"/>
    <w:p>
      <w:pPr>
        <w:spacing w:after="0"/>
        <w:ind w:left="0"/>
        <w:jc w:val="both"/>
      </w:pPr>
      <w:r>
        <w:rPr>
          <w:rFonts w:ascii="Times New Roman"/>
          <w:b w:val="false"/>
          <w:i w:val="false"/>
          <w:color w:val="000000"/>
          <w:sz w:val="28"/>
        </w:rPr>
        <w:t>
      подпункты 1) и 2) части первой изложить в следующей редакции:</w:t>
      </w:r>
    </w:p>
    <w:bookmarkEnd w:id="909"/>
    <w:bookmarkStart w:name="z1019" w:id="910"/>
    <w:p>
      <w:pPr>
        <w:spacing w:after="0"/>
        <w:ind w:left="0"/>
        <w:jc w:val="both"/>
      </w:pPr>
      <w:r>
        <w:rPr>
          <w:rFonts w:ascii="Times New Roman"/>
          <w:b w:val="false"/>
          <w:i w:val="false"/>
          <w:color w:val="000000"/>
          <w:sz w:val="28"/>
        </w:rPr>
        <w:t>
      "1) уполномоченный орган и его территориальные органы;</w:t>
      </w:r>
    </w:p>
    <w:bookmarkEnd w:id="910"/>
    <w:bookmarkStart w:name="z1020" w:id="911"/>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исполнительных органах, государственных органах, непосредственно подчиненных и подотчетных Президенту Республики Казахстан, и местных исполнительных органах областей, городов республиканского значения, столицы.</w:t>
      </w:r>
    </w:p>
    <w:bookmarkEnd w:id="911"/>
    <w:bookmarkStart w:name="z1021" w:id="912"/>
    <w:p>
      <w:pPr>
        <w:spacing w:after="0"/>
        <w:ind w:left="0"/>
        <w:jc w:val="both"/>
      </w:pPr>
      <w:r>
        <w:rPr>
          <w:rFonts w:ascii="Times New Roman"/>
          <w:b w:val="false"/>
          <w:i w:val="false"/>
          <w:color w:val="000000"/>
          <w:sz w:val="28"/>
        </w:rPr>
        <w:t>
      При этом структурные подразделения по организации и ведению гражданской обороны могут быть организационно объединены с мобилизационными органами государственного органа;";</w:t>
      </w:r>
    </w:p>
    <w:bookmarkEnd w:id="912"/>
    <w:bookmarkStart w:name="z1022" w:id="913"/>
    <w:p>
      <w:pPr>
        <w:spacing w:after="0"/>
        <w:ind w:left="0"/>
        <w:jc w:val="both"/>
      </w:pPr>
      <w:r>
        <w:rPr>
          <w:rFonts w:ascii="Times New Roman"/>
          <w:b w:val="false"/>
          <w:i w:val="false"/>
          <w:color w:val="000000"/>
          <w:sz w:val="28"/>
        </w:rPr>
        <w:t>
      в части второй слова ", ведомстве, а также подведомственных ведомству территориальных подразделениях" заменить словами "и его территориальных органах";</w:t>
      </w:r>
    </w:p>
    <w:bookmarkEnd w:id="913"/>
    <w:bookmarkStart w:name="z1023" w:id="91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20</w:t>
      </w:r>
      <w:r>
        <w:rPr>
          <w:rFonts w:ascii="Times New Roman"/>
          <w:b w:val="false"/>
          <w:i w:val="false"/>
          <w:color w:val="000000"/>
          <w:sz w:val="28"/>
        </w:rPr>
        <w:t>:</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025" w:id="915"/>
    <w:p>
      <w:pPr>
        <w:spacing w:after="0"/>
        <w:ind w:left="0"/>
        <w:jc w:val="both"/>
      </w:pPr>
      <w:r>
        <w:rPr>
          <w:rFonts w:ascii="Times New Roman"/>
          <w:b w:val="false"/>
          <w:i w:val="false"/>
          <w:color w:val="000000"/>
          <w:sz w:val="28"/>
        </w:rPr>
        <w:t>
      "2. В зависимости от объема выполняемых задач по гражданской обороне для городов определяются следующие группы: особая, первая и вторая.</w:t>
      </w:r>
    </w:p>
    <w:bookmarkEnd w:id="915"/>
    <w:bookmarkStart w:name="z1026" w:id="916"/>
    <w:p>
      <w:pPr>
        <w:spacing w:after="0"/>
        <w:ind w:left="0"/>
        <w:jc w:val="both"/>
      </w:pPr>
      <w:r>
        <w:rPr>
          <w:rFonts w:ascii="Times New Roman"/>
          <w:b w:val="false"/>
          <w:i w:val="false"/>
          <w:color w:val="000000"/>
          <w:sz w:val="28"/>
        </w:rPr>
        <w:t>
      Отнесение городов к группам устанавливается по следующим критериям:</w:t>
      </w:r>
    </w:p>
    <w:bookmarkEnd w:id="916"/>
    <w:bookmarkStart w:name="z1027" w:id="917"/>
    <w:p>
      <w:pPr>
        <w:spacing w:after="0"/>
        <w:ind w:left="0"/>
        <w:jc w:val="both"/>
      </w:pPr>
      <w:r>
        <w:rPr>
          <w:rFonts w:ascii="Times New Roman"/>
          <w:b w:val="false"/>
          <w:i w:val="false"/>
          <w:color w:val="000000"/>
          <w:sz w:val="28"/>
        </w:rPr>
        <w:t>
      1) к особой группе относится столица;</w:t>
      </w:r>
    </w:p>
    <w:bookmarkEnd w:id="917"/>
    <w:bookmarkStart w:name="z1028" w:id="918"/>
    <w:p>
      <w:pPr>
        <w:spacing w:after="0"/>
        <w:ind w:left="0"/>
        <w:jc w:val="both"/>
      </w:pPr>
      <w:r>
        <w:rPr>
          <w:rFonts w:ascii="Times New Roman"/>
          <w:b w:val="false"/>
          <w:i w:val="false"/>
          <w:color w:val="000000"/>
          <w:sz w:val="28"/>
        </w:rPr>
        <w:t>
      2) к первой группе относятся города республиканского значения;</w:t>
      </w:r>
    </w:p>
    <w:bookmarkEnd w:id="918"/>
    <w:bookmarkStart w:name="z1029" w:id="919"/>
    <w:p>
      <w:pPr>
        <w:spacing w:after="0"/>
        <w:ind w:left="0"/>
        <w:jc w:val="both"/>
      </w:pPr>
      <w:r>
        <w:rPr>
          <w:rFonts w:ascii="Times New Roman"/>
          <w:b w:val="false"/>
          <w:i w:val="false"/>
          <w:color w:val="000000"/>
          <w:sz w:val="28"/>
        </w:rPr>
        <w:t>
      3) ко второй группе относятся города областного значения.</w:t>
      </w:r>
    </w:p>
    <w:bookmarkEnd w:id="919"/>
    <w:bookmarkStart w:name="z1030" w:id="920"/>
    <w:p>
      <w:pPr>
        <w:spacing w:after="0"/>
        <w:ind w:left="0"/>
        <w:jc w:val="both"/>
      </w:pPr>
      <w:r>
        <w:rPr>
          <w:rFonts w:ascii="Times New Roman"/>
          <w:b w:val="false"/>
          <w:i w:val="false"/>
          <w:color w:val="000000"/>
          <w:sz w:val="28"/>
        </w:rPr>
        <w:t>
      3. В зависимости от потенциальной опасности, величины социально-экономических последствий возможных чрезвычайных ситуаций глобального, регионального и местного масштабов и угрозы национальной безопасности организации подразделяются на следующие категории по гражданской обороне: особо важная и категорированная.</w:t>
      </w:r>
    </w:p>
    <w:bookmarkEnd w:id="920"/>
    <w:bookmarkStart w:name="z1031" w:id="921"/>
    <w:p>
      <w:pPr>
        <w:spacing w:after="0"/>
        <w:ind w:left="0"/>
        <w:jc w:val="both"/>
      </w:pPr>
      <w:r>
        <w:rPr>
          <w:rFonts w:ascii="Times New Roman"/>
          <w:b w:val="false"/>
          <w:i w:val="false"/>
          <w:color w:val="000000"/>
          <w:sz w:val="28"/>
        </w:rPr>
        <w:t>
      К особо важной категории относятся организации, имеющие мобилизационные заказы.</w:t>
      </w:r>
    </w:p>
    <w:bookmarkEnd w:id="921"/>
    <w:bookmarkStart w:name="z1032" w:id="922"/>
    <w:p>
      <w:pPr>
        <w:spacing w:after="0"/>
        <w:ind w:left="0"/>
        <w:jc w:val="both"/>
      </w:pPr>
      <w:r>
        <w:rPr>
          <w:rFonts w:ascii="Times New Roman"/>
          <w:b w:val="false"/>
          <w:i w:val="false"/>
          <w:color w:val="000000"/>
          <w:sz w:val="28"/>
        </w:rPr>
        <w:t xml:space="preserve">
      К категорированным относятся: </w:t>
      </w:r>
    </w:p>
    <w:bookmarkEnd w:id="922"/>
    <w:bookmarkStart w:name="z1033" w:id="923"/>
    <w:p>
      <w:pPr>
        <w:spacing w:after="0"/>
        <w:ind w:left="0"/>
        <w:jc w:val="both"/>
      </w:pPr>
      <w:r>
        <w:rPr>
          <w:rFonts w:ascii="Times New Roman"/>
          <w:b w:val="false"/>
          <w:i w:val="false"/>
          <w:color w:val="000000"/>
          <w:sz w:val="28"/>
        </w:rPr>
        <w:t>
      особо важные объекты государственной собственности;</w:t>
      </w:r>
    </w:p>
    <w:bookmarkEnd w:id="923"/>
    <w:bookmarkStart w:name="z1034" w:id="924"/>
    <w:p>
      <w:pPr>
        <w:spacing w:after="0"/>
        <w:ind w:left="0"/>
        <w:jc w:val="both"/>
      </w:pPr>
      <w:r>
        <w:rPr>
          <w:rFonts w:ascii="Times New Roman"/>
          <w:b w:val="false"/>
          <w:i w:val="false"/>
          <w:color w:val="000000"/>
          <w:sz w:val="28"/>
        </w:rPr>
        <w:t>
      стратегические объекты;</w:t>
      </w:r>
    </w:p>
    <w:bookmarkEnd w:id="924"/>
    <w:bookmarkStart w:name="z1035" w:id="925"/>
    <w:p>
      <w:pPr>
        <w:spacing w:after="0"/>
        <w:ind w:left="0"/>
        <w:jc w:val="both"/>
      </w:pPr>
      <w:r>
        <w:rPr>
          <w:rFonts w:ascii="Times New Roman"/>
          <w:b w:val="false"/>
          <w:i w:val="false"/>
          <w:color w:val="000000"/>
          <w:sz w:val="28"/>
        </w:rPr>
        <w:t>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имеющие важное государственное и экономическое значение;</w:t>
      </w:r>
    </w:p>
    <w:bookmarkEnd w:id="925"/>
    <w:bookmarkStart w:name="z1036" w:id="926"/>
    <w:p>
      <w:pPr>
        <w:spacing w:after="0"/>
        <w:ind w:left="0"/>
        <w:jc w:val="both"/>
      </w:pP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 обращением с патогенными биологическими агентами II группы патогенности;</w:t>
      </w:r>
    </w:p>
    <w:bookmarkEnd w:id="926"/>
    <w:bookmarkStart w:name="z1037" w:id="927"/>
    <w:p>
      <w:pPr>
        <w:spacing w:after="0"/>
        <w:ind w:left="0"/>
        <w:jc w:val="both"/>
      </w:pPr>
      <w:r>
        <w:rPr>
          <w:rFonts w:ascii="Times New Roman"/>
          <w:b w:val="false"/>
          <w:i w:val="false"/>
          <w:color w:val="000000"/>
          <w:sz w:val="28"/>
        </w:rPr>
        <w:t>
      действующие, строящиеся, реконструируемые и проектируемые объекты жизнеобеспечения.";</w:t>
      </w:r>
    </w:p>
    <w:bookmarkEnd w:id="927"/>
    <w:bookmarkStart w:name="z1038" w:id="9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928"/>
    <w:bookmarkStart w:name="z1039" w:id="929"/>
    <w:p>
      <w:pPr>
        <w:spacing w:after="0"/>
        <w:ind w:left="0"/>
        <w:jc w:val="both"/>
      </w:pPr>
      <w:r>
        <w:rPr>
          <w:rFonts w:ascii="Times New Roman"/>
          <w:b w:val="false"/>
          <w:i w:val="false"/>
          <w:color w:val="000000"/>
          <w:sz w:val="28"/>
        </w:rPr>
        <w:t>
      слова "территориальными подразделениями" заменить словами "территориальными органами";</w:t>
      </w:r>
    </w:p>
    <w:bookmarkEnd w:id="929"/>
    <w:bookmarkStart w:name="z1040" w:id="930"/>
    <w:p>
      <w:pPr>
        <w:spacing w:after="0"/>
        <w:ind w:left="0"/>
        <w:jc w:val="both"/>
      </w:pPr>
      <w:r>
        <w:rPr>
          <w:rFonts w:ascii="Times New Roman"/>
          <w:b w:val="false"/>
          <w:i w:val="false"/>
          <w:color w:val="000000"/>
          <w:sz w:val="28"/>
        </w:rPr>
        <w:t>
      слова "подготавливаются перечни по отнесению городов к группам, организаций – к категориям по гражданской обороне, которые утверждаются" заменить словами "подготавливается перечень по отнесению организаций к категориям по гражданской обороне, который утверждается";</w:t>
      </w:r>
    </w:p>
    <w:bookmarkEnd w:id="930"/>
    <w:bookmarkStart w:name="z1041" w:id="93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21</w:t>
      </w:r>
      <w:r>
        <w:rPr>
          <w:rFonts w:ascii="Times New Roman"/>
          <w:b w:val="false"/>
          <w:i w:val="false"/>
          <w:color w:val="000000"/>
          <w:sz w:val="28"/>
        </w:rPr>
        <w:t>:</w:t>
      </w:r>
    </w:p>
    <w:bookmarkEnd w:id="931"/>
    <w:bookmarkStart w:name="z1042" w:id="932"/>
    <w:p>
      <w:pPr>
        <w:spacing w:after="0"/>
        <w:ind w:left="0"/>
        <w:jc w:val="both"/>
      </w:pPr>
      <w:r>
        <w:rPr>
          <w:rFonts w:ascii="Times New Roman"/>
          <w:b w:val="false"/>
          <w:i w:val="false"/>
          <w:color w:val="000000"/>
          <w:sz w:val="28"/>
        </w:rPr>
        <w:t>
      абзац первый после слов "военных конфликтов" дополнить словами "государственными органами, непосредственно подчиненными и подотчетными Президенту Республики Казахстан,";</w:t>
      </w:r>
    </w:p>
    <w:bookmarkEnd w:id="932"/>
    <w:bookmarkStart w:name="z1043" w:id="933"/>
    <w:p>
      <w:pPr>
        <w:spacing w:after="0"/>
        <w:ind w:left="0"/>
        <w:jc w:val="both"/>
      </w:pPr>
      <w:r>
        <w:rPr>
          <w:rFonts w:ascii="Times New Roman"/>
          <w:b w:val="false"/>
          <w:i w:val="false"/>
          <w:color w:val="000000"/>
          <w:sz w:val="28"/>
        </w:rPr>
        <w:t>
      в абзаце третьем подпункта 1) слова "систем управления," заменить словами "запасных (городских, загородных), вспомогательных и подвижных пунктов управления, систем";</w:t>
      </w:r>
    </w:p>
    <w:bookmarkEnd w:id="933"/>
    <w:bookmarkStart w:name="z1044" w:id="934"/>
    <w:p>
      <w:pPr>
        <w:spacing w:after="0"/>
        <w:ind w:left="0"/>
        <w:jc w:val="both"/>
      </w:pPr>
      <w:r>
        <w:rPr>
          <w:rFonts w:ascii="Times New Roman"/>
          <w:b w:val="false"/>
          <w:i w:val="false"/>
          <w:color w:val="000000"/>
          <w:sz w:val="28"/>
        </w:rPr>
        <w:t>
      в подпункте 2):</w:t>
      </w:r>
    </w:p>
    <w:bookmarkEnd w:id="934"/>
    <w:bookmarkStart w:name="z1045" w:id="935"/>
    <w:p>
      <w:pPr>
        <w:spacing w:after="0"/>
        <w:ind w:left="0"/>
        <w:jc w:val="both"/>
      </w:pPr>
      <w:r>
        <w:rPr>
          <w:rFonts w:ascii="Times New Roman"/>
          <w:b w:val="false"/>
          <w:i w:val="false"/>
          <w:color w:val="000000"/>
          <w:sz w:val="28"/>
        </w:rPr>
        <w:t>
      дополнить абзацем вторым следующего содержания:</w:t>
      </w:r>
    </w:p>
    <w:bookmarkEnd w:id="935"/>
    <w:bookmarkStart w:name="z1046" w:id="936"/>
    <w:p>
      <w:pPr>
        <w:spacing w:after="0"/>
        <w:ind w:left="0"/>
        <w:jc w:val="both"/>
      </w:pPr>
      <w:r>
        <w:rPr>
          <w:rFonts w:ascii="Times New Roman"/>
          <w:b w:val="false"/>
          <w:i w:val="false"/>
          <w:color w:val="000000"/>
          <w:sz w:val="28"/>
        </w:rPr>
        <w:t>
      "введение в действие планов гражданской обороны, задействование запасных (городских, загородных), вспомогательных и подвижных пунктов управления;";</w:t>
      </w:r>
    </w:p>
    <w:bookmarkEnd w:id="936"/>
    <w:bookmarkStart w:name="z1047" w:id="937"/>
    <w:p>
      <w:pPr>
        <w:spacing w:after="0"/>
        <w:ind w:left="0"/>
        <w:jc w:val="both"/>
      </w:pPr>
      <w:r>
        <w:rPr>
          <w:rFonts w:ascii="Times New Roman"/>
          <w:b w:val="false"/>
          <w:i w:val="false"/>
          <w:color w:val="000000"/>
          <w:sz w:val="28"/>
        </w:rPr>
        <w:t>
      абзац третий после слов "населения в" дополнить словами "простейших укрытиях и";</w:t>
      </w:r>
    </w:p>
    <w:bookmarkEnd w:id="937"/>
    <w:bookmarkStart w:name="z1048" w:id="938"/>
    <w:p>
      <w:pPr>
        <w:spacing w:after="0"/>
        <w:ind w:left="0"/>
        <w:jc w:val="both"/>
      </w:pPr>
      <w:r>
        <w:rPr>
          <w:rFonts w:ascii="Times New Roman"/>
          <w:b w:val="false"/>
          <w:i w:val="false"/>
          <w:color w:val="000000"/>
          <w:sz w:val="28"/>
        </w:rPr>
        <w:t>
      абзац шестой после слов "пунктов управления," дополнить словом "систем";</w:t>
      </w:r>
    </w:p>
    <w:bookmarkEnd w:id="938"/>
    <w:bookmarkStart w:name="z1049" w:id="939"/>
    <w:p>
      <w:pPr>
        <w:spacing w:after="0"/>
        <w:ind w:left="0"/>
        <w:jc w:val="both"/>
      </w:pPr>
      <w:r>
        <w:rPr>
          <w:rFonts w:ascii="Times New Roman"/>
          <w:b w:val="false"/>
          <w:i w:val="false"/>
          <w:color w:val="000000"/>
          <w:sz w:val="28"/>
        </w:rPr>
        <w:t>
      в абзаце восьмом слово "управления," исключить;</w:t>
      </w:r>
    </w:p>
    <w:bookmarkEnd w:id="939"/>
    <w:bookmarkStart w:name="z1050" w:id="94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22</w:t>
      </w:r>
      <w:r>
        <w:rPr>
          <w:rFonts w:ascii="Times New Roman"/>
          <w:b w:val="false"/>
          <w:i w:val="false"/>
          <w:color w:val="000000"/>
          <w:sz w:val="28"/>
        </w:rPr>
        <w:t>:</w:t>
      </w:r>
    </w:p>
    <w:bookmarkEnd w:id="940"/>
    <w:bookmarkStart w:name="z1051" w:id="94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дополнить абзацами десятым и одиннадцатым следующего содержания:</w:t>
      </w:r>
    </w:p>
    <w:bookmarkEnd w:id="941"/>
    <w:bookmarkStart w:name="z1052" w:id="942"/>
    <w:p>
      <w:pPr>
        <w:spacing w:after="0"/>
        <w:ind w:left="0"/>
        <w:jc w:val="both"/>
      </w:pPr>
      <w:r>
        <w:rPr>
          <w:rFonts w:ascii="Times New Roman"/>
          <w:b w:val="false"/>
          <w:i w:val="false"/>
          <w:color w:val="000000"/>
          <w:sz w:val="28"/>
        </w:rPr>
        <w:t>
      "защита сотрудников, военнослужащих и работников органов гражданской защиты, а также средств гражданской защиты при введении чрезвычайного положения и проведении антитеррористической операции;</w:t>
      </w:r>
    </w:p>
    <w:bookmarkEnd w:id="942"/>
    <w:bookmarkStart w:name="z1053" w:id="943"/>
    <w:p>
      <w:pPr>
        <w:spacing w:after="0"/>
        <w:ind w:left="0"/>
        <w:jc w:val="both"/>
      </w:pPr>
      <w:r>
        <w:rPr>
          <w:rFonts w:ascii="Times New Roman"/>
          <w:b w:val="false"/>
          <w:i w:val="false"/>
          <w:color w:val="000000"/>
          <w:sz w:val="28"/>
        </w:rPr>
        <w:t>
      отражение вооруженного нападения на охраняемые караулы, объекты, помещения и сооружения воинских частей гражданской обороны, территориальных органов уполномоченного органа, его ведомств, территориальных подразделений ведомства уполномоченного органа в области промышленной безопасности, подведомственной организации системы государственного резерва при введении чрезвычайного положения и проведении антитеррористической операции;";</w:t>
      </w:r>
    </w:p>
    <w:bookmarkEnd w:id="943"/>
    <w:bookmarkStart w:name="z1054" w:id="944"/>
    <w:p>
      <w:pPr>
        <w:spacing w:after="0"/>
        <w:ind w:left="0"/>
        <w:jc w:val="both"/>
      </w:pPr>
      <w:r>
        <w:rPr>
          <w:rFonts w:ascii="Times New Roman"/>
          <w:b w:val="false"/>
          <w:i w:val="false"/>
          <w:color w:val="000000"/>
          <w:sz w:val="28"/>
        </w:rPr>
        <w:t>
      дополнить пунктом 3-1 следующего содержания:</w:t>
      </w:r>
    </w:p>
    <w:bookmarkEnd w:id="944"/>
    <w:bookmarkStart w:name="z1055" w:id="945"/>
    <w:p>
      <w:pPr>
        <w:spacing w:after="0"/>
        <w:ind w:left="0"/>
        <w:jc w:val="both"/>
      </w:pPr>
      <w:r>
        <w:rPr>
          <w:rFonts w:ascii="Times New Roman"/>
          <w:b w:val="false"/>
          <w:i w:val="false"/>
          <w:color w:val="000000"/>
          <w:sz w:val="28"/>
        </w:rPr>
        <w:t xml:space="preserve">
      "3-1. В воинских частях гражданской обороны создаются подразделения специального назначения для выполнения задач, указанных в абзацах третьем, шестом, седьмом, восьмом, девятом, десятом и одиннадцатом подпункта 1)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945"/>
    <w:bookmarkStart w:name="z1056" w:id="94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23</w:t>
      </w:r>
      <w:r>
        <w:rPr>
          <w:rFonts w:ascii="Times New Roman"/>
          <w:b w:val="false"/>
          <w:i w:val="false"/>
          <w:color w:val="000000"/>
          <w:sz w:val="28"/>
        </w:rPr>
        <w:t>:</w:t>
      </w:r>
    </w:p>
    <w:bookmarkEnd w:id="946"/>
    <w:bookmarkStart w:name="z1057" w:id="94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"пункты управления, отдельно стоящие и встроенные убежища, противорадиационные" заменить словами "запасные (городские, загородные), вспомогательные и подвижные пункты управления, защитные сооружения гражданской обороны, простейшие";</w:t>
      </w:r>
    </w:p>
    <w:bookmarkEnd w:id="947"/>
    <w:bookmarkStart w:name="z1058" w:id="948"/>
    <w:p>
      <w:pPr>
        <w:spacing w:after="0"/>
        <w:ind w:left="0"/>
        <w:jc w:val="both"/>
      </w:pPr>
      <w:r>
        <w:rPr>
          <w:rFonts w:ascii="Times New Roman"/>
          <w:b w:val="false"/>
          <w:i w:val="false"/>
          <w:color w:val="000000"/>
          <w:sz w:val="28"/>
        </w:rPr>
        <w:t>
      дополнить пунктами 3-1 и 3-2 следующего содержания:</w:t>
      </w:r>
    </w:p>
    <w:bookmarkEnd w:id="948"/>
    <w:bookmarkStart w:name="z1059" w:id="949"/>
    <w:p>
      <w:pPr>
        <w:spacing w:after="0"/>
        <w:ind w:left="0"/>
        <w:jc w:val="both"/>
      </w:pPr>
      <w:r>
        <w:rPr>
          <w:rFonts w:ascii="Times New Roman"/>
          <w:b w:val="false"/>
          <w:i w:val="false"/>
          <w:color w:val="000000"/>
          <w:sz w:val="28"/>
        </w:rPr>
        <w:t>
      "3-1. К защитным сооружениям гражданской обороны относятся убежища, противорадиационные укрытия и мобильные защитные сооружения.</w:t>
      </w:r>
    </w:p>
    <w:bookmarkEnd w:id="949"/>
    <w:bookmarkStart w:name="z1060" w:id="950"/>
    <w:p>
      <w:pPr>
        <w:spacing w:after="0"/>
        <w:ind w:left="0"/>
        <w:jc w:val="both"/>
      </w:pPr>
      <w:r>
        <w:rPr>
          <w:rFonts w:ascii="Times New Roman"/>
          <w:b w:val="false"/>
          <w:i w:val="false"/>
          <w:color w:val="000000"/>
          <w:sz w:val="28"/>
        </w:rPr>
        <w:t>
      Защитные сооружения гражданской обороны, за исключением мобильных защитных сооружений гражданской обороны, подлежат государственной регистрации в правовом кадастре.</w:t>
      </w:r>
    </w:p>
    <w:bookmarkEnd w:id="950"/>
    <w:bookmarkStart w:name="z1061" w:id="951"/>
    <w:p>
      <w:pPr>
        <w:spacing w:after="0"/>
        <w:ind w:left="0"/>
        <w:jc w:val="both"/>
      </w:pPr>
      <w:r>
        <w:rPr>
          <w:rFonts w:ascii="Times New Roman"/>
          <w:b w:val="false"/>
          <w:i w:val="false"/>
          <w:color w:val="000000"/>
          <w:sz w:val="28"/>
        </w:rPr>
        <w:t>
      Защитное сооружение гражданской обороны (отдельно стоящее или встроенное) в составе здания и сооружения рассматривается как отдельный объект недвижимости с присвоением самостоятельного кадастрового номера.</w:t>
      </w:r>
    </w:p>
    <w:bookmarkEnd w:id="951"/>
    <w:bookmarkStart w:name="z1062" w:id="952"/>
    <w:p>
      <w:pPr>
        <w:spacing w:after="0"/>
        <w:ind w:left="0"/>
        <w:jc w:val="both"/>
      </w:pPr>
      <w:r>
        <w:rPr>
          <w:rFonts w:ascii="Times New Roman"/>
          <w:b w:val="false"/>
          <w:i w:val="false"/>
          <w:color w:val="000000"/>
          <w:sz w:val="28"/>
        </w:rPr>
        <w:t>
      3-2. Решением местных исполнительных органов областей, городов республиканского значения и столицы по представлению территориальных органов уполномоченного органа утверждается перечень защитных сооружений гражданской обороны, являющихся государственной собственностью и подлежащих государственной регистрации возникновения, изменения или прекращения прав (обременения прав) на недвижимое имущество в регистрирующем органе в соответствии с законодательством Республики Казахстан.";</w:t>
      </w:r>
    </w:p>
    <w:bookmarkEnd w:id="952"/>
    <w:bookmarkStart w:name="z1063" w:id="95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953"/>
    <w:bookmarkStart w:name="z1064" w:id="954"/>
    <w:p>
      <w:pPr>
        <w:spacing w:after="0"/>
        <w:ind w:left="0"/>
        <w:jc w:val="both"/>
      </w:pPr>
      <w:r>
        <w:rPr>
          <w:rFonts w:ascii="Times New Roman"/>
          <w:b w:val="false"/>
          <w:i w:val="false"/>
          <w:color w:val="000000"/>
          <w:sz w:val="28"/>
        </w:rPr>
        <w:t xml:space="preserve">
      "Защитные сооружения гражданской обороны организаций, отнесенных к категориям по гражданской обороне, содержатся за счет средств указанных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 </w:t>
      </w:r>
    </w:p>
    <w:bookmarkEnd w:id="954"/>
    <w:bookmarkStart w:name="z1065" w:id="955"/>
    <w:p>
      <w:pPr>
        <w:spacing w:after="0"/>
        <w:ind w:left="0"/>
        <w:jc w:val="both"/>
      </w:pPr>
      <w:r>
        <w:rPr>
          <w:rFonts w:ascii="Times New Roman"/>
          <w:b w:val="false"/>
          <w:i w:val="false"/>
          <w:color w:val="000000"/>
          <w:sz w:val="28"/>
        </w:rPr>
        <w:t xml:space="preserve">
      30) заголовок </w:t>
      </w:r>
      <w:r>
        <w:rPr>
          <w:rFonts w:ascii="Times New Roman"/>
          <w:b w:val="false"/>
          <w:i w:val="false"/>
          <w:color w:val="000000"/>
          <w:sz w:val="28"/>
        </w:rPr>
        <w:t>раздела 3</w:t>
      </w:r>
      <w:r>
        <w:rPr>
          <w:rFonts w:ascii="Times New Roman"/>
          <w:b w:val="false"/>
          <w:i w:val="false"/>
          <w:color w:val="000000"/>
          <w:sz w:val="28"/>
        </w:rPr>
        <w:t xml:space="preserve"> после слова "Авиация" дополнить словами "и морская организация";</w:t>
      </w:r>
    </w:p>
    <w:bookmarkEnd w:id="955"/>
    <w:bookmarkStart w:name="z1066" w:id="956"/>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24</w:t>
      </w:r>
      <w:r>
        <w:rPr>
          <w:rFonts w:ascii="Times New Roman"/>
          <w:b w:val="false"/>
          <w:i w:val="false"/>
          <w:color w:val="000000"/>
          <w:sz w:val="28"/>
        </w:rPr>
        <w:t xml:space="preserve">: </w:t>
      </w:r>
    </w:p>
    <w:bookmarkEnd w:id="956"/>
    <w:bookmarkStart w:name="z1067" w:id="957"/>
    <w:p>
      <w:pPr>
        <w:spacing w:after="0"/>
        <w:ind w:left="0"/>
        <w:jc w:val="both"/>
      </w:pPr>
      <w:r>
        <w:rPr>
          <w:rFonts w:ascii="Times New Roman"/>
          <w:b w:val="false"/>
          <w:i w:val="false"/>
          <w:color w:val="000000"/>
          <w:sz w:val="28"/>
        </w:rPr>
        <w:t>
      в подпункте 3) слова ", территориальных подразделений его ведомства" заменить словами "и его территориальных органов";</w:t>
      </w:r>
    </w:p>
    <w:bookmarkEnd w:id="957"/>
    <w:bookmarkStart w:name="z1068" w:id="958"/>
    <w:p>
      <w:pPr>
        <w:spacing w:after="0"/>
        <w:ind w:left="0"/>
        <w:jc w:val="both"/>
      </w:pPr>
      <w:r>
        <w:rPr>
          <w:rFonts w:ascii="Times New Roman"/>
          <w:b w:val="false"/>
          <w:i w:val="false"/>
          <w:color w:val="000000"/>
          <w:sz w:val="28"/>
        </w:rPr>
        <w:t>
      дополнить подпунктами 20) и 21) следующего содержания:</w:t>
      </w:r>
    </w:p>
    <w:bookmarkEnd w:id="958"/>
    <w:bookmarkStart w:name="z1069" w:id="959"/>
    <w:p>
      <w:pPr>
        <w:spacing w:after="0"/>
        <w:ind w:left="0"/>
        <w:jc w:val="both"/>
      </w:pPr>
      <w:r>
        <w:rPr>
          <w:rFonts w:ascii="Times New Roman"/>
          <w:b w:val="false"/>
          <w:i w:val="false"/>
          <w:color w:val="000000"/>
          <w:sz w:val="28"/>
        </w:rPr>
        <w:t>
      "20) дежурство воздушных судов с целью их постоянной готовности для выполнения полетов по предупреждению и ликвидации чрезвычайных ситуаций и их последствий;</w:t>
      </w:r>
    </w:p>
    <w:bookmarkEnd w:id="959"/>
    <w:bookmarkStart w:name="z1070" w:id="960"/>
    <w:p>
      <w:pPr>
        <w:spacing w:after="0"/>
        <w:ind w:left="0"/>
        <w:jc w:val="both"/>
      </w:pPr>
      <w:r>
        <w:rPr>
          <w:rFonts w:ascii="Times New Roman"/>
          <w:b w:val="false"/>
          <w:i w:val="false"/>
          <w:color w:val="000000"/>
          <w:sz w:val="28"/>
        </w:rPr>
        <w:t>
      21) приобретение нефтепродуктов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960"/>
    <w:bookmarkStart w:name="z1071" w:id="961"/>
    <w:p>
      <w:pPr>
        <w:spacing w:after="0"/>
        <w:ind w:left="0"/>
        <w:jc w:val="both"/>
      </w:pPr>
      <w:r>
        <w:rPr>
          <w:rFonts w:ascii="Times New Roman"/>
          <w:b w:val="false"/>
          <w:i w:val="false"/>
          <w:color w:val="000000"/>
          <w:sz w:val="28"/>
        </w:rPr>
        <w:t>
      дополнить частью второй следующего содержания:</w:t>
      </w:r>
    </w:p>
    <w:bookmarkEnd w:id="961"/>
    <w:bookmarkStart w:name="z1072" w:id="962"/>
    <w:p>
      <w:pPr>
        <w:spacing w:after="0"/>
        <w:ind w:left="0"/>
        <w:jc w:val="both"/>
      </w:pPr>
      <w:r>
        <w:rPr>
          <w:rFonts w:ascii="Times New Roman"/>
          <w:b w:val="false"/>
          <w:i w:val="false"/>
          <w:color w:val="000000"/>
          <w:sz w:val="28"/>
        </w:rPr>
        <w:t>
      "Авиация уполномоченного органа выполняет полеты по заявкам уполномоченного органа и его территориального органа.";</w:t>
      </w:r>
    </w:p>
    <w:bookmarkEnd w:id="962"/>
    <w:bookmarkStart w:name="z1073" w:id="963"/>
    <w:p>
      <w:pPr>
        <w:spacing w:after="0"/>
        <w:ind w:left="0"/>
        <w:jc w:val="both"/>
      </w:pPr>
      <w:r>
        <w:rPr>
          <w:rFonts w:ascii="Times New Roman"/>
          <w:b w:val="false"/>
          <w:i w:val="false"/>
          <w:color w:val="000000"/>
          <w:sz w:val="28"/>
        </w:rPr>
        <w:t>
      32) дополнить статьей 24-1 следующего содержания:</w:t>
      </w:r>
    </w:p>
    <w:bookmarkEnd w:id="963"/>
    <w:bookmarkStart w:name="z1074" w:id="964"/>
    <w:p>
      <w:pPr>
        <w:spacing w:after="0"/>
        <w:ind w:left="0"/>
        <w:jc w:val="both"/>
      </w:pPr>
      <w:r>
        <w:rPr>
          <w:rFonts w:ascii="Times New Roman"/>
          <w:b w:val="false"/>
          <w:i w:val="false"/>
          <w:color w:val="000000"/>
          <w:sz w:val="28"/>
        </w:rPr>
        <w:t>
      "Статья 24-1. Морская организация уполномоченного органа</w:t>
      </w:r>
    </w:p>
    <w:bookmarkEnd w:id="964"/>
    <w:bookmarkStart w:name="z1075" w:id="965"/>
    <w:p>
      <w:pPr>
        <w:spacing w:after="0"/>
        <w:ind w:left="0"/>
        <w:jc w:val="both"/>
      </w:pPr>
      <w:r>
        <w:rPr>
          <w:rFonts w:ascii="Times New Roman"/>
          <w:b w:val="false"/>
          <w:i w:val="false"/>
          <w:color w:val="000000"/>
          <w:sz w:val="28"/>
        </w:rPr>
        <w:t>
      1. Юридическое лицо, осуществляющее деятельность морской организации уполномоченного органа, определяется Правительством Республики Казахстан.</w:t>
      </w:r>
    </w:p>
    <w:bookmarkEnd w:id="965"/>
    <w:bookmarkStart w:name="z1076" w:id="966"/>
    <w:p>
      <w:pPr>
        <w:spacing w:after="0"/>
        <w:ind w:left="0"/>
        <w:jc w:val="both"/>
      </w:pPr>
      <w:r>
        <w:rPr>
          <w:rFonts w:ascii="Times New Roman"/>
          <w:b w:val="false"/>
          <w:i w:val="false"/>
          <w:color w:val="000000"/>
          <w:sz w:val="28"/>
        </w:rPr>
        <w:t xml:space="preserve">
      2. Морская организация уполномоченного органа: </w:t>
      </w:r>
    </w:p>
    <w:bookmarkEnd w:id="966"/>
    <w:bookmarkStart w:name="z1077" w:id="967"/>
    <w:p>
      <w:pPr>
        <w:spacing w:after="0"/>
        <w:ind w:left="0"/>
        <w:jc w:val="both"/>
      </w:pPr>
      <w:r>
        <w:rPr>
          <w:rFonts w:ascii="Times New Roman"/>
          <w:b w:val="false"/>
          <w:i w:val="false"/>
          <w:color w:val="000000"/>
          <w:sz w:val="28"/>
        </w:rPr>
        <w:t xml:space="preserve">
      обеспечивает уполномоченный орган информацией о разливах нефти; </w:t>
      </w:r>
    </w:p>
    <w:bookmarkEnd w:id="967"/>
    <w:bookmarkStart w:name="z1078" w:id="968"/>
    <w:p>
      <w:pPr>
        <w:spacing w:after="0"/>
        <w:ind w:left="0"/>
        <w:jc w:val="both"/>
      </w:pPr>
      <w:r>
        <w:rPr>
          <w:rFonts w:ascii="Times New Roman"/>
          <w:b w:val="false"/>
          <w:i w:val="false"/>
          <w:color w:val="000000"/>
          <w:sz w:val="28"/>
        </w:rPr>
        <w:t xml:space="preserve">
      проводит учения и тренировки, а также осуществляет оперативные действия по ликвидации разливов нефти; </w:t>
      </w:r>
    </w:p>
    <w:bookmarkEnd w:id="968"/>
    <w:bookmarkStart w:name="z1079" w:id="969"/>
    <w:p>
      <w:pPr>
        <w:spacing w:after="0"/>
        <w:ind w:left="0"/>
        <w:jc w:val="both"/>
      </w:pPr>
      <w:r>
        <w:rPr>
          <w:rFonts w:ascii="Times New Roman"/>
          <w:b w:val="false"/>
          <w:i w:val="false"/>
          <w:color w:val="000000"/>
          <w:sz w:val="28"/>
        </w:rPr>
        <w:t>
      осуществляет ликвидацию загрязнений аварийных разливов нефти и опасных грузов в казахстанском секторе Каспийского моря;</w:t>
      </w:r>
    </w:p>
    <w:bookmarkEnd w:id="969"/>
    <w:bookmarkStart w:name="z1080" w:id="970"/>
    <w:p>
      <w:pPr>
        <w:spacing w:after="0"/>
        <w:ind w:left="0"/>
        <w:jc w:val="both"/>
      </w:pPr>
      <w:r>
        <w:rPr>
          <w:rFonts w:ascii="Times New Roman"/>
          <w:b w:val="false"/>
          <w:i w:val="false"/>
          <w:color w:val="000000"/>
          <w:sz w:val="28"/>
        </w:rPr>
        <w:t>
      осуществляет оказание помощи при аварийных случаях в казахстанском секторе Каспийского моря;</w:t>
      </w:r>
    </w:p>
    <w:bookmarkEnd w:id="970"/>
    <w:bookmarkStart w:name="z1081" w:id="971"/>
    <w:p>
      <w:pPr>
        <w:spacing w:after="0"/>
        <w:ind w:left="0"/>
        <w:jc w:val="both"/>
      </w:pPr>
      <w:r>
        <w:rPr>
          <w:rFonts w:ascii="Times New Roman"/>
          <w:b w:val="false"/>
          <w:i w:val="false"/>
          <w:color w:val="000000"/>
          <w:sz w:val="28"/>
        </w:rPr>
        <w:t>
      осуществляет иную деятельность в соответствии с законодательством Республики Казахстан.";</w:t>
      </w:r>
    </w:p>
    <w:bookmarkEnd w:id="971"/>
    <w:bookmarkStart w:name="z1082" w:id="97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25</w:t>
      </w:r>
      <w:r>
        <w:rPr>
          <w:rFonts w:ascii="Times New Roman"/>
          <w:b w:val="false"/>
          <w:i w:val="false"/>
          <w:color w:val="000000"/>
          <w:sz w:val="28"/>
        </w:rPr>
        <w:t>:</w:t>
      </w:r>
    </w:p>
    <w:bookmarkEnd w:id="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085" w:id="973"/>
    <w:p>
      <w:pPr>
        <w:spacing w:after="0"/>
        <w:ind w:left="0"/>
        <w:jc w:val="both"/>
      </w:pPr>
      <w:r>
        <w:rPr>
          <w:rFonts w:ascii="Times New Roman"/>
          <w:b w:val="false"/>
          <w:i w:val="false"/>
          <w:color w:val="000000"/>
          <w:sz w:val="28"/>
        </w:rPr>
        <w:t>
      "4-1. Профессиональные аварийно-спасательные службы в области промышленной безопасности укомплектовываются спасателями, имеют собственные специализированный комплекс зданий и сооружений, учебно-тренировочный полигон, пыле-, газоаналитическую лабораторию, специальную технику, оборудование и аппаратуру с учетом специфики выполняемых аварийно-спасательных работ, а также соответствуют требованиям, установленным уполномоченным органом в области промышленной безопасности.";</w:t>
      </w:r>
    </w:p>
    <w:bookmarkEnd w:id="973"/>
    <w:bookmarkStart w:name="z1086" w:id="974"/>
    <w:p>
      <w:pPr>
        <w:spacing w:after="0"/>
        <w:ind w:left="0"/>
        <w:jc w:val="both"/>
      </w:pPr>
      <w:r>
        <w:rPr>
          <w:rFonts w:ascii="Times New Roman"/>
          <w:b w:val="false"/>
          <w:i w:val="false"/>
          <w:color w:val="000000"/>
          <w:sz w:val="28"/>
        </w:rPr>
        <w:t>
      дополнить пунктом 4-2 следующего содержания:</w:t>
      </w:r>
    </w:p>
    <w:bookmarkEnd w:id="974"/>
    <w:bookmarkStart w:name="z1087" w:id="975"/>
    <w:p>
      <w:pPr>
        <w:spacing w:after="0"/>
        <w:ind w:left="0"/>
        <w:jc w:val="both"/>
      </w:pPr>
      <w:r>
        <w:rPr>
          <w:rFonts w:ascii="Times New Roman"/>
          <w:b w:val="false"/>
          <w:i w:val="false"/>
          <w:color w:val="000000"/>
          <w:sz w:val="28"/>
        </w:rPr>
        <w:t>
      "4-2. Профессиональная аварийно-спасательная служба в области промышленной безопасности поддерживается в готовности с обеспечением специальной техники, оборудования, аппаратуры, снаряжения, экипировки и инструментов.";</w:t>
      </w:r>
    </w:p>
    <w:bookmarkEnd w:id="975"/>
    <w:bookmarkStart w:name="z1088" w:id="976"/>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27-1</w:t>
      </w:r>
      <w:r>
        <w:rPr>
          <w:rFonts w:ascii="Times New Roman"/>
          <w:b w:val="false"/>
          <w:i w:val="false"/>
          <w:color w:val="000000"/>
          <w:sz w:val="28"/>
        </w:rPr>
        <w:t>:</w:t>
      </w:r>
    </w:p>
    <w:bookmarkEnd w:id="976"/>
    <w:bookmarkStart w:name="z1089" w:id="9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977"/>
    <w:bookmarkStart w:name="z1090" w:id="978"/>
    <w:p>
      <w:pPr>
        <w:spacing w:after="0"/>
        <w:ind w:left="0"/>
        <w:jc w:val="both"/>
      </w:pPr>
      <w:r>
        <w:rPr>
          <w:rFonts w:ascii="Times New Roman"/>
          <w:b w:val="false"/>
          <w:i w:val="false"/>
          <w:color w:val="000000"/>
          <w:sz w:val="28"/>
        </w:rPr>
        <w:t>
      в абзаце первом слово "повторной," исключить;</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1092" w:id="9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"свидетельства" заменить словом "аттестаты";</w:t>
      </w:r>
    </w:p>
    <w:bookmarkEnd w:id="979"/>
    <w:bookmarkStart w:name="z1093" w:id="980"/>
    <w:p>
      <w:pPr>
        <w:spacing w:after="0"/>
        <w:ind w:left="0"/>
        <w:jc w:val="both"/>
      </w:pPr>
      <w:r>
        <w:rPr>
          <w:rFonts w:ascii="Times New Roman"/>
          <w:b w:val="false"/>
          <w:i w:val="false"/>
          <w:color w:val="000000"/>
          <w:sz w:val="28"/>
        </w:rPr>
        <w:t xml:space="preserve">
      дополнить пунктами 6, 7, 8, 9, 10, 11 и 12 следующего содержания: </w:t>
      </w:r>
    </w:p>
    <w:bookmarkEnd w:id="980"/>
    <w:bookmarkStart w:name="z1094" w:id="981"/>
    <w:p>
      <w:pPr>
        <w:spacing w:after="0"/>
        <w:ind w:left="0"/>
        <w:jc w:val="both"/>
      </w:pPr>
      <w:r>
        <w:rPr>
          <w:rFonts w:ascii="Times New Roman"/>
          <w:b w:val="false"/>
          <w:i w:val="false"/>
          <w:color w:val="000000"/>
          <w:sz w:val="28"/>
        </w:rPr>
        <w:t>
      "6. В случае нарушения требований промышленной безопасности, в том числе несоответствия квалификационным или разрешительным требованиям, профессиональные аварийно-спасательные службы в области промышленной безопасности несут ответственность в соответствии с законодательством Республики Казахстан об административных правонарушениях.</w:t>
      </w:r>
    </w:p>
    <w:bookmarkEnd w:id="981"/>
    <w:bookmarkStart w:name="z1095" w:id="982"/>
    <w:p>
      <w:pPr>
        <w:spacing w:after="0"/>
        <w:ind w:left="0"/>
        <w:jc w:val="both"/>
      </w:pPr>
      <w:r>
        <w:rPr>
          <w:rFonts w:ascii="Times New Roman"/>
          <w:b w:val="false"/>
          <w:i w:val="false"/>
          <w:color w:val="000000"/>
          <w:sz w:val="28"/>
        </w:rPr>
        <w:t>
      7. Приостановление действия аттестата на право проведения на опасном производственном объекте горноспасательных, газоспасательных и противофонтанных работ осуществляется в следующих случаях:</w:t>
      </w:r>
    </w:p>
    <w:bookmarkEnd w:id="982"/>
    <w:bookmarkStart w:name="z1096" w:id="983"/>
    <w:p>
      <w:pPr>
        <w:spacing w:after="0"/>
        <w:ind w:left="0"/>
        <w:jc w:val="both"/>
      </w:pPr>
      <w:r>
        <w:rPr>
          <w:rFonts w:ascii="Times New Roman"/>
          <w:b w:val="false"/>
          <w:i w:val="false"/>
          <w:color w:val="000000"/>
          <w:sz w:val="28"/>
        </w:rPr>
        <w:t>
      1) несоблюдения профессиональными аварийно-спасательными службами в области промышленной безопасности требований промышленной безопасности;</w:t>
      </w:r>
    </w:p>
    <w:bookmarkEnd w:id="983"/>
    <w:bookmarkStart w:name="z1097" w:id="984"/>
    <w:p>
      <w:pPr>
        <w:spacing w:after="0"/>
        <w:ind w:left="0"/>
        <w:jc w:val="both"/>
      </w:pPr>
      <w:r>
        <w:rPr>
          <w:rFonts w:ascii="Times New Roman"/>
          <w:b w:val="false"/>
          <w:i w:val="false"/>
          <w:color w:val="000000"/>
          <w:sz w:val="28"/>
        </w:rPr>
        <w:t>
      2) добровольного обращения в уполномоченный орган в области промышленной безопасности;</w:t>
      </w:r>
    </w:p>
    <w:bookmarkEnd w:id="984"/>
    <w:bookmarkStart w:name="z1098" w:id="985"/>
    <w:p>
      <w:pPr>
        <w:spacing w:after="0"/>
        <w:ind w:left="0"/>
        <w:jc w:val="both"/>
      </w:pPr>
      <w:r>
        <w:rPr>
          <w:rFonts w:ascii="Times New Roman"/>
          <w:b w:val="false"/>
          <w:i w:val="false"/>
          <w:color w:val="000000"/>
          <w:sz w:val="28"/>
        </w:rPr>
        <w:t>
      3) иных, предусмотренных законами Республики Казахстан.</w:t>
      </w:r>
    </w:p>
    <w:bookmarkEnd w:id="985"/>
    <w:bookmarkStart w:name="z1099" w:id="986"/>
    <w:p>
      <w:pPr>
        <w:spacing w:after="0"/>
        <w:ind w:left="0"/>
        <w:jc w:val="both"/>
      </w:pPr>
      <w:r>
        <w:rPr>
          <w:rFonts w:ascii="Times New Roman"/>
          <w:b w:val="false"/>
          <w:i w:val="false"/>
          <w:color w:val="000000"/>
          <w:sz w:val="28"/>
        </w:rPr>
        <w:t xml:space="preserve">
      8. Приостановление действия аттестата на право проведения на опасном производственном объекте горноспасательных, газоспасательных и противофонтанных работ влечет запрет на их проведение на период приостановления. </w:t>
      </w:r>
    </w:p>
    <w:bookmarkEnd w:id="986"/>
    <w:bookmarkStart w:name="z1100" w:id="987"/>
    <w:p>
      <w:pPr>
        <w:spacing w:after="0"/>
        <w:ind w:left="0"/>
        <w:jc w:val="both"/>
      </w:pPr>
      <w:r>
        <w:rPr>
          <w:rFonts w:ascii="Times New Roman"/>
          <w:b w:val="false"/>
          <w:i w:val="false"/>
          <w:color w:val="000000"/>
          <w:sz w:val="28"/>
        </w:rPr>
        <w:t>
      9. Возобновление действия аттестата на право проведения на опасном производственном объекте горноспасательных, газоспасательных и противофонтанных работ осуществляется по обращению профессиональных аварийно-спасательных служб в области промышленной безопасности в порядке, установленном Законом Республики Казахстан "О разрешениях и уведомлениях".</w:t>
      </w:r>
    </w:p>
    <w:bookmarkEnd w:id="987"/>
    <w:bookmarkStart w:name="z1101" w:id="988"/>
    <w:p>
      <w:pPr>
        <w:spacing w:after="0"/>
        <w:ind w:left="0"/>
        <w:jc w:val="both"/>
      </w:pPr>
      <w:r>
        <w:rPr>
          <w:rFonts w:ascii="Times New Roman"/>
          <w:b w:val="false"/>
          <w:i w:val="false"/>
          <w:color w:val="000000"/>
          <w:sz w:val="28"/>
        </w:rPr>
        <w:t xml:space="preserve">
      10. Лишение аттестата на право проведения на опасном производственном объекте горноспасательных, газоспасательных и противофонтанных работ производится в соответствии с законодательством Республики Казахстан об административных правонарушениях. </w:t>
      </w:r>
    </w:p>
    <w:bookmarkEnd w:id="988"/>
    <w:bookmarkStart w:name="z1102" w:id="989"/>
    <w:p>
      <w:pPr>
        <w:spacing w:after="0"/>
        <w:ind w:left="0"/>
        <w:jc w:val="both"/>
      </w:pPr>
      <w:r>
        <w:rPr>
          <w:rFonts w:ascii="Times New Roman"/>
          <w:b w:val="false"/>
          <w:i w:val="false"/>
          <w:color w:val="000000"/>
          <w:sz w:val="28"/>
        </w:rPr>
        <w:t>
      11. Аттестат на право проведения на опасном производственном объекте горноспасательных, газоспасательных и противофонтанных работ прекращает действие в случаях:</w:t>
      </w:r>
    </w:p>
    <w:bookmarkEnd w:id="989"/>
    <w:bookmarkStart w:name="z1103" w:id="990"/>
    <w:p>
      <w:pPr>
        <w:spacing w:after="0"/>
        <w:ind w:left="0"/>
        <w:jc w:val="both"/>
      </w:pPr>
      <w:r>
        <w:rPr>
          <w:rFonts w:ascii="Times New Roman"/>
          <w:b w:val="false"/>
          <w:i w:val="false"/>
          <w:color w:val="000000"/>
          <w:sz w:val="28"/>
        </w:rPr>
        <w:t>
      1) добровольного обращения в уполномоченный орган в области промышленной безопасности о прекращении действия аттестата;</w:t>
      </w:r>
    </w:p>
    <w:bookmarkEnd w:id="990"/>
    <w:bookmarkStart w:name="z1104" w:id="991"/>
    <w:p>
      <w:pPr>
        <w:spacing w:after="0"/>
        <w:ind w:left="0"/>
        <w:jc w:val="both"/>
      </w:pPr>
      <w:r>
        <w:rPr>
          <w:rFonts w:ascii="Times New Roman"/>
          <w:b w:val="false"/>
          <w:i w:val="false"/>
          <w:color w:val="000000"/>
          <w:sz w:val="28"/>
        </w:rPr>
        <w:t>
      2) истечения срока действия аттестата;</w:t>
      </w:r>
    </w:p>
    <w:bookmarkEnd w:id="991"/>
    <w:bookmarkStart w:name="z1105" w:id="992"/>
    <w:p>
      <w:pPr>
        <w:spacing w:after="0"/>
        <w:ind w:left="0"/>
        <w:jc w:val="both"/>
      </w:pPr>
      <w:r>
        <w:rPr>
          <w:rFonts w:ascii="Times New Roman"/>
          <w:b w:val="false"/>
          <w:i w:val="false"/>
          <w:color w:val="000000"/>
          <w:sz w:val="28"/>
        </w:rPr>
        <w:t xml:space="preserve">
      3) ликвидации юридического лица; </w:t>
      </w:r>
    </w:p>
    <w:bookmarkEnd w:id="992"/>
    <w:bookmarkStart w:name="z1106" w:id="993"/>
    <w:p>
      <w:pPr>
        <w:spacing w:after="0"/>
        <w:ind w:left="0"/>
        <w:jc w:val="both"/>
      </w:pPr>
      <w:r>
        <w:rPr>
          <w:rFonts w:ascii="Times New Roman"/>
          <w:b w:val="false"/>
          <w:i w:val="false"/>
          <w:color w:val="000000"/>
          <w:sz w:val="28"/>
        </w:rPr>
        <w:t>
      4) лишения аттестата.</w:t>
      </w:r>
    </w:p>
    <w:bookmarkEnd w:id="993"/>
    <w:bookmarkStart w:name="z1107" w:id="994"/>
    <w:p>
      <w:pPr>
        <w:spacing w:after="0"/>
        <w:ind w:left="0"/>
        <w:jc w:val="both"/>
      </w:pPr>
      <w:r>
        <w:rPr>
          <w:rFonts w:ascii="Times New Roman"/>
          <w:b w:val="false"/>
          <w:i w:val="false"/>
          <w:color w:val="000000"/>
          <w:sz w:val="28"/>
        </w:rPr>
        <w:t>
      12. Уполномоченный орган в области промышленной безопасности размещает информацию об аттестованных профессиональных аварийно-спасательных службах в области промышленной безопасности и профессиональных аварийно-спасательных службах в области промышленной безопасности с прекратившими действие аттестатами на своем интернет-ресурсе.";</w:t>
      </w:r>
    </w:p>
    <w:bookmarkEnd w:id="994"/>
    <w:bookmarkStart w:name="z1108" w:id="99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36</w:t>
      </w:r>
      <w:r>
        <w:rPr>
          <w:rFonts w:ascii="Times New Roman"/>
          <w:b w:val="false"/>
          <w:i w:val="false"/>
          <w:color w:val="000000"/>
          <w:sz w:val="28"/>
        </w:rPr>
        <w:t>:</w:t>
      </w:r>
    </w:p>
    <w:bookmarkEnd w:id="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w:t>
      </w:r>
    </w:p>
    <w:bookmarkStart w:name="z1110" w:id="996"/>
    <w:p>
      <w:pPr>
        <w:spacing w:after="0"/>
        <w:ind w:left="0"/>
        <w:jc w:val="both"/>
      </w:pPr>
      <w:r>
        <w:rPr>
          <w:rFonts w:ascii="Times New Roman"/>
          <w:b w:val="false"/>
          <w:i w:val="false"/>
          <w:color w:val="000000"/>
          <w:sz w:val="28"/>
        </w:rPr>
        <w:t>
      "4) государственный контроль в области предупреждения чрезвычайных ситуаций.";</w:t>
      </w:r>
    </w:p>
    <w:bookmarkEnd w:id="996"/>
    <w:bookmarkStart w:name="z1111" w:id="9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997"/>
    <w:bookmarkStart w:name="z1112" w:id="998"/>
    <w:p>
      <w:pPr>
        <w:spacing w:after="0"/>
        <w:ind w:left="0"/>
        <w:jc w:val="both"/>
      </w:pPr>
      <w:r>
        <w:rPr>
          <w:rFonts w:ascii="Times New Roman"/>
          <w:b w:val="false"/>
          <w:i w:val="false"/>
          <w:color w:val="000000"/>
          <w:sz w:val="28"/>
        </w:rPr>
        <w:t xml:space="preserve">
      часть первую дополнить словами "и настоящим Законом"; </w:t>
      </w:r>
    </w:p>
    <w:bookmarkEnd w:id="998"/>
    <w:bookmarkStart w:name="z1113" w:id="999"/>
    <w:p>
      <w:pPr>
        <w:spacing w:after="0"/>
        <w:ind w:left="0"/>
        <w:jc w:val="both"/>
      </w:pPr>
      <w:r>
        <w:rPr>
          <w:rFonts w:ascii="Times New Roman"/>
          <w:b w:val="false"/>
          <w:i w:val="false"/>
          <w:color w:val="000000"/>
          <w:sz w:val="28"/>
        </w:rPr>
        <w:t>
      дополнить частью третьей следующего содержания:</w:t>
      </w:r>
    </w:p>
    <w:bookmarkEnd w:id="999"/>
    <w:bookmarkStart w:name="z1114" w:id="1000"/>
    <w:p>
      <w:pPr>
        <w:spacing w:after="0"/>
        <w:ind w:left="0"/>
        <w:jc w:val="both"/>
      </w:pPr>
      <w:r>
        <w:rPr>
          <w:rFonts w:ascii="Times New Roman"/>
          <w:b w:val="false"/>
          <w:i w:val="false"/>
          <w:color w:val="000000"/>
          <w:sz w:val="28"/>
        </w:rPr>
        <w:t>
      "Государственный контроль и надзор в области промышленной безопасности осуществляются путем применения мер оперативного воздействия в соответствии с настоящим Законом и возбуждения административного производства согласно законодательству Республики Казахстан об административных правонарушениях.";</w:t>
      </w:r>
    </w:p>
    <w:bookmarkEnd w:id="1000"/>
    <w:bookmarkStart w:name="z1115" w:id="100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37</w:t>
      </w:r>
      <w:r>
        <w:rPr>
          <w:rFonts w:ascii="Times New Roman"/>
          <w:b w:val="false"/>
          <w:i w:val="false"/>
          <w:color w:val="000000"/>
          <w:sz w:val="28"/>
        </w:rPr>
        <w:t>:</w:t>
      </w:r>
    </w:p>
    <w:bookmarkEnd w:id="1001"/>
    <w:bookmarkStart w:name="z1116" w:id="10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002"/>
    <w:bookmarkStart w:name="z1117" w:id="1003"/>
    <w:p>
      <w:pPr>
        <w:spacing w:after="0"/>
        <w:ind w:left="0"/>
        <w:jc w:val="both"/>
      </w:pPr>
      <w:r>
        <w:rPr>
          <w:rFonts w:ascii="Times New Roman"/>
          <w:b w:val="false"/>
          <w:i w:val="false"/>
          <w:color w:val="000000"/>
          <w:sz w:val="28"/>
        </w:rPr>
        <w:t>
      после слов "обеспечение исполнения" дополнить словами "государственными органами, непосредственно подчиненными и подотчетными Президенту Республики Казахстан,";</w:t>
      </w:r>
    </w:p>
    <w:bookmarkEnd w:id="1003"/>
    <w:bookmarkStart w:name="z1118" w:id="1004"/>
    <w:p>
      <w:pPr>
        <w:spacing w:after="0"/>
        <w:ind w:left="0"/>
        <w:jc w:val="both"/>
      </w:pPr>
      <w:r>
        <w:rPr>
          <w:rFonts w:ascii="Times New Roman"/>
          <w:b w:val="false"/>
          <w:i w:val="false"/>
          <w:color w:val="000000"/>
          <w:sz w:val="28"/>
        </w:rPr>
        <w:t xml:space="preserve">
      слова "гражданской обороне, на базе которых созданы службы гражданской защиты и за которыми" заменить словами "гражданской обороне, организациями, на базе которых созданы службы гражданской защиты, и организациями, за которыми"; </w:t>
      </w:r>
    </w:p>
    <w:bookmarkEnd w:id="1004"/>
    <w:bookmarkStart w:name="z1119" w:id="1005"/>
    <w:p>
      <w:pPr>
        <w:spacing w:after="0"/>
        <w:ind w:left="0"/>
        <w:jc w:val="both"/>
      </w:pPr>
      <w:r>
        <w:rPr>
          <w:rFonts w:ascii="Times New Roman"/>
          <w:b w:val="false"/>
          <w:i w:val="false"/>
          <w:color w:val="000000"/>
          <w:sz w:val="28"/>
        </w:rPr>
        <w:t>
      дополнить словами ", за исключением случаев, предусмотренных законами Республики Казахстан";</w:t>
      </w:r>
    </w:p>
    <w:bookmarkEnd w:id="1005"/>
    <w:bookmarkStart w:name="z1120" w:id="10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06"/>
    <w:bookmarkStart w:name="z1121" w:id="1007"/>
    <w:p>
      <w:pPr>
        <w:spacing w:after="0"/>
        <w:ind w:left="0"/>
        <w:jc w:val="both"/>
      </w:pPr>
      <w:r>
        <w:rPr>
          <w:rFonts w:ascii="Times New Roman"/>
          <w:b w:val="false"/>
          <w:i w:val="false"/>
          <w:color w:val="000000"/>
          <w:sz w:val="28"/>
        </w:rPr>
        <w:t>
      в подпунктах 1), 2) и 3) слова "структурного подразделения" заменить словом "ведомства";</w:t>
      </w:r>
    </w:p>
    <w:bookmarkEnd w:id="1007"/>
    <w:bookmarkStart w:name="z1122" w:id="1008"/>
    <w:p>
      <w:pPr>
        <w:spacing w:after="0"/>
        <w:ind w:left="0"/>
        <w:jc w:val="both"/>
      </w:pPr>
      <w:r>
        <w:rPr>
          <w:rFonts w:ascii="Times New Roman"/>
          <w:b w:val="false"/>
          <w:i w:val="false"/>
          <w:color w:val="000000"/>
          <w:sz w:val="28"/>
        </w:rPr>
        <w:t>
      в подпунктах 4), 5) и 6) слова "территориального подразделения ведомства" заменить словами "территориального органа";</w:t>
      </w:r>
    </w:p>
    <w:bookmarkEnd w:id="1008"/>
    <w:bookmarkStart w:name="z1123" w:id="100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37-1</w:t>
      </w:r>
      <w:r>
        <w:rPr>
          <w:rFonts w:ascii="Times New Roman"/>
          <w:b w:val="false"/>
          <w:i w:val="false"/>
          <w:color w:val="000000"/>
          <w:sz w:val="28"/>
        </w:rPr>
        <w:t>:</w:t>
      </w:r>
    </w:p>
    <w:bookmarkEnd w:id="1009"/>
    <w:bookmarkStart w:name="z1124" w:id="1010"/>
    <w:p>
      <w:pPr>
        <w:spacing w:after="0"/>
        <w:ind w:left="0"/>
        <w:jc w:val="both"/>
      </w:pPr>
      <w:r>
        <w:rPr>
          <w:rFonts w:ascii="Times New Roman"/>
          <w:b w:val="false"/>
          <w:i w:val="false"/>
          <w:color w:val="000000"/>
          <w:sz w:val="28"/>
        </w:rPr>
        <w:t xml:space="preserve">
      в части седьмой </w:t>
      </w:r>
      <w:r>
        <w:rPr>
          <w:rFonts w:ascii="Times New Roman"/>
          <w:b w:val="false"/>
          <w:i w:val="false"/>
          <w:color w:val="000000"/>
          <w:sz w:val="28"/>
        </w:rPr>
        <w:t>пункта 2</w:t>
      </w:r>
      <w:r>
        <w:rPr>
          <w:rFonts w:ascii="Times New Roman"/>
          <w:b w:val="false"/>
          <w:i w:val="false"/>
          <w:color w:val="000000"/>
          <w:sz w:val="28"/>
        </w:rPr>
        <w:t>:</w:t>
      </w:r>
    </w:p>
    <w:bookmarkEnd w:id="1010"/>
    <w:bookmarkStart w:name="z1125" w:id="1011"/>
    <w:p>
      <w:pPr>
        <w:spacing w:after="0"/>
        <w:ind w:left="0"/>
        <w:jc w:val="both"/>
      </w:pPr>
      <w:r>
        <w:rPr>
          <w:rFonts w:ascii="Times New Roman"/>
          <w:b w:val="false"/>
          <w:i w:val="false"/>
          <w:color w:val="000000"/>
          <w:sz w:val="28"/>
        </w:rPr>
        <w:t>
      слова "структурного подразделения" заменить словами "ведомства или территориального органа";</w:t>
      </w:r>
    </w:p>
    <w:bookmarkEnd w:id="1011"/>
    <w:bookmarkStart w:name="z1126" w:id="1012"/>
    <w:p>
      <w:pPr>
        <w:spacing w:after="0"/>
        <w:ind w:left="0"/>
        <w:jc w:val="both"/>
      </w:pPr>
      <w:r>
        <w:rPr>
          <w:rFonts w:ascii="Times New Roman"/>
          <w:b w:val="false"/>
          <w:i w:val="false"/>
          <w:color w:val="000000"/>
          <w:sz w:val="28"/>
        </w:rPr>
        <w:t>
      слова "структурным подразделением" заменить словами "ведомством или территориальным органом";</w:t>
      </w:r>
    </w:p>
    <w:bookmarkEnd w:id="1012"/>
    <w:bookmarkStart w:name="z1127" w:id="10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013"/>
    <w:bookmarkStart w:name="z1128" w:id="1014"/>
    <w:p>
      <w:pPr>
        <w:spacing w:after="0"/>
        <w:ind w:left="0"/>
        <w:jc w:val="both"/>
      </w:pPr>
      <w:r>
        <w:rPr>
          <w:rFonts w:ascii="Times New Roman"/>
          <w:b w:val="false"/>
          <w:i w:val="false"/>
          <w:color w:val="000000"/>
          <w:sz w:val="28"/>
        </w:rPr>
        <w:t>
      в части второй слова "структурного подразделения" заменить словами "ведомства или территориального органа";</w:t>
      </w:r>
    </w:p>
    <w:bookmarkEnd w:id="1014"/>
    <w:bookmarkStart w:name="z1129" w:id="1015"/>
    <w:p>
      <w:pPr>
        <w:spacing w:after="0"/>
        <w:ind w:left="0"/>
        <w:jc w:val="both"/>
      </w:pPr>
      <w:r>
        <w:rPr>
          <w:rFonts w:ascii="Times New Roman"/>
          <w:b w:val="false"/>
          <w:i w:val="false"/>
          <w:color w:val="000000"/>
          <w:sz w:val="28"/>
        </w:rPr>
        <w:t xml:space="preserve">
      часть третью изложить в следующей редакции: </w:t>
      </w:r>
    </w:p>
    <w:bookmarkEnd w:id="1015"/>
    <w:bookmarkStart w:name="z1130" w:id="1016"/>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или направления ему акта о назначении проверки посредством электронного документа по адресу электронной почты проверяемого государственного органа.";</w:t>
      </w:r>
    </w:p>
    <w:bookmarkEnd w:id="1016"/>
    <w:bookmarkStart w:name="z1131" w:id="10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017"/>
    <w:bookmarkStart w:name="z1132" w:id="1018"/>
    <w:p>
      <w:pPr>
        <w:spacing w:after="0"/>
        <w:ind w:left="0"/>
        <w:jc w:val="both"/>
      </w:pPr>
      <w:r>
        <w:rPr>
          <w:rFonts w:ascii="Times New Roman"/>
          <w:b w:val="false"/>
          <w:i w:val="false"/>
          <w:color w:val="000000"/>
          <w:sz w:val="28"/>
        </w:rPr>
        <w:t>
      в частях первой и второй слова "структурного подразделения" заменить словами "ведомства или территориального органа";</w:t>
      </w:r>
    </w:p>
    <w:bookmarkEnd w:id="1018"/>
    <w:bookmarkStart w:name="z1133" w:id="1019"/>
    <w:p>
      <w:pPr>
        <w:spacing w:after="0"/>
        <w:ind w:left="0"/>
        <w:jc w:val="both"/>
      </w:pPr>
      <w:r>
        <w:rPr>
          <w:rFonts w:ascii="Times New Roman"/>
          <w:b w:val="false"/>
          <w:i w:val="false"/>
          <w:color w:val="000000"/>
          <w:sz w:val="28"/>
        </w:rPr>
        <w:t>
      в части третьей:</w:t>
      </w:r>
    </w:p>
    <w:bookmarkEnd w:id="1019"/>
    <w:bookmarkStart w:name="z1134" w:id="1020"/>
    <w:p>
      <w:pPr>
        <w:spacing w:after="0"/>
        <w:ind w:left="0"/>
        <w:jc w:val="both"/>
      </w:pPr>
      <w:r>
        <w:rPr>
          <w:rFonts w:ascii="Times New Roman"/>
          <w:b w:val="false"/>
          <w:i w:val="false"/>
          <w:color w:val="000000"/>
          <w:sz w:val="28"/>
        </w:rPr>
        <w:t>
      слова "структурного подразделения" заменить словами "ведомства или территориального органа";</w:t>
      </w:r>
    </w:p>
    <w:bookmarkEnd w:id="1020"/>
    <w:bookmarkStart w:name="z1135" w:id="1021"/>
    <w:p>
      <w:pPr>
        <w:spacing w:after="0"/>
        <w:ind w:left="0"/>
        <w:jc w:val="both"/>
      </w:pPr>
      <w:r>
        <w:rPr>
          <w:rFonts w:ascii="Times New Roman"/>
          <w:b w:val="false"/>
          <w:i w:val="false"/>
          <w:color w:val="000000"/>
          <w:sz w:val="28"/>
        </w:rPr>
        <w:t xml:space="preserve">
      после слов "электронного документа" дополнить словами "по адресу электронной почты проверяемого государственного органа"; </w:t>
      </w:r>
    </w:p>
    <w:bookmarkEnd w:id="1021"/>
    <w:bookmarkStart w:name="z1136" w:id="10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022"/>
    <w:bookmarkStart w:name="z1137" w:id="10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части первой слово "убедительных" исключить;</w:t>
      </w:r>
    </w:p>
    <w:bookmarkEnd w:id="1023"/>
    <w:bookmarkStart w:name="z1138" w:id="1024"/>
    <w:p>
      <w:pPr>
        <w:spacing w:after="0"/>
        <w:ind w:left="0"/>
        <w:jc w:val="both"/>
      </w:pPr>
      <w:r>
        <w:rPr>
          <w:rFonts w:ascii="Times New Roman"/>
          <w:b w:val="false"/>
          <w:i w:val="false"/>
          <w:color w:val="000000"/>
          <w:sz w:val="28"/>
        </w:rPr>
        <w:t>
      в части второй слова "Структурное подразделение уполномоченного органа обязано" заменить словами "Ведомство или территориальный орган уполномоченного органа обязаны";</w:t>
      </w:r>
    </w:p>
    <w:bookmarkEnd w:id="1024"/>
    <w:bookmarkStart w:name="z1139" w:id="102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"структурного подразделения" заменить словами "ведомства или территориального органа";</w:t>
      </w:r>
    </w:p>
    <w:bookmarkEnd w:id="1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10 дополнить словами "(дополнительного акта о продлении срока при его наличии)";</w:t>
      </w:r>
    </w:p>
    <w:bookmarkStart w:name="z1141" w:id="10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"структурного подразделения", "структурное подразделение", "Структурное подразделение уполномоченного органа должно" заменить соответственно словами "ведомства или территориального органа", "ведомство или территориальный орган", "Ведомство или территориальный орган уполномоченного органа должны";</w:t>
      </w:r>
    </w:p>
    <w:bookmarkEnd w:id="1026"/>
    <w:bookmarkStart w:name="z1142" w:id="1027"/>
    <w:p>
      <w:pPr>
        <w:spacing w:after="0"/>
        <w:ind w:left="0"/>
        <w:jc w:val="both"/>
      </w:pPr>
      <w:r>
        <w:rPr>
          <w:rFonts w:ascii="Times New Roman"/>
          <w:b w:val="false"/>
          <w:i w:val="false"/>
          <w:color w:val="000000"/>
          <w:sz w:val="28"/>
        </w:rPr>
        <w:t xml:space="preserve">
      в частях второй и третьей </w:t>
      </w:r>
      <w:r>
        <w:rPr>
          <w:rFonts w:ascii="Times New Roman"/>
          <w:b w:val="false"/>
          <w:i w:val="false"/>
          <w:color w:val="000000"/>
          <w:sz w:val="28"/>
        </w:rPr>
        <w:t>пункта 14</w:t>
      </w:r>
      <w:r>
        <w:rPr>
          <w:rFonts w:ascii="Times New Roman"/>
          <w:b w:val="false"/>
          <w:i w:val="false"/>
          <w:color w:val="000000"/>
          <w:sz w:val="28"/>
        </w:rPr>
        <w:t xml:space="preserve"> слова "структурное подразделение" заменить словами "ведомство или территориальный орган";</w:t>
      </w:r>
    </w:p>
    <w:bookmarkEnd w:id="1027"/>
    <w:bookmarkStart w:name="z1143" w:id="10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 xml:space="preserve"> слова "структурным подразделением" заменить словами "ведомством или территориальным органом";</w:t>
      </w:r>
    </w:p>
    <w:bookmarkEnd w:id="1028"/>
    <w:bookmarkStart w:name="z1144" w:id="10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слова "структурного подразделения" заменить словами "ведомства или территориального органа";</w:t>
      </w:r>
    </w:p>
    <w:bookmarkEnd w:id="1029"/>
    <w:bookmarkStart w:name="z1145" w:id="10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1030"/>
    <w:bookmarkStart w:name="z1146" w:id="1031"/>
    <w:p>
      <w:pPr>
        <w:spacing w:after="0"/>
        <w:ind w:left="0"/>
        <w:jc w:val="both"/>
      </w:pPr>
      <w:r>
        <w:rPr>
          <w:rFonts w:ascii="Times New Roman"/>
          <w:b w:val="false"/>
          <w:i w:val="false"/>
          <w:color w:val="000000"/>
          <w:sz w:val="28"/>
        </w:rPr>
        <w:t xml:space="preserve">
      в абзаце первом части первой, абзаце первом части второй и абзаце первом части третьей слова "структурного подразделения" заменить словами "ведомства или территориального органа"; </w:t>
      </w:r>
    </w:p>
    <w:bookmarkEnd w:id="1031"/>
    <w:bookmarkStart w:name="z1147" w:id="1032"/>
    <w:p>
      <w:pPr>
        <w:spacing w:after="0"/>
        <w:ind w:left="0"/>
        <w:jc w:val="both"/>
      </w:pPr>
      <w:r>
        <w:rPr>
          <w:rFonts w:ascii="Times New Roman"/>
          <w:b w:val="false"/>
          <w:i w:val="false"/>
          <w:color w:val="000000"/>
          <w:sz w:val="28"/>
        </w:rPr>
        <w:t>
      дополнить частью четвертой следующего содержания:</w:t>
      </w:r>
    </w:p>
    <w:bookmarkEnd w:id="1032"/>
    <w:bookmarkStart w:name="z1148" w:id="1033"/>
    <w:p>
      <w:pPr>
        <w:spacing w:after="0"/>
        <w:ind w:left="0"/>
        <w:jc w:val="both"/>
      </w:pPr>
      <w:r>
        <w:rPr>
          <w:rFonts w:ascii="Times New Roman"/>
          <w:b w:val="false"/>
          <w:i w:val="false"/>
          <w:color w:val="000000"/>
          <w:sz w:val="28"/>
        </w:rPr>
        <w:t>
      "Должностным лицам ведомства или территориального органа уполномоченного органа запрещается предъявлять требования и обращаться с просьбами, не относящимися к предмету проверки.";</w:t>
      </w:r>
    </w:p>
    <w:bookmarkEnd w:id="1033"/>
    <w:bookmarkStart w:name="z1149" w:id="10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1034"/>
    <w:bookmarkStart w:name="z1150" w:id="10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"структурное подразделение" заменить словами "ведомство или территориальный орган";</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"структурного подразделения" заменить словами "ведомства или территориального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19 слова "структурного подразделения" заменить словами "ведомства или территориального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 xml:space="preserve"> слова "структурного подразделения" заменить словами "ведомства или территориального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38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словами ", на территории воинских частей, учреждений Вооруженных Сил Республики Казахстан – Министерством обороны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подпунктах 4), 5) и 6) </w:t>
      </w:r>
      <w:r>
        <w:rPr>
          <w:rFonts w:ascii="Times New Roman"/>
          <w:b w:val="false"/>
          <w:i w:val="false"/>
          <w:color w:val="000000"/>
          <w:sz w:val="28"/>
        </w:rPr>
        <w:t>пункта 3</w:t>
      </w:r>
      <w:r>
        <w:rPr>
          <w:rFonts w:ascii="Times New Roman"/>
          <w:b w:val="false"/>
          <w:i w:val="false"/>
          <w:color w:val="000000"/>
          <w:sz w:val="28"/>
        </w:rPr>
        <w:t xml:space="preserve"> слова "территориального подразделения" заменить словами "территориального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Start w:name="z1158" w:id="1036"/>
    <w:p>
      <w:pPr>
        <w:spacing w:after="0"/>
        <w:ind w:left="0"/>
        <w:jc w:val="both"/>
      </w:pPr>
      <w:r>
        <w:rPr>
          <w:rFonts w:ascii="Times New Roman"/>
          <w:b w:val="false"/>
          <w:i w:val="false"/>
          <w:color w:val="000000"/>
          <w:sz w:val="28"/>
        </w:rPr>
        <w:t>
      "Проведение аудита в области пожарной безопасности запрещается на объектах, принадлежащих государственным юридическим лицам, на профессиональной противопожарной службе, а также на объектах высотой пятьдесят метров и более.";</w:t>
      </w:r>
    </w:p>
    <w:bookmarkEnd w:id="1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w:t>
      </w:r>
    </w:p>
    <w:bookmarkStart w:name="z1160" w:id="1037"/>
    <w:p>
      <w:pPr>
        <w:spacing w:after="0"/>
        <w:ind w:left="0"/>
        <w:jc w:val="both"/>
      </w:pPr>
      <w:r>
        <w:rPr>
          <w:rFonts w:ascii="Times New Roman"/>
          <w:b w:val="false"/>
          <w:i w:val="false"/>
          <w:color w:val="000000"/>
          <w:sz w:val="28"/>
        </w:rPr>
        <w:t>
      "Статья 39. Государственный контроль и надзор в области промышленной безопасности</w:t>
      </w:r>
    </w:p>
    <w:bookmarkEnd w:id="1037"/>
    <w:bookmarkStart w:name="z1161" w:id="1038"/>
    <w:p>
      <w:pPr>
        <w:spacing w:after="0"/>
        <w:ind w:left="0"/>
        <w:jc w:val="both"/>
      </w:pPr>
      <w:r>
        <w:rPr>
          <w:rFonts w:ascii="Times New Roman"/>
          <w:b w:val="false"/>
          <w:i w:val="false"/>
          <w:color w:val="000000"/>
          <w:sz w:val="28"/>
        </w:rPr>
        <w:t xml:space="preserve">
      1. Государственный контроль и надзор в области промышленной безопасности осуществляются ведомством уполномоченного органа в области промышленной безопасности, его территориальными подразделениями и местными исполнительными органами (далее – орган контроля и надзора) на предмет соответствия деятельности субъектов (объектов) государственного контроля и надзора в области промышленной безопасности требованиям промышленной безопасности. </w:t>
      </w:r>
    </w:p>
    <w:bookmarkEnd w:id="1038"/>
    <w:bookmarkStart w:name="z1162" w:id="1039"/>
    <w:p>
      <w:pPr>
        <w:spacing w:after="0"/>
        <w:ind w:left="0"/>
        <w:jc w:val="both"/>
      </w:pPr>
      <w:r>
        <w:rPr>
          <w:rFonts w:ascii="Times New Roman"/>
          <w:b w:val="false"/>
          <w:i w:val="false"/>
          <w:color w:val="000000"/>
          <w:sz w:val="28"/>
        </w:rPr>
        <w:t>
      2. Государственный контроль и надзор в области промышленной безопасности за субъектами (объектами) государственного контроля и надзора в области промышленной безопасности осуществляются на основе принципов независимости, объективности, беспристрастности, достоверности форм государственного контроля и надзора.</w:t>
      </w:r>
    </w:p>
    <w:bookmarkEnd w:id="1039"/>
    <w:bookmarkStart w:name="z1163" w:id="1040"/>
    <w:p>
      <w:pPr>
        <w:spacing w:after="0"/>
        <w:ind w:left="0"/>
        <w:jc w:val="both"/>
      </w:pPr>
      <w:r>
        <w:rPr>
          <w:rFonts w:ascii="Times New Roman"/>
          <w:b w:val="false"/>
          <w:i w:val="false"/>
          <w:color w:val="000000"/>
          <w:sz w:val="28"/>
        </w:rPr>
        <w:t>
      Государством гарантируются подотчетность и прозрачность органа контроля и надзора.</w:t>
      </w:r>
    </w:p>
    <w:bookmarkEnd w:id="1040"/>
    <w:bookmarkStart w:name="z1164" w:id="1041"/>
    <w:p>
      <w:pPr>
        <w:spacing w:after="0"/>
        <w:ind w:left="0"/>
        <w:jc w:val="both"/>
      </w:pPr>
      <w:r>
        <w:rPr>
          <w:rFonts w:ascii="Times New Roman"/>
          <w:b w:val="false"/>
          <w:i w:val="false"/>
          <w:color w:val="000000"/>
          <w:sz w:val="28"/>
        </w:rPr>
        <w:t>
      3. В целях улучшения взаимодействия субъектов государственного контроля и надзора в области промышленной безопасности и органа контроля и надзора ежегодно в последний четверг сентября орган контроля и надзора участвует в едином дне отчета органов контроля и надзора в порядке, определяемом уполномоченным органом по предпринимательству.</w:t>
      </w:r>
    </w:p>
    <w:bookmarkEnd w:id="1041"/>
    <w:bookmarkStart w:name="z1165" w:id="1042"/>
    <w:p>
      <w:pPr>
        <w:spacing w:after="0"/>
        <w:ind w:left="0"/>
        <w:jc w:val="both"/>
      </w:pPr>
      <w:r>
        <w:rPr>
          <w:rFonts w:ascii="Times New Roman"/>
          <w:b w:val="false"/>
          <w:i w:val="false"/>
          <w:color w:val="000000"/>
          <w:sz w:val="28"/>
        </w:rPr>
        <w:t xml:space="preserve">
      4. Государственный контроль и надзор в области промышленной безопасности направлены на предупреждение вредного воздействия опасных производственных факторов, возникающих при авариях, инцидентах на опасных производственных объектах, опасных технических устройствах и технических устройствах, объектах социальной инфраструктуры, на работников и население. </w:t>
      </w:r>
    </w:p>
    <w:bookmarkEnd w:id="1042"/>
    <w:bookmarkStart w:name="z1166" w:id="1043"/>
    <w:p>
      <w:pPr>
        <w:spacing w:after="0"/>
        <w:ind w:left="0"/>
        <w:jc w:val="both"/>
      </w:pPr>
      <w:r>
        <w:rPr>
          <w:rFonts w:ascii="Times New Roman"/>
          <w:b w:val="false"/>
          <w:i w:val="false"/>
          <w:color w:val="000000"/>
          <w:sz w:val="28"/>
        </w:rPr>
        <w:t xml:space="preserve">
      Субъектами государственного контроля и надзора в области промышленной безопасности (далее – субъект контроля и надзора) являются физические лица, юридические лица, их филиалы и представительства, за деятельностью которых осуществляются государственный контроль и надзор в области промышленной безопасности. </w:t>
      </w:r>
    </w:p>
    <w:bookmarkEnd w:id="1043"/>
    <w:bookmarkStart w:name="z1167" w:id="1044"/>
    <w:p>
      <w:pPr>
        <w:spacing w:after="0"/>
        <w:ind w:left="0"/>
        <w:jc w:val="both"/>
      </w:pPr>
      <w:r>
        <w:rPr>
          <w:rFonts w:ascii="Times New Roman"/>
          <w:b w:val="false"/>
          <w:i w:val="false"/>
          <w:color w:val="000000"/>
          <w:sz w:val="28"/>
        </w:rPr>
        <w:t>
      Объектом государственного контроля и надзора в области промышленной безопасности (далее – объект контроля и надзора) является имущество, находящееся на праве собственности или ином законном основании у субъекта контроля и надзора, подлежащее государственному контролю и надзору в области промышленной безопасности.</w:t>
      </w:r>
    </w:p>
    <w:bookmarkEnd w:id="1044"/>
    <w:bookmarkStart w:name="z1168" w:id="1045"/>
    <w:p>
      <w:pPr>
        <w:spacing w:after="0"/>
        <w:ind w:left="0"/>
        <w:jc w:val="both"/>
      </w:pPr>
      <w:r>
        <w:rPr>
          <w:rFonts w:ascii="Times New Roman"/>
          <w:b w:val="false"/>
          <w:i w:val="false"/>
          <w:color w:val="000000"/>
          <w:sz w:val="28"/>
        </w:rPr>
        <w:t>
      5. Государственный контроль и надзор в области промышленной безопасности осуществляются за:</w:t>
      </w:r>
    </w:p>
    <w:bookmarkEnd w:id="1045"/>
    <w:bookmarkStart w:name="z1169" w:id="1046"/>
    <w:p>
      <w:pPr>
        <w:spacing w:after="0"/>
        <w:ind w:left="0"/>
        <w:jc w:val="both"/>
      </w:pPr>
      <w:r>
        <w:rPr>
          <w:rFonts w:ascii="Times New Roman"/>
          <w:b w:val="false"/>
          <w:i w:val="false"/>
          <w:color w:val="000000"/>
          <w:sz w:val="28"/>
        </w:rPr>
        <w:t>
      1)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bookmarkEnd w:id="1046"/>
    <w:bookmarkStart w:name="z1170" w:id="1047"/>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bookmarkEnd w:id="1047"/>
    <w:bookmarkStart w:name="z1171" w:id="1048"/>
    <w:p>
      <w:pPr>
        <w:spacing w:after="0"/>
        <w:ind w:left="0"/>
        <w:jc w:val="both"/>
      </w:pPr>
      <w:r>
        <w:rPr>
          <w:rFonts w:ascii="Times New Roman"/>
          <w:b w:val="false"/>
          <w:i w:val="false"/>
          <w:color w:val="000000"/>
          <w:sz w:val="28"/>
        </w:rPr>
        <w:t>
      3)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End w:id="1048"/>
    <w:bookmarkStart w:name="z1172" w:id="1049"/>
    <w:p>
      <w:pPr>
        <w:spacing w:after="0"/>
        <w:ind w:left="0"/>
        <w:jc w:val="both"/>
      </w:pPr>
      <w:r>
        <w:rPr>
          <w:rFonts w:ascii="Times New Roman"/>
          <w:b w:val="false"/>
          <w:i w:val="false"/>
          <w:color w:val="000000"/>
          <w:sz w:val="28"/>
        </w:rPr>
        <w:t>
      4) безопасной эксплуатацией опасных технических устройств на объектах социальной инфраструктуры;</w:t>
      </w:r>
    </w:p>
    <w:bookmarkEnd w:id="1049"/>
    <w:bookmarkStart w:name="z1173" w:id="1050"/>
    <w:p>
      <w:pPr>
        <w:spacing w:after="0"/>
        <w:ind w:left="0"/>
        <w:jc w:val="both"/>
      </w:pPr>
      <w:r>
        <w:rPr>
          <w:rFonts w:ascii="Times New Roman"/>
          <w:b w:val="false"/>
          <w:i w:val="false"/>
          <w:color w:val="000000"/>
          <w:sz w:val="28"/>
        </w:rPr>
        <w:t xml:space="preserve">
      5) профессиональными аварийно-спасательными службами в области промышленной безопасности; </w:t>
      </w:r>
    </w:p>
    <w:bookmarkEnd w:id="1050"/>
    <w:bookmarkStart w:name="z1174" w:id="1051"/>
    <w:p>
      <w:pPr>
        <w:spacing w:after="0"/>
        <w:ind w:left="0"/>
        <w:jc w:val="both"/>
      </w:pPr>
      <w:r>
        <w:rPr>
          <w:rFonts w:ascii="Times New Roman"/>
          <w:b w:val="false"/>
          <w:i w:val="false"/>
          <w:color w:val="000000"/>
          <w:sz w:val="28"/>
        </w:rPr>
        <w:t>
      6) юридическими лицами, аттестованными на право проведения работ в области промышленной безопасности;</w:t>
      </w:r>
    </w:p>
    <w:bookmarkEnd w:id="1051"/>
    <w:bookmarkStart w:name="z1175" w:id="1052"/>
    <w:p>
      <w:pPr>
        <w:spacing w:after="0"/>
        <w:ind w:left="0"/>
        <w:jc w:val="both"/>
      </w:pPr>
      <w:r>
        <w:rPr>
          <w:rFonts w:ascii="Times New Roman"/>
          <w:b w:val="false"/>
          <w:i w:val="false"/>
          <w:color w:val="000000"/>
          <w:sz w:val="28"/>
        </w:rPr>
        <w:t>
      7) физическими и юридическими лицами, получившими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1052"/>
    <w:bookmarkStart w:name="z1176" w:id="1053"/>
    <w:p>
      <w:pPr>
        <w:spacing w:after="0"/>
        <w:ind w:left="0"/>
        <w:jc w:val="both"/>
      </w:pPr>
      <w:r>
        <w:rPr>
          <w:rFonts w:ascii="Times New Roman"/>
          <w:b w:val="false"/>
          <w:i w:val="false"/>
          <w:color w:val="000000"/>
          <w:sz w:val="28"/>
        </w:rPr>
        <w:t>
      6. К должностным лицам, осуществляющим государственный контроль и надзор в области промышленной безопасности, относятся:</w:t>
      </w:r>
    </w:p>
    <w:bookmarkEnd w:id="1053"/>
    <w:bookmarkStart w:name="z1177" w:id="1054"/>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промышленной безопасности – руководитель ведомства уполномоченного органа в области промышленной безопасности;</w:t>
      </w:r>
    </w:p>
    <w:bookmarkEnd w:id="1054"/>
    <w:bookmarkStart w:name="z1178" w:id="1055"/>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промышленной безопасности – заместитель руководителя ведомства уполномоченного органа в области промышленной безопасности;</w:t>
      </w:r>
    </w:p>
    <w:bookmarkEnd w:id="1055"/>
    <w:bookmarkStart w:name="z1179" w:id="1056"/>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промышленной безопасности – должностное лицо ведомства уполномоченного органа в области промышленной безопасности;</w:t>
      </w:r>
    </w:p>
    <w:bookmarkEnd w:id="1056"/>
    <w:bookmarkStart w:name="z1180" w:id="1057"/>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промышленной безопасности – руководитель области, города республиканского значения, столицы территориального подразделения ведомства уполномоченного органа в области промышленной безопасности;</w:t>
      </w:r>
    </w:p>
    <w:bookmarkEnd w:id="1057"/>
    <w:bookmarkStart w:name="z1181" w:id="1058"/>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промышленной безопасности – заместитель руководителя области, города республиканского значения, столицы территориального подразделения ведомства уполномоченного органа в области промышленной безопасности;</w:t>
      </w:r>
    </w:p>
    <w:bookmarkEnd w:id="1058"/>
    <w:bookmarkStart w:name="z1182" w:id="1059"/>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по государственному контролю и надзору в области промышленной безопасности – должностное лицо области, города республиканского значения, столицы территориального подразделения ведомства уполномоченного органа в области промышленной безопасности;</w:t>
      </w:r>
    </w:p>
    <w:bookmarkEnd w:id="1059"/>
    <w:bookmarkStart w:name="z1183" w:id="1060"/>
    <w:p>
      <w:pPr>
        <w:spacing w:after="0"/>
        <w:ind w:left="0"/>
        <w:jc w:val="both"/>
      </w:pPr>
      <w:r>
        <w:rPr>
          <w:rFonts w:ascii="Times New Roman"/>
          <w:b w:val="false"/>
          <w:i w:val="false"/>
          <w:color w:val="000000"/>
          <w:sz w:val="28"/>
        </w:rPr>
        <w:t xml:space="preserve">
      7) государственный инспектор области, города республиканского значения, столицы, района (города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 и по государственному контролю за безопасной эксплуатацией бытовых баллонов и газопотребляющих систем бытовых, коммунально-бытовых потребителей на объектах социальной инфраструктуры – должностное лицо области, города республиканского значения, столицы, района (города областного значения) местных исполнительных органов. </w:t>
      </w:r>
    </w:p>
    <w:bookmarkEnd w:id="1060"/>
    <w:bookmarkStart w:name="z1184" w:id="1061"/>
    <w:p>
      <w:pPr>
        <w:spacing w:after="0"/>
        <w:ind w:left="0"/>
        <w:jc w:val="both"/>
      </w:pPr>
      <w:r>
        <w:rPr>
          <w:rFonts w:ascii="Times New Roman"/>
          <w:b w:val="false"/>
          <w:i w:val="false"/>
          <w:color w:val="000000"/>
          <w:sz w:val="28"/>
        </w:rPr>
        <w:t>
      7. Государственный контроль и надзор в области промышленной безопасности осуществляются органом контроля и надзора в форме проверок и расследования аварий в соответствии с настоящим Законом.</w:t>
      </w:r>
    </w:p>
    <w:bookmarkEnd w:id="1061"/>
    <w:bookmarkStart w:name="z1185" w:id="1062"/>
    <w:p>
      <w:pPr>
        <w:spacing w:after="0"/>
        <w:ind w:left="0"/>
        <w:jc w:val="both"/>
      </w:pPr>
      <w:r>
        <w:rPr>
          <w:rFonts w:ascii="Times New Roman"/>
          <w:b w:val="false"/>
          <w:i w:val="false"/>
          <w:color w:val="000000"/>
          <w:sz w:val="28"/>
        </w:rPr>
        <w:t>
      8. Разрешительный контроль, проводимый на соответствие квалификационным или разрешительным требованиям по выданным разрешениям в области промышленной безопасности, осуществляется в форме проверки в соответствии с настоящим Законом.</w:t>
      </w:r>
    </w:p>
    <w:bookmarkEnd w:id="1062"/>
    <w:bookmarkStart w:name="z1186" w:id="1063"/>
    <w:p>
      <w:pPr>
        <w:spacing w:after="0"/>
        <w:ind w:left="0"/>
        <w:jc w:val="both"/>
      </w:pPr>
      <w:r>
        <w:rPr>
          <w:rFonts w:ascii="Times New Roman"/>
          <w:b w:val="false"/>
          <w:i w:val="false"/>
          <w:color w:val="000000"/>
          <w:sz w:val="28"/>
        </w:rPr>
        <w:t>
      Разрешительный контроль до выдачи разрешения и (или) приложения к разрешению в области промышленной безопасности осуществляется в соответствии с Законом Республики Казахстан "О разрешениях и уведомлениях".";</w:t>
      </w:r>
    </w:p>
    <w:bookmarkEnd w:id="1063"/>
    <w:bookmarkStart w:name="z1187" w:id="1064"/>
    <w:p>
      <w:pPr>
        <w:spacing w:after="0"/>
        <w:ind w:left="0"/>
        <w:jc w:val="both"/>
      </w:pPr>
      <w:r>
        <w:rPr>
          <w:rFonts w:ascii="Times New Roman"/>
          <w:b w:val="false"/>
          <w:i w:val="false"/>
          <w:color w:val="000000"/>
          <w:sz w:val="28"/>
        </w:rPr>
        <w:t>
      40) дополнить статьями 39-1, 39-2, 39-3, 39-4, 39-5, 39-6 и 39-7 следующего содержания:</w:t>
      </w:r>
    </w:p>
    <w:bookmarkEnd w:id="1064"/>
    <w:bookmarkStart w:name="z1188" w:id="1065"/>
    <w:p>
      <w:pPr>
        <w:spacing w:after="0"/>
        <w:ind w:left="0"/>
        <w:jc w:val="both"/>
      </w:pPr>
      <w:r>
        <w:rPr>
          <w:rFonts w:ascii="Times New Roman"/>
          <w:b w:val="false"/>
          <w:i w:val="false"/>
          <w:color w:val="000000"/>
          <w:sz w:val="28"/>
        </w:rPr>
        <w:t>
      "Статья 39-1. Меры оперативного воздействия в области промышленной безопасности</w:t>
      </w:r>
    </w:p>
    <w:bookmarkEnd w:id="1065"/>
    <w:bookmarkStart w:name="z1189" w:id="1066"/>
    <w:p>
      <w:pPr>
        <w:spacing w:after="0"/>
        <w:ind w:left="0"/>
        <w:jc w:val="both"/>
      </w:pPr>
      <w:r>
        <w:rPr>
          <w:rFonts w:ascii="Times New Roman"/>
          <w:b w:val="false"/>
          <w:i w:val="false"/>
          <w:color w:val="000000"/>
          <w:sz w:val="28"/>
        </w:rPr>
        <w:t xml:space="preserve">
      1. Мерами оперативного воздействия являются способы воздействия на субъекты (объекты) контроля и надзора в целях предотвращения угрозы жизни и (или) здоровью людей, применяемые в ходе осуществления и (или) по результатам государственного контроля и надзора в области промышленной безопасности. </w:t>
      </w:r>
    </w:p>
    <w:bookmarkEnd w:id="1066"/>
    <w:bookmarkStart w:name="z1190" w:id="1067"/>
    <w:p>
      <w:pPr>
        <w:spacing w:after="0"/>
        <w:ind w:left="0"/>
        <w:jc w:val="both"/>
      </w:pPr>
      <w:r>
        <w:rPr>
          <w:rFonts w:ascii="Times New Roman"/>
          <w:b w:val="false"/>
          <w:i w:val="false"/>
          <w:color w:val="000000"/>
          <w:sz w:val="28"/>
        </w:rPr>
        <w:t>
      Меры оперативного воздействия применяются государственным инспектором по государственному контролю и надзору в области промышленной безопасности (далее – должностное лицо органа контроля и надзора) в виде приостановления либо запрещения деятельности или отдельных видов деятельности в области промышленной безопасности субъекта (объекта) контроля и надзора, связанных с эксплуатацией опасных производственных объектов, опасных технических устройств или технических устройств, в порядке, предусмотренном настоящей статьей.</w:t>
      </w:r>
    </w:p>
    <w:bookmarkEnd w:id="1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Основанием для применения мер оперативного воздействия является нарушение требований промышленной безопасности, установленных перечнем, предусмотренным </w:t>
      </w:r>
      <w:r>
        <w:rPr>
          <w:rFonts w:ascii="Times New Roman"/>
          <w:b w:val="false"/>
          <w:i w:val="false"/>
          <w:color w:val="000000"/>
          <w:sz w:val="28"/>
        </w:rPr>
        <w:t>подпунктом 2-1)</w:t>
      </w:r>
      <w:r>
        <w:rPr>
          <w:rFonts w:ascii="Times New Roman"/>
          <w:b w:val="false"/>
          <w:i w:val="false"/>
          <w:color w:val="000000"/>
          <w:sz w:val="28"/>
        </w:rPr>
        <w:t xml:space="preserve"> статьи 12-2 настоящего Закона (далее – требования мер оперативного воздействия).</w:t>
      </w:r>
    </w:p>
    <w:bookmarkStart w:name="z1192" w:id="1068"/>
    <w:p>
      <w:pPr>
        <w:spacing w:after="0"/>
        <w:ind w:left="0"/>
        <w:jc w:val="both"/>
      </w:pPr>
      <w:r>
        <w:rPr>
          <w:rFonts w:ascii="Times New Roman"/>
          <w:b w:val="false"/>
          <w:i w:val="false"/>
          <w:color w:val="000000"/>
          <w:sz w:val="28"/>
        </w:rPr>
        <w:t>
      3. Должностным лицом органа контроля и надзора при обнаружении нарушений требований мер оперативного воздействия оформляется акт о приостановлении либо запрещении деятельности или отдельных видов деятельности в области промышленной безопасности, который вручается субъекту контроля и надзора, а также при наличии технической возможности производится опломбирование опасного производственного объекта, опасного технического устройства или технического устройства.</w:t>
      </w:r>
    </w:p>
    <w:bookmarkEnd w:id="1068"/>
    <w:bookmarkStart w:name="z1193" w:id="1069"/>
    <w:p>
      <w:pPr>
        <w:spacing w:after="0"/>
        <w:ind w:left="0"/>
        <w:jc w:val="both"/>
      </w:pPr>
      <w:r>
        <w:rPr>
          <w:rFonts w:ascii="Times New Roman"/>
          <w:b w:val="false"/>
          <w:i w:val="false"/>
          <w:color w:val="000000"/>
          <w:sz w:val="28"/>
        </w:rPr>
        <w:t xml:space="preserve">
      Пломба снимается должностным лицом органа контроля и надзора в случае устранения нарушения либо невозможности устранения нарушения без снятия пломбы. </w:t>
      </w:r>
    </w:p>
    <w:bookmarkEnd w:id="1069"/>
    <w:bookmarkStart w:name="z1194" w:id="1070"/>
    <w:p>
      <w:pPr>
        <w:spacing w:after="0"/>
        <w:ind w:left="0"/>
        <w:jc w:val="both"/>
      </w:pPr>
      <w:r>
        <w:rPr>
          <w:rFonts w:ascii="Times New Roman"/>
          <w:b w:val="false"/>
          <w:i w:val="false"/>
          <w:color w:val="000000"/>
          <w:sz w:val="28"/>
        </w:rPr>
        <w:t>
      Снятие пломбы фиксируется должностным лицом органа контроля и надзора в акте о приостановлении либо запрещении деятельности или отдельных видов деятельности в области промышленной безопасности.</w:t>
      </w:r>
    </w:p>
    <w:bookmarkEnd w:id="1070"/>
    <w:bookmarkStart w:name="z1195" w:id="1071"/>
    <w:p>
      <w:pPr>
        <w:spacing w:after="0"/>
        <w:ind w:left="0"/>
        <w:jc w:val="both"/>
      </w:pPr>
      <w:r>
        <w:rPr>
          <w:rFonts w:ascii="Times New Roman"/>
          <w:b w:val="false"/>
          <w:i w:val="false"/>
          <w:color w:val="000000"/>
          <w:sz w:val="28"/>
        </w:rPr>
        <w:t>
      4. В акте о приостановлении либо запрещении деятельности или отдельных видов деятельности в области промышленной безопасности указываются:</w:t>
      </w:r>
    </w:p>
    <w:bookmarkEnd w:id="1071"/>
    <w:bookmarkStart w:name="z1196" w:id="1072"/>
    <w:p>
      <w:pPr>
        <w:spacing w:after="0"/>
        <w:ind w:left="0"/>
        <w:jc w:val="both"/>
      </w:pPr>
      <w:r>
        <w:rPr>
          <w:rFonts w:ascii="Times New Roman"/>
          <w:b w:val="false"/>
          <w:i w:val="false"/>
          <w:color w:val="000000"/>
          <w:sz w:val="28"/>
        </w:rPr>
        <w:t>
      1) вид меры оперативного воздействия;</w:t>
      </w:r>
    </w:p>
    <w:bookmarkEnd w:id="1072"/>
    <w:bookmarkStart w:name="z1197" w:id="1073"/>
    <w:p>
      <w:pPr>
        <w:spacing w:after="0"/>
        <w:ind w:left="0"/>
        <w:jc w:val="both"/>
      </w:pPr>
      <w:r>
        <w:rPr>
          <w:rFonts w:ascii="Times New Roman"/>
          <w:b w:val="false"/>
          <w:i w:val="false"/>
          <w:color w:val="000000"/>
          <w:sz w:val="28"/>
        </w:rPr>
        <w:t>
      2) дата, время и место составления акта;</w:t>
      </w:r>
    </w:p>
    <w:bookmarkEnd w:id="1073"/>
    <w:bookmarkStart w:name="z1198" w:id="1074"/>
    <w:p>
      <w:pPr>
        <w:spacing w:after="0"/>
        <w:ind w:left="0"/>
        <w:jc w:val="both"/>
      </w:pPr>
      <w:r>
        <w:rPr>
          <w:rFonts w:ascii="Times New Roman"/>
          <w:b w:val="false"/>
          <w:i w:val="false"/>
          <w:color w:val="000000"/>
          <w:sz w:val="28"/>
        </w:rPr>
        <w:t>
      3) наименование органа контроля и надзора;</w:t>
      </w:r>
    </w:p>
    <w:bookmarkEnd w:id="1074"/>
    <w:bookmarkStart w:name="z1199" w:id="1075"/>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оформившего акт;</w:t>
      </w:r>
    </w:p>
    <w:bookmarkEnd w:id="1075"/>
    <w:bookmarkStart w:name="z1200" w:id="1076"/>
    <w:p>
      <w:pPr>
        <w:spacing w:after="0"/>
        <w:ind w:left="0"/>
        <w:jc w:val="both"/>
      </w:pPr>
      <w:r>
        <w:rPr>
          <w:rFonts w:ascii="Times New Roman"/>
          <w:b w:val="false"/>
          <w:i w:val="false"/>
          <w:color w:val="000000"/>
          <w:sz w:val="28"/>
        </w:rPr>
        <w:t xml:space="preserve">
      5) наименование субъекта контроля и надзора, фамилия, имя, отчество (если оно указано в документе, удостоверяющем личность) его руководителя, представителя субъекта контроля и надзора, присутствовавшего при оформлении акта, а также его должность; </w:t>
      </w:r>
    </w:p>
    <w:bookmarkEnd w:id="1076"/>
    <w:bookmarkStart w:name="z1201" w:id="1077"/>
    <w:p>
      <w:pPr>
        <w:spacing w:after="0"/>
        <w:ind w:left="0"/>
        <w:jc w:val="both"/>
      </w:pPr>
      <w:r>
        <w:rPr>
          <w:rFonts w:ascii="Times New Roman"/>
          <w:b w:val="false"/>
          <w:i w:val="false"/>
          <w:color w:val="000000"/>
          <w:sz w:val="28"/>
        </w:rPr>
        <w:t>
      6) основание применения меры оперативного воздействия;</w:t>
      </w:r>
    </w:p>
    <w:bookmarkEnd w:id="1077"/>
    <w:bookmarkStart w:name="z1202" w:id="1078"/>
    <w:p>
      <w:pPr>
        <w:spacing w:after="0"/>
        <w:ind w:left="0"/>
        <w:jc w:val="both"/>
      </w:pPr>
      <w:r>
        <w:rPr>
          <w:rFonts w:ascii="Times New Roman"/>
          <w:b w:val="false"/>
          <w:i w:val="false"/>
          <w:color w:val="000000"/>
          <w:sz w:val="28"/>
        </w:rPr>
        <w:t>
      7) срок действия меры оперативного воздействия (при необходимости);</w:t>
      </w:r>
    </w:p>
    <w:bookmarkEnd w:id="1078"/>
    <w:bookmarkStart w:name="z1203" w:id="1079"/>
    <w:p>
      <w:pPr>
        <w:spacing w:after="0"/>
        <w:ind w:left="0"/>
        <w:jc w:val="both"/>
      </w:pPr>
      <w:r>
        <w:rPr>
          <w:rFonts w:ascii="Times New Roman"/>
          <w:b w:val="false"/>
          <w:i w:val="false"/>
          <w:color w:val="000000"/>
          <w:sz w:val="28"/>
        </w:rPr>
        <w:t>
      8) сведения об опломбировании (дата и время, наименование опасного производственного объекта, опасного технического устройства или технического устройства);</w:t>
      </w:r>
    </w:p>
    <w:bookmarkEnd w:id="1079"/>
    <w:bookmarkStart w:name="z1204" w:id="1080"/>
    <w:p>
      <w:pPr>
        <w:spacing w:after="0"/>
        <w:ind w:left="0"/>
        <w:jc w:val="both"/>
      </w:pPr>
      <w:r>
        <w:rPr>
          <w:rFonts w:ascii="Times New Roman"/>
          <w:b w:val="false"/>
          <w:i w:val="false"/>
          <w:color w:val="000000"/>
          <w:sz w:val="28"/>
        </w:rPr>
        <w:t>
      9) подпись должностного лица органа контроля и надзора, оформившего акт;</w:t>
      </w:r>
    </w:p>
    <w:bookmarkEnd w:id="1080"/>
    <w:bookmarkStart w:name="z1205" w:id="1081"/>
    <w:p>
      <w:pPr>
        <w:spacing w:after="0"/>
        <w:ind w:left="0"/>
        <w:jc w:val="both"/>
      </w:pPr>
      <w:r>
        <w:rPr>
          <w:rFonts w:ascii="Times New Roman"/>
          <w:b w:val="false"/>
          <w:i w:val="false"/>
          <w:color w:val="000000"/>
          <w:sz w:val="28"/>
        </w:rPr>
        <w:t>
      10) сведения о получении или отказе в получении акта (дата и подпись руководителя субъекта контроля и надзора либо его уполномоченного представителя);</w:t>
      </w:r>
    </w:p>
    <w:bookmarkEnd w:id="1081"/>
    <w:bookmarkStart w:name="z1206" w:id="1082"/>
    <w:p>
      <w:pPr>
        <w:spacing w:after="0"/>
        <w:ind w:left="0"/>
        <w:jc w:val="both"/>
      </w:pPr>
      <w:r>
        <w:rPr>
          <w:rFonts w:ascii="Times New Roman"/>
          <w:b w:val="false"/>
          <w:i w:val="false"/>
          <w:color w:val="000000"/>
          <w:sz w:val="28"/>
        </w:rPr>
        <w:t xml:space="preserve">
      11) сведения о снятии пломбы (дата и время, причины снятия, должность, фамилия, имя, отчество (если оно указано в документе, удостоверяющем личность) и подпись должностного лица органа контроля и надзора и руководителя субъекта контроля и надзора либо его уполномоченного представителя). </w:t>
      </w:r>
    </w:p>
    <w:bookmarkEnd w:id="1082"/>
    <w:bookmarkStart w:name="z1207" w:id="1083"/>
    <w:p>
      <w:pPr>
        <w:spacing w:after="0"/>
        <w:ind w:left="0"/>
        <w:jc w:val="both"/>
      </w:pPr>
      <w:r>
        <w:rPr>
          <w:rFonts w:ascii="Times New Roman"/>
          <w:b w:val="false"/>
          <w:i w:val="false"/>
          <w:color w:val="000000"/>
          <w:sz w:val="28"/>
        </w:rPr>
        <w:t xml:space="preserve">
      Акт о приостановлении либо запрещении деятельности или отдельных видов деятельности в области промышленной безопасности вручается одним из следующих способов: </w:t>
      </w:r>
    </w:p>
    <w:bookmarkEnd w:id="1083"/>
    <w:bookmarkStart w:name="z1208" w:id="1084"/>
    <w:p>
      <w:pPr>
        <w:spacing w:after="0"/>
        <w:ind w:left="0"/>
        <w:jc w:val="both"/>
      </w:pPr>
      <w:r>
        <w:rPr>
          <w:rFonts w:ascii="Times New Roman"/>
          <w:b w:val="false"/>
          <w:i w:val="false"/>
          <w:color w:val="000000"/>
          <w:sz w:val="28"/>
        </w:rPr>
        <w:t>
      1) нарочно – с даты отметки в акте о приостановлении либо запрещении деятельности или отдельных видов деятельности в области промышленной безопасности о его получении;</w:t>
      </w:r>
    </w:p>
    <w:bookmarkEnd w:id="1084"/>
    <w:bookmarkStart w:name="z1209" w:id="1085"/>
    <w:p>
      <w:pPr>
        <w:spacing w:after="0"/>
        <w:ind w:left="0"/>
        <w:jc w:val="both"/>
      </w:pPr>
      <w:r>
        <w:rPr>
          <w:rFonts w:ascii="Times New Roman"/>
          <w:b w:val="false"/>
          <w:i w:val="false"/>
          <w:color w:val="000000"/>
          <w:sz w:val="28"/>
        </w:rPr>
        <w:t>
      2) заказным письмом с уведомлением о его вручении;</w:t>
      </w:r>
    </w:p>
    <w:bookmarkEnd w:id="1085"/>
    <w:bookmarkStart w:name="z1210" w:id="1086"/>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086"/>
    <w:bookmarkStart w:name="z1211" w:id="1087"/>
    <w:p>
      <w:pPr>
        <w:spacing w:after="0"/>
        <w:ind w:left="0"/>
        <w:jc w:val="both"/>
      </w:pPr>
      <w:r>
        <w:rPr>
          <w:rFonts w:ascii="Times New Roman"/>
          <w:b w:val="false"/>
          <w:i w:val="false"/>
          <w:color w:val="000000"/>
          <w:sz w:val="28"/>
        </w:rPr>
        <w:t>
      К акту о приостановлении либо запрещении деятельности или отдельных видов деятельности в области промышленной безопасности при наличии прилагаются записи технических средств контроля, приборов наблюдения и фиксации, фото- и видеоаппаратуры, относящиеся к предмету меры оперативного воздействия.</w:t>
      </w:r>
    </w:p>
    <w:bookmarkEnd w:id="1087"/>
    <w:bookmarkStart w:name="z1212" w:id="1088"/>
    <w:p>
      <w:pPr>
        <w:spacing w:after="0"/>
        <w:ind w:left="0"/>
        <w:jc w:val="both"/>
      </w:pPr>
      <w:r>
        <w:rPr>
          <w:rFonts w:ascii="Times New Roman"/>
          <w:b w:val="false"/>
          <w:i w:val="false"/>
          <w:color w:val="000000"/>
          <w:sz w:val="28"/>
        </w:rPr>
        <w:t xml:space="preserve">
      5. В случае отказа в принятии акта о приостановлении либо запрещении деятельности или отдельных видов деятельности в области промышленной безопасности при его вручении нарочно в него вносится соответствующая запись об отказе в получении акта. </w:t>
      </w:r>
    </w:p>
    <w:bookmarkEnd w:id="1088"/>
    <w:bookmarkStart w:name="z1213" w:id="1089"/>
    <w:p>
      <w:pPr>
        <w:spacing w:after="0"/>
        <w:ind w:left="0"/>
        <w:jc w:val="both"/>
      </w:pPr>
      <w:r>
        <w:rPr>
          <w:rFonts w:ascii="Times New Roman"/>
          <w:b w:val="false"/>
          <w:i w:val="false"/>
          <w:color w:val="000000"/>
          <w:sz w:val="28"/>
        </w:rPr>
        <w:t>
      6. Отказ от получения акта о приостановлении либо запрещении деятельности или отдельных видов деятельности в области промышленной безопасности не является основанием для его неисполнения.</w:t>
      </w:r>
    </w:p>
    <w:bookmarkEnd w:id="1089"/>
    <w:bookmarkStart w:name="z1214" w:id="1090"/>
    <w:p>
      <w:pPr>
        <w:spacing w:after="0"/>
        <w:ind w:left="0"/>
        <w:jc w:val="both"/>
      </w:pPr>
      <w:r>
        <w:rPr>
          <w:rFonts w:ascii="Times New Roman"/>
          <w:b w:val="false"/>
          <w:i w:val="false"/>
          <w:color w:val="000000"/>
          <w:sz w:val="28"/>
        </w:rPr>
        <w:t>
      7. Выявленные в ходе осуществления и (или) по результатам проверки или расследования аварий нарушения требований мер оперативного воздействия отражаются в предписании об устранении выявленных нарушений требований промышленной безопасности или акте расследования аварий.</w:t>
      </w:r>
    </w:p>
    <w:bookmarkEnd w:id="1090"/>
    <w:bookmarkStart w:name="z1215" w:id="1091"/>
    <w:p>
      <w:pPr>
        <w:spacing w:after="0"/>
        <w:ind w:left="0"/>
        <w:jc w:val="both"/>
      </w:pPr>
      <w:r>
        <w:rPr>
          <w:rFonts w:ascii="Times New Roman"/>
          <w:b w:val="false"/>
          <w:i w:val="false"/>
          <w:color w:val="000000"/>
          <w:sz w:val="28"/>
        </w:rPr>
        <w:t>
      8. Субъекты контроля и надзора обязаны устранить выявленные нарушения требований мер оперативного воздействия в сроки, указанные в предписании об устранении выявленных нарушений требований промышленной безопасности или акте расследования аварий.</w:t>
      </w:r>
    </w:p>
    <w:bookmarkEnd w:id="1091"/>
    <w:bookmarkStart w:name="z1216" w:id="1092"/>
    <w:p>
      <w:pPr>
        <w:spacing w:after="0"/>
        <w:ind w:left="0"/>
        <w:jc w:val="both"/>
      </w:pPr>
      <w:r>
        <w:rPr>
          <w:rFonts w:ascii="Times New Roman"/>
          <w:b w:val="false"/>
          <w:i w:val="false"/>
          <w:color w:val="000000"/>
          <w:sz w:val="28"/>
        </w:rPr>
        <w:t>
      9. По истечении сроков или досрочного устранения нарушений требований мер оперативного воздействия, выявленных по результатам проверки или расследования аварий, проводится внеплановая проверка согласно подпункту 2) пункта 7 статьи 39-2 настоящего Закона.</w:t>
      </w:r>
    </w:p>
    <w:bookmarkEnd w:id="1092"/>
    <w:bookmarkStart w:name="z1217" w:id="1093"/>
    <w:p>
      <w:pPr>
        <w:spacing w:after="0"/>
        <w:ind w:left="0"/>
        <w:jc w:val="both"/>
      </w:pPr>
      <w:r>
        <w:rPr>
          <w:rFonts w:ascii="Times New Roman"/>
          <w:b w:val="false"/>
          <w:i w:val="false"/>
          <w:color w:val="000000"/>
          <w:sz w:val="28"/>
        </w:rPr>
        <w:t>
      В случае досрочного устранения нарушений требований мер оперативного воздействия, выявленных по результатам проверки или расследования аварий, субъект контроля и надзора письменно уведомляет орган контроля и надзора.</w:t>
      </w:r>
    </w:p>
    <w:bookmarkEnd w:id="1093"/>
    <w:bookmarkStart w:name="z1218" w:id="1094"/>
    <w:p>
      <w:pPr>
        <w:spacing w:after="0"/>
        <w:ind w:left="0"/>
        <w:jc w:val="both"/>
      </w:pPr>
      <w:r>
        <w:rPr>
          <w:rFonts w:ascii="Times New Roman"/>
          <w:b w:val="false"/>
          <w:i w:val="false"/>
          <w:color w:val="000000"/>
          <w:sz w:val="28"/>
        </w:rPr>
        <w:t>
      Действие акта о приостановлении либо запрещении деятельности или отдельных видов деятельности в области промышленной безопасности прекращается после подтверждения должностным лицом органа контроля и надзора устранения выявленных нарушений, явившихся основанием для применения мер оперативного воздействия, на основании акта о результатах внеплановой проверки.</w:t>
      </w:r>
    </w:p>
    <w:bookmarkEnd w:id="1094"/>
    <w:bookmarkStart w:name="z1219" w:id="1095"/>
    <w:p>
      <w:pPr>
        <w:spacing w:after="0"/>
        <w:ind w:left="0"/>
        <w:jc w:val="both"/>
      </w:pPr>
      <w:r>
        <w:rPr>
          <w:rFonts w:ascii="Times New Roman"/>
          <w:b w:val="false"/>
          <w:i w:val="false"/>
          <w:color w:val="000000"/>
          <w:sz w:val="28"/>
        </w:rPr>
        <w:t>
      10. При неустранении выявленных нарушений требований мер оперативного воздействия по результатам внеплановой проверки принимаются меры, предусмотренные пунктом 12 статьи 39-3 настоящего Закона.</w:t>
      </w:r>
    </w:p>
    <w:bookmarkEnd w:id="1095"/>
    <w:bookmarkStart w:name="z1220" w:id="1096"/>
    <w:p>
      <w:pPr>
        <w:spacing w:after="0"/>
        <w:ind w:left="0"/>
        <w:jc w:val="both"/>
      </w:pPr>
      <w:r>
        <w:rPr>
          <w:rFonts w:ascii="Times New Roman"/>
          <w:b w:val="false"/>
          <w:i w:val="false"/>
          <w:color w:val="000000"/>
          <w:sz w:val="28"/>
        </w:rPr>
        <w:t>
      11. Субъекты контроля и надзора в случае несогласия с результатами государственного контроля и надзора в области промышленной безопасности, повлекшими применение мер оперативного воздействия, вправе подать жалобу о признании недействительным акта о приостановлении либо запрещении деятельности или отдельных видов деятельности в области промышленной безопасности и его отмене в порядке, предусмотренном Административным процедурно-процессуальным кодексом Республики Казахстан.</w:t>
      </w:r>
    </w:p>
    <w:bookmarkEnd w:id="1096"/>
    <w:bookmarkStart w:name="z1221" w:id="1097"/>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либо запрещении деятельности или отдельных видов деятельности в области промышленной безопасности.</w:t>
      </w:r>
    </w:p>
    <w:bookmarkEnd w:id="1097"/>
    <w:bookmarkStart w:name="z1222" w:id="1098"/>
    <w:p>
      <w:pPr>
        <w:spacing w:after="0"/>
        <w:ind w:left="0"/>
        <w:jc w:val="both"/>
      </w:pPr>
      <w:r>
        <w:rPr>
          <w:rFonts w:ascii="Times New Roman"/>
          <w:b w:val="false"/>
          <w:i w:val="false"/>
          <w:color w:val="000000"/>
          <w:sz w:val="28"/>
        </w:rPr>
        <w:t>
      12. Основаниями для признания недействительным акта о приостановлении либо запрещении деятельности или отдельных видов деятельности в области промышленной безопасности и его отмены являются:</w:t>
      </w:r>
    </w:p>
    <w:bookmarkEnd w:id="1098"/>
    <w:bookmarkStart w:name="z1223" w:id="1099"/>
    <w:p>
      <w:pPr>
        <w:spacing w:after="0"/>
        <w:ind w:left="0"/>
        <w:jc w:val="both"/>
      </w:pPr>
      <w:r>
        <w:rPr>
          <w:rFonts w:ascii="Times New Roman"/>
          <w:b w:val="false"/>
          <w:i w:val="false"/>
          <w:color w:val="000000"/>
          <w:sz w:val="28"/>
        </w:rPr>
        <w:t>
      1) отсутствие оснований для применения мер оперативного воздействия;</w:t>
      </w:r>
    </w:p>
    <w:bookmarkEnd w:id="1099"/>
    <w:bookmarkStart w:name="z1224" w:id="1100"/>
    <w:p>
      <w:pPr>
        <w:spacing w:after="0"/>
        <w:ind w:left="0"/>
        <w:jc w:val="both"/>
      </w:pPr>
      <w:r>
        <w:rPr>
          <w:rFonts w:ascii="Times New Roman"/>
          <w:b w:val="false"/>
          <w:i w:val="false"/>
          <w:color w:val="000000"/>
          <w:sz w:val="28"/>
        </w:rPr>
        <w:t>
      2) применение мер оперативного воздействия по основанию, не соответствующему данной мере;</w:t>
      </w:r>
    </w:p>
    <w:bookmarkEnd w:id="1100"/>
    <w:bookmarkStart w:name="z1225" w:id="1101"/>
    <w:p>
      <w:pPr>
        <w:spacing w:after="0"/>
        <w:ind w:left="0"/>
        <w:jc w:val="both"/>
      </w:pPr>
      <w:r>
        <w:rPr>
          <w:rFonts w:ascii="Times New Roman"/>
          <w:b w:val="false"/>
          <w:i w:val="false"/>
          <w:color w:val="000000"/>
          <w:sz w:val="28"/>
        </w:rPr>
        <w:t>
      3) применение должностным лицом органа контроля и надзора мер оперативного воздействия по вопросам, не входящим в его компетенцию;</w:t>
      </w:r>
    </w:p>
    <w:bookmarkEnd w:id="1101"/>
    <w:bookmarkStart w:name="z1226" w:id="1102"/>
    <w:p>
      <w:pPr>
        <w:spacing w:after="0"/>
        <w:ind w:left="0"/>
        <w:jc w:val="both"/>
      </w:pPr>
      <w:r>
        <w:rPr>
          <w:rFonts w:ascii="Times New Roman"/>
          <w:b w:val="false"/>
          <w:i w:val="false"/>
          <w:color w:val="000000"/>
          <w:sz w:val="28"/>
        </w:rPr>
        <w:t>
      4) несоблюдение требований, установленных подпунктом 1) части первой и частью второй статьи 39-4 настоящего Закона.</w:t>
      </w:r>
    </w:p>
    <w:bookmarkEnd w:id="1102"/>
    <w:bookmarkStart w:name="z1227" w:id="1103"/>
    <w:p>
      <w:pPr>
        <w:spacing w:after="0"/>
        <w:ind w:left="0"/>
        <w:jc w:val="both"/>
      </w:pPr>
      <w:r>
        <w:rPr>
          <w:rFonts w:ascii="Times New Roman"/>
          <w:b w:val="false"/>
          <w:i w:val="false"/>
          <w:color w:val="000000"/>
          <w:sz w:val="28"/>
        </w:rPr>
        <w:t>
      Статья 39-2. Проверка в области промышленной безопасности</w:t>
      </w:r>
    </w:p>
    <w:bookmarkEnd w:id="1103"/>
    <w:bookmarkStart w:name="z1228" w:id="1104"/>
    <w:p>
      <w:pPr>
        <w:spacing w:after="0"/>
        <w:ind w:left="0"/>
        <w:jc w:val="both"/>
      </w:pPr>
      <w:r>
        <w:rPr>
          <w:rFonts w:ascii="Times New Roman"/>
          <w:b w:val="false"/>
          <w:i w:val="false"/>
          <w:color w:val="000000"/>
          <w:sz w:val="28"/>
        </w:rPr>
        <w:t xml:space="preserve">
      1. Проверка в области промышленной безопасности проводится органом контроля и надзора в отношении субъектов (объектов) контроля и надзора в зависимости от степени риска. </w:t>
      </w:r>
    </w:p>
    <w:bookmarkEnd w:id="1104"/>
    <w:bookmarkStart w:name="z1229" w:id="1105"/>
    <w:p>
      <w:pPr>
        <w:spacing w:after="0"/>
        <w:ind w:left="0"/>
        <w:jc w:val="both"/>
      </w:pPr>
      <w:r>
        <w:rPr>
          <w:rFonts w:ascii="Times New Roman"/>
          <w:b w:val="false"/>
          <w:i w:val="false"/>
          <w:color w:val="000000"/>
          <w:sz w:val="28"/>
        </w:rPr>
        <w:t>
      2. Субъекты (объекты) контроля и надзора по степени риска делятся на:</w:t>
      </w:r>
    </w:p>
    <w:bookmarkEnd w:id="1105"/>
    <w:bookmarkStart w:name="z1230" w:id="1106"/>
    <w:p>
      <w:pPr>
        <w:spacing w:after="0"/>
        <w:ind w:left="0"/>
        <w:jc w:val="both"/>
      </w:pPr>
      <w:r>
        <w:rPr>
          <w:rFonts w:ascii="Times New Roman"/>
          <w:b w:val="false"/>
          <w:i w:val="false"/>
          <w:color w:val="000000"/>
          <w:sz w:val="28"/>
        </w:rPr>
        <w:t>
      1) высокую степень риска;</w:t>
      </w:r>
    </w:p>
    <w:bookmarkEnd w:id="1106"/>
    <w:bookmarkStart w:name="z1231" w:id="1107"/>
    <w:p>
      <w:pPr>
        <w:spacing w:after="0"/>
        <w:ind w:left="0"/>
        <w:jc w:val="both"/>
      </w:pPr>
      <w:r>
        <w:rPr>
          <w:rFonts w:ascii="Times New Roman"/>
          <w:b w:val="false"/>
          <w:i w:val="false"/>
          <w:color w:val="000000"/>
          <w:sz w:val="28"/>
        </w:rPr>
        <w:t>
      2) не отнесенных к высокой степени риска.</w:t>
      </w:r>
    </w:p>
    <w:bookmarkEnd w:id="1107"/>
    <w:bookmarkStart w:name="z1232" w:id="1108"/>
    <w:p>
      <w:pPr>
        <w:spacing w:after="0"/>
        <w:ind w:left="0"/>
        <w:jc w:val="both"/>
      </w:pPr>
      <w:r>
        <w:rPr>
          <w:rFonts w:ascii="Times New Roman"/>
          <w:b w:val="false"/>
          <w:i w:val="false"/>
          <w:color w:val="000000"/>
          <w:sz w:val="28"/>
        </w:rPr>
        <w:t>
      К высокой степени риска относятся субъекты контроля и надзора:</w:t>
      </w:r>
    </w:p>
    <w:bookmarkEnd w:id="1108"/>
    <w:bookmarkStart w:name="z1233" w:id="1109"/>
    <w:p>
      <w:pPr>
        <w:spacing w:after="0"/>
        <w:ind w:left="0"/>
        <w:jc w:val="both"/>
      </w:pPr>
      <w:r>
        <w:rPr>
          <w:rFonts w:ascii="Times New Roman"/>
          <w:b w:val="false"/>
          <w:i w:val="false"/>
          <w:color w:val="000000"/>
          <w:sz w:val="28"/>
        </w:rPr>
        <w:t>
      1) эксплуатирующие опасные производственные объекты, подлежащие обязательному декларированию промышленной безопасности, соответствующие критериям отнесения опасных производственных объектов к декларируемым;</w:t>
      </w:r>
    </w:p>
    <w:bookmarkEnd w:id="1109"/>
    <w:bookmarkStart w:name="z1234" w:id="1110"/>
    <w:p>
      <w:pPr>
        <w:spacing w:after="0"/>
        <w:ind w:left="0"/>
        <w:jc w:val="both"/>
      </w:pPr>
      <w:r>
        <w:rPr>
          <w:rFonts w:ascii="Times New Roman"/>
          <w:b w:val="false"/>
          <w:i w:val="false"/>
          <w:color w:val="000000"/>
          <w:sz w:val="28"/>
        </w:rPr>
        <w:t>
      2) эксплуатирующие опасные технические устройства, отработавшие установленный заводом-изготовителем нормативный срок службы.</w:t>
      </w:r>
    </w:p>
    <w:bookmarkEnd w:id="1110"/>
    <w:bookmarkStart w:name="z1235" w:id="1111"/>
    <w:p>
      <w:pPr>
        <w:spacing w:after="0"/>
        <w:ind w:left="0"/>
        <w:jc w:val="both"/>
      </w:pPr>
      <w:r>
        <w:rPr>
          <w:rFonts w:ascii="Times New Roman"/>
          <w:b w:val="false"/>
          <w:i w:val="false"/>
          <w:color w:val="000000"/>
          <w:sz w:val="28"/>
        </w:rPr>
        <w:t xml:space="preserve">
      К не отнесенным к высокой степени риска относятся субъекты контроля и надзора: </w:t>
      </w:r>
    </w:p>
    <w:bookmarkEnd w:id="1111"/>
    <w:bookmarkStart w:name="z1236" w:id="1112"/>
    <w:p>
      <w:pPr>
        <w:spacing w:after="0"/>
        <w:ind w:left="0"/>
        <w:jc w:val="both"/>
      </w:pPr>
      <w:r>
        <w:rPr>
          <w:rFonts w:ascii="Times New Roman"/>
          <w:b w:val="false"/>
          <w:i w:val="false"/>
          <w:color w:val="000000"/>
          <w:sz w:val="28"/>
        </w:rPr>
        <w:t>
      1) эксплуатирующие опасные производственные объекты, не подлежащие обязательному декларированию промышленной безопасности;</w:t>
      </w:r>
    </w:p>
    <w:bookmarkEnd w:id="1112"/>
    <w:bookmarkStart w:name="z1237" w:id="1113"/>
    <w:p>
      <w:pPr>
        <w:spacing w:after="0"/>
        <w:ind w:left="0"/>
        <w:jc w:val="both"/>
      </w:pPr>
      <w:r>
        <w:rPr>
          <w:rFonts w:ascii="Times New Roman"/>
          <w:b w:val="false"/>
          <w:i w:val="false"/>
          <w:color w:val="000000"/>
          <w:sz w:val="28"/>
        </w:rPr>
        <w:t>
      2) эксплуатирующие опасные технические устройства, не отработавшие установленный заводом-изготовителем нормативный срок службы;</w:t>
      </w:r>
    </w:p>
    <w:bookmarkEnd w:id="1113"/>
    <w:bookmarkStart w:name="z1238" w:id="1114"/>
    <w:p>
      <w:pPr>
        <w:spacing w:after="0"/>
        <w:ind w:left="0"/>
        <w:jc w:val="both"/>
      </w:pPr>
      <w:r>
        <w:rPr>
          <w:rFonts w:ascii="Times New Roman"/>
          <w:b w:val="false"/>
          <w:i w:val="false"/>
          <w:color w:val="000000"/>
          <w:sz w:val="28"/>
        </w:rPr>
        <w:t>
      3) осуществляющие деятельность на основании аттестата на право проведения на опасном производственном объекте горноспасательных, газоспасательных, противофонтанных работ;</w:t>
      </w:r>
    </w:p>
    <w:bookmarkEnd w:id="1114"/>
    <w:bookmarkStart w:name="z1239" w:id="1115"/>
    <w:p>
      <w:pPr>
        <w:spacing w:after="0"/>
        <w:ind w:left="0"/>
        <w:jc w:val="both"/>
      </w:pPr>
      <w:r>
        <w:rPr>
          <w:rFonts w:ascii="Times New Roman"/>
          <w:b w:val="false"/>
          <w:i w:val="false"/>
          <w:color w:val="000000"/>
          <w:sz w:val="28"/>
        </w:rPr>
        <w:t>
      4) осуществляющие деятельность на основании аттестата на право проведения работ в области промышленной безопасности;</w:t>
      </w:r>
    </w:p>
    <w:bookmarkEnd w:id="1115"/>
    <w:bookmarkStart w:name="z1240" w:id="1116"/>
    <w:p>
      <w:pPr>
        <w:spacing w:after="0"/>
        <w:ind w:left="0"/>
        <w:jc w:val="both"/>
      </w:pPr>
      <w:r>
        <w:rPr>
          <w:rFonts w:ascii="Times New Roman"/>
          <w:b w:val="false"/>
          <w:i w:val="false"/>
          <w:color w:val="000000"/>
          <w:sz w:val="28"/>
        </w:rPr>
        <w:t>
      5) осуществляющие лицензируемые виды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1116"/>
    <w:bookmarkStart w:name="z1241" w:id="1117"/>
    <w:p>
      <w:pPr>
        <w:spacing w:after="0"/>
        <w:ind w:left="0"/>
        <w:jc w:val="both"/>
      </w:pPr>
      <w:r>
        <w:rPr>
          <w:rFonts w:ascii="Times New Roman"/>
          <w:b w:val="false"/>
          <w:i w:val="false"/>
          <w:color w:val="000000"/>
          <w:sz w:val="28"/>
        </w:rPr>
        <w:t>
      3. Проверки делятся на следующие виды:</w:t>
      </w:r>
    </w:p>
    <w:bookmarkEnd w:id="1117"/>
    <w:bookmarkStart w:name="z1242" w:id="1118"/>
    <w:p>
      <w:pPr>
        <w:spacing w:after="0"/>
        <w:ind w:left="0"/>
        <w:jc w:val="both"/>
      </w:pPr>
      <w:r>
        <w:rPr>
          <w:rFonts w:ascii="Times New Roman"/>
          <w:b w:val="false"/>
          <w:i w:val="false"/>
          <w:color w:val="000000"/>
          <w:sz w:val="28"/>
        </w:rPr>
        <w:t>
      1) плановые;</w:t>
      </w:r>
    </w:p>
    <w:bookmarkEnd w:id="1118"/>
    <w:bookmarkStart w:name="z1243" w:id="1119"/>
    <w:p>
      <w:pPr>
        <w:spacing w:after="0"/>
        <w:ind w:left="0"/>
        <w:jc w:val="both"/>
      </w:pPr>
      <w:r>
        <w:rPr>
          <w:rFonts w:ascii="Times New Roman"/>
          <w:b w:val="false"/>
          <w:i w:val="false"/>
          <w:color w:val="000000"/>
          <w:sz w:val="28"/>
        </w:rPr>
        <w:t>
      2) проверки, проводимые на соответствие квалификационным или разрешительным требованиям по выданным разрешениям;</w:t>
      </w:r>
    </w:p>
    <w:bookmarkEnd w:id="1119"/>
    <w:bookmarkStart w:name="z1244" w:id="1120"/>
    <w:p>
      <w:pPr>
        <w:spacing w:after="0"/>
        <w:ind w:left="0"/>
        <w:jc w:val="both"/>
      </w:pPr>
      <w:r>
        <w:rPr>
          <w:rFonts w:ascii="Times New Roman"/>
          <w:b w:val="false"/>
          <w:i w:val="false"/>
          <w:color w:val="000000"/>
          <w:sz w:val="28"/>
        </w:rPr>
        <w:t>
      3) внеплановые.</w:t>
      </w:r>
    </w:p>
    <w:bookmarkEnd w:id="1120"/>
    <w:bookmarkStart w:name="z1245" w:id="1121"/>
    <w:p>
      <w:pPr>
        <w:spacing w:after="0"/>
        <w:ind w:left="0"/>
        <w:jc w:val="both"/>
      </w:pPr>
      <w:r>
        <w:rPr>
          <w:rFonts w:ascii="Times New Roman"/>
          <w:b w:val="false"/>
          <w:i w:val="false"/>
          <w:color w:val="000000"/>
          <w:sz w:val="28"/>
        </w:rPr>
        <w:t>
      4. Проверка субъектов (объектов) контроля и надзора, отнесенных к высокой степени риска, проводится не чаще одного раза в год, не отнесенных к высокой степени риска, по выданным разрешениям на соответствие квалификационным или разрешительным требованиям – не чаще одного раза в три года, за исключением внеплановых проверок.</w:t>
      </w:r>
    </w:p>
    <w:bookmarkEnd w:id="1121"/>
    <w:bookmarkStart w:name="z1246" w:id="1122"/>
    <w:p>
      <w:pPr>
        <w:spacing w:after="0"/>
        <w:ind w:left="0"/>
        <w:jc w:val="both"/>
      </w:pPr>
      <w:r>
        <w:rPr>
          <w:rFonts w:ascii="Times New Roman"/>
          <w:b w:val="false"/>
          <w:i w:val="false"/>
          <w:color w:val="000000"/>
          <w:sz w:val="28"/>
        </w:rPr>
        <w:t>
      5. Плановые проверки в отношении субъектов (объектов) контроля и надзора проводятся на основании акта о назначении проверки:</w:t>
      </w:r>
    </w:p>
    <w:bookmarkEnd w:id="1122"/>
    <w:bookmarkStart w:name="z1247" w:id="1123"/>
    <w:p>
      <w:pPr>
        <w:spacing w:after="0"/>
        <w:ind w:left="0"/>
        <w:jc w:val="both"/>
      </w:pPr>
      <w:r>
        <w:rPr>
          <w:rFonts w:ascii="Times New Roman"/>
          <w:b w:val="false"/>
          <w:i w:val="false"/>
          <w:color w:val="000000"/>
          <w:sz w:val="28"/>
        </w:rPr>
        <w:t>
      для высокой степени риска согласно годовому плану проверок, утвержденному руководителем ведомства уполномоченного органа в области промышленной безопасности или местного исполнительного органа в срок до 10 декабря года, предшествующего году проведения проверок;</w:t>
      </w:r>
    </w:p>
    <w:bookmarkEnd w:id="1123"/>
    <w:bookmarkStart w:name="z1248" w:id="1124"/>
    <w:p>
      <w:pPr>
        <w:spacing w:after="0"/>
        <w:ind w:left="0"/>
        <w:jc w:val="both"/>
      </w:pPr>
      <w:r>
        <w:rPr>
          <w:rFonts w:ascii="Times New Roman"/>
          <w:b w:val="false"/>
          <w:i w:val="false"/>
          <w:color w:val="000000"/>
          <w:sz w:val="28"/>
        </w:rPr>
        <w:t>
      для не отнесенных к высокой степени риска согласно плану проверок на три года, утвержденному руководителем ведомства уполномоченного органа в области промышленной безопасности или местного исполнительного органа один раз в три года в срок до 10 декабря года, предшествующего плановому периоду.</w:t>
      </w:r>
    </w:p>
    <w:bookmarkEnd w:id="1124"/>
    <w:bookmarkStart w:name="z1249" w:id="1125"/>
    <w:p>
      <w:pPr>
        <w:spacing w:after="0"/>
        <w:ind w:left="0"/>
        <w:jc w:val="both"/>
      </w:pPr>
      <w:r>
        <w:rPr>
          <w:rFonts w:ascii="Times New Roman"/>
          <w:b w:val="false"/>
          <w:i w:val="false"/>
          <w:color w:val="000000"/>
          <w:sz w:val="28"/>
        </w:rPr>
        <w:t>
      Проверки, проводимые на соответствие квалификационным или разрешительным требованиям по выданным разрешениям, проводятся на основании акта о назначении проверки согласно графику проверок на три года, утвержденному руководителем ведомства уполномоченного органа в области промышленной безопасности один раз в три года в срок до 10 декабря года, предшествующего периоду.</w:t>
      </w:r>
    </w:p>
    <w:bookmarkEnd w:id="1125"/>
    <w:bookmarkStart w:name="z1250" w:id="1126"/>
    <w:p>
      <w:pPr>
        <w:spacing w:after="0"/>
        <w:ind w:left="0"/>
        <w:jc w:val="both"/>
      </w:pPr>
      <w:r>
        <w:rPr>
          <w:rFonts w:ascii="Times New Roman"/>
          <w:b w:val="false"/>
          <w:i w:val="false"/>
          <w:color w:val="000000"/>
          <w:sz w:val="28"/>
        </w:rPr>
        <w:t>
      Планы и график проверок формируются с учетом степени риска субъектов (объектов) контроля и надзора и размещаются на интернет-ресурсе ведомства уполномоченного органа в области промышленной безопасности или местного исполнительного органа не позднее десяти календарных дней с момента их утверждения.</w:t>
      </w:r>
    </w:p>
    <w:bookmarkEnd w:id="1126"/>
    <w:bookmarkStart w:name="z1251" w:id="1127"/>
    <w:p>
      <w:pPr>
        <w:spacing w:after="0"/>
        <w:ind w:left="0"/>
        <w:jc w:val="both"/>
      </w:pPr>
      <w:r>
        <w:rPr>
          <w:rFonts w:ascii="Times New Roman"/>
          <w:b w:val="false"/>
          <w:i w:val="false"/>
          <w:color w:val="000000"/>
          <w:sz w:val="28"/>
        </w:rPr>
        <w:t>
      Внесение изменений и дополнений в планы и график проверок осуществляются в случаях ликвидации, реорганизации проверяемого субъекта (объекта) контроля и надзора,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 но не чаще двух раз в год.</w:t>
      </w:r>
    </w:p>
    <w:bookmarkEnd w:id="1127"/>
    <w:bookmarkStart w:name="z1252" w:id="1128"/>
    <w:p>
      <w:pPr>
        <w:spacing w:after="0"/>
        <w:ind w:left="0"/>
        <w:jc w:val="both"/>
      </w:pPr>
      <w:r>
        <w:rPr>
          <w:rFonts w:ascii="Times New Roman"/>
          <w:b w:val="false"/>
          <w:i w:val="false"/>
          <w:color w:val="000000"/>
          <w:sz w:val="28"/>
        </w:rPr>
        <w:t xml:space="preserve">
      При наступлении случаев, указанных в части четвертой настоящего пункта, проверка может быть продлена либо приостановлена. </w:t>
      </w:r>
    </w:p>
    <w:bookmarkEnd w:id="1128"/>
    <w:bookmarkStart w:name="z1253" w:id="1129"/>
    <w:p>
      <w:pPr>
        <w:spacing w:after="0"/>
        <w:ind w:left="0"/>
        <w:jc w:val="both"/>
      </w:pPr>
      <w:r>
        <w:rPr>
          <w:rFonts w:ascii="Times New Roman"/>
          <w:b w:val="false"/>
          <w:i w:val="false"/>
          <w:color w:val="000000"/>
          <w:sz w:val="28"/>
        </w:rPr>
        <w:t>
      Планы и график проверки включают:</w:t>
      </w:r>
    </w:p>
    <w:bookmarkEnd w:id="1129"/>
    <w:bookmarkStart w:name="z1254" w:id="1130"/>
    <w:p>
      <w:pPr>
        <w:spacing w:after="0"/>
        <w:ind w:left="0"/>
        <w:jc w:val="both"/>
      </w:pPr>
      <w:r>
        <w:rPr>
          <w:rFonts w:ascii="Times New Roman"/>
          <w:b w:val="false"/>
          <w:i w:val="false"/>
          <w:color w:val="000000"/>
          <w:sz w:val="28"/>
        </w:rPr>
        <w:t>
      1) номер и дату утверждения плана (графика);</w:t>
      </w:r>
    </w:p>
    <w:bookmarkEnd w:id="1130"/>
    <w:bookmarkStart w:name="z1255" w:id="1131"/>
    <w:p>
      <w:pPr>
        <w:spacing w:after="0"/>
        <w:ind w:left="0"/>
        <w:jc w:val="both"/>
      </w:pPr>
      <w:r>
        <w:rPr>
          <w:rFonts w:ascii="Times New Roman"/>
          <w:b w:val="false"/>
          <w:i w:val="false"/>
          <w:color w:val="000000"/>
          <w:sz w:val="28"/>
        </w:rPr>
        <w:t>
      2) наименование органа контроля и надзора;</w:t>
      </w:r>
    </w:p>
    <w:bookmarkEnd w:id="1131"/>
    <w:bookmarkStart w:name="z1256" w:id="1132"/>
    <w:p>
      <w:pPr>
        <w:spacing w:after="0"/>
        <w:ind w:left="0"/>
        <w:jc w:val="both"/>
      </w:pPr>
      <w:r>
        <w:rPr>
          <w:rFonts w:ascii="Times New Roman"/>
          <w:b w:val="false"/>
          <w:i w:val="false"/>
          <w:color w:val="000000"/>
          <w:sz w:val="28"/>
        </w:rPr>
        <w:t>
      3) наименование проверяемого субъекта контроля и надзора, его идентификационный номер и юридический адрес;</w:t>
      </w:r>
    </w:p>
    <w:bookmarkEnd w:id="1132"/>
    <w:bookmarkStart w:name="z1257" w:id="1133"/>
    <w:p>
      <w:pPr>
        <w:spacing w:after="0"/>
        <w:ind w:left="0"/>
        <w:jc w:val="both"/>
      </w:pPr>
      <w:r>
        <w:rPr>
          <w:rFonts w:ascii="Times New Roman"/>
          <w:b w:val="false"/>
          <w:i w:val="false"/>
          <w:color w:val="000000"/>
          <w:sz w:val="28"/>
        </w:rPr>
        <w:t>
      4) наименование проверяемого объекта контроля и надзора и его место нахождения;</w:t>
      </w:r>
    </w:p>
    <w:bookmarkEnd w:id="1133"/>
    <w:bookmarkStart w:name="z1258" w:id="1134"/>
    <w:p>
      <w:pPr>
        <w:spacing w:after="0"/>
        <w:ind w:left="0"/>
        <w:jc w:val="both"/>
      </w:pPr>
      <w:r>
        <w:rPr>
          <w:rFonts w:ascii="Times New Roman"/>
          <w:b w:val="false"/>
          <w:i w:val="false"/>
          <w:color w:val="000000"/>
          <w:sz w:val="28"/>
        </w:rPr>
        <w:t>
      5) степень риска или вид разрешительного документа;</w:t>
      </w:r>
    </w:p>
    <w:bookmarkEnd w:id="1134"/>
    <w:bookmarkStart w:name="z1259" w:id="1135"/>
    <w:p>
      <w:pPr>
        <w:spacing w:after="0"/>
        <w:ind w:left="0"/>
        <w:jc w:val="both"/>
      </w:pPr>
      <w:r>
        <w:rPr>
          <w:rFonts w:ascii="Times New Roman"/>
          <w:b w:val="false"/>
          <w:i w:val="false"/>
          <w:color w:val="000000"/>
          <w:sz w:val="28"/>
        </w:rPr>
        <w:t>
      6) категорию предпринимательства проверяемого субъекта контроля и надзора.</w:t>
      </w:r>
    </w:p>
    <w:bookmarkEnd w:id="1135"/>
    <w:bookmarkStart w:name="z1260" w:id="1136"/>
    <w:p>
      <w:pPr>
        <w:spacing w:after="0"/>
        <w:ind w:left="0"/>
        <w:jc w:val="both"/>
      </w:pPr>
      <w:r>
        <w:rPr>
          <w:rFonts w:ascii="Times New Roman"/>
          <w:b w:val="false"/>
          <w:i w:val="false"/>
          <w:color w:val="000000"/>
          <w:sz w:val="28"/>
        </w:rPr>
        <w:t>
      6.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1136"/>
    <w:bookmarkStart w:name="z1261" w:id="1137"/>
    <w:p>
      <w:pPr>
        <w:spacing w:after="0"/>
        <w:ind w:left="0"/>
        <w:jc w:val="both"/>
      </w:pPr>
      <w:r>
        <w:rPr>
          <w:rFonts w:ascii="Times New Roman"/>
          <w:b w:val="false"/>
          <w:i w:val="false"/>
          <w:color w:val="000000"/>
          <w:sz w:val="28"/>
        </w:rPr>
        <w:t>
      Внеплановая проверка проводится без извещения субъекта контроля и надзора о ее начале.</w:t>
      </w:r>
    </w:p>
    <w:bookmarkEnd w:id="1137"/>
    <w:bookmarkStart w:name="z1262" w:id="1138"/>
    <w:p>
      <w:pPr>
        <w:spacing w:after="0"/>
        <w:ind w:left="0"/>
        <w:jc w:val="both"/>
      </w:pPr>
      <w:r>
        <w:rPr>
          <w:rFonts w:ascii="Times New Roman"/>
          <w:b w:val="false"/>
          <w:i w:val="false"/>
          <w:color w:val="000000"/>
          <w:sz w:val="28"/>
        </w:rPr>
        <w:t>
      7. Основаниями для проведения внеплановой проверки субъектов (объектов) контроля и надзора являются:</w:t>
      </w:r>
    </w:p>
    <w:bookmarkEnd w:id="1138"/>
    <w:bookmarkStart w:name="z1263" w:id="1139"/>
    <w:p>
      <w:pPr>
        <w:spacing w:after="0"/>
        <w:ind w:left="0"/>
        <w:jc w:val="both"/>
      </w:pPr>
      <w:r>
        <w:rPr>
          <w:rFonts w:ascii="Times New Roman"/>
          <w:b w:val="false"/>
          <w:i w:val="false"/>
          <w:color w:val="000000"/>
          <w:sz w:val="28"/>
        </w:rPr>
        <w:t>
      1) контроль исполнения устранения нарушений, указанных в акте расследования аварий;</w:t>
      </w:r>
    </w:p>
    <w:bookmarkEnd w:id="1139"/>
    <w:bookmarkStart w:name="z1264" w:id="1140"/>
    <w:p>
      <w:pPr>
        <w:spacing w:after="0"/>
        <w:ind w:left="0"/>
        <w:jc w:val="both"/>
      </w:pPr>
      <w:r>
        <w:rPr>
          <w:rFonts w:ascii="Times New Roman"/>
          <w:b w:val="false"/>
          <w:i w:val="false"/>
          <w:color w:val="000000"/>
          <w:sz w:val="28"/>
        </w:rPr>
        <w:t>
      2) контроль устранения нарушений, являющихся основаниями для применения мер оперативного воздействия;</w:t>
      </w:r>
    </w:p>
    <w:bookmarkEnd w:id="1140"/>
    <w:bookmarkStart w:name="z1265" w:id="1141"/>
    <w:p>
      <w:pPr>
        <w:spacing w:after="0"/>
        <w:ind w:left="0"/>
        <w:jc w:val="both"/>
      </w:pPr>
      <w:r>
        <w:rPr>
          <w:rFonts w:ascii="Times New Roman"/>
          <w:b w:val="false"/>
          <w:i w:val="false"/>
          <w:color w:val="000000"/>
          <w:sz w:val="28"/>
        </w:rPr>
        <w:t>
      3) контроль исполнения предписаний об устранении выявленных нарушений в результате проверки;</w:t>
      </w:r>
    </w:p>
    <w:bookmarkEnd w:id="1141"/>
    <w:bookmarkStart w:name="z1266" w:id="1142"/>
    <w:p>
      <w:pPr>
        <w:spacing w:after="0"/>
        <w:ind w:left="0"/>
        <w:jc w:val="both"/>
      </w:pPr>
      <w:r>
        <w:rPr>
          <w:rFonts w:ascii="Times New Roman"/>
          <w:b w:val="false"/>
          <w:i w:val="false"/>
          <w:color w:val="000000"/>
          <w:sz w:val="28"/>
        </w:rPr>
        <w:t>
      4) обращения физических и юридических лиц по нарушениям требований промышленной безопасности при наличии оснований и подтверждающих доказательств;</w:t>
      </w:r>
    </w:p>
    <w:bookmarkEnd w:id="1142"/>
    <w:bookmarkStart w:name="z1267" w:id="1143"/>
    <w:p>
      <w:pPr>
        <w:spacing w:after="0"/>
        <w:ind w:left="0"/>
        <w:jc w:val="both"/>
      </w:pPr>
      <w:r>
        <w:rPr>
          <w:rFonts w:ascii="Times New Roman"/>
          <w:b w:val="false"/>
          <w:i w:val="false"/>
          <w:color w:val="000000"/>
          <w:sz w:val="28"/>
        </w:rPr>
        <w:t>
      5)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1143"/>
    <w:bookmarkStart w:name="z1268" w:id="1144"/>
    <w:p>
      <w:pPr>
        <w:spacing w:after="0"/>
        <w:ind w:left="0"/>
        <w:jc w:val="both"/>
      </w:pPr>
      <w:r>
        <w:rPr>
          <w:rFonts w:ascii="Times New Roman"/>
          <w:b w:val="false"/>
          <w:i w:val="false"/>
          <w:color w:val="000000"/>
          <w:sz w:val="28"/>
        </w:rPr>
        <w:t>
      6)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промышленной безопасности, неустранение которых влечет причинение вреда жизни и здоровью человека, правам и законным интересам физических и юридических лиц;</w:t>
      </w:r>
    </w:p>
    <w:bookmarkEnd w:id="1144"/>
    <w:bookmarkStart w:name="z1269" w:id="1145"/>
    <w:p>
      <w:pPr>
        <w:spacing w:after="0"/>
        <w:ind w:left="0"/>
        <w:jc w:val="both"/>
      </w:pPr>
      <w:r>
        <w:rPr>
          <w:rFonts w:ascii="Times New Roman"/>
          <w:b w:val="false"/>
          <w:i w:val="false"/>
          <w:color w:val="000000"/>
          <w:sz w:val="28"/>
        </w:rPr>
        <w:t>
      7) поручение органа уголовного преследования по основаниям, предусмотренным Уголовно-процессуальным кодексом Республики Казахстан.</w:t>
      </w:r>
    </w:p>
    <w:bookmarkEnd w:id="1145"/>
    <w:bookmarkStart w:name="z1270" w:id="1146"/>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w:t>
      </w:r>
    </w:p>
    <w:bookmarkEnd w:id="1146"/>
    <w:bookmarkStart w:name="z1271" w:id="1147"/>
    <w:p>
      <w:pPr>
        <w:spacing w:after="0"/>
        <w:ind w:left="0"/>
        <w:jc w:val="both"/>
      </w:pPr>
      <w:r>
        <w:rPr>
          <w:rFonts w:ascii="Times New Roman"/>
          <w:b w:val="false"/>
          <w:i w:val="false"/>
          <w:color w:val="000000"/>
          <w:sz w:val="28"/>
        </w:rPr>
        <w:t>
      Статья 39-3. Порядок проведения проверки</w:t>
      </w:r>
    </w:p>
    <w:bookmarkEnd w:id="1147"/>
    <w:bookmarkStart w:name="z1272" w:id="1148"/>
    <w:p>
      <w:pPr>
        <w:spacing w:after="0"/>
        <w:ind w:left="0"/>
        <w:jc w:val="both"/>
      </w:pPr>
      <w:r>
        <w:rPr>
          <w:rFonts w:ascii="Times New Roman"/>
          <w:b w:val="false"/>
          <w:i w:val="false"/>
          <w:color w:val="000000"/>
          <w:sz w:val="28"/>
        </w:rPr>
        <w:t>
      1. Перед началом проведения проверки, за исключением внеплановой проверки, не менее чем за один рабочий день орган контроля и надзора обязан уведомить субъект контроля и надзора о проведении проверки с указанием даты ее начала.</w:t>
      </w:r>
    </w:p>
    <w:bookmarkEnd w:id="1148"/>
    <w:bookmarkStart w:name="z1273" w:id="1149"/>
    <w:p>
      <w:pPr>
        <w:spacing w:after="0"/>
        <w:ind w:left="0"/>
        <w:jc w:val="both"/>
      </w:pPr>
      <w:r>
        <w:rPr>
          <w:rFonts w:ascii="Times New Roman"/>
          <w:b w:val="false"/>
          <w:i w:val="false"/>
          <w:color w:val="000000"/>
          <w:sz w:val="28"/>
        </w:rPr>
        <w:t>
      Уведомление о начале проверки, направленное одним из нижеперечисленных способов, считается врученным надлежащим образом в следующих случаях:</w:t>
      </w:r>
    </w:p>
    <w:bookmarkEnd w:id="1149"/>
    <w:bookmarkStart w:name="z1274" w:id="1150"/>
    <w:p>
      <w:pPr>
        <w:spacing w:after="0"/>
        <w:ind w:left="0"/>
        <w:jc w:val="both"/>
      </w:pPr>
      <w:r>
        <w:rPr>
          <w:rFonts w:ascii="Times New Roman"/>
          <w:b w:val="false"/>
          <w:i w:val="false"/>
          <w:color w:val="000000"/>
          <w:sz w:val="28"/>
        </w:rPr>
        <w:t>
      1) нарочно – с даты отметки в уведомлении о начале проверки о его получении;</w:t>
      </w:r>
    </w:p>
    <w:bookmarkEnd w:id="1150"/>
    <w:bookmarkStart w:name="z1275" w:id="1151"/>
    <w:p>
      <w:pPr>
        <w:spacing w:after="0"/>
        <w:ind w:left="0"/>
        <w:jc w:val="both"/>
      </w:pPr>
      <w:r>
        <w:rPr>
          <w:rFonts w:ascii="Times New Roman"/>
          <w:b w:val="false"/>
          <w:i w:val="false"/>
          <w:color w:val="000000"/>
          <w:sz w:val="28"/>
        </w:rPr>
        <w:t xml:space="preserve">
      2) заказным письмом с уведомлением о его вручении; </w:t>
      </w:r>
    </w:p>
    <w:bookmarkEnd w:id="1151"/>
    <w:bookmarkStart w:name="z1276" w:id="1152"/>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152"/>
    <w:bookmarkStart w:name="z1277" w:id="1153"/>
    <w:p>
      <w:pPr>
        <w:spacing w:after="0"/>
        <w:ind w:left="0"/>
        <w:jc w:val="both"/>
      </w:pPr>
      <w:r>
        <w:rPr>
          <w:rFonts w:ascii="Times New Roman"/>
          <w:b w:val="false"/>
          <w:i w:val="false"/>
          <w:color w:val="000000"/>
          <w:sz w:val="28"/>
        </w:rPr>
        <w:t>
      2. Должностные лица органа контроля и надзора, прибывшие для проведения проверки, обязаны предъявить субъекту контроля и надзора:</w:t>
      </w:r>
    </w:p>
    <w:bookmarkEnd w:id="1153"/>
    <w:bookmarkStart w:name="z1278" w:id="1154"/>
    <w:p>
      <w:pPr>
        <w:spacing w:after="0"/>
        <w:ind w:left="0"/>
        <w:jc w:val="both"/>
      </w:pPr>
      <w:r>
        <w:rPr>
          <w:rFonts w:ascii="Times New Roman"/>
          <w:b w:val="false"/>
          <w:i w:val="false"/>
          <w:color w:val="000000"/>
          <w:sz w:val="28"/>
        </w:rPr>
        <w:t>
      1) акт о назначении проверки;</w:t>
      </w:r>
    </w:p>
    <w:bookmarkEnd w:id="1154"/>
    <w:bookmarkStart w:name="z1279" w:id="1155"/>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1155"/>
    <w:bookmarkStart w:name="z1280" w:id="1156"/>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1156"/>
    <w:bookmarkStart w:name="z1281" w:id="1157"/>
    <w:p>
      <w:pPr>
        <w:spacing w:after="0"/>
        <w:ind w:left="0"/>
        <w:jc w:val="both"/>
      </w:pPr>
      <w:r>
        <w:rPr>
          <w:rFonts w:ascii="Times New Roman"/>
          <w:b w:val="false"/>
          <w:i w:val="false"/>
          <w:color w:val="000000"/>
          <w:sz w:val="28"/>
        </w:rPr>
        <w:t>
      3. Орган контроля и надзора обязан уведомить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начале проведения проверки не менее чем за один рабочий день до начала проверки с указанием даты ее начала в письменном виде или иным доступным способом.</w:t>
      </w:r>
    </w:p>
    <w:bookmarkEnd w:id="1157"/>
    <w:bookmarkStart w:name="z1282" w:id="1158"/>
    <w:p>
      <w:pPr>
        <w:spacing w:after="0"/>
        <w:ind w:left="0"/>
        <w:jc w:val="both"/>
      </w:pPr>
      <w:r>
        <w:rPr>
          <w:rFonts w:ascii="Times New Roman"/>
          <w:b w:val="false"/>
          <w:i w:val="false"/>
          <w:color w:val="000000"/>
          <w:sz w:val="28"/>
        </w:rPr>
        <w:t>
      4. В акте о назначении проверки указываются:</w:t>
      </w:r>
    </w:p>
    <w:bookmarkEnd w:id="1158"/>
    <w:bookmarkStart w:name="z1283" w:id="1159"/>
    <w:p>
      <w:pPr>
        <w:spacing w:after="0"/>
        <w:ind w:left="0"/>
        <w:jc w:val="both"/>
      </w:pPr>
      <w:r>
        <w:rPr>
          <w:rFonts w:ascii="Times New Roman"/>
          <w:b w:val="false"/>
          <w:i w:val="false"/>
          <w:color w:val="000000"/>
          <w:sz w:val="28"/>
        </w:rPr>
        <w:t>
      1) дата и номер акта;</w:t>
      </w:r>
    </w:p>
    <w:bookmarkEnd w:id="1159"/>
    <w:bookmarkStart w:name="z1284" w:id="1160"/>
    <w:p>
      <w:pPr>
        <w:spacing w:after="0"/>
        <w:ind w:left="0"/>
        <w:jc w:val="both"/>
      </w:pPr>
      <w:r>
        <w:rPr>
          <w:rFonts w:ascii="Times New Roman"/>
          <w:b w:val="false"/>
          <w:i w:val="false"/>
          <w:color w:val="000000"/>
          <w:sz w:val="28"/>
        </w:rPr>
        <w:t>
      2) наименование органа контроля и надзора;</w:t>
      </w:r>
    </w:p>
    <w:bookmarkEnd w:id="1160"/>
    <w:bookmarkStart w:name="z1285" w:id="1161"/>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органа контроля и надзора, уполномоченного на проведение проверки;</w:t>
      </w:r>
    </w:p>
    <w:bookmarkEnd w:id="1161"/>
    <w:bookmarkStart w:name="z1286" w:id="1162"/>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1162"/>
    <w:bookmarkStart w:name="z1287" w:id="1163"/>
    <w:p>
      <w:pPr>
        <w:spacing w:after="0"/>
        <w:ind w:left="0"/>
        <w:jc w:val="both"/>
      </w:pPr>
      <w:r>
        <w:rPr>
          <w:rFonts w:ascii="Times New Roman"/>
          <w:b w:val="false"/>
          <w:i w:val="false"/>
          <w:color w:val="000000"/>
          <w:sz w:val="28"/>
        </w:rPr>
        <w:t>
      5) наименование субъекта (объекта) контроля и надзора, его место нахождения, идентификационный номер, перечень объектов и их место нахождения;</w:t>
      </w:r>
    </w:p>
    <w:bookmarkEnd w:id="1163"/>
    <w:bookmarkStart w:name="z1288" w:id="1164"/>
    <w:p>
      <w:pPr>
        <w:spacing w:after="0"/>
        <w:ind w:left="0"/>
        <w:jc w:val="both"/>
      </w:pPr>
      <w:r>
        <w:rPr>
          <w:rFonts w:ascii="Times New Roman"/>
          <w:b w:val="false"/>
          <w:i w:val="false"/>
          <w:color w:val="000000"/>
          <w:sz w:val="28"/>
        </w:rPr>
        <w:t>
      6) вид проверки;</w:t>
      </w:r>
    </w:p>
    <w:bookmarkEnd w:id="1164"/>
    <w:bookmarkStart w:name="z1289" w:id="1165"/>
    <w:p>
      <w:pPr>
        <w:spacing w:after="0"/>
        <w:ind w:left="0"/>
        <w:jc w:val="both"/>
      </w:pPr>
      <w:r>
        <w:rPr>
          <w:rFonts w:ascii="Times New Roman"/>
          <w:b w:val="false"/>
          <w:i w:val="false"/>
          <w:color w:val="000000"/>
          <w:sz w:val="28"/>
        </w:rPr>
        <w:t>
      7) предмет проверки;</w:t>
      </w:r>
    </w:p>
    <w:bookmarkEnd w:id="1165"/>
    <w:bookmarkStart w:name="z1290" w:id="1166"/>
    <w:p>
      <w:pPr>
        <w:spacing w:after="0"/>
        <w:ind w:left="0"/>
        <w:jc w:val="both"/>
      </w:pPr>
      <w:r>
        <w:rPr>
          <w:rFonts w:ascii="Times New Roman"/>
          <w:b w:val="false"/>
          <w:i w:val="false"/>
          <w:color w:val="000000"/>
          <w:sz w:val="28"/>
        </w:rPr>
        <w:t>
      8) срок проведения проверки;</w:t>
      </w:r>
    </w:p>
    <w:bookmarkEnd w:id="1166"/>
    <w:bookmarkStart w:name="z1291" w:id="1167"/>
    <w:p>
      <w:pPr>
        <w:spacing w:after="0"/>
        <w:ind w:left="0"/>
        <w:jc w:val="both"/>
      </w:pPr>
      <w:r>
        <w:rPr>
          <w:rFonts w:ascii="Times New Roman"/>
          <w:b w:val="false"/>
          <w:i w:val="false"/>
          <w:color w:val="000000"/>
          <w:sz w:val="28"/>
        </w:rPr>
        <w:t>
      9) основания проведения проверки, в том числе нормативные правовые акты, обязательные требования которых подлежат проверке;</w:t>
      </w:r>
    </w:p>
    <w:bookmarkEnd w:id="1167"/>
    <w:bookmarkStart w:name="z1292" w:id="1168"/>
    <w:p>
      <w:pPr>
        <w:spacing w:after="0"/>
        <w:ind w:left="0"/>
        <w:jc w:val="both"/>
      </w:pPr>
      <w:r>
        <w:rPr>
          <w:rFonts w:ascii="Times New Roman"/>
          <w:b w:val="false"/>
          <w:i w:val="false"/>
          <w:color w:val="000000"/>
          <w:sz w:val="28"/>
        </w:rPr>
        <w:t>
      10) проверяемый период;</w:t>
      </w:r>
    </w:p>
    <w:bookmarkEnd w:id="1168"/>
    <w:bookmarkStart w:name="z1293" w:id="1169"/>
    <w:p>
      <w:pPr>
        <w:spacing w:after="0"/>
        <w:ind w:left="0"/>
        <w:jc w:val="both"/>
      </w:pPr>
      <w:r>
        <w:rPr>
          <w:rFonts w:ascii="Times New Roman"/>
          <w:b w:val="false"/>
          <w:i w:val="false"/>
          <w:color w:val="000000"/>
          <w:sz w:val="28"/>
        </w:rPr>
        <w:t>
      11) права и обязанности субъекта контроля и надзора либо его уполномоченного представителя, предусмотренные статьей 39-6 настоящего Закона;</w:t>
      </w:r>
    </w:p>
    <w:bookmarkEnd w:id="1169"/>
    <w:bookmarkStart w:name="z1294" w:id="1170"/>
    <w:p>
      <w:pPr>
        <w:spacing w:after="0"/>
        <w:ind w:left="0"/>
        <w:jc w:val="both"/>
      </w:pPr>
      <w:r>
        <w:rPr>
          <w:rFonts w:ascii="Times New Roman"/>
          <w:b w:val="false"/>
          <w:i w:val="false"/>
          <w:color w:val="000000"/>
          <w:sz w:val="28"/>
        </w:rPr>
        <w:t>
      12) подпись должностного лица органа контроля и надзора, уполномоченного подписывать акт, и печать органа контроля и надзора;</w:t>
      </w:r>
    </w:p>
    <w:bookmarkEnd w:id="1170"/>
    <w:bookmarkStart w:name="z1295" w:id="1171"/>
    <w:p>
      <w:pPr>
        <w:spacing w:after="0"/>
        <w:ind w:left="0"/>
        <w:jc w:val="both"/>
      </w:pPr>
      <w:r>
        <w:rPr>
          <w:rFonts w:ascii="Times New Roman"/>
          <w:b w:val="false"/>
          <w:i w:val="false"/>
          <w:color w:val="000000"/>
          <w:sz w:val="28"/>
        </w:rPr>
        <w:t>
      13) подпись руководителя субъекта контроля и надзора либо его уполномоченного представителя о получении или об отказе в получении акта.</w:t>
      </w:r>
    </w:p>
    <w:bookmarkEnd w:id="1171"/>
    <w:bookmarkStart w:name="z1296" w:id="1172"/>
    <w:p>
      <w:pPr>
        <w:spacing w:after="0"/>
        <w:ind w:left="0"/>
        <w:jc w:val="both"/>
      </w:pPr>
      <w:r>
        <w:rPr>
          <w:rFonts w:ascii="Times New Roman"/>
          <w:b w:val="false"/>
          <w:i w:val="false"/>
          <w:color w:val="000000"/>
          <w:sz w:val="28"/>
        </w:rPr>
        <w:t>
      5. Началом проведения проверки считается дата вручения субъекту контроля и надзора либо его уполномоченному представителю акта о назначении проверки.</w:t>
      </w:r>
    </w:p>
    <w:bookmarkEnd w:id="1172"/>
    <w:bookmarkStart w:name="z1297" w:id="1173"/>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1173"/>
    <w:bookmarkStart w:name="z1298" w:id="1174"/>
    <w:p>
      <w:pPr>
        <w:spacing w:after="0"/>
        <w:ind w:left="0"/>
        <w:jc w:val="both"/>
      </w:pPr>
      <w:r>
        <w:rPr>
          <w:rFonts w:ascii="Times New Roman"/>
          <w:b w:val="false"/>
          <w:i w:val="false"/>
          <w:color w:val="000000"/>
          <w:sz w:val="28"/>
        </w:rPr>
        <w:t>
      1) нарочно – с даты отметки в акте о назначении проверки о его получении;</w:t>
      </w:r>
    </w:p>
    <w:bookmarkEnd w:id="1174"/>
    <w:bookmarkStart w:name="z1299" w:id="1175"/>
    <w:p>
      <w:pPr>
        <w:spacing w:after="0"/>
        <w:ind w:left="0"/>
        <w:jc w:val="both"/>
      </w:pPr>
      <w:r>
        <w:rPr>
          <w:rFonts w:ascii="Times New Roman"/>
          <w:b w:val="false"/>
          <w:i w:val="false"/>
          <w:color w:val="000000"/>
          <w:sz w:val="28"/>
        </w:rPr>
        <w:t>
      2) заказным письмом с уведомлением о его вручении;</w:t>
      </w:r>
    </w:p>
    <w:bookmarkEnd w:id="1175"/>
    <w:bookmarkStart w:name="z1300" w:id="1176"/>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176"/>
    <w:bookmarkStart w:name="z1301" w:id="1177"/>
    <w:p>
      <w:pPr>
        <w:spacing w:after="0"/>
        <w:ind w:left="0"/>
        <w:jc w:val="both"/>
      </w:pPr>
      <w:r>
        <w:rPr>
          <w:rFonts w:ascii="Times New Roman"/>
          <w:b w:val="false"/>
          <w:i w:val="false"/>
          <w:color w:val="000000"/>
          <w:sz w:val="28"/>
        </w:rPr>
        <w:t xml:space="preserve">
      Акт о назначении проверки регистрируется в информационной системе органа контроля и надзора. </w:t>
      </w:r>
    </w:p>
    <w:bookmarkEnd w:id="1177"/>
    <w:bookmarkStart w:name="z1302" w:id="1178"/>
    <w:p>
      <w:pPr>
        <w:spacing w:after="0"/>
        <w:ind w:left="0"/>
        <w:jc w:val="both"/>
      </w:pPr>
      <w:r>
        <w:rPr>
          <w:rFonts w:ascii="Times New Roman"/>
          <w:b w:val="false"/>
          <w:i w:val="false"/>
          <w:color w:val="000000"/>
          <w:sz w:val="28"/>
        </w:rPr>
        <w:t>
      При отсутствии информационной системы органа контроля и надзора акт о назначении проверки регистрируется в журнале регистрации проверок органа контроля и надзора, назначившего проверку.</w:t>
      </w:r>
    </w:p>
    <w:bookmarkEnd w:id="1178"/>
    <w:bookmarkStart w:name="z1303" w:id="1179"/>
    <w:p>
      <w:pPr>
        <w:spacing w:after="0"/>
        <w:ind w:left="0"/>
        <w:jc w:val="both"/>
      </w:pPr>
      <w:r>
        <w:rPr>
          <w:rFonts w:ascii="Times New Roman"/>
          <w:b w:val="false"/>
          <w:i w:val="false"/>
          <w:color w:val="000000"/>
          <w:sz w:val="28"/>
        </w:rPr>
        <w:t>
      6. В случае отказа в принятии акта о назначении проверки при его вручении нарочно в него вносится соответствующая запись.</w:t>
      </w:r>
    </w:p>
    <w:bookmarkEnd w:id="1179"/>
    <w:bookmarkStart w:name="z1304" w:id="1180"/>
    <w:p>
      <w:pPr>
        <w:spacing w:after="0"/>
        <w:ind w:left="0"/>
        <w:jc w:val="both"/>
      </w:pPr>
      <w:r>
        <w:rPr>
          <w:rFonts w:ascii="Times New Roman"/>
          <w:b w:val="false"/>
          <w:i w:val="false"/>
          <w:color w:val="000000"/>
          <w:sz w:val="28"/>
        </w:rPr>
        <w:t xml:space="preserve">
      Отказ от получения акта о назначении проверки не является основанием для его неисполнения и отмены проверки. </w:t>
      </w:r>
    </w:p>
    <w:bookmarkEnd w:id="1180"/>
    <w:bookmarkStart w:name="z1305" w:id="1181"/>
    <w:p>
      <w:pPr>
        <w:spacing w:after="0"/>
        <w:ind w:left="0"/>
        <w:jc w:val="both"/>
      </w:pPr>
      <w:r>
        <w:rPr>
          <w:rFonts w:ascii="Times New Roman"/>
          <w:b w:val="false"/>
          <w:i w:val="false"/>
          <w:color w:val="000000"/>
          <w:sz w:val="28"/>
        </w:rPr>
        <w:t>
      7. В случаях отказа от получения акта о назначении проверки, а также воспрепятствования доступу должностных лиц органа контроля и надзора к объектам контроля и надзора,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1181"/>
    <w:bookmarkStart w:name="z1306" w:id="1182"/>
    <w:p>
      <w:pPr>
        <w:spacing w:after="0"/>
        <w:ind w:left="0"/>
        <w:jc w:val="both"/>
      </w:pPr>
      <w:r>
        <w:rPr>
          <w:rFonts w:ascii="Times New Roman"/>
          <w:b w:val="false"/>
          <w:i w:val="false"/>
          <w:color w:val="000000"/>
          <w:sz w:val="28"/>
        </w:rPr>
        <w:t>
      8. Проверка может проводиться только тем должностным лицом органа контроля и надзора, которое указано в акте о назначении проверки.</w:t>
      </w:r>
    </w:p>
    <w:bookmarkEnd w:id="1182"/>
    <w:bookmarkStart w:name="z1307" w:id="1183"/>
    <w:p>
      <w:pPr>
        <w:spacing w:after="0"/>
        <w:ind w:left="0"/>
        <w:jc w:val="both"/>
      </w:pPr>
      <w:r>
        <w:rPr>
          <w:rFonts w:ascii="Times New Roman"/>
          <w:b w:val="false"/>
          <w:i w:val="false"/>
          <w:color w:val="000000"/>
          <w:sz w:val="28"/>
        </w:rPr>
        <w:t>
      При этом состав должностных лиц органа контроля и надзора, проводящих проверку, по объективным причинам может изменяться по решению органа контроля и надзора с последующим ознакомлением субъекта контроля и надзора с измененным актом о назначении проверки до начала участия в проверке лиц, включаемых в акт о назначении проверки.</w:t>
      </w:r>
    </w:p>
    <w:bookmarkEnd w:id="1183"/>
    <w:bookmarkStart w:name="z1308" w:id="1184"/>
    <w:p>
      <w:pPr>
        <w:spacing w:after="0"/>
        <w:ind w:left="0"/>
        <w:jc w:val="both"/>
      </w:pPr>
      <w:r>
        <w:rPr>
          <w:rFonts w:ascii="Times New Roman"/>
          <w:b w:val="false"/>
          <w:i w:val="false"/>
          <w:color w:val="000000"/>
          <w:sz w:val="28"/>
        </w:rPr>
        <w:t>
      9. Сроки проведения проверки устанавливаются с учетом объема предстоящих работ, а также предмета проверки и не должны превышать:</w:t>
      </w:r>
    </w:p>
    <w:bookmarkEnd w:id="1184"/>
    <w:bookmarkStart w:name="z1309" w:id="1185"/>
    <w:p>
      <w:pPr>
        <w:spacing w:after="0"/>
        <w:ind w:left="0"/>
        <w:jc w:val="both"/>
      </w:pPr>
      <w:r>
        <w:rPr>
          <w:rFonts w:ascii="Times New Roman"/>
          <w:b w:val="false"/>
          <w:i w:val="false"/>
          <w:color w:val="000000"/>
          <w:sz w:val="28"/>
        </w:rPr>
        <w:t>
      1) при проведении проверок – пятнадцать рабочих дней;</w:t>
      </w:r>
    </w:p>
    <w:bookmarkEnd w:id="1185"/>
    <w:bookmarkStart w:name="z1310" w:id="1186"/>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1186"/>
    <w:bookmarkStart w:name="z1311" w:id="1187"/>
    <w:p>
      <w:pPr>
        <w:spacing w:after="0"/>
        <w:ind w:left="0"/>
        <w:jc w:val="both"/>
      </w:pPr>
      <w:r>
        <w:rPr>
          <w:rFonts w:ascii="Times New Roman"/>
          <w:b w:val="false"/>
          <w:i w:val="false"/>
          <w:color w:val="000000"/>
          <w:sz w:val="28"/>
        </w:rPr>
        <w:t>
      10. Срок проведения проверки может быть продлен при необходимости проведения исследований, испытаний, экспертиз, а также в связи со значительным объемом работы только один раз руководителем органа контроля и надзора (либо лицом, его замещающим) на срок не более чем на тридцать рабочих дней.</w:t>
      </w:r>
    </w:p>
    <w:bookmarkEnd w:id="1187"/>
    <w:bookmarkStart w:name="z1312" w:id="1188"/>
    <w:p>
      <w:pPr>
        <w:spacing w:after="0"/>
        <w:ind w:left="0"/>
        <w:jc w:val="both"/>
      </w:pPr>
      <w:r>
        <w:rPr>
          <w:rFonts w:ascii="Times New Roman"/>
          <w:b w:val="false"/>
          <w:i w:val="false"/>
          <w:color w:val="000000"/>
          <w:sz w:val="28"/>
        </w:rPr>
        <w:t>
      Продление сроков проведения проверки оформляется актом о продлении сроков проверки с вручением надлежащим образом уведомления субъекту контроля и надзора до окончания срока проверки, в котором указываются дата и номер акта о назначении проверки и причина продления.</w:t>
      </w:r>
    </w:p>
    <w:bookmarkEnd w:id="1188"/>
    <w:bookmarkStart w:name="z1313" w:id="1189"/>
    <w:p>
      <w:pPr>
        <w:spacing w:after="0"/>
        <w:ind w:left="0"/>
        <w:jc w:val="both"/>
      </w:pPr>
      <w:r>
        <w:rPr>
          <w:rFonts w:ascii="Times New Roman"/>
          <w:b w:val="false"/>
          <w:i w:val="false"/>
          <w:color w:val="000000"/>
          <w:sz w:val="28"/>
        </w:rPr>
        <w:t>
      11. Проверка может быть приостановлена только один раз руководителем органа контроля и надзора (либо лицом, его замещающим):</w:t>
      </w:r>
    </w:p>
    <w:bookmarkEnd w:id="1189"/>
    <w:bookmarkStart w:name="z1314" w:id="1190"/>
    <w:p>
      <w:pPr>
        <w:spacing w:after="0"/>
        <w:ind w:left="0"/>
        <w:jc w:val="both"/>
      </w:pPr>
      <w:r>
        <w:rPr>
          <w:rFonts w:ascii="Times New Roman"/>
          <w:b w:val="false"/>
          <w:i w:val="false"/>
          <w:color w:val="000000"/>
          <w:sz w:val="28"/>
        </w:rPr>
        <w:t>
      1) в случае проведения исследований, испытаний и экспертиз со сроком, превышающим тридцать рабочих дней (до получения заключения);</w:t>
      </w:r>
    </w:p>
    <w:bookmarkEnd w:id="1190"/>
    <w:bookmarkStart w:name="z1315" w:id="1191"/>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1191"/>
    <w:bookmarkStart w:name="z1316" w:id="1192"/>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1192"/>
    <w:bookmarkStart w:name="z1317" w:id="1193"/>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контроля и надзора до окончания срока проверки, в котором указываются дата и номер акта о назначении проверки и причина приостановления.</w:t>
      </w:r>
    </w:p>
    <w:bookmarkEnd w:id="1193"/>
    <w:bookmarkStart w:name="z1318" w:id="1194"/>
    <w:p>
      <w:pPr>
        <w:spacing w:after="0"/>
        <w:ind w:left="0"/>
        <w:jc w:val="both"/>
      </w:pPr>
      <w:r>
        <w:rPr>
          <w:rFonts w:ascii="Times New Roman"/>
          <w:b w:val="false"/>
          <w:i w:val="false"/>
          <w:color w:val="000000"/>
          <w:sz w:val="28"/>
        </w:rPr>
        <w:t xml:space="preserve">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 </w:t>
      </w:r>
    </w:p>
    <w:bookmarkEnd w:id="1194"/>
    <w:bookmarkStart w:name="z1319" w:id="1195"/>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контроля и надзора до окончания срока приостановления проверки, в котором указывается дата возобновления проверки.</w:t>
      </w:r>
    </w:p>
    <w:bookmarkEnd w:id="1195"/>
    <w:bookmarkStart w:name="z1320" w:id="1196"/>
    <w:p>
      <w:pPr>
        <w:spacing w:after="0"/>
        <w:ind w:left="0"/>
        <w:jc w:val="both"/>
      </w:pPr>
      <w:r>
        <w:rPr>
          <w:rFonts w:ascii="Times New Roman"/>
          <w:b w:val="false"/>
          <w:i w:val="false"/>
          <w:color w:val="000000"/>
          <w:sz w:val="28"/>
        </w:rPr>
        <w:t>
      Акты проверок о продлении срока проверки, приостановлении и возобновлении, направленные одним из нижеперечисленных способов, считаются врученными надлежащим образом в следующих случаях:</w:t>
      </w:r>
    </w:p>
    <w:bookmarkEnd w:id="1196"/>
    <w:bookmarkStart w:name="z1321" w:id="1197"/>
    <w:p>
      <w:pPr>
        <w:spacing w:after="0"/>
        <w:ind w:left="0"/>
        <w:jc w:val="both"/>
      </w:pPr>
      <w:r>
        <w:rPr>
          <w:rFonts w:ascii="Times New Roman"/>
          <w:b w:val="false"/>
          <w:i w:val="false"/>
          <w:color w:val="000000"/>
          <w:sz w:val="28"/>
        </w:rPr>
        <w:t xml:space="preserve">
      1) нарочно – с даты отметки в актах о продлении срока проверки, приостановлении и возобновлении о их получении; </w:t>
      </w:r>
    </w:p>
    <w:bookmarkEnd w:id="1197"/>
    <w:bookmarkStart w:name="z1322" w:id="1198"/>
    <w:p>
      <w:pPr>
        <w:spacing w:after="0"/>
        <w:ind w:left="0"/>
        <w:jc w:val="both"/>
      </w:pPr>
      <w:r>
        <w:rPr>
          <w:rFonts w:ascii="Times New Roman"/>
          <w:b w:val="false"/>
          <w:i w:val="false"/>
          <w:color w:val="000000"/>
          <w:sz w:val="28"/>
        </w:rPr>
        <w:t>
      2) заказным письмом с уведомлением о его вручении;</w:t>
      </w:r>
    </w:p>
    <w:bookmarkEnd w:id="1198"/>
    <w:bookmarkStart w:name="z1323" w:id="1199"/>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199"/>
    <w:bookmarkStart w:name="z1324" w:id="1200"/>
    <w:p>
      <w:pPr>
        <w:spacing w:after="0"/>
        <w:ind w:left="0"/>
        <w:jc w:val="both"/>
      </w:pPr>
      <w:r>
        <w:rPr>
          <w:rFonts w:ascii="Times New Roman"/>
          <w:b w:val="false"/>
          <w:i w:val="false"/>
          <w:color w:val="000000"/>
          <w:sz w:val="28"/>
        </w:rPr>
        <w:t>
      Сведения о продлении, приостановлении и возобновлении фиксируются в информационной системе органа контроля и надзора или журнале регистрации проверок органа контроля и надзора.</w:t>
      </w:r>
    </w:p>
    <w:bookmarkEnd w:id="1200"/>
    <w:bookmarkStart w:name="z1325" w:id="1201"/>
    <w:p>
      <w:pPr>
        <w:spacing w:after="0"/>
        <w:ind w:left="0"/>
        <w:jc w:val="both"/>
      </w:pPr>
      <w:r>
        <w:rPr>
          <w:rFonts w:ascii="Times New Roman"/>
          <w:b w:val="false"/>
          <w:i w:val="false"/>
          <w:color w:val="000000"/>
          <w:sz w:val="28"/>
        </w:rPr>
        <w:t xml:space="preserve">
      12. По результатам проверки должностное лицо органа контроля и надзора выносит акт о результатах проверки, в случае выявления нарушений требований промышленной безопасности – предписание об устранении выявленных нарушений, при наличии нарушений требований мер оперативного воздействия – акт о приостановлении либо запрещении деятельности или отдельных видов деятельности в области промышленной безопасности. </w:t>
      </w:r>
    </w:p>
    <w:bookmarkEnd w:id="1201"/>
    <w:bookmarkStart w:name="z1326" w:id="1202"/>
    <w:p>
      <w:pPr>
        <w:spacing w:after="0"/>
        <w:ind w:left="0"/>
        <w:jc w:val="both"/>
      </w:pPr>
      <w:r>
        <w:rPr>
          <w:rFonts w:ascii="Times New Roman"/>
          <w:b w:val="false"/>
          <w:i w:val="false"/>
          <w:color w:val="000000"/>
          <w:sz w:val="28"/>
        </w:rPr>
        <w:t>
      За нарушения требований промышленной безопасности субъекты контроля и надзора несут ответственность, предусмотренную законодательством Республики Казахстан об административных правонарушениях.</w:t>
      </w:r>
    </w:p>
    <w:bookmarkEnd w:id="1202"/>
    <w:bookmarkStart w:name="z1327" w:id="1203"/>
    <w:p>
      <w:pPr>
        <w:spacing w:after="0"/>
        <w:ind w:left="0"/>
        <w:jc w:val="both"/>
      </w:pPr>
      <w:r>
        <w:rPr>
          <w:rFonts w:ascii="Times New Roman"/>
          <w:b w:val="false"/>
          <w:i w:val="false"/>
          <w:color w:val="000000"/>
          <w:sz w:val="28"/>
        </w:rPr>
        <w:t>
      13. В акте о результатах проверки указываются:</w:t>
      </w:r>
    </w:p>
    <w:bookmarkEnd w:id="1203"/>
    <w:bookmarkStart w:name="z1328" w:id="1204"/>
    <w:p>
      <w:pPr>
        <w:spacing w:after="0"/>
        <w:ind w:left="0"/>
        <w:jc w:val="both"/>
      </w:pPr>
      <w:r>
        <w:rPr>
          <w:rFonts w:ascii="Times New Roman"/>
          <w:b w:val="false"/>
          <w:i w:val="false"/>
          <w:color w:val="000000"/>
          <w:sz w:val="28"/>
        </w:rPr>
        <w:t>
      1) дата и место составления акта;</w:t>
      </w:r>
    </w:p>
    <w:bookmarkEnd w:id="1204"/>
    <w:bookmarkStart w:name="z1329" w:id="1205"/>
    <w:p>
      <w:pPr>
        <w:spacing w:after="0"/>
        <w:ind w:left="0"/>
        <w:jc w:val="both"/>
      </w:pPr>
      <w:r>
        <w:rPr>
          <w:rFonts w:ascii="Times New Roman"/>
          <w:b w:val="false"/>
          <w:i w:val="false"/>
          <w:color w:val="000000"/>
          <w:sz w:val="28"/>
        </w:rPr>
        <w:t>
      2) наименование органа контроля и надзора;</w:t>
      </w:r>
    </w:p>
    <w:bookmarkEnd w:id="1205"/>
    <w:bookmarkStart w:name="z1330" w:id="1206"/>
    <w:p>
      <w:pPr>
        <w:spacing w:after="0"/>
        <w:ind w:left="0"/>
        <w:jc w:val="both"/>
      </w:pPr>
      <w:r>
        <w:rPr>
          <w:rFonts w:ascii="Times New Roman"/>
          <w:b w:val="false"/>
          <w:i w:val="false"/>
          <w:color w:val="000000"/>
          <w:sz w:val="28"/>
        </w:rPr>
        <w:t>
      3) дата и номер акта о назначении проверки (актов о продлении срока проверки, приостановлении проверки и возобновлении проверки при их наличии);</w:t>
      </w:r>
    </w:p>
    <w:bookmarkEnd w:id="1206"/>
    <w:bookmarkStart w:name="z1331" w:id="1207"/>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субъекта (объекта) контроля и надзора, его место нахождения, фамилия, имя, отчество (если оно указано в документе, удостоверяющем личность) и должность представителя субъекта контроля и надзора, присутствовавшего при проведении проверки;</w:t>
      </w:r>
    </w:p>
    <w:bookmarkEnd w:id="1207"/>
    <w:bookmarkStart w:name="z1332" w:id="1208"/>
    <w:p>
      <w:pPr>
        <w:spacing w:after="0"/>
        <w:ind w:left="0"/>
        <w:jc w:val="both"/>
      </w:pPr>
      <w:r>
        <w:rPr>
          <w:rFonts w:ascii="Times New Roman"/>
          <w:b w:val="false"/>
          <w:i w:val="false"/>
          <w:color w:val="000000"/>
          <w:sz w:val="28"/>
        </w:rPr>
        <w:t>
      5) период проведения проверки;</w:t>
      </w:r>
    </w:p>
    <w:bookmarkEnd w:id="1208"/>
    <w:bookmarkStart w:name="z1333" w:id="1209"/>
    <w:p>
      <w:pPr>
        <w:spacing w:after="0"/>
        <w:ind w:left="0"/>
        <w:jc w:val="both"/>
      </w:pPr>
      <w:r>
        <w:rPr>
          <w:rFonts w:ascii="Times New Roman"/>
          <w:b w:val="false"/>
          <w:i w:val="false"/>
          <w:color w:val="000000"/>
          <w:sz w:val="28"/>
        </w:rPr>
        <w:t>
      6) вид проверки;</w:t>
      </w:r>
    </w:p>
    <w:bookmarkEnd w:id="1209"/>
    <w:bookmarkStart w:name="z1334" w:id="1210"/>
    <w:p>
      <w:pPr>
        <w:spacing w:after="0"/>
        <w:ind w:left="0"/>
        <w:jc w:val="both"/>
      </w:pPr>
      <w:r>
        <w:rPr>
          <w:rFonts w:ascii="Times New Roman"/>
          <w:b w:val="false"/>
          <w:i w:val="false"/>
          <w:color w:val="000000"/>
          <w:sz w:val="28"/>
        </w:rPr>
        <w:t>
      7) сведения о результатах проверки, в том числе о выявленных нарушениях требований промышленной безопасности;</w:t>
      </w:r>
    </w:p>
    <w:bookmarkEnd w:id="1210"/>
    <w:bookmarkStart w:name="z1335" w:id="1211"/>
    <w:p>
      <w:pPr>
        <w:spacing w:after="0"/>
        <w:ind w:left="0"/>
        <w:jc w:val="both"/>
      </w:pPr>
      <w:r>
        <w:rPr>
          <w:rFonts w:ascii="Times New Roman"/>
          <w:b w:val="false"/>
          <w:i w:val="false"/>
          <w:color w:val="000000"/>
          <w:sz w:val="28"/>
        </w:rPr>
        <w:t>
      8)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1211"/>
    <w:bookmarkStart w:name="z1336" w:id="1212"/>
    <w:p>
      <w:pPr>
        <w:spacing w:after="0"/>
        <w:ind w:left="0"/>
        <w:jc w:val="both"/>
      </w:pPr>
      <w:r>
        <w:rPr>
          <w:rFonts w:ascii="Times New Roman"/>
          <w:b w:val="false"/>
          <w:i w:val="false"/>
          <w:color w:val="000000"/>
          <w:sz w:val="28"/>
        </w:rPr>
        <w:t>
      9) фамилия, имя, отчество (если оно указано в документе, удостоверяющем личность) и подпись специалистов, консультантов и экспертов, привлекаемых для проведения проверки (при необходимости);</w:t>
      </w:r>
    </w:p>
    <w:bookmarkEnd w:id="1212"/>
    <w:bookmarkStart w:name="z1337" w:id="1213"/>
    <w:p>
      <w:pPr>
        <w:spacing w:after="0"/>
        <w:ind w:left="0"/>
        <w:jc w:val="both"/>
      </w:pPr>
      <w:r>
        <w:rPr>
          <w:rFonts w:ascii="Times New Roman"/>
          <w:b w:val="false"/>
          <w:i w:val="false"/>
          <w:color w:val="000000"/>
          <w:sz w:val="28"/>
        </w:rPr>
        <w:t xml:space="preserve">
      10) фамилия, имя, отчество (если оно указано в документе, удостоверяющем личность) и подпись должностного лица органа контроля и надзора, проводившего проверку. </w:t>
      </w:r>
    </w:p>
    <w:bookmarkEnd w:id="1213"/>
    <w:bookmarkStart w:name="z1338" w:id="1214"/>
    <w:p>
      <w:pPr>
        <w:spacing w:after="0"/>
        <w:ind w:left="0"/>
        <w:jc w:val="both"/>
      </w:pPr>
      <w:r>
        <w:rPr>
          <w:rFonts w:ascii="Times New Roman"/>
          <w:b w:val="false"/>
          <w:i w:val="false"/>
          <w:color w:val="000000"/>
          <w:sz w:val="28"/>
        </w:rPr>
        <w:t>
      В случае отсутствия нарушений требований промышленной безопасности в акте о результатах проверки производится соответствующая запись.</w:t>
      </w:r>
    </w:p>
    <w:bookmarkEnd w:id="1214"/>
    <w:bookmarkStart w:name="z1339" w:id="1215"/>
    <w:p>
      <w:pPr>
        <w:spacing w:after="0"/>
        <w:ind w:left="0"/>
        <w:jc w:val="both"/>
      </w:pPr>
      <w:r>
        <w:rPr>
          <w:rFonts w:ascii="Times New Roman"/>
          <w:b w:val="false"/>
          <w:i w:val="false"/>
          <w:color w:val="000000"/>
          <w:sz w:val="28"/>
        </w:rPr>
        <w:t>
      14. В предписании об устранении выявленных нарушений указываются:</w:t>
      </w:r>
    </w:p>
    <w:bookmarkEnd w:id="1215"/>
    <w:bookmarkStart w:name="z1340" w:id="1216"/>
    <w:p>
      <w:pPr>
        <w:spacing w:after="0"/>
        <w:ind w:left="0"/>
        <w:jc w:val="both"/>
      </w:pPr>
      <w:r>
        <w:rPr>
          <w:rFonts w:ascii="Times New Roman"/>
          <w:b w:val="false"/>
          <w:i w:val="false"/>
          <w:color w:val="000000"/>
          <w:sz w:val="28"/>
        </w:rPr>
        <w:t>
      1) дата и место составления предписания;</w:t>
      </w:r>
    </w:p>
    <w:bookmarkEnd w:id="1216"/>
    <w:bookmarkStart w:name="z1341" w:id="1217"/>
    <w:p>
      <w:pPr>
        <w:spacing w:after="0"/>
        <w:ind w:left="0"/>
        <w:jc w:val="both"/>
      </w:pPr>
      <w:r>
        <w:rPr>
          <w:rFonts w:ascii="Times New Roman"/>
          <w:b w:val="false"/>
          <w:i w:val="false"/>
          <w:color w:val="000000"/>
          <w:sz w:val="28"/>
        </w:rPr>
        <w:t>
      2) наименование органа контроля и надзора;</w:t>
      </w:r>
    </w:p>
    <w:bookmarkEnd w:id="1217"/>
    <w:bookmarkStart w:name="z1342" w:id="1218"/>
    <w:p>
      <w:pPr>
        <w:spacing w:after="0"/>
        <w:ind w:left="0"/>
        <w:jc w:val="both"/>
      </w:pPr>
      <w:r>
        <w:rPr>
          <w:rFonts w:ascii="Times New Roman"/>
          <w:b w:val="false"/>
          <w:i w:val="false"/>
          <w:color w:val="000000"/>
          <w:sz w:val="28"/>
        </w:rPr>
        <w:t>
      3) наименование или фамилия, имя, отчество (если оно указано в документе, удостоверяющем личность) субъекта (объекта) контроля и надзора и его место нахождения, фамилия, имя, отчество (если оно указано в документе, удостоверяющем личность) и должность представителя субъекта контроля и надзора, присутствовавшего при проведении проверки;</w:t>
      </w:r>
    </w:p>
    <w:bookmarkEnd w:id="1218"/>
    <w:bookmarkStart w:name="z1343" w:id="1219"/>
    <w:p>
      <w:pPr>
        <w:spacing w:after="0"/>
        <w:ind w:left="0"/>
        <w:jc w:val="both"/>
      </w:pPr>
      <w:r>
        <w:rPr>
          <w:rFonts w:ascii="Times New Roman"/>
          <w:b w:val="false"/>
          <w:i w:val="false"/>
          <w:color w:val="000000"/>
          <w:sz w:val="28"/>
        </w:rPr>
        <w:t>
      4) период проведения проверки;</w:t>
      </w:r>
    </w:p>
    <w:bookmarkEnd w:id="1219"/>
    <w:bookmarkStart w:name="z1344" w:id="1220"/>
    <w:p>
      <w:pPr>
        <w:spacing w:after="0"/>
        <w:ind w:left="0"/>
        <w:jc w:val="both"/>
      </w:pPr>
      <w:r>
        <w:rPr>
          <w:rFonts w:ascii="Times New Roman"/>
          <w:b w:val="false"/>
          <w:i w:val="false"/>
          <w:color w:val="000000"/>
          <w:sz w:val="28"/>
        </w:rPr>
        <w:t>
      5) нарушения требований промышленной безопасности, в том числе требований мер оперативного воздействия;</w:t>
      </w:r>
    </w:p>
    <w:bookmarkEnd w:id="1220"/>
    <w:bookmarkStart w:name="z1345" w:id="1221"/>
    <w:p>
      <w:pPr>
        <w:spacing w:after="0"/>
        <w:ind w:left="0"/>
        <w:jc w:val="both"/>
      </w:pPr>
      <w:r>
        <w:rPr>
          <w:rFonts w:ascii="Times New Roman"/>
          <w:b w:val="false"/>
          <w:i w:val="false"/>
          <w:color w:val="000000"/>
          <w:sz w:val="28"/>
        </w:rPr>
        <w:t>
      6) рекомендации и указания по устранению выявленных нарушений и сроки их устранения;</w:t>
      </w:r>
    </w:p>
    <w:bookmarkEnd w:id="1221"/>
    <w:bookmarkStart w:name="z1346" w:id="1222"/>
    <w:p>
      <w:pPr>
        <w:spacing w:after="0"/>
        <w:ind w:left="0"/>
        <w:jc w:val="both"/>
      </w:pPr>
      <w:r>
        <w:rPr>
          <w:rFonts w:ascii="Times New Roman"/>
          <w:b w:val="false"/>
          <w:i w:val="false"/>
          <w:color w:val="000000"/>
          <w:sz w:val="28"/>
        </w:rPr>
        <w:t>
      7) сведения об ознакомлении или отказе в ознакомлении с предписанием субъекта контроля и надзора либо его уполномоченного представителя, их подписи или отказ от подписи;</w:t>
      </w:r>
    </w:p>
    <w:bookmarkEnd w:id="1222"/>
    <w:bookmarkStart w:name="z1347" w:id="1223"/>
    <w:p>
      <w:pPr>
        <w:spacing w:after="0"/>
        <w:ind w:left="0"/>
        <w:jc w:val="both"/>
      </w:pPr>
      <w:r>
        <w:rPr>
          <w:rFonts w:ascii="Times New Roman"/>
          <w:b w:val="false"/>
          <w:i w:val="false"/>
          <w:color w:val="000000"/>
          <w:sz w:val="28"/>
        </w:rPr>
        <w:t>
      8) фамилия, имя, отчество (если оно указано в документе, удостоверяющем личность) и подпись должностного лица органа контроля и надзора, проводившего проверку.</w:t>
      </w:r>
    </w:p>
    <w:bookmarkEnd w:id="1223"/>
    <w:bookmarkStart w:name="z1348" w:id="1224"/>
    <w:p>
      <w:pPr>
        <w:spacing w:after="0"/>
        <w:ind w:left="0"/>
        <w:jc w:val="both"/>
      </w:pPr>
      <w:r>
        <w:rPr>
          <w:rFonts w:ascii="Times New Roman"/>
          <w:b w:val="false"/>
          <w:i w:val="false"/>
          <w:color w:val="000000"/>
          <w:sz w:val="28"/>
        </w:rPr>
        <w:t>
      К акту о результатах проверки,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(записи технических средств контроля, приборов наблюдения и фиксации, фото- и видеоаппаратуры).</w:t>
      </w:r>
    </w:p>
    <w:bookmarkEnd w:id="1224"/>
    <w:bookmarkStart w:name="z1349" w:id="1225"/>
    <w:p>
      <w:pPr>
        <w:spacing w:after="0"/>
        <w:ind w:left="0"/>
        <w:jc w:val="both"/>
      </w:pPr>
      <w:r>
        <w:rPr>
          <w:rFonts w:ascii="Times New Roman"/>
          <w:b w:val="false"/>
          <w:i w:val="false"/>
          <w:color w:val="000000"/>
          <w:sz w:val="28"/>
        </w:rPr>
        <w:t>
      15. Формы актов о назначении, результатах, продлении, приостановлении, возобновлении проверки, о приостановлении либо запрещении деятельности или отдельных видов деятельности в области промышленной безопасности, предписания об устранении выявленных нарушений утверждаются уполномоченным органом в области промышленной безопасности.</w:t>
      </w:r>
    </w:p>
    <w:bookmarkEnd w:id="1225"/>
    <w:bookmarkStart w:name="z1350" w:id="1226"/>
    <w:p>
      <w:pPr>
        <w:spacing w:after="0"/>
        <w:ind w:left="0"/>
        <w:jc w:val="both"/>
      </w:pPr>
      <w:r>
        <w:rPr>
          <w:rFonts w:ascii="Times New Roman"/>
          <w:b w:val="false"/>
          <w:i w:val="false"/>
          <w:color w:val="000000"/>
          <w:sz w:val="28"/>
        </w:rPr>
        <w:t>
      16. Акт о результатах проверки, предписание об устранении выявленных нарушений составляются в трех экземплярах.</w:t>
      </w:r>
    </w:p>
    <w:bookmarkEnd w:id="1226"/>
    <w:bookmarkStart w:name="z1351" w:id="1227"/>
    <w:p>
      <w:pPr>
        <w:spacing w:after="0"/>
        <w:ind w:left="0"/>
        <w:jc w:val="both"/>
      </w:pPr>
      <w:r>
        <w:rPr>
          <w:rFonts w:ascii="Times New Roman"/>
          <w:b w:val="false"/>
          <w:i w:val="false"/>
          <w:color w:val="000000"/>
          <w:sz w:val="28"/>
        </w:rPr>
        <w:t>
      Один экземпляр акта о результатах проверки, а в случае выявления нарушений требований промышленной безопасности – предписание об устранении выявленных нарушений в электронной форме сдаются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субъекту контроля и надзора для ознакомления и принятия мер по устранению выявленных нарушений, третий экземпляр остается у органа контроля и надзора.</w:t>
      </w:r>
    </w:p>
    <w:bookmarkEnd w:id="1227"/>
    <w:bookmarkStart w:name="z1352" w:id="1228"/>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субъекту контроля и надзора надлежащим образом в следующих случаях:</w:t>
      </w:r>
    </w:p>
    <w:bookmarkEnd w:id="1228"/>
    <w:bookmarkStart w:name="z1353" w:id="1229"/>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об их получении;</w:t>
      </w:r>
    </w:p>
    <w:bookmarkEnd w:id="1229"/>
    <w:bookmarkStart w:name="z1354" w:id="1230"/>
    <w:p>
      <w:pPr>
        <w:spacing w:after="0"/>
        <w:ind w:left="0"/>
        <w:jc w:val="both"/>
      </w:pPr>
      <w:r>
        <w:rPr>
          <w:rFonts w:ascii="Times New Roman"/>
          <w:b w:val="false"/>
          <w:i w:val="false"/>
          <w:color w:val="000000"/>
          <w:sz w:val="28"/>
        </w:rPr>
        <w:t>
      2) заказным письмом с уведомлением о его вручении;</w:t>
      </w:r>
    </w:p>
    <w:bookmarkEnd w:id="1230"/>
    <w:bookmarkStart w:name="z1355" w:id="1231"/>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231"/>
    <w:bookmarkStart w:name="z1356" w:id="1232"/>
    <w:p>
      <w:pPr>
        <w:spacing w:after="0"/>
        <w:ind w:left="0"/>
        <w:jc w:val="both"/>
      </w:pPr>
      <w:r>
        <w:rPr>
          <w:rFonts w:ascii="Times New Roman"/>
          <w:b w:val="false"/>
          <w:i w:val="false"/>
          <w:color w:val="000000"/>
          <w:sz w:val="28"/>
        </w:rPr>
        <w:t>
      17. Завершением срока проверки считается день вручения субъекту контроля и надзора акта о результатах проверки не позднее срока окончания проверки, указанного в акте о назначении проверки (актах проверок о продлении срока и возобновлении при их наличии).</w:t>
      </w:r>
    </w:p>
    <w:bookmarkEnd w:id="1232"/>
    <w:bookmarkStart w:name="z1357" w:id="1233"/>
    <w:p>
      <w:pPr>
        <w:spacing w:after="0"/>
        <w:ind w:left="0"/>
        <w:jc w:val="both"/>
      </w:pPr>
      <w:r>
        <w:rPr>
          <w:rFonts w:ascii="Times New Roman"/>
          <w:b w:val="false"/>
          <w:i w:val="false"/>
          <w:color w:val="000000"/>
          <w:sz w:val="28"/>
        </w:rPr>
        <w:t>
      18. В случае наличия замечаний и (или) возражений по результатам проверки субъект контроля и надзора либо его уполномоченный представитель излагает их в письменном виде.</w:t>
      </w:r>
    </w:p>
    <w:bookmarkEnd w:id="1233"/>
    <w:bookmarkStart w:name="z1358" w:id="1234"/>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1234"/>
    <w:bookmarkStart w:name="z1359" w:id="1235"/>
    <w:p>
      <w:pPr>
        <w:spacing w:after="0"/>
        <w:ind w:left="0"/>
        <w:jc w:val="both"/>
      </w:pPr>
      <w:r>
        <w:rPr>
          <w:rFonts w:ascii="Times New Roman"/>
          <w:b w:val="false"/>
          <w:i w:val="false"/>
          <w:color w:val="000000"/>
          <w:sz w:val="28"/>
        </w:rPr>
        <w:t>
      19.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bookmarkEnd w:id="1235"/>
    <w:bookmarkStart w:name="z1360" w:id="1236"/>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могут учитываться:</w:t>
      </w:r>
    </w:p>
    <w:bookmarkEnd w:id="1236"/>
    <w:bookmarkStart w:name="z1361" w:id="1237"/>
    <w:p>
      <w:pPr>
        <w:spacing w:after="0"/>
        <w:ind w:left="0"/>
        <w:jc w:val="both"/>
      </w:pPr>
      <w:r>
        <w:rPr>
          <w:rFonts w:ascii="Times New Roman"/>
          <w:b w:val="false"/>
          <w:i w:val="false"/>
          <w:color w:val="000000"/>
          <w:sz w:val="28"/>
        </w:rPr>
        <w:t>
      1) наличие у субъекта контроля и надзора организационных, технических и финансовых возможностей по устранению нарушений;</w:t>
      </w:r>
    </w:p>
    <w:bookmarkEnd w:id="1237"/>
    <w:bookmarkStart w:name="z1362" w:id="1238"/>
    <w:p>
      <w:pPr>
        <w:spacing w:after="0"/>
        <w:ind w:left="0"/>
        <w:jc w:val="both"/>
      </w:pPr>
      <w:r>
        <w:rPr>
          <w:rFonts w:ascii="Times New Roman"/>
          <w:b w:val="false"/>
          <w:i w:val="false"/>
          <w:color w:val="000000"/>
          <w:sz w:val="28"/>
        </w:rPr>
        <w:t>
      2) особенности технического состояния эксплуатируемых объектов контроля и надзора;</w:t>
      </w:r>
    </w:p>
    <w:bookmarkEnd w:id="1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документов, установленных законами Республики Казахстан.</w:t>
      </w:r>
    </w:p>
    <w:bookmarkStart w:name="z1364" w:id="1239"/>
    <w:p>
      <w:pPr>
        <w:spacing w:after="0"/>
        <w:ind w:left="0"/>
        <w:jc w:val="both"/>
      </w:pPr>
      <w:r>
        <w:rPr>
          <w:rFonts w:ascii="Times New Roman"/>
          <w:b w:val="false"/>
          <w:i w:val="false"/>
          <w:color w:val="000000"/>
          <w:sz w:val="28"/>
        </w:rPr>
        <w:t>
      20. В случае необходимости дополнительных временных и (или) финансовых затрат субъект контроля и надзора не позднее трех рабочих дней со дня вручения ему предписания об устранении выявленных нарушений вправе обратиться в орган контроля и надзора, проводивший проверку, с заявлением о продлении сроков устранения выявленных нарушений (не превышающих один год с даты вручения предписания об устранении выявленных нарушений) с приложением плана мероприятий по устранению выявленных нарушений с указанием конкретных сроков их устранения и обоснования по временным и финансовым затратам, за исключением нарушений требований мер оперативного воздействия.</w:t>
      </w:r>
    </w:p>
    <w:bookmarkEnd w:id="1239"/>
    <w:bookmarkStart w:name="z1365" w:id="1240"/>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и надзора обязан изложить меры, которые будут приняты по устранению выявленных нарушений, и объективные причины продления сроков их устранения.</w:t>
      </w:r>
    </w:p>
    <w:bookmarkEnd w:id="1240"/>
    <w:bookmarkStart w:name="z1366" w:id="1241"/>
    <w:p>
      <w:pPr>
        <w:spacing w:after="0"/>
        <w:ind w:left="0"/>
        <w:jc w:val="both"/>
      </w:pPr>
      <w:r>
        <w:rPr>
          <w:rFonts w:ascii="Times New Roman"/>
          <w:b w:val="false"/>
          <w:i w:val="false"/>
          <w:color w:val="000000"/>
          <w:sz w:val="28"/>
        </w:rPr>
        <w:t>
      Орган контроля и надзора,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об установлении иного срока или отказе в продлении с мотивированным обоснованием.</w:t>
      </w:r>
    </w:p>
    <w:bookmarkEnd w:id="1241"/>
    <w:bookmarkStart w:name="z1367" w:id="1242"/>
    <w:p>
      <w:pPr>
        <w:spacing w:after="0"/>
        <w:ind w:left="0"/>
        <w:jc w:val="both"/>
      </w:pPr>
      <w:r>
        <w:rPr>
          <w:rFonts w:ascii="Times New Roman"/>
          <w:b w:val="false"/>
          <w:i w:val="false"/>
          <w:color w:val="000000"/>
          <w:sz w:val="28"/>
        </w:rPr>
        <w:t xml:space="preserve">
      21. Субъект контроля и надзора в течение срока, установленного в предписании об устранении выявленных нарушений и плане мероприятий по устранению выявленных нарушений (при наличии), обязан предоставить в орган контроля и надзора, проводивший проверку, исчерпывающую информацию об устранении выявленных нарушений. </w:t>
      </w:r>
    </w:p>
    <w:bookmarkEnd w:id="1242"/>
    <w:bookmarkStart w:name="z1368" w:id="1243"/>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и надзора прилагает материалы, фото и видеоматериалы, доказывающие факт устранения нарушения.</w:t>
      </w:r>
    </w:p>
    <w:bookmarkEnd w:id="1243"/>
    <w:bookmarkStart w:name="z1369" w:id="1244"/>
    <w:p>
      <w:pPr>
        <w:spacing w:after="0"/>
        <w:ind w:left="0"/>
        <w:jc w:val="both"/>
      </w:pPr>
      <w:r>
        <w:rPr>
          <w:rFonts w:ascii="Times New Roman"/>
          <w:b w:val="false"/>
          <w:i w:val="false"/>
          <w:color w:val="000000"/>
          <w:sz w:val="28"/>
        </w:rPr>
        <w:t>
      В этом случае внеплановая проверка согласно подпункту 3) пункта 7 статьи 39-2 настоящего Закона не проводится.</w:t>
      </w:r>
    </w:p>
    <w:bookmarkEnd w:id="1244"/>
    <w:bookmarkStart w:name="z1370" w:id="1245"/>
    <w:p>
      <w:pPr>
        <w:spacing w:after="0"/>
        <w:ind w:left="0"/>
        <w:jc w:val="both"/>
      </w:pPr>
      <w:r>
        <w:rPr>
          <w:rFonts w:ascii="Times New Roman"/>
          <w:b w:val="false"/>
          <w:i w:val="false"/>
          <w:color w:val="000000"/>
          <w:sz w:val="28"/>
        </w:rPr>
        <w:t>
      22. Итоги проверок могут быть обжалованы субъектом контроля и надзора в порядке, установленном законами Республики Казахстан.</w:t>
      </w:r>
    </w:p>
    <w:bookmarkEnd w:id="1245"/>
    <w:bookmarkStart w:name="z1371" w:id="1246"/>
    <w:p>
      <w:pPr>
        <w:spacing w:after="0"/>
        <w:ind w:left="0"/>
        <w:jc w:val="both"/>
      </w:pPr>
      <w:r>
        <w:rPr>
          <w:rFonts w:ascii="Times New Roman"/>
          <w:b w:val="false"/>
          <w:i w:val="false"/>
          <w:color w:val="000000"/>
          <w:sz w:val="28"/>
        </w:rPr>
        <w:t xml:space="preserve">
      Признание результатов проверки недействительными является основанием для их отмены частично либо в полном объеме. </w:t>
      </w:r>
    </w:p>
    <w:bookmarkEnd w:id="1246"/>
    <w:bookmarkStart w:name="z1372" w:id="1247"/>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в силу необходимости пресечения нарушений требований промышленной безопасности, создающих угрозу жизни и здоровью работников субъекта (объекта) контроля и надзора и населения, требующих немедленного устранения.</w:t>
      </w:r>
    </w:p>
    <w:bookmarkEnd w:id="1247"/>
    <w:bookmarkStart w:name="z1373" w:id="1248"/>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руководителя органа контроля и надзора либо лица, его замещающего.</w:t>
      </w:r>
    </w:p>
    <w:bookmarkEnd w:id="1248"/>
    <w:bookmarkStart w:name="z1374" w:id="1249"/>
    <w:p>
      <w:pPr>
        <w:spacing w:after="0"/>
        <w:ind w:left="0"/>
        <w:jc w:val="both"/>
      </w:pPr>
      <w:r>
        <w:rPr>
          <w:rFonts w:ascii="Times New Roman"/>
          <w:b w:val="false"/>
          <w:i w:val="false"/>
          <w:color w:val="000000"/>
          <w:sz w:val="28"/>
        </w:rPr>
        <w:t>
      Статья 39-4. Согласования мер запретительно-ограничительного характера</w:t>
      </w:r>
    </w:p>
    <w:bookmarkEnd w:id="1249"/>
    <w:bookmarkStart w:name="z1375" w:id="1250"/>
    <w:p>
      <w:pPr>
        <w:spacing w:after="0"/>
        <w:ind w:left="0"/>
        <w:jc w:val="both"/>
      </w:pPr>
      <w:r>
        <w:rPr>
          <w:rFonts w:ascii="Times New Roman"/>
          <w:b w:val="false"/>
          <w:i w:val="false"/>
          <w:color w:val="000000"/>
          <w:sz w:val="28"/>
        </w:rPr>
        <w:t>
      Меры запретительно-ограничительного характера, в том числе оперативного воздействия, принимаемые в отношении инвесторов, включенных в реестр инвесторов, должностное лицо органа контроля и надзора согласовывает с прокурором по вопросам:</w:t>
      </w:r>
    </w:p>
    <w:bookmarkEnd w:id="1250"/>
    <w:bookmarkStart w:name="z1376" w:id="1251"/>
    <w:p>
      <w:pPr>
        <w:spacing w:after="0"/>
        <w:ind w:left="0"/>
        <w:jc w:val="both"/>
      </w:pPr>
      <w:r>
        <w:rPr>
          <w:rFonts w:ascii="Times New Roman"/>
          <w:b w:val="false"/>
          <w:i w:val="false"/>
          <w:color w:val="000000"/>
          <w:sz w:val="28"/>
        </w:rPr>
        <w:t>
      1) приостановления либо запрещения деятельности или отдельных видов деятельности в области промышленной безопасности;</w:t>
      </w:r>
    </w:p>
    <w:bookmarkEnd w:id="1251"/>
    <w:bookmarkStart w:name="z1377" w:id="1252"/>
    <w:p>
      <w:pPr>
        <w:spacing w:after="0"/>
        <w:ind w:left="0"/>
        <w:jc w:val="both"/>
      </w:pPr>
      <w:r>
        <w:rPr>
          <w:rFonts w:ascii="Times New Roman"/>
          <w:b w:val="false"/>
          <w:i w:val="false"/>
          <w:color w:val="000000"/>
          <w:sz w:val="28"/>
        </w:rPr>
        <w:t>
      2) приостановления действия, лишения (отзыва) разрешения и (или) приложения к разрешению;</w:t>
      </w:r>
    </w:p>
    <w:bookmarkEnd w:id="1252"/>
    <w:bookmarkStart w:name="z1378" w:id="1253"/>
    <w:p>
      <w:pPr>
        <w:spacing w:after="0"/>
        <w:ind w:left="0"/>
        <w:jc w:val="both"/>
      </w:pPr>
      <w:r>
        <w:rPr>
          <w:rFonts w:ascii="Times New Roman"/>
          <w:b w:val="false"/>
          <w:i w:val="false"/>
          <w:color w:val="000000"/>
          <w:sz w:val="28"/>
        </w:rPr>
        <w:t>
      3) отказа в выдаче разрешения либо продлении срока его действия;</w:t>
      </w:r>
    </w:p>
    <w:bookmarkEnd w:id="1253"/>
    <w:bookmarkStart w:name="z1379" w:id="1254"/>
    <w:p>
      <w:pPr>
        <w:spacing w:after="0"/>
        <w:ind w:left="0"/>
        <w:jc w:val="both"/>
      </w:pPr>
      <w:r>
        <w:rPr>
          <w:rFonts w:ascii="Times New Roman"/>
          <w:b w:val="false"/>
          <w:i w:val="false"/>
          <w:color w:val="000000"/>
          <w:sz w:val="28"/>
        </w:rPr>
        <w:t>
      4) отмены (отзыва) решения органа контроля и надзора, вынесенного ранее в пользу инвестора, включенного в реестр инвесторов.</w:t>
      </w:r>
    </w:p>
    <w:bookmarkEnd w:id="1254"/>
    <w:bookmarkStart w:name="z1380" w:id="1255"/>
    <w:p>
      <w:pPr>
        <w:spacing w:after="0"/>
        <w:ind w:left="0"/>
        <w:jc w:val="both"/>
      </w:pPr>
      <w:r>
        <w:rPr>
          <w:rFonts w:ascii="Times New Roman"/>
          <w:b w:val="false"/>
          <w:i w:val="false"/>
          <w:color w:val="000000"/>
          <w:sz w:val="28"/>
        </w:rPr>
        <w:t>
      О принятом по итогам согласования с прокурором решении орган контроля и надзора уведомляет инвестора, включенного в реестр инвесторов.</w:t>
      </w:r>
    </w:p>
    <w:bookmarkEnd w:id="1255"/>
    <w:bookmarkStart w:name="z1381" w:id="1256"/>
    <w:p>
      <w:pPr>
        <w:spacing w:after="0"/>
        <w:ind w:left="0"/>
        <w:jc w:val="both"/>
      </w:pPr>
      <w:r>
        <w:rPr>
          <w:rFonts w:ascii="Times New Roman"/>
          <w:b w:val="false"/>
          <w:i w:val="false"/>
          <w:color w:val="000000"/>
          <w:sz w:val="28"/>
        </w:rPr>
        <w:t>
      Статья 39-5. Права и обязанности должностных лиц органа контроля и надзора</w:t>
      </w:r>
    </w:p>
    <w:bookmarkEnd w:id="1256"/>
    <w:bookmarkStart w:name="z1382" w:id="1257"/>
    <w:p>
      <w:pPr>
        <w:spacing w:after="0"/>
        <w:ind w:left="0"/>
        <w:jc w:val="both"/>
      </w:pPr>
      <w:r>
        <w:rPr>
          <w:rFonts w:ascii="Times New Roman"/>
          <w:b w:val="false"/>
          <w:i w:val="false"/>
          <w:color w:val="000000"/>
          <w:sz w:val="28"/>
        </w:rPr>
        <w:t>
      1. Должностные лица органа контроля и надзора при проведении проверки имеют право:</w:t>
      </w:r>
    </w:p>
    <w:bookmarkEnd w:id="1257"/>
    <w:bookmarkStart w:name="z1383" w:id="1258"/>
    <w:p>
      <w:pPr>
        <w:spacing w:after="0"/>
        <w:ind w:left="0"/>
        <w:jc w:val="both"/>
      </w:pPr>
      <w:r>
        <w:rPr>
          <w:rFonts w:ascii="Times New Roman"/>
          <w:b w:val="false"/>
          <w:i w:val="false"/>
          <w:color w:val="000000"/>
          <w:sz w:val="28"/>
        </w:rPr>
        <w:t xml:space="preserve">
      1) получать беспрепятственный доступ к территории и помещениям субъекта (объекта) контроля и надзора при предъявлении документов, указанных в пункте 2 статьи 39-3 настоящего Закона; </w:t>
      </w:r>
    </w:p>
    <w:bookmarkEnd w:id="1258"/>
    <w:bookmarkStart w:name="z1384" w:id="1259"/>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или предписанию об устранении выявленных нарушений по итогам проверки, а также доступ к автоматизированным базам данных (информационным системам) в соответствии с предметом проверки;</w:t>
      </w:r>
    </w:p>
    <w:bookmarkEnd w:id="1259"/>
    <w:bookmarkStart w:name="z1385" w:id="1260"/>
    <w:p>
      <w:pPr>
        <w:spacing w:after="0"/>
        <w:ind w:left="0"/>
        <w:jc w:val="both"/>
      </w:pPr>
      <w:r>
        <w:rPr>
          <w:rFonts w:ascii="Times New Roman"/>
          <w:b w:val="false"/>
          <w:i w:val="false"/>
          <w:color w:val="000000"/>
          <w:sz w:val="28"/>
        </w:rPr>
        <w:t>
      3) осуществлять аудио-, фото- и видеосъемку;</w:t>
      </w:r>
    </w:p>
    <w:bookmarkEnd w:id="1260"/>
    <w:bookmarkStart w:name="z1386" w:id="1261"/>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проверки;</w:t>
      </w:r>
    </w:p>
    <w:bookmarkEnd w:id="1261"/>
    <w:bookmarkStart w:name="z1387" w:id="1262"/>
    <w:p>
      <w:pPr>
        <w:spacing w:after="0"/>
        <w:ind w:left="0"/>
        <w:jc w:val="both"/>
      </w:pPr>
      <w:r>
        <w:rPr>
          <w:rFonts w:ascii="Times New Roman"/>
          <w:b w:val="false"/>
          <w:i w:val="false"/>
          <w:color w:val="000000"/>
          <w:sz w:val="28"/>
        </w:rPr>
        <w:t>
      5) привлекать специалистов, консультантов и экспертов, а также должностных лиц государственных органов, подведомственных и иных организаций;</w:t>
      </w:r>
    </w:p>
    <w:bookmarkEnd w:id="1262"/>
    <w:bookmarkStart w:name="z1388" w:id="1263"/>
    <w:p>
      <w:pPr>
        <w:spacing w:after="0"/>
        <w:ind w:left="0"/>
        <w:jc w:val="both"/>
      </w:pPr>
      <w:r>
        <w:rPr>
          <w:rFonts w:ascii="Times New Roman"/>
          <w:b w:val="false"/>
          <w:i w:val="false"/>
          <w:color w:val="000000"/>
          <w:sz w:val="28"/>
        </w:rPr>
        <w:t>
      6) обращаться в суд и участвовать при рассмотрении судом дел по нарушениям требований промышленной безопасности.</w:t>
      </w:r>
    </w:p>
    <w:bookmarkEnd w:id="1263"/>
    <w:bookmarkStart w:name="z1389" w:id="1264"/>
    <w:p>
      <w:pPr>
        <w:spacing w:after="0"/>
        <w:ind w:left="0"/>
        <w:jc w:val="both"/>
      </w:pPr>
      <w:r>
        <w:rPr>
          <w:rFonts w:ascii="Times New Roman"/>
          <w:b w:val="false"/>
          <w:i w:val="false"/>
          <w:color w:val="000000"/>
          <w:sz w:val="28"/>
        </w:rPr>
        <w:t>
      2. Должностным лицам органа контроля и надзора запрещается предъявлять требования и обращаться с просьбами, не относящимися к предмету проверки.</w:t>
      </w:r>
    </w:p>
    <w:bookmarkEnd w:id="1264"/>
    <w:bookmarkStart w:name="z1390" w:id="1265"/>
    <w:p>
      <w:pPr>
        <w:spacing w:after="0"/>
        <w:ind w:left="0"/>
        <w:jc w:val="both"/>
      </w:pPr>
      <w:r>
        <w:rPr>
          <w:rFonts w:ascii="Times New Roman"/>
          <w:b w:val="false"/>
          <w:i w:val="false"/>
          <w:color w:val="000000"/>
          <w:sz w:val="28"/>
        </w:rPr>
        <w:t>
      3. Должностные лица органа контроля и надзора при проведении проверки обязаны:</w:t>
      </w:r>
    </w:p>
    <w:bookmarkEnd w:id="1265"/>
    <w:bookmarkStart w:name="z1391" w:id="126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1266"/>
    <w:bookmarkStart w:name="z1392" w:id="1267"/>
    <w:p>
      <w:pPr>
        <w:spacing w:after="0"/>
        <w:ind w:left="0"/>
        <w:jc w:val="both"/>
      </w:pPr>
      <w:r>
        <w:rPr>
          <w:rFonts w:ascii="Times New Roman"/>
          <w:b w:val="false"/>
          <w:i w:val="false"/>
          <w:color w:val="000000"/>
          <w:sz w:val="28"/>
        </w:rPr>
        <w:t>
      2) проводить проверки на основании и в строгом соответствии с порядком, установленным настоящим Законом;</w:t>
      </w:r>
    </w:p>
    <w:bookmarkEnd w:id="1267"/>
    <w:bookmarkStart w:name="z1393" w:id="1268"/>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и надзора в период проведения проверки, если иное не предусмотрено настоящим Законом;</w:t>
      </w:r>
    </w:p>
    <w:bookmarkEnd w:id="1268"/>
    <w:bookmarkStart w:name="z1394" w:id="1269"/>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1269"/>
    <w:bookmarkStart w:name="z1395" w:id="1270"/>
    <w:p>
      <w:pPr>
        <w:spacing w:after="0"/>
        <w:ind w:left="0"/>
        <w:jc w:val="both"/>
      </w:pPr>
      <w:r>
        <w:rPr>
          <w:rFonts w:ascii="Times New Roman"/>
          <w:b w:val="false"/>
          <w:i w:val="false"/>
          <w:color w:val="000000"/>
          <w:sz w:val="28"/>
        </w:rPr>
        <w:t xml:space="preserve">
      5) не препятствовать субъекту контроля и надзора либо его уполномоченному представителю присутствовать при проведении проверки, давать разъяснения по вопросам, относящимся к предмету проверки; </w:t>
      </w:r>
    </w:p>
    <w:bookmarkEnd w:id="1270"/>
    <w:bookmarkStart w:name="z1396" w:id="1271"/>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проверки;</w:t>
      </w:r>
    </w:p>
    <w:bookmarkEnd w:id="1271"/>
    <w:bookmarkStart w:name="z1397" w:id="1272"/>
    <w:p>
      <w:pPr>
        <w:spacing w:after="0"/>
        <w:ind w:left="0"/>
        <w:jc w:val="both"/>
      </w:pPr>
      <w:r>
        <w:rPr>
          <w:rFonts w:ascii="Times New Roman"/>
          <w:b w:val="false"/>
          <w:i w:val="false"/>
          <w:color w:val="000000"/>
          <w:sz w:val="28"/>
        </w:rPr>
        <w:t xml:space="preserve">
      7) вручить надлежащим образом субъекту контроля и надзора акт о результатах проверки, в случаях выявления нарушений требований промышленной безопасности – предписание об устранении выявленных нарушений, в случаях выявления нарушений требований мер оперативного воздействия – акт о приостановлении либо запрещении деятельности или отдельных видов деятельности в области промышленной безопасности; </w:t>
      </w:r>
    </w:p>
    <w:bookmarkEnd w:id="1272"/>
    <w:bookmarkStart w:name="z1398" w:id="1273"/>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проверки.</w:t>
      </w:r>
    </w:p>
    <w:bookmarkEnd w:id="1273"/>
    <w:bookmarkStart w:name="z1399" w:id="1274"/>
    <w:p>
      <w:pPr>
        <w:spacing w:after="0"/>
        <w:ind w:left="0"/>
        <w:jc w:val="both"/>
      </w:pPr>
      <w:r>
        <w:rPr>
          <w:rFonts w:ascii="Times New Roman"/>
          <w:b w:val="false"/>
          <w:i w:val="false"/>
          <w:color w:val="000000"/>
          <w:sz w:val="28"/>
        </w:rPr>
        <w:t>
      Статья 39-6. Права и обязанности субъекта контроля и надзора либо его уполномоченного представителя</w:t>
      </w:r>
    </w:p>
    <w:bookmarkEnd w:id="1274"/>
    <w:bookmarkStart w:name="z1400" w:id="1275"/>
    <w:p>
      <w:pPr>
        <w:spacing w:after="0"/>
        <w:ind w:left="0"/>
        <w:jc w:val="both"/>
      </w:pPr>
      <w:r>
        <w:rPr>
          <w:rFonts w:ascii="Times New Roman"/>
          <w:b w:val="false"/>
          <w:i w:val="false"/>
          <w:color w:val="000000"/>
          <w:sz w:val="28"/>
        </w:rPr>
        <w:t>
      1. Субъект контроля и надзора либо его уполномоченный представитель при проведении проверки вправе:</w:t>
      </w:r>
    </w:p>
    <w:bookmarkEnd w:id="1275"/>
    <w:bookmarkStart w:name="z1401" w:id="1276"/>
    <w:p>
      <w:pPr>
        <w:spacing w:after="0"/>
        <w:ind w:left="0"/>
        <w:jc w:val="both"/>
      </w:pPr>
      <w:r>
        <w:rPr>
          <w:rFonts w:ascii="Times New Roman"/>
          <w:b w:val="false"/>
          <w:i w:val="false"/>
          <w:color w:val="000000"/>
          <w:sz w:val="28"/>
        </w:rPr>
        <w:t>
      1) не допускать к проверке должностных лиц органа контроля и надзора, прибывших для проведения проверки, в случаях:</w:t>
      </w:r>
    </w:p>
    <w:bookmarkEnd w:id="1276"/>
    <w:bookmarkStart w:name="z1402" w:id="1277"/>
    <w:p>
      <w:pPr>
        <w:spacing w:after="0"/>
        <w:ind w:left="0"/>
        <w:jc w:val="both"/>
      </w:pPr>
      <w:r>
        <w:rPr>
          <w:rFonts w:ascii="Times New Roman"/>
          <w:b w:val="false"/>
          <w:i w:val="false"/>
          <w:color w:val="000000"/>
          <w:sz w:val="28"/>
        </w:rPr>
        <w:t>
      несоблюдения кратности проведения проверки;</w:t>
      </w:r>
    </w:p>
    <w:bookmarkEnd w:id="1277"/>
    <w:bookmarkStart w:name="z1403" w:id="1278"/>
    <w:p>
      <w:pPr>
        <w:spacing w:after="0"/>
        <w:ind w:left="0"/>
        <w:jc w:val="both"/>
      </w:pPr>
      <w:r>
        <w:rPr>
          <w:rFonts w:ascii="Times New Roman"/>
          <w:b w:val="false"/>
          <w:i w:val="false"/>
          <w:color w:val="000000"/>
          <w:sz w:val="28"/>
        </w:rPr>
        <w:t>
      превышения либо истечения указанных в акте о назначении проверки (актах о продлении срока, приостановлении и возобновлении при их наличии) сроков, не соответствующих срокам, установленным настоящим Законом;</w:t>
      </w:r>
    </w:p>
    <w:bookmarkEnd w:id="1278"/>
    <w:bookmarkStart w:name="z1404" w:id="1279"/>
    <w:p>
      <w:pPr>
        <w:spacing w:after="0"/>
        <w:ind w:left="0"/>
        <w:jc w:val="both"/>
      </w:pPr>
      <w:r>
        <w:rPr>
          <w:rFonts w:ascii="Times New Roman"/>
          <w:b w:val="false"/>
          <w:i w:val="false"/>
          <w:color w:val="000000"/>
          <w:sz w:val="28"/>
        </w:rPr>
        <w:t xml:space="preserve">
      назначения органом контроля и надзора проверки субъекта (объекта) контроля и надзора,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4), 5), 6) и 7) пункта 7 статьи 39-2 настоящего Закона; </w:t>
      </w:r>
    </w:p>
    <w:bookmarkEnd w:id="1279"/>
    <w:bookmarkStart w:name="z1405" w:id="1280"/>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1280"/>
    <w:bookmarkStart w:name="z1406" w:id="1281"/>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1281"/>
    <w:bookmarkStart w:name="z1407" w:id="1282"/>
    <w:p>
      <w:pPr>
        <w:spacing w:after="0"/>
        <w:ind w:left="0"/>
        <w:jc w:val="both"/>
      </w:pPr>
      <w:r>
        <w:rPr>
          <w:rFonts w:ascii="Times New Roman"/>
          <w:b w:val="false"/>
          <w:i w:val="false"/>
          <w:color w:val="000000"/>
          <w:sz w:val="28"/>
        </w:rPr>
        <w:t>
      указания в одном акте о назначении проверки нескольких субъектов контроля и надзора;</w:t>
      </w:r>
    </w:p>
    <w:bookmarkEnd w:id="1282"/>
    <w:bookmarkStart w:name="z1408" w:id="1283"/>
    <w:p>
      <w:pPr>
        <w:spacing w:after="0"/>
        <w:ind w:left="0"/>
        <w:jc w:val="both"/>
      </w:pPr>
      <w:r>
        <w:rPr>
          <w:rFonts w:ascii="Times New Roman"/>
          <w:b w:val="false"/>
          <w:i w:val="false"/>
          <w:color w:val="000000"/>
          <w:sz w:val="28"/>
        </w:rPr>
        <w:t>
      грубых нарушений, установленных пунктом 2 статьи 39-7 настоящего Закона;</w:t>
      </w:r>
    </w:p>
    <w:bookmarkEnd w:id="1283"/>
    <w:bookmarkStart w:name="z1409" w:id="1284"/>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1284"/>
    <w:bookmarkStart w:name="z1410" w:id="1285"/>
    <w:p>
      <w:pPr>
        <w:spacing w:after="0"/>
        <w:ind w:left="0"/>
        <w:jc w:val="both"/>
      </w:pPr>
      <w:r>
        <w:rPr>
          <w:rFonts w:ascii="Times New Roman"/>
          <w:b w:val="false"/>
          <w:i w:val="false"/>
          <w:color w:val="000000"/>
          <w:sz w:val="28"/>
        </w:rPr>
        <w:t>
      3) обжаловать действия (бездействие) должностных лиц органа контроля и надзора в порядке, установленном законами Республики Казахстан;</w:t>
      </w:r>
    </w:p>
    <w:bookmarkEnd w:id="1285"/>
    <w:bookmarkStart w:name="z1411" w:id="1286"/>
    <w:p>
      <w:pPr>
        <w:spacing w:after="0"/>
        <w:ind w:left="0"/>
        <w:jc w:val="both"/>
      </w:pPr>
      <w:r>
        <w:rPr>
          <w:rFonts w:ascii="Times New Roman"/>
          <w:b w:val="false"/>
          <w:i w:val="false"/>
          <w:color w:val="000000"/>
          <w:sz w:val="28"/>
        </w:rPr>
        <w:t>
      4) не исполнять не основанные на законе запреты органа контроля и надзора или должностных лиц органа контроля и надзора, ограничивающие деятельность субъектов контроля и надзора;</w:t>
      </w:r>
    </w:p>
    <w:bookmarkEnd w:id="1286"/>
    <w:bookmarkStart w:name="z1412" w:id="1287"/>
    <w:p>
      <w:pPr>
        <w:spacing w:after="0"/>
        <w:ind w:left="0"/>
        <w:jc w:val="both"/>
      </w:pPr>
      <w:r>
        <w:rPr>
          <w:rFonts w:ascii="Times New Roman"/>
          <w:b w:val="false"/>
          <w:i w:val="false"/>
          <w:color w:val="000000"/>
          <w:sz w:val="28"/>
        </w:rPr>
        <w:t>
      5) фиксировать процесс осуществления проверки, а также отдельные действия должностных лиц органа контроля и надзора, проводимые ими в рамках проверки, с помощью аудио-, фото- и видеотехники, не создавая препятствий деятельности должностных лиц органа контроля и надзора;</w:t>
      </w:r>
    </w:p>
    <w:bookmarkEnd w:id="1287"/>
    <w:bookmarkStart w:name="z1413" w:id="1288"/>
    <w:p>
      <w:pPr>
        <w:spacing w:after="0"/>
        <w:ind w:left="0"/>
        <w:jc w:val="both"/>
      </w:pPr>
      <w:r>
        <w:rPr>
          <w:rFonts w:ascii="Times New Roman"/>
          <w:b w:val="false"/>
          <w:i w:val="false"/>
          <w:color w:val="000000"/>
          <w:sz w:val="28"/>
        </w:rPr>
        <w:t>
      6) привлекать третьих лиц к участию в проверке в целях представления своих прав и законных интересов, а также осуществления третьими лицами действий, предусмотренных подпунктом 5) настоящего пункта.</w:t>
      </w:r>
    </w:p>
    <w:bookmarkEnd w:id="1288"/>
    <w:bookmarkStart w:name="z1414" w:id="1289"/>
    <w:p>
      <w:pPr>
        <w:spacing w:after="0"/>
        <w:ind w:left="0"/>
        <w:jc w:val="both"/>
      </w:pPr>
      <w:r>
        <w:rPr>
          <w:rFonts w:ascii="Times New Roman"/>
          <w:b w:val="false"/>
          <w:i w:val="false"/>
          <w:color w:val="000000"/>
          <w:sz w:val="28"/>
        </w:rPr>
        <w:t>
      2. Субъекты контроля и надзора либо их уполномоченные представители при проведении органом контроля и надзора проверки обязаны:</w:t>
      </w:r>
    </w:p>
    <w:bookmarkEnd w:id="1289"/>
    <w:bookmarkStart w:name="z1415" w:id="1290"/>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и надзора к территории и помещениям субъекта (объекта) контроля и надзора;</w:t>
      </w:r>
    </w:p>
    <w:bookmarkEnd w:id="1290"/>
    <w:bookmarkStart w:name="z1416" w:id="1291"/>
    <w:p>
      <w:pPr>
        <w:spacing w:after="0"/>
        <w:ind w:left="0"/>
        <w:jc w:val="both"/>
      </w:pPr>
      <w:r>
        <w:rPr>
          <w:rFonts w:ascii="Times New Roman"/>
          <w:b w:val="false"/>
          <w:i w:val="false"/>
          <w:color w:val="000000"/>
          <w:sz w:val="28"/>
        </w:rPr>
        <w:t xml:space="preserve">
      2) с соблюдением требований по охране коммерческой, налоговой либо иной охраняемой законами Республики Казахстан тайны представлять должностным лицам органа контроля и надзора копии документов (сведений) на бумажных и электронных носителях для приобщения к акту о результатах проверки и предписанию об устранении выявленных нарушений, а также предоставлять доступ к автоматизированным базам данных (информационным системам) в соответствии с предметом проверки; </w:t>
      </w:r>
    </w:p>
    <w:bookmarkEnd w:id="1291"/>
    <w:bookmarkStart w:name="z1417" w:id="1292"/>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1292"/>
    <w:bookmarkStart w:name="z1418" w:id="1293"/>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проверки в день окончания проверки;</w:t>
      </w:r>
    </w:p>
    <w:bookmarkEnd w:id="1293"/>
    <w:bookmarkStart w:name="z1419" w:id="1294"/>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1294"/>
    <w:bookmarkStart w:name="z1420" w:id="1295"/>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проверки, если иное не предусмотрено законами Республики Казахстан;</w:t>
      </w:r>
    </w:p>
    <w:bookmarkEnd w:id="1295"/>
    <w:bookmarkStart w:name="z1421" w:id="1296"/>
    <w:p>
      <w:pPr>
        <w:spacing w:after="0"/>
        <w:ind w:left="0"/>
        <w:jc w:val="both"/>
      </w:pPr>
      <w:r>
        <w:rPr>
          <w:rFonts w:ascii="Times New Roman"/>
          <w:b w:val="false"/>
          <w:i w:val="false"/>
          <w:color w:val="000000"/>
          <w:sz w:val="28"/>
        </w:rPr>
        <w:t xml:space="preserve">
      7) обеспечить безопасность лиц, прибывших для проведения проверки на объект контроля и надзора, от вредных и опасных производственных факторов воздействия в соответствии с установленными для данного объекта нормативами; </w:t>
      </w:r>
    </w:p>
    <w:bookmarkEnd w:id="1296"/>
    <w:bookmarkStart w:name="z1422" w:id="1297"/>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контроля и надзора либо его уполномоченный представитель обязан находиться на месте нахождения объекта контроля и надзора в назначенные сроки проверки.</w:t>
      </w:r>
    </w:p>
    <w:bookmarkEnd w:id="1297"/>
    <w:bookmarkStart w:name="z1423" w:id="1298"/>
    <w:p>
      <w:pPr>
        <w:spacing w:after="0"/>
        <w:ind w:left="0"/>
        <w:jc w:val="both"/>
      </w:pPr>
      <w:r>
        <w:rPr>
          <w:rFonts w:ascii="Times New Roman"/>
          <w:b w:val="false"/>
          <w:i w:val="false"/>
          <w:color w:val="000000"/>
          <w:sz w:val="28"/>
        </w:rPr>
        <w:t>
      Статья 39-7. Недействительность проверки, проведенной с грубым нарушением</w:t>
      </w:r>
    </w:p>
    <w:bookmarkEnd w:id="1298"/>
    <w:bookmarkStart w:name="z1424" w:id="1299"/>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и надзора с грубым нарушением организации и проведения проверки.</w:t>
      </w:r>
    </w:p>
    <w:bookmarkEnd w:id="1299"/>
    <w:bookmarkStart w:name="z1425" w:id="1300"/>
    <w:p>
      <w:pPr>
        <w:spacing w:after="0"/>
        <w:ind w:left="0"/>
        <w:jc w:val="both"/>
      </w:pPr>
      <w:r>
        <w:rPr>
          <w:rFonts w:ascii="Times New Roman"/>
          <w:b w:val="false"/>
          <w:i w:val="false"/>
          <w:color w:val="000000"/>
          <w:sz w:val="28"/>
        </w:rPr>
        <w:t>
      2. К грубым нарушениям относятся:</w:t>
      </w:r>
    </w:p>
    <w:bookmarkEnd w:id="1300"/>
    <w:bookmarkStart w:name="z1426" w:id="1301"/>
    <w:p>
      <w:pPr>
        <w:spacing w:after="0"/>
        <w:ind w:left="0"/>
        <w:jc w:val="both"/>
      </w:pPr>
      <w:r>
        <w:rPr>
          <w:rFonts w:ascii="Times New Roman"/>
          <w:b w:val="false"/>
          <w:i w:val="false"/>
          <w:color w:val="000000"/>
          <w:sz w:val="28"/>
        </w:rPr>
        <w:t>
      1) отсутствие оснований проведения проверки;</w:t>
      </w:r>
    </w:p>
    <w:bookmarkEnd w:id="1301"/>
    <w:bookmarkStart w:name="z1427" w:id="1302"/>
    <w:p>
      <w:pPr>
        <w:spacing w:after="0"/>
        <w:ind w:left="0"/>
        <w:jc w:val="both"/>
      </w:pPr>
      <w:r>
        <w:rPr>
          <w:rFonts w:ascii="Times New Roman"/>
          <w:b w:val="false"/>
          <w:i w:val="false"/>
          <w:color w:val="000000"/>
          <w:sz w:val="28"/>
        </w:rPr>
        <w:t xml:space="preserve">
      2) отсутствие акта о назначении проверки; </w:t>
      </w:r>
    </w:p>
    <w:bookmarkEnd w:id="1302"/>
    <w:bookmarkStart w:name="z1428" w:id="1303"/>
    <w:p>
      <w:pPr>
        <w:spacing w:after="0"/>
        <w:ind w:left="0"/>
        <w:jc w:val="both"/>
      </w:pPr>
      <w:r>
        <w:rPr>
          <w:rFonts w:ascii="Times New Roman"/>
          <w:b w:val="false"/>
          <w:i w:val="false"/>
          <w:color w:val="000000"/>
          <w:sz w:val="28"/>
        </w:rPr>
        <w:t>
      3) несоблюдение сроков проверки;</w:t>
      </w:r>
    </w:p>
    <w:bookmarkEnd w:id="1303"/>
    <w:bookmarkStart w:name="z1429" w:id="1304"/>
    <w:p>
      <w:pPr>
        <w:spacing w:after="0"/>
        <w:ind w:left="0"/>
        <w:jc w:val="both"/>
      </w:pPr>
      <w:r>
        <w:rPr>
          <w:rFonts w:ascii="Times New Roman"/>
          <w:b w:val="false"/>
          <w:i w:val="false"/>
          <w:color w:val="000000"/>
          <w:sz w:val="28"/>
        </w:rPr>
        <w:t>
      4) нарушение периодичности проведения проверки;</w:t>
      </w:r>
    </w:p>
    <w:bookmarkEnd w:id="1304"/>
    <w:bookmarkStart w:name="z1430" w:id="1305"/>
    <w:p>
      <w:pPr>
        <w:spacing w:after="0"/>
        <w:ind w:left="0"/>
        <w:jc w:val="both"/>
      </w:pPr>
      <w:r>
        <w:rPr>
          <w:rFonts w:ascii="Times New Roman"/>
          <w:b w:val="false"/>
          <w:i w:val="false"/>
          <w:color w:val="000000"/>
          <w:sz w:val="28"/>
        </w:rPr>
        <w:t>
      5) назначение органом контроля и надзора проверки по вопросам, не входящим в их компетенцию.";</w:t>
      </w:r>
    </w:p>
    <w:bookmarkEnd w:id="1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40</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"опасные производственные объекты," дополнить словами "опасные технические устройства,";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6), 7) и 8) следующего содержания:</w:t>
      </w:r>
    </w:p>
    <w:bookmarkStart w:name="z1434" w:id="1306"/>
    <w:p>
      <w:pPr>
        <w:spacing w:after="0"/>
        <w:ind w:left="0"/>
        <w:jc w:val="both"/>
      </w:pPr>
      <w:r>
        <w:rPr>
          <w:rFonts w:ascii="Times New Roman"/>
          <w:b w:val="false"/>
          <w:i w:val="false"/>
          <w:color w:val="000000"/>
          <w:sz w:val="28"/>
        </w:rPr>
        <w:t>
      "6) соблюдение штатного режима эксплуатации опасных производственных объектов и технического состояния опасных технических устройств;</w:t>
      </w:r>
    </w:p>
    <w:bookmarkEnd w:id="1306"/>
    <w:bookmarkStart w:name="z1435" w:id="1307"/>
    <w:p>
      <w:pPr>
        <w:spacing w:after="0"/>
        <w:ind w:left="0"/>
        <w:jc w:val="both"/>
      </w:pPr>
      <w:r>
        <w:rPr>
          <w:rFonts w:ascii="Times New Roman"/>
          <w:b w:val="false"/>
          <w:i w:val="false"/>
          <w:color w:val="000000"/>
          <w:sz w:val="28"/>
        </w:rPr>
        <w:t>
      7) содержание зданий, сооружений и оборудования в состоянии эксплуатационной готовности;</w:t>
      </w:r>
    </w:p>
    <w:bookmarkEnd w:id="1307"/>
    <w:bookmarkStart w:name="z1436" w:id="1308"/>
    <w:p>
      <w:pPr>
        <w:spacing w:after="0"/>
        <w:ind w:left="0"/>
        <w:jc w:val="both"/>
      </w:pPr>
      <w:r>
        <w:rPr>
          <w:rFonts w:ascii="Times New Roman"/>
          <w:b w:val="false"/>
          <w:i w:val="false"/>
          <w:color w:val="000000"/>
          <w:sz w:val="28"/>
        </w:rPr>
        <w:t>
      8) соблюдение графиков ремонтов основного и вспомогательного оборудования.";</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пункта 4 слово "законодательством" заменить словами "нормативными правовыми актами";</w:t>
      </w:r>
    </w:p>
    <w:bookmarkStart w:name="z1438" w:id="1309"/>
    <w:p>
      <w:pPr>
        <w:spacing w:after="0"/>
        <w:ind w:left="0"/>
        <w:jc w:val="both"/>
      </w:pPr>
      <w:r>
        <w:rPr>
          <w:rFonts w:ascii="Times New Roman"/>
          <w:b w:val="false"/>
          <w:i w:val="false"/>
          <w:color w:val="000000"/>
          <w:sz w:val="28"/>
        </w:rPr>
        <w:t>
      42) дополнить статьями 40-1 и 40-2 следующего содержания:</w:t>
      </w:r>
    </w:p>
    <w:bookmarkEnd w:id="1309"/>
    <w:bookmarkStart w:name="z1439" w:id="1310"/>
    <w:p>
      <w:pPr>
        <w:spacing w:after="0"/>
        <w:ind w:left="0"/>
        <w:jc w:val="both"/>
      </w:pPr>
      <w:r>
        <w:rPr>
          <w:rFonts w:ascii="Times New Roman"/>
          <w:b w:val="false"/>
          <w:i w:val="false"/>
          <w:color w:val="000000"/>
          <w:sz w:val="28"/>
        </w:rPr>
        <w:t>
      "Статья 40-1. Государственный контроль в области предупреждения чрезвычайных ситуаций</w:t>
      </w:r>
    </w:p>
    <w:bookmarkEnd w:id="1310"/>
    <w:bookmarkStart w:name="z1440" w:id="1311"/>
    <w:p>
      <w:pPr>
        <w:spacing w:after="0"/>
        <w:ind w:left="0"/>
        <w:jc w:val="both"/>
      </w:pPr>
      <w:r>
        <w:rPr>
          <w:rFonts w:ascii="Times New Roman"/>
          <w:b w:val="false"/>
          <w:i w:val="false"/>
          <w:color w:val="000000"/>
          <w:sz w:val="28"/>
        </w:rPr>
        <w:t>
      1. Государственный контроль в области предупреждения чрезвычайных ситуаций направлен на обеспечение выполнения требований по предупреждению чрезвычайных ситуаций.</w:t>
      </w:r>
    </w:p>
    <w:bookmarkEnd w:id="1311"/>
    <w:bookmarkStart w:name="z1441" w:id="1312"/>
    <w:p>
      <w:pPr>
        <w:spacing w:after="0"/>
        <w:ind w:left="0"/>
        <w:jc w:val="both"/>
      </w:pPr>
      <w:r>
        <w:rPr>
          <w:rFonts w:ascii="Times New Roman"/>
          <w:b w:val="false"/>
          <w:i w:val="false"/>
          <w:color w:val="000000"/>
          <w:sz w:val="28"/>
        </w:rPr>
        <w:t>
      2. Субъектами государственного контроля в области предупреждения чрезвычайных ситуаций являются центральные и местные исполнительные органы.</w:t>
      </w:r>
    </w:p>
    <w:bookmarkEnd w:id="1312"/>
    <w:bookmarkStart w:name="z1442" w:id="1313"/>
    <w:p>
      <w:pPr>
        <w:spacing w:after="0"/>
        <w:ind w:left="0"/>
        <w:jc w:val="both"/>
      </w:pPr>
      <w:r>
        <w:rPr>
          <w:rFonts w:ascii="Times New Roman"/>
          <w:b w:val="false"/>
          <w:i w:val="false"/>
          <w:color w:val="000000"/>
          <w:sz w:val="28"/>
        </w:rPr>
        <w:t>
      3. К должностным лицам, осуществляющим государственный контроль в области предупреждения чрезвычайных ситуаций, относятся:</w:t>
      </w:r>
    </w:p>
    <w:bookmarkEnd w:id="1313"/>
    <w:bookmarkStart w:name="z1443" w:id="1314"/>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предупреждения чрезвычайных ситуаций – руководитель ведомства уполномоченного органа;</w:t>
      </w:r>
    </w:p>
    <w:bookmarkEnd w:id="1314"/>
    <w:bookmarkStart w:name="z1444" w:id="1315"/>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в области предупреждения чрезвычайных ситуаций – заместитель руководителя ведомства уполномоченного органа;</w:t>
      </w:r>
    </w:p>
    <w:bookmarkEnd w:id="1315"/>
    <w:bookmarkStart w:name="z1445" w:id="1316"/>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в области предупреждения чрезвычайных ситуаций – должностное лицо ведомства уполномоченного органа;</w:t>
      </w:r>
    </w:p>
    <w:bookmarkEnd w:id="1316"/>
    <w:bookmarkStart w:name="z1446" w:id="1317"/>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предупреждения чрезвычайных ситуаций – руководитель областного, города республиканского значения, столицы территориального органа уполномоченного органа;</w:t>
      </w:r>
    </w:p>
    <w:bookmarkEnd w:id="1317"/>
    <w:bookmarkStart w:name="z1447" w:id="1318"/>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предупреждения чрезвычайных ситуаций – заместитель руководителя областного, города республиканского значения, столицы территориального органа уполномоченного органа;</w:t>
      </w:r>
    </w:p>
    <w:bookmarkEnd w:id="1318"/>
    <w:bookmarkStart w:name="z1448" w:id="1319"/>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по государственному контролю в области предупреждения чрезвычайных ситуаций – должностное лицо областного, города республиканского значения, столицы территориального органа уполномоченного органа.</w:t>
      </w:r>
    </w:p>
    <w:bookmarkEnd w:id="1319"/>
    <w:bookmarkStart w:name="z1449" w:id="1320"/>
    <w:p>
      <w:pPr>
        <w:spacing w:after="0"/>
        <w:ind w:left="0"/>
        <w:jc w:val="both"/>
      </w:pPr>
      <w:r>
        <w:rPr>
          <w:rFonts w:ascii="Times New Roman"/>
          <w:b w:val="false"/>
          <w:i w:val="false"/>
          <w:color w:val="000000"/>
          <w:sz w:val="28"/>
        </w:rPr>
        <w:t>
      Статья 40-2. Порядок осуществления государственного контроля в области предупреждения чрезвычайных ситуаций</w:t>
      </w:r>
    </w:p>
    <w:bookmarkEnd w:id="1320"/>
    <w:bookmarkStart w:name="z1450" w:id="1321"/>
    <w:p>
      <w:pPr>
        <w:spacing w:after="0"/>
        <w:ind w:left="0"/>
        <w:jc w:val="both"/>
      </w:pPr>
      <w:r>
        <w:rPr>
          <w:rFonts w:ascii="Times New Roman"/>
          <w:b w:val="false"/>
          <w:i w:val="false"/>
          <w:color w:val="000000"/>
          <w:sz w:val="28"/>
        </w:rPr>
        <w:t>
      1. Государственный контроль в области предупреждения чрезвычайных ситуаций осуществляется в форме плановых и внеплановых проверок в соответствии с настоящей статьей.</w:t>
      </w:r>
    </w:p>
    <w:bookmarkEnd w:id="1321"/>
    <w:bookmarkStart w:name="z1451" w:id="1322"/>
    <w:p>
      <w:pPr>
        <w:spacing w:after="0"/>
        <w:ind w:left="0"/>
        <w:jc w:val="both"/>
      </w:pPr>
      <w:r>
        <w:rPr>
          <w:rFonts w:ascii="Times New Roman"/>
          <w:b w:val="false"/>
          <w:i w:val="false"/>
          <w:color w:val="000000"/>
          <w:sz w:val="28"/>
        </w:rPr>
        <w:t>
      2. Плановая проверка проводится на основании полугодовых планов проведения плановых проверок, утвержденных первым руководителем уполномоченного органа не позднее 10 декабря года, предшествующего году проведения проверки, и до 10 июня текущего календарного года.</w:t>
      </w:r>
    </w:p>
    <w:bookmarkEnd w:id="1322"/>
    <w:bookmarkStart w:name="z1452" w:id="1323"/>
    <w:p>
      <w:pPr>
        <w:spacing w:after="0"/>
        <w:ind w:left="0"/>
        <w:jc w:val="both"/>
      </w:pPr>
      <w:r>
        <w:rPr>
          <w:rFonts w:ascii="Times New Roman"/>
          <w:b w:val="false"/>
          <w:i w:val="false"/>
          <w:color w:val="000000"/>
          <w:sz w:val="28"/>
        </w:rPr>
        <w:t>
      Полугодовой план проведения плановых проверок включает:</w:t>
      </w:r>
    </w:p>
    <w:bookmarkEnd w:id="1323"/>
    <w:bookmarkStart w:name="z1453" w:id="1324"/>
    <w:p>
      <w:pPr>
        <w:spacing w:after="0"/>
        <w:ind w:left="0"/>
        <w:jc w:val="both"/>
      </w:pPr>
      <w:r>
        <w:rPr>
          <w:rFonts w:ascii="Times New Roman"/>
          <w:b w:val="false"/>
          <w:i w:val="false"/>
          <w:color w:val="000000"/>
          <w:sz w:val="28"/>
        </w:rPr>
        <w:t>
      1) номер и дату утверждения плана;</w:t>
      </w:r>
    </w:p>
    <w:bookmarkEnd w:id="1324"/>
    <w:bookmarkStart w:name="z1454" w:id="1325"/>
    <w:p>
      <w:pPr>
        <w:spacing w:after="0"/>
        <w:ind w:left="0"/>
        <w:jc w:val="both"/>
      </w:pPr>
      <w:r>
        <w:rPr>
          <w:rFonts w:ascii="Times New Roman"/>
          <w:b w:val="false"/>
          <w:i w:val="false"/>
          <w:color w:val="000000"/>
          <w:sz w:val="28"/>
        </w:rPr>
        <w:t>
      2) наименование государственного органа;</w:t>
      </w:r>
    </w:p>
    <w:bookmarkEnd w:id="1325"/>
    <w:bookmarkStart w:name="z1455" w:id="1326"/>
    <w:p>
      <w:pPr>
        <w:spacing w:after="0"/>
        <w:ind w:left="0"/>
        <w:jc w:val="both"/>
      </w:pPr>
      <w:r>
        <w:rPr>
          <w:rFonts w:ascii="Times New Roman"/>
          <w:b w:val="false"/>
          <w:i w:val="false"/>
          <w:color w:val="000000"/>
          <w:sz w:val="28"/>
        </w:rPr>
        <w:t>
      3) наименование проверяемого центрального или местного исполнительного органа, его место нахождения;</w:t>
      </w:r>
    </w:p>
    <w:bookmarkEnd w:id="1326"/>
    <w:bookmarkStart w:name="z1456" w:id="1327"/>
    <w:p>
      <w:pPr>
        <w:spacing w:after="0"/>
        <w:ind w:left="0"/>
        <w:jc w:val="both"/>
      </w:pPr>
      <w:r>
        <w:rPr>
          <w:rFonts w:ascii="Times New Roman"/>
          <w:b w:val="false"/>
          <w:i w:val="false"/>
          <w:color w:val="000000"/>
          <w:sz w:val="28"/>
        </w:rPr>
        <w:t>
      4) предмет проверки;</w:t>
      </w:r>
    </w:p>
    <w:bookmarkEnd w:id="1327"/>
    <w:bookmarkStart w:name="z1457" w:id="1328"/>
    <w:p>
      <w:pPr>
        <w:spacing w:after="0"/>
        <w:ind w:left="0"/>
        <w:jc w:val="both"/>
      </w:pPr>
      <w:r>
        <w:rPr>
          <w:rFonts w:ascii="Times New Roman"/>
          <w:b w:val="false"/>
          <w:i w:val="false"/>
          <w:color w:val="000000"/>
          <w:sz w:val="28"/>
        </w:rPr>
        <w:t>
      5) сроки проведения проверки;</w:t>
      </w:r>
    </w:p>
    <w:bookmarkEnd w:id="1328"/>
    <w:bookmarkStart w:name="z1458" w:id="1329"/>
    <w:p>
      <w:pPr>
        <w:spacing w:after="0"/>
        <w:ind w:left="0"/>
        <w:jc w:val="both"/>
      </w:pPr>
      <w:r>
        <w:rPr>
          <w:rFonts w:ascii="Times New Roman"/>
          <w:b w:val="false"/>
          <w:i w:val="false"/>
          <w:color w:val="000000"/>
          <w:sz w:val="28"/>
        </w:rPr>
        <w:t>
      6) подпись лица, уполномоченного подписывать план.</w:t>
      </w:r>
    </w:p>
    <w:bookmarkEnd w:id="1329"/>
    <w:bookmarkStart w:name="z1459" w:id="1330"/>
    <w:p>
      <w:pPr>
        <w:spacing w:after="0"/>
        <w:ind w:left="0"/>
        <w:jc w:val="both"/>
      </w:pPr>
      <w:r>
        <w:rPr>
          <w:rFonts w:ascii="Times New Roman"/>
          <w:b w:val="false"/>
          <w:i w:val="false"/>
          <w:color w:val="000000"/>
          <w:sz w:val="28"/>
        </w:rPr>
        <w:t>
      Полугодовой план плановых проверок является уведомлением о проведении плановой проверки и размещается на интернет-ресурсе уполномоченного органа не позднее 20 декабря года, предшествующего году проведения проверки, и 20 июня текущего календарного года.</w:t>
      </w:r>
    </w:p>
    <w:bookmarkEnd w:id="1330"/>
    <w:bookmarkStart w:name="z1460" w:id="1331"/>
    <w:p>
      <w:pPr>
        <w:spacing w:after="0"/>
        <w:ind w:left="0"/>
        <w:jc w:val="both"/>
      </w:pPr>
      <w:r>
        <w:rPr>
          <w:rFonts w:ascii="Times New Roman"/>
          <w:b w:val="false"/>
          <w:i w:val="false"/>
          <w:color w:val="000000"/>
          <w:sz w:val="28"/>
        </w:rPr>
        <w:t>
      Внесение изменений и дополнений в полугодовой план проведения плановых проверок осуществляется в случаях ликвидации проверяемого центрального или местного исполнительного органа, его реорганизации, изменения его наименования, перераспределения полномочий между проверяемыми центральными или местными исполнительными органами,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331"/>
    <w:bookmarkStart w:name="z1461" w:id="1332"/>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1332"/>
    <w:bookmarkStart w:name="z1462" w:id="1333"/>
    <w:p>
      <w:pPr>
        <w:spacing w:after="0"/>
        <w:ind w:left="0"/>
        <w:jc w:val="both"/>
      </w:pPr>
      <w:r>
        <w:rPr>
          <w:rFonts w:ascii="Times New Roman"/>
          <w:b w:val="false"/>
          <w:i w:val="false"/>
          <w:color w:val="000000"/>
          <w:sz w:val="28"/>
        </w:rPr>
        <w:t>
      Сроки проведения плановых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плановой проверки прерывается при приостановлении проведения плановой проверки и продолжается с момента возобновления плановой проверки.</w:t>
      </w:r>
    </w:p>
    <w:bookmarkEnd w:id="1333"/>
    <w:bookmarkStart w:name="z1463" w:id="1334"/>
    <w:p>
      <w:pPr>
        <w:spacing w:after="0"/>
        <w:ind w:left="0"/>
        <w:jc w:val="both"/>
      </w:pPr>
      <w:r>
        <w:rPr>
          <w:rFonts w:ascii="Times New Roman"/>
          <w:b w:val="false"/>
          <w:i w:val="false"/>
          <w:color w:val="000000"/>
          <w:sz w:val="28"/>
        </w:rPr>
        <w:t>
      Срок проведения плановых проверок может быть продлен только один раз. Продление осуществляется решением руководителя ведомства или территориального органа уполномоченного органа. Продление сроков проведения плановых проверок оформляется дополнительным актом о продлении сроков плановых проверок с уведомлением проверяемого центрального или местного исполнительного органа, в котором указываются дата и номер акта о назначении проверок и причины продления. Уведомление о продлении сроков плановой проверки вручается проверяемому центральному или местному исполнительному органу ведомством или территориальным органом уполномоченного органа за один рабочий день до продления с уведомлением о вручении.</w:t>
      </w:r>
    </w:p>
    <w:bookmarkEnd w:id="1334"/>
    <w:bookmarkStart w:name="z1464" w:id="1335"/>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1335"/>
    <w:bookmarkStart w:name="z1465" w:id="1336"/>
    <w:p>
      <w:pPr>
        <w:spacing w:after="0"/>
        <w:ind w:left="0"/>
        <w:jc w:val="both"/>
      </w:pPr>
      <w:r>
        <w:rPr>
          <w:rFonts w:ascii="Times New Roman"/>
          <w:b w:val="false"/>
          <w:i w:val="false"/>
          <w:color w:val="000000"/>
          <w:sz w:val="28"/>
        </w:rPr>
        <w:t>
      1) номер и дата акта;</w:t>
      </w:r>
    </w:p>
    <w:bookmarkEnd w:id="1336"/>
    <w:bookmarkStart w:name="z1466" w:id="1337"/>
    <w:p>
      <w:pPr>
        <w:spacing w:after="0"/>
        <w:ind w:left="0"/>
        <w:jc w:val="both"/>
      </w:pPr>
      <w:r>
        <w:rPr>
          <w:rFonts w:ascii="Times New Roman"/>
          <w:b w:val="false"/>
          <w:i w:val="false"/>
          <w:color w:val="000000"/>
          <w:sz w:val="28"/>
        </w:rPr>
        <w:t>
      2) наименование государственного органа;</w:t>
      </w:r>
    </w:p>
    <w:bookmarkEnd w:id="1337"/>
    <w:bookmarkStart w:name="z1467" w:id="133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уполномоченного на проведение проверки;</w:t>
      </w:r>
    </w:p>
    <w:bookmarkEnd w:id="1338"/>
    <w:bookmarkStart w:name="z1468" w:id="1339"/>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1339"/>
    <w:bookmarkStart w:name="z1469" w:id="1340"/>
    <w:p>
      <w:pPr>
        <w:spacing w:after="0"/>
        <w:ind w:left="0"/>
        <w:jc w:val="both"/>
      </w:pPr>
      <w:r>
        <w:rPr>
          <w:rFonts w:ascii="Times New Roman"/>
          <w:b w:val="false"/>
          <w:i w:val="false"/>
          <w:color w:val="000000"/>
          <w:sz w:val="28"/>
        </w:rPr>
        <w:t>
      5) наименование проверяемого центрального или местного исполнительного органа, его место нахождения;</w:t>
      </w:r>
    </w:p>
    <w:bookmarkEnd w:id="1340"/>
    <w:bookmarkStart w:name="z1470" w:id="1341"/>
    <w:p>
      <w:pPr>
        <w:spacing w:after="0"/>
        <w:ind w:left="0"/>
        <w:jc w:val="both"/>
      </w:pPr>
      <w:r>
        <w:rPr>
          <w:rFonts w:ascii="Times New Roman"/>
          <w:b w:val="false"/>
          <w:i w:val="false"/>
          <w:color w:val="000000"/>
          <w:sz w:val="28"/>
        </w:rPr>
        <w:t>
      6) предмет назначенной проверки;</w:t>
      </w:r>
    </w:p>
    <w:bookmarkEnd w:id="1341"/>
    <w:bookmarkStart w:name="z1471" w:id="1342"/>
    <w:p>
      <w:pPr>
        <w:spacing w:after="0"/>
        <w:ind w:left="0"/>
        <w:jc w:val="both"/>
      </w:pPr>
      <w:r>
        <w:rPr>
          <w:rFonts w:ascii="Times New Roman"/>
          <w:b w:val="false"/>
          <w:i w:val="false"/>
          <w:color w:val="000000"/>
          <w:sz w:val="28"/>
        </w:rPr>
        <w:t>
      7) вид проверки;</w:t>
      </w:r>
    </w:p>
    <w:bookmarkEnd w:id="1342"/>
    <w:bookmarkStart w:name="z1472" w:id="1343"/>
    <w:p>
      <w:pPr>
        <w:spacing w:after="0"/>
        <w:ind w:left="0"/>
        <w:jc w:val="both"/>
      </w:pPr>
      <w:r>
        <w:rPr>
          <w:rFonts w:ascii="Times New Roman"/>
          <w:b w:val="false"/>
          <w:i w:val="false"/>
          <w:color w:val="000000"/>
          <w:sz w:val="28"/>
        </w:rPr>
        <w:t>
      8) срок проведения проверки;</w:t>
      </w:r>
    </w:p>
    <w:bookmarkEnd w:id="1343"/>
    <w:bookmarkStart w:name="z1473" w:id="1344"/>
    <w:p>
      <w:pPr>
        <w:spacing w:after="0"/>
        <w:ind w:left="0"/>
        <w:jc w:val="both"/>
      </w:pPr>
      <w:r>
        <w:rPr>
          <w:rFonts w:ascii="Times New Roman"/>
          <w:b w:val="false"/>
          <w:i w:val="false"/>
          <w:color w:val="000000"/>
          <w:sz w:val="28"/>
        </w:rPr>
        <w:t>
      9) основания проведения проверки;</w:t>
      </w:r>
    </w:p>
    <w:bookmarkEnd w:id="1344"/>
    <w:bookmarkStart w:name="z1474" w:id="1345"/>
    <w:p>
      <w:pPr>
        <w:spacing w:after="0"/>
        <w:ind w:left="0"/>
        <w:jc w:val="both"/>
      </w:pPr>
      <w:r>
        <w:rPr>
          <w:rFonts w:ascii="Times New Roman"/>
          <w:b w:val="false"/>
          <w:i w:val="false"/>
          <w:color w:val="000000"/>
          <w:sz w:val="28"/>
        </w:rPr>
        <w:t>
      10) проверяемый период;</w:t>
      </w:r>
    </w:p>
    <w:bookmarkEnd w:id="1345"/>
    <w:bookmarkStart w:name="z1475" w:id="1346"/>
    <w:p>
      <w:pPr>
        <w:spacing w:after="0"/>
        <w:ind w:left="0"/>
        <w:jc w:val="both"/>
      </w:pPr>
      <w:r>
        <w:rPr>
          <w:rFonts w:ascii="Times New Roman"/>
          <w:b w:val="false"/>
          <w:i w:val="false"/>
          <w:color w:val="000000"/>
          <w:sz w:val="28"/>
        </w:rPr>
        <w:t>
      11) права и обязанности проверяемого центрального или местного исполнительного органа, предусмотренные пунктами 18 и 19 настоящей статьи;</w:t>
      </w:r>
    </w:p>
    <w:bookmarkEnd w:id="1346"/>
    <w:bookmarkStart w:name="z1476" w:id="1347"/>
    <w:p>
      <w:pPr>
        <w:spacing w:after="0"/>
        <w:ind w:left="0"/>
        <w:jc w:val="both"/>
      </w:pPr>
      <w:r>
        <w:rPr>
          <w:rFonts w:ascii="Times New Roman"/>
          <w:b w:val="false"/>
          <w:i w:val="false"/>
          <w:color w:val="000000"/>
          <w:sz w:val="28"/>
        </w:rPr>
        <w:t>
      12) подпись руководителя проверяемого центрального или местного исполнительного органа либо его уполномоченного лица о получении или об отказе в получении акта;</w:t>
      </w:r>
    </w:p>
    <w:bookmarkEnd w:id="1347"/>
    <w:bookmarkStart w:name="z1477" w:id="1348"/>
    <w:p>
      <w:pPr>
        <w:spacing w:after="0"/>
        <w:ind w:left="0"/>
        <w:jc w:val="both"/>
      </w:pPr>
      <w:r>
        <w:rPr>
          <w:rFonts w:ascii="Times New Roman"/>
          <w:b w:val="false"/>
          <w:i w:val="false"/>
          <w:color w:val="000000"/>
          <w:sz w:val="28"/>
        </w:rPr>
        <w:t>
      13) подпись лица, уполномоченного подписывать акт.</w:t>
      </w:r>
    </w:p>
    <w:bookmarkEnd w:id="1348"/>
    <w:bookmarkStart w:name="z1478" w:id="1349"/>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руководителем ведомства или территориального органа уполномоченного органа.</w:t>
      </w:r>
    </w:p>
    <w:bookmarkEnd w:id="1349"/>
    <w:bookmarkStart w:name="z1479" w:id="1350"/>
    <w:p>
      <w:pPr>
        <w:spacing w:after="0"/>
        <w:ind w:left="0"/>
        <w:jc w:val="both"/>
      </w:pPr>
      <w:r>
        <w:rPr>
          <w:rFonts w:ascii="Times New Roman"/>
          <w:b w:val="false"/>
          <w:i w:val="false"/>
          <w:color w:val="000000"/>
          <w:sz w:val="28"/>
        </w:rPr>
        <w:t xml:space="preserve">
      Началом проведения проверки считается дата вручения проверяемому центральному или местному исполнительному органу или направления ему акта о назначении проверки посредством электронного документа по адресу электронной почты проверяемого центрального или местного исполнительного органа. </w:t>
      </w:r>
    </w:p>
    <w:bookmarkEnd w:id="1350"/>
    <w:bookmarkStart w:name="z1480" w:id="1351"/>
    <w:p>
      <w:pPr>
        <w:spacing w:after="0"/>
        <w:ind w:left="0"/>
        <w:jc w:val="both"/>
      </w:pPr>
      <w:r>
        <w:rPr>
          <w:rFonts w:ascii="Times New Roman"/>
          <w:b w:val="false"/>
          <w:i w:val="false"/>
          <w:color w:val="000000"/>
          <w:sz w:val="28"/>
        </w:rPr>
        <w:t xml:space="preserve">
      4. В случаях отказа в ознакомлении с актом о назначении проверки, воспрепятствования доступу должностного лица ведомства или территориального органа уполномоченного органа, осуществляющего проверку, к материалам, необходимым для проведения проверки, составляется соответствующий акт. </w:t>
      </w:r>
    </w:p>
    <w:bookmarkEnd w:id="1351"/>
    <w:bookmarkStart w:name="z1481" w:id="1352"/>
    <w:p>
      <w:pPr>
        <w:spacing w:after="0"/>
        <w:ind w:left="0"/>
        <w:jc w:val="both"/>
      </w:pPr>
      <w:r>
        <w:rPr>
          <w:rFonts w:ascii="Times New Roman"/>
          <w:b w:val="false"/>
          <w:i w:val="false"/>
          <w:color w:val="000000"/>
          <w:sz w:val="28"/>
        </w:rPr>
        <w:t>
      Акт об отказе подписывается должностным лицом ведомства или территориального органа уполномоченного органа, осуществляющим проверку, и руководителем проверяемого центрального или местного исполнительного органа либо его уполномоченным лицом.</w:t>
      </w:r>
    </w:p>
    <w:bookmarkEnd w:id="1352"/>
    <w:bookmarkStart w:name="z1482" w:id="1353"/>
    <w:p>
      <w:pPr>
        <w:spacing w:after="0"/>
        <w:ind w:left="0"/>
        <w:jc w:val="both"/>
      </w:pPr>
      <w:r>
        <w:rPr>
          <w:rFonts w:ascii="Times New Roman"/>
          <w:b w:val="false"/>
          <w:i w:val="false"/>
          <w:color w:val="000000"/>
          <w:sz w:val="28"/>
        </w:rPr>
        <w:t>
      При отказе от получения акта о назначении проверки должностное лицо ведомства или территориального органа уполномоченного органа направляет акт о назначении проверки почтой – заказным письмом с уведомлением либо посредством электронного документа, являющегося основанием для начала проведения проверки.</w:t>
      </w:r>
    </w:p>
    <w:bookmarkEnd w:id="1353"/>
    <w:bookmarkStart w:name="z1483" w:id="1354"/>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w:t>
      </w:r>
    </w:p>
    <w:bookmarkEnd w:id="1354"/>
    <w:bookmarkStart w:name="z1484" w:id="1355"/>
    <w:p>
      <w:pPr>
        <w:spacing w:after="0"/>
        <w:ind w:left="0"/>
        <w:jc w:val="both"/>
      </w:pPr>
      <w:r>
        <w:rPr>
          <w:rFonts w:ascii="Times New Roman"/>
          <w:b w:val="false"/>
          <w:i w:val="false"/>
          <w:color w:val="000000"/>
          <w:sz w:val="28"/>
        </w:rPr>
        <w:t>
      5. Плановая проверка в отношении проверяемого центрального или местного исполнительного органа осуществляется на соответствие требованиям по предупреждению чрезвычайных ситуаций ежегодно.</w:t>
      </w:r>
    </w:p>
    <w:bookmarkEnd w:id="1355"/>
    <w:bookmarkStart w:name="z1485" w:id="1356"/>
    <w:p>
      <w:pPr>
        <w:spacing w:after="0"/>
        <w:ind w:left="0"/>
        <w:jc w:val="both"/>
      </w:pPr>
      <w:r>
        <w:rPr>
          <w:rFonts w:ascii="Times New Roman"/>
          <w:b w:val="false"/>
          <w:i w:val="false"/>
          <w:color w:val="000000"/>
          <w:sz w:val="28"/>
        </w:rPr>
        <w:t>
      6. Основаниями внеплановой проверки являются:</w:t>
      </w:r>
    </w:p>
    <w:bookmarkEnd w:id="1356"/>
    <w:bookmarkStart w:name="z1486" w:id="1357"/>
    <w:p>
      <w:pPr>
        <w:spacing w:after="0"/>
        <w:ind w:left="0"/>
        <w:jc w:val="both"/>
      </w:pPr>
      <w:r>
        <w:rPr>
          <w:rFonts w:ascii="Times New Roman"/>
          <w:b w:val="false"/>
          <w:i w:val="false"/>
          <w:color w:val="000000"/>
          <w:sz w:val="28"/>
        </w:rPr>
        <w:t>
      1) контроль исполнения требований, указанных в предписании об устранении нарушений (в случаях непредоставления или неполного предоставления проверяемым центральным или местным исполнительным органом в установленный срок информации об устранении выявленных нарушений);</w:t>
      </w:r>
    </w:p>
    <w:bookmarkEnd w:id="1357"/>
    <w:bookmarkStart w:name="z1487" w:id="1358"/>
    <w:p>
      <w:pPr>
        <w:spacing w:after="0"/>
        <w:ind w:left="0"/>
        <w:jc w:val="both"/>
      </w:pPr>
      <w:r>
        <w:rPr>
          <w:rFonts w:ascii="Times New Roman"/>
          <w:b w:val="false"/>
          <w:i w:val="false"/>
          <w:color w:val="000000"/>
          <w:sz w:val="28"/>
        </w:rPr>
        <w:t>
      2) обращения физических и юридических лиц по конкретным фактам нарушений требований по предупреждению чрезвычайных ситуаций при наличии оснований и подтверждающих доказательств в отношении проверяемого центрального или местного исполнительного органа;</w:t>
      </w:r>
    </w:p>
    <w:bookmarkEnd w:id="1358"/>
    <w:bookmarkStart w:name="z1488" w:id="1359"/>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1359"/>
    <w:bookmarkStart w:name="z1489" w:id="1360"/>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 в области предупреждения чрезвычайных ситуаций;</w:t>
      </w:r>
    </w:p>
    <w:bookmarkEnd w:id="1360"/>
    <w:bookmarkStart w:name="z1490" w:id="1361"/>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1361"/>
    <w:bookmarkStart w:name="z1491" w:id="1362"/>
    <w:p>
      <w:pPr>
        <w:spacing w:after="0"/>
        <w:ind w:left="0"/>
        <w:jc w:val="both"/>
      </w:pPr>
      <w:r>
        <w:rPr>
          <w:rFonts w:ascii="Times New Roman"/>
          <w:b w:val="false"/>
          <w:i w:val="false"/>
          <w:color w:val="000000"/>
          <w:sz w:val="28"/>
        </w:rPr>
        <w:t>
      Ведомство или территориальный орган уполномоченного органа обязаны известить проверяемый центральный или местный исполнительный орган о начале проведения внеплановой проверки не менее чем за сутки до ее начала с указанием предмета проведения проверки.</w:t>
      </w:r>
    </w:p>
    <w:bookmarkEnd w:id="1362"/>
    <w:bookmarkStart w:name="z1492" w:id="1363"/>
    <w:p>
      <w:pPr>
        <w:spacing w:after="0"/>
        <w:ind w:left="0"/>
        <w:jc w:val="both"/>
      </w:pPr>
      <w:r>
        <w:rPr>
          <w:rFonts w:ascii="Times New Roman"/>
          <w:b w:val="false"/>
          <w:i w:val="false"/>
          <w:color w:val="000000"/>
          <w:sz w:val="28"/>
        </w:rPr>
        <w:t>
      7. Срок проведения внеплановой проверки должен составлять не более десяти рабочих дней с продлением до десяти рабочих дней.</w:t>
      </w:r>
    </w:p>
    <w:bookmarkEnd w:id="1363"/>
    <w:bookmarkStart w:name="z1493" w:id="1364"/>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руководителя ведомства или территориального органа уполномоченного органа. Продление сроков проведения внеплановой проверки оформляется дополнительным актом о продлении сроков внеплановой проверки с уведомлением проверяемого центрального или местного исполнительного органа, в котором указываются дата и номер акта о назначении проверок и причины продления. Уведомление о продлении сроков внеплановой проверки вручается проверяемому центральному или местному исполнительному органу за один рабочий день до продления с уведомлением о вручении.</w:t>
      </w:r>
    </w:p>
    <w:bookmarkEnd w:id="1364"/>
    <w:bookmarkStart w:name="z1494" w:id="1365"/>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 Внеплановой проверке подлежат факты и обстоятельства, послужившие основанием для назначения внеплановой проверки.</w:t>
      </w:r>
    </w:p>
    <w:bookmarkEnd w:id="1365"/>
    <w:bookmarkStart w:name="z1495" w:id="1366"/>
    <w:p>
      <w:pPr>
        <w:spacing w:after="0"/>
        <w:ind w:left="0"/>
        <w:jc w:val="both"/>
      </w:pPr>
      <w:r>
        <w:rPr>
          <w:rFonts w:ascii="Times New Roman"/>
          <w:b w:val="false"/>
          <w:i w:val="false"/>
          <w:color w:val="000000"/>
          <w:sz w:val="28"/>
        </w:rPr>
        <w:t>
      9. Проверки осуществляются в рабочее время, установленное правилами внутреннего трудового распорядка, за исключением случаев, когда проверка связана с необходимостью пресечения нарушений и (или) установления обстоятельств их совершения (в выходные, праздничные дни или ночное время суток).</w:t>
      </w:r>
    </w:p>
    <w:bookmarkEnd w:id="1366"/>
    <w:bookmarkStart w:name="z1496" w:id="1367"/>
    <w:p>
      <w:pPr>
        <w:spacing w:after="0"/>
        <w:ind w:left="0"/>
        <w:jc w:val="both"/>
      </w:pPr>
      <w:r>
        <w:rPr>
          <w:rFonts w:ascii="Times New Roman"/>
          <w:b w:val="false"/>
          <w:i w:val="false"/>
          <w:color w:val="000000"/>
          <w:sz w:val="28"/>
        </w:rPr>
        <w:t>
      10. В заключении о результатах проверки указываются:</w:t>
      </w:r>
    </w:p>
    <w:bookmarkEnd w:id="1367"/>
    <w:bookmarkStart w:name="z1497" w:id="1368"/>
    <w:p>
      <w:pPr>
        <w:spacing w:after="0"/>
        <w:ind w:left="0"/>
        <w:jc w:val="both"/>
      </w:pPr>
      <w:r>
        <w:rPr>
          <w:rFonts w:ascii="Times New Roman"/>
          <w:b w:val="false"/>
          <w:i w:val="false"/>
          <w:color w:val="000000"/>
          <w:sz w:val="28"/>
        </w:rPr>
        <w:t>
      1) номер, дата и место составления заключения;</w:t>
      </w:r>
    </w:p>
    <w:bookmarkEnd w:id="1368"/>
    <w:bookmarkStart w:name="z1498" w:id="1369"/>
    <w:p>
      <w:pPr>
        <w:spacing w:after="0"/>
        <w:ind w:left="0"/>
        <w:jc w:val="both"/>
      </w:pPr>
      <w:r>
        <w:rPr>
          <w:rFonts w:ascii="Times New Roman"/>
          <w:b w:val="false"/>
          <w:i w:val="false"/>
          <w:color w:val="000000"/>
          <w:sz w:val="28"/>
        </w:rPr>
        <w:t>
      2) наименование государственного органа;</w:t>
      </w:r>
    </w:p>
    <w:bookmarkEnd w:id="1369"/>
    <w:bookmarkStart w:name="z1499" w:id="1370"/>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1370"/>
    <w:bookmarkStart w:name="z1500" w:id="1371"/>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1371"/>
    <w:bookmarkStart w:name="z1501" w:id="1372"/>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1372"/>
    <w:bookmarkStart w:name="z1502" w:id="1373"/>
    <w:p>
      <w:pPr>
        <w:spacing w:after="0"/>
        <w:ind w:left="0"/>
        <w:jc w:val="both"/>
      </w:pPr>
      <w:r>
        <w:rPr>
          <w:rFonts w:ascii="Times New Roman"/>
          <w:b w:val="false"/>
          <w:i w:val="false"/>
          <w:color w:val="000000"/>
          <w:sz w:val="28"/>
        </w:rPr>
        <w:t>
      6) наименование проверяемого центрального или местного исполнительного органа, его место нахождения;</w:t>
      </w:r>
    </w:p>
    <w:bookmarkEnd w:id="1373"/>
    <w:bookmarkStart w:name="z1503" w:id="1374"/>
    <w:p>
      <w:pPr>
        <w:spacing w:after="0"/>
        <w:ind w:left="0"/>
        <w:jc w:val="both"/>
      </w:pPr>
      <w:r>
        <w:rPr>
          <w:rFonts w:ascii="Times New Roman"/>
          <w:b w:val="false"/>
          <w:i w:val="false"/>
          <w:color w:val="000000"/>
          <w:sz w:val="28"/>
        </w:rPr>
        <w:t>
      7) предмет проверки;</w:t>
      </w:r>
    </w:p>
    <w:bookmarkEnd w:id="1374"/>
    <w:bookmarkStart w:name="z1504" w:id="1375"/>
    <w:p>
      <w:pPr>
        <w:spacing w:after="0"/>
        <w:ind w:left="0"/>
        <w:jc w:val="both"/>
      </w:pPr>
      <w:r>
        <w:rPr>
          <w:rFonts w:ascii="Times New Roman"/>
          <w:b w:val="false"/>
          <w:i w:val="false"/>
          <w:color w:val="000000"/>
          <w:sz w:val="28"/>
        </w:rPr>
        <w:t xml:space="preserve">
      8) вид проверки; </w:t>
      </w:r>
    </w:p>
    <w:bookmarkEnd w:id="1375"/>
    <w:bookmarkStart w:name="z1505" w:id="1376"/>
    <w:p>
      <w:pPr>
        <w:spacing w:after="0"/>
        <w:ind w:left="0"/>
        <w:jc w:val="both"/>
      </w:pPr>
      <w:r>
        <w:rPr>
          <w:rFonts w:ascii="Times New Roman"/>
          <w:b w:val="false"/>
          <w:i w:val="false"/>
          <w:color w:val="000000"/>
          <w:sz w:val="28"/>
        </w:rPr>
        <w:t>
      9) срок и период проведения проверки;</w:t>
      </w:r>
    </w:p>
    <w:bookmarkEnd w:id="1376"/>
    <w:bookmarkStart w:name="z1506" w:id="1377"/>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1377"/>
    <w:bookmarkStart w:name="z1507" w:id="1378"/>
    <w:p>
      <w:pPr>
        <w:spacing w:after="0"/>
        <w:ind w:left="0"/>
        <w:jc w:val="both"/>
      </w:pPr>
      <w:r>
        <w:rPr>
          <w:rFonts w:ascii="Times New Roman"/>
          <w:b w:val="false"/>
          <w:i w:val="false"/>
          <w:color w:val="000000"/>
          <w:sz w:val="28"/>
        </w:rPr>
        <w:t>
      11) сведения об ознакомлении или отказе в ознакомлении с заключением руководителя проверяемого центрального или местного исполнительного органа либо его уполномоченного лица, а также лиц, присутствовавших при проведении проверки, их подписи или запись об отказе от подписи;</w:t>
      </w:r>
    </w:p>
    <w:bookmarkEnd w:id="1378"/>
    <w:bookmarkStart w:name="z1508" w:id="1379"/>
    <w:p>
      <w:pPr>
        <w:spacing w:after="0"/>
        <w:ind w:left="0"/>
        <w:jc w:val="both"/>
      </w:pPr>
      <w:r>
        <w:rPr>
          <w:rFonts w:ascii="Times New Roman"/>
          <w:b w:val="false"/>
          <w:i w:val="false"/>
          <w:color w:val="000000"/>
          <w:sz w:val="28"/>
        </w:rPr>
        <w:t>
      12) подписи должностных лиц, проводивших проверку.</w:t>
      </w:r>
    </w:p>
    <w:bookmarkEnd w:id="1379"/>
    <w:bookmarkStart w:name="z1509" w:id="1380"/>
    <w:p>
      <w:pPr>
        <w:spacing w:after="0"/>
        <w:ind w:left="0"/>
        <w:jc w:val="both"/>
      </w:pPr>
      <w:r>
        <w:rPr>
          <w:rFonts w:ascii="Times New Roman"/>
          <w:b w:val="false"/>
          <w:i w:val="false"/>
          <w:color w:val="000000"/>
          <w:sz w:val="28"/>
        </w:rPr>
        <w:t>
      На основании заключения о результатах проверки составляется предписание об устранении нарушений, в котором указываются:</w:t>
      </w:r>
    </w:p>
    <w:bookmarkEnd w:id="1380"/>
    <w:bookmarkStart w:name="z1510" w:id="1381"/>
    <w:p>
      <w:pPr>
        <w:spacing w:after="0"/>
        <w:ind w:left="0"/>
        <w:jc w:val="both"/>
      </w:pPr>
      <w:r>
        <w:rPr>
          <w:rFonts w:ascii="Times New Roman"/>
          <w:b w:val="false"/>
          <w:i w:val="false"/>
          <w:color w:val="000000"/>
          <w:sz w:val="28"/>
        </w:rPr>
        <w:t>
      1) номер, дата и место составления предписания;</w:t>
      </w:r>
    </w:p>
    <w:bookmarkEnd w:id="1381"/>
    <w:bookmarkStart w:name="z1511" w:id="1382"/>
    <w:p>
      <w:pPr>
        <w:spacing w:after="0"/>
        <w:ind w:left="0"/>
        <w:jc w:val="both"/>
      </w:pPr>
      <w:r>
        <w:rPr>
          <w:rFonts w:ascii="Times New Roman"/>
          <w:b w:val="false"/>
          <w:i w:val="false"/>
          <w:color w:val="000000"/>
          <w:sz w:val="28"/>
        </w:rPr>
        <w:t>
      2) наименование государственного органа;</w:t>
      </w:r>
    </w:p>
    <w:bookmarkEnd w:id="1382"/>
    <w:bookmarkStart w:name="z1512" w:id="1383"/>
    <w:p>
      <w:pPr>
        <w:spacing w:after="0"/>
        <w:ind w:left="0"/>
        <w:jc w:val="both"/>
      </w:pPr>
      <w:r>
        <w:rPr>
          <w:rFonts w:ascii="Times New Roman"/>
          <w:b w:val="false"/>
          <w:i w:val="false"/>
          <w:color w:val="000000"/>
          <w:sz w:val="28"/>
        </w:rPr>
        <w:t>
      3) номер и дата акта о назначении проверки;</w:t>
      </w:r>
    </w:p>
    <w:bookmarkEnd w:id="1383"/>
    <w:bookmarkStart w:name="z1513" w:id="1384"/>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1384"/>
    <w:bookmarkStart w:name="z1514" w:id="1385"/>
    <w:p>
      <w:pPr>
        <w:spacing w:after="0"/>
        <w:ind w:left="0"/>
        <w:jc w:val="both"/>
      </w:pPr>
      <w:r>
        <w:rPr>
          <w:rFonts w:ascii="Times New Roman"/>
          <w:b w:val="false"/>
          <w:i w:val="false"/>
          <w:color w:val="000000"/>
          <w:sz w:val="28"/>
        </w:rPr>
        <w:t>
      5) наименование проверяемого центрального или местного исполнительного органа, его место нахождения;</w:t>
      </w:r>
    </w:p>
    <w:bookmarkEnd w:id="1385"/>
    <w:bookmarkStart w:name="z1515" w:id="1386"/>
    <w:p>
      <w:pPr>
        <w:spacing w:after="0"/>
        <w:ind w:left="0"/>
        <w:jc w:val="both"/>
      </w:pPr>
      <w:r>
        <w:rPr>
          <w:rFonts w:ascii="Times New Roman"/>
          <w:b w:val="false"/>
          <w:i w:val="false"/>
          <w:color w:val="000000"/>
          <w:sz w:val="28"/>
        </w:rPr>
        <w:t>
      6) предмет проверки;</w:t>
      </w:r>
    </w:p>
    <w:bookmarkEnd w:id="1386"/>
    <w:bookmarkStart w:name="z1516" w:id="1387"/>
    <w:p>
      <w:pPr>
        <w:spacing w:after="0"/>
        <w:ind w:left="0"/>
        <w:jc w:val="both"/>
      </w:pPr>
      <w:r>
        <w:rPr>
          <w:rFonts w:ascii="Times New Roman"/>
          <w:b w:val="false"/>
          <w:i w:val="false"/>
          <w:color w:val="000000"/>
          <w:sz w:val="28"/>
        </w:rPr>
        <w:t xml:space="preserve">
      7) вид проверки; </w:t>
      </w:r>
    </w:p>
    <w:bookmarkEnd w:id="1387"/>
    <w:bookmarkStart w:name="z1517" w:id="1388"/>
    <w:p>
      <w:pPr>
        <w:spacing w:after="0"/>
        <w:ind w:left="0"/>
        <w:jc w:val="both"/>
      </w:pPr>
      <w:r>
        <w:rPr>
          <w:rFonts w:ascii="Times New Roman"/>
          <w:b w:val="false"/>
          <w:i w:val="false"/>
          <w:color w:val="000000"/>
          <w:sz w:val="28"/>
        </w:rPr>
        <w:t>
      8) срок и период проведения проверки;</w:t>
      </w:r>
    </w:p>
    <w:bookmarkEnd w:id="1388"/>
    <w:bookmarkStart w:name="z1518" w:id="1389"/>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1389"/>
    <w:bookmarkStart w:name="z1519" w:id="1390"/>
    <w:p>
      <w:pPr>
        <w:spacing w:after="0"/>
        <w:ind w:left="0"/>
        <w:jc w:val="both"/>
      </w:pPr>
      <w:r>
        <w:rPr>
          <w:rFonts w:ascii="Times New Roman"/>
          <w:b w:val="false"/>
          <w:i w:val="false"/>
          <w:color w:val="000000"/>
          <w:sz w:val="28"/>
        </w:rPr>
        <w:t>
      10) сведения об ознакомлении или отказе в ознакомлении с предписанием руководителя проверяемого центрального или местного исполнительного органа либо его уполномоченного лица, а также лиц, присутствовавших при проведении проверки, их подписи или запись об отказе от подписи;</w:t>
      </w:r>
    </w:p>
    <w:bookmarkEnd w:id="1390"/>
    <w:bookmarkStart w:name="z1520" w:id="1391"/>
    <w:p>
      <w:pPr>
        <w:spacing w:after="0"/>
        <w:ind w:left="0"/>
        <w:jc w:val="both"/>
      </w:pPr>
      <w:r>
        <w:rPr>
          <w:rFonts w:ascii="Times New Roman"/>
          <w:b w:val="false"/>
          <w:i w:val="false"/>
          <w:color w:val="000000"/>
          <w:sz w:val="28"/>
        </w:rPr>
        <w:t>
      11) подписи должностных лиц, проводивших проверку.</w:t>
      </w:r>
    </w:p>
    <w:bookmarkEnd w:id="1391"/>
    <w:bookmarkStart w:name="z1521" w:id="1392"/>
    <w:p>
      <w:pPr>
        <w:spacing w:after="0"/>
        <w:ind w:left="0"/>
        <w:jc w:val="both"/>
      </w:pPr>
      <w:r>
        <w:rPr>
          <w:rFonts w:ascii="Times New Roman"/>
          <w:b w:val="false"/>
          <w:i w:val="false"/>
          <w:color w:val="000000"/>
          <w:sz w:val="28"/>
        </w:rPr>
        <w:t>
      К заключению о результатах проверки, предписанию об устранении нарушений прилагаются при их наличии документы, связанные с результатами проверки, или их копии.</w:t>
      </w:r>
    </w:p>
    <w:bookmarkEnd w:id="1392"/>
    <w:bookmarkStart w:name="z1522" w:id="1393"/>
    <w:p>
      <w:pPr>
        <w:spacing w:after="0"/>
        <w:ind w:left="0"/>
        <w:jc w:val="both"/>
      </w:pPr>
      <w:r>
        <w:rPr>
          <w:rFonts w:ascii="Times New Roman"/>
          <w:b w:val="false"/>
          <w:i w:val="false"/>
          <w:color w:val="000000"/>
          <w:sz w:val="28"/>
        </w:rPr>
        <w:t>
      По результатам проверки выносится заключение о результатах проверки и в случае выявления нарушений выносится предписание об устранении нарушений с возбуждением административного производства.</w:t>
      </w:r>
    </w:p>
    <w:bookmarkEnd w:id="1393"/>
    <w:bookmarkStart w:name="z1523" w:id="1394"/>
    <w:p>
      <w:pPr>
        <w:spacing w:after="0"/>
        <w:ind w:left="0"/>
        <w:jc w:val="both"/>
      </w:pPr>
      <w:r>
        <w:rPr>
          <w:rFonts w:ascii="Times New Roman"/>
          <w:b w:val="false"/>
          <w:i w:val="false"/>
          <w:color w:val="000000"/>
          <w:sz w:val="28"/>
        </w:rPr>
        <w:t xml:space="preserve">
      Срок исполнения требований об устранении выявленных нарушений составляет не менее десяти рабочих дней со дня вручения предписания об устранении нарушений. </w:t>
      </w:r>
    </w:p>
    <w:bookmarkEnd w:id="1394"/>
    <w:bookmarkStart w:name="z1524" w:id="1395"/>
    <w:p>
      <w:pPr>
        <w:spacing w:after="0"/>
        <w:ind w:left="0"/>
        <w:jc w:val="both"/>
      </w:pPr>
      <w:r>
        <w:rPr>
          <w:rFonts w:ascii="Times New Roman"/>
          <w:b w:val="false"/>
          <w:i w:val="false"/>
          <w:color w:val="000000"/>
          <w:sz w:val="28"/>
        </w:rPr>
        <w:t>
      11. Первый экземпляр заключения о результатах проверки, предписания об устранении нарушений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центральному или местному исполнительному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ведомства или территориального органа уполномоченного органа.</w:t>
      </w:r>
    </w:p>
    <w:bookmarkEnd w:id="1395"/>
    <w:bookmarkStart w:name="z1525" w:id="1396"/>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центральный или местный исполнительный орган излагает их в письменном виде и направляет в ведомство или территориальный орган уполномоченного органа в течение трех рабочих дней со дня вручения заключения о результатах проверки, предписания об устранении нарушений. Должностным лицом, проводившим проверку, производится соответствующая запись в заключении о результатах проверки, предписании об устранении нарушений.</w:t>
      </w:r>
    </w:p>
    <w:bookmarkEnd w:id="1396"/>
    <w:bookmarkStart w:name="z1526" w:id="1397"/>
    <w:p>
      <w:pPr>
        <w:spacing w:after="0"/>
        <w:ind w:left="0"/>
        <w:jc w:val="both"/>
      </w:pPr>
      <w:r>
        <w:rPr>
          <w:rFonts w:ascii="Times New Roman"/>
          <w:b w:val="false"/>
          <w:i w:val="false"/>
          <w:color w:val="000000"/>
          <w:sz w:val="28"/>
        </w:rPr>
        <w:t>
      Ведомство или территориальный орган уполномоченного органа рассматривает замечания и (или) возражения проверяемого центрального или местного исполнительного органа и в течение десяти рабочих дней дает мотивированный ответ.</w:t>
      </w:r>
    </w:p>
    <w:bookmarkEnd w:id="1397"/>
    <w:bookmarkStart w:name="z1527" w:id="1398"/>
    <w:p>
      <w:pPr>
        <w:spacing w:after="0"/>
        <w:ind w:left="0"/>
        <w:jc w:val="both"/>
      </w:pPr>
      <w:r>
        <w:rPr>
          <w:rFonts w:ascii="Times New Roman"/>
          <w:b w:val="false"/>
          <w:i w:val="false"/>
          <w:color w:val="000000"/>
          <w:sz w:val="28"/>
        </w:rPr>
        <w:t>
      12. В случае отсутствия нарушения требований по предупреждению чрезвычайных ситуаций при проведении проверки в заключении о результатах проверки производится соответствующая запись.</w:t>
      </w:r>
    </w:p>
    <w:bookmarkEnd w:id="1398"/>
    <w:bookmarkStart w:name="z1528" w:id="1399"/>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центральному или местному исполнительному органу заключения о результатах проверки, предписания об устранении нарушений не позднее срока завершения проверки, указанного в акте о назначении проверки (дополнительном акте о продлении срока при его наличии).</w:t>
      </w:r>
    </w:p>
    <w:bookmarkEnd w:id="1399"/>
    <w:bookmarkStart w:name="z1529" w:id="1400"/>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предписании об устранении нарушений, являются обязательными для исполнения проверяемым центральным или местным исполнительным органом.</w:t>
      </w:r>
    </w:p>
    <w:bookmarkEnd w:id="1400"/>
    <w:bookmarkStart w:name="z1530" w:id="1401"/>
    <w:p>
      <w:pPr>
        <w:spacing w:after="0"/>
        <w:ind w:left="0"/>
        <w:jc w:val="both"/>
      </w:pPr>
      <w:r>
        <w:rPr>
          <w:rFonts w:ascii="Times New Roman"/>
          <w:b w:val="false"/>
          <w:i w:val="false"/>
          <w:color w:val="000000"/>
          <w:sz w:val="28"/>
        </w:rPr>
        <w:t>
      По истечении срока устранения выявленных нарушений, указанных в предписании об устранении нарушений, проверяемый центральный или местный исполнительный орган в течение срока, установленного в предписании об устранении нарушений, обязан предоставить в ведомство или территориальный орган уполномоченного органа информацию об устранении выявленных нарушений.</w:t>
      </w:r>
    </w:p>
    <w:bookmarkEnd w:id="1401"/>
    <w:bookmarkStart w:name="z1531" w:id="1402"/>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центральным или местным исполнительным органом в установленный срок информации об устранении выявленных нарушений ведомство или территориальный орган уполномоченного органа назначает внеплановую проверку в соответствии с подпунктом 1) пункта 6 настоящей статьи и привлекает к административной ответственности.</w:t>
      </w:r>
    </w:p>
    <w:bookmarkEnd w:id="1402"/>
    <w:bookmarkStart w:name="z1532" w:id="1403"/>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центральный или местный исполнительный орган прилагает материалы, доказывающие факт устранения нарушения. В этом случае проведение внеплановой проверки не требуется.</w:t>
      </w:r>
    </w:p>
    <w:bookmarkEnd w:id="1403"/>
    <w:bookmarkStart w:name="z1533" w:id="1404"/>
    <w:p>
      <w:pPr>
        <w:spacing w:after="0"/>
        <w:ind w:left="0"/>
        <w:jc w:val="both"/>
      </w:pPr>
      <w:r>
        <w:rPr>
          <w:rFonts w:ascii="Times New Roman"/>
          <w:b w:val="false"/>
          <w:i w:val="false"/>
          <w:color w:val="000000"/>
          <w:sz w:val="28"/>
        </w:rPr>
        <w:t>
      15. Проверки признаются недействительными, если они проведены ведомством или территориальным органом уполномоченного органа с нарушением требований по проведению проверки, установленных настоящей статьей.</w:t>
      </w:r>
    </w:p>
    <w:bookmarkEnd w:id="1404"/>
    <w:bookmarkStart w:name="z1534" w:id="1405"/>
    <w:p>
      <w:pPr>
        <w:spacing w:after="0"/>
        <w:ind w:left="0"/>
        <w:jc w:val="both"/>
      </w:pPr>
      <w:r>
        <w:rPr>
          <w:rFonts w:ascii="Times New Roman"/>
          <w:b w:val="false"/>
          <w:i w:val="false"/>
          <w:color w:val="000000"/>
          <w:sz w:val="28"/>
        </w:rPr>
        <w:t>
      16. В случае нарушения прав и законных интересов проверяемого центрального или местного исполнительного органа при осуществлении проверки проверяемый центральный или местный исполнительный орган вправе обжаловать решения, действия (бездействие) должностных лиц ведомства или территориального органа уполномоченного органа вышестоящему должностному лицу либо в суд в порядке, установленном законодательством Республики Казахстан.</w:t>
      </w:r>
    </w:p>
    <w:bookmarkEnd w:id="1405"/>
    <w:bookmarkStart w:name="z1535" w:id="1406"/>
    <w:p>
      <w:pPr>
        <w:spacing w:after="0"/>
        <w:ind w:left="0"/>
        <w:jc w:val="both"/>
      </w:pPr>
      <w:r>
        <w:rPr>
          <w:rFonts w:ascii="Times New Roman"/>
          <w:b w:val="false"/>
          <w:i w:val="false"/>
          <w:color w:val="000000"/>
          <w:sz w:val="28"/>
        </w:rPr>
        <w:t>
      17. Должностные лица ведомства или территориального органа уполномоченного органа при проведении проверки имеют право:</w:t>
      </w:r>
    </w:p>
    <w:bookmarkEnd w:id="1406"/>
    <w:bookmarkStart w:name="z1536" w:id="1407"/>
    <w:p>
      <w:pPr>
        <w:spacing w:after="0"/>
        <w:ind w:left="0"/>
        <w:jc w:val="both"/>
      </w:pPr>
      <w:r>
        <w:rPr>
          <w:rFonts w:ascii="Times New Roman"/>
          <w:b w:val="false"/>
          <w:i w:val="false"/>
          <w:color w:val="000000"/>
          <w:sz w:val="28"/>
        </w:rPr>
        <w:t>
      1) беспрепятственного доступа к территории и помещениям проверяемого центрального или местного исполнительного органа с соблюдением требований пропускного и внутриобъектового режимов;</w:t>
      </w:r>
    </w:p>
    <w:bookmarkEnd w:id="1407"/>
    <w:bookmarkStart w:name="z1537" w:id="1408"/>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предписанию об устранении нарушений, а также доступ к автоматизированным базам данных (информационным системам) в соответствии с предметом проверки;</w:t>
      </w:r>
    </w:p>
    <w:bookmarkEnd w:id="1408"/>
    <w:bookmarkStart w:name="z1538" w:id="1409"/>
    <w:p>
      <w:pPr>
        <w:spacing w:after="0"/>
        <w:ind w:left="0"/>
        <w:jc w:val="both"/>
      </w:pPr>
      <w:r>
        <w:rPr>
          <w:rFonts w:ascii="Times New Roman"/>
          <w:b w:val="false"/>
          <w:i w:val="false"/>
          <w:color w:val="000000"/>
          <w:sz w:val="28"/>
        </w:rPr>
        <w:t>
      3) привлекать специалистов, консультантов и экспертов для проведения проверки;</w:t>
      </w:r>
    </w:p>
    <w:bookmarkEnd w:id="1409"/>
    <w:bookmarkStart w:name="z1539" w:id="1410"/>
    <w:p>
      <w:pPr>
        <w:spacing w:after="0"/>
        <w:ind w:left="0"/>
        <w:jc w:val="both"/>
      </w:pPr>
      <w:r>
        <w:rPr>
          <w:rFonts w:ascii="Times New Roman"/>
          <w:b w:val="false"/>
          <w:i w:val="false"/>
          <w:color w:val="000000"/>
          <w:sz w:val="28"/>
        </w:rPr>
        <w:t>
      4) осуществлять аудио-, фото- и видеосъемку;</w:t>
      </w:r>
    </w:p>
    <w:bookmarkEnd w:id="1410"/>
    <w:bookmarkStart w:name="z1540" w:id="1411"/>
    <w:p>
      <w:pPr>
        <w:spacing w:after="0"/>
        <w:ind w:left="0"/>
        <w:jc w:val="both"/>
      </w:pPr>
      <w:r>
        <w:rPr>
          <w:rFonts w:ascii="Times New Roman"/>
          <w:b w:val="false"/>
          <w:i w:val="false"/>
          <w:color w:val="000000"/>
          <w:sz w:val="28"/>
        </w:rPr>
        <w:t>
      5) использовать записи технических приборов наблюдения, измерения и фиксации, фото- и видеоаппаратуры, относящиеся к предмету проверки;</w:t>
      </w:r>
    </w:p>
    <w:bookmarkEnd w:id="1411"/>
    <w:bookmarkStart w:name="z1541" w:id="1412"/>
    <w:p>
      <w:pPr>
        <w:spacing w:after="0"/>
        <w:ind w:left="0"/>
        <w:jc w:val="both"/>
      </w:pPr>
      <w:r>
        <w:rPr>
          <w:rFonts w:ascii="Times New Roman"/>
          <w:b w:val="false"/>
          <w:i w:val="false"/>
          <w:color w:val="000000"/>
          <w:sz w:val="28"/>
        </w:rPr>
        <w:t>
      6) получать письменные и (или) устные объяснения от должностных лиц по предмету проверки.</w:t>
      </w:r>
    </w:p>
    <w:bookmarkEnd w:id="1412"/>
    <w:bookmarkStart w:name="z1542" w:id="1413"/>
    <w:p>
      <w:pPr>
        <w:spacing w:after="0"/>
        <w:ind w:left="0"/>
        <w:jc w:val="both"/>
      </w:pPr>
      <w:r>
        <w:rPr>
          <w:rFonts w:ascii="Times New Roman"/>
          <w:b w:val="false"/>
          <w:i w:val="false"/>
          <w:color w:val="000000"/>
          <w:sz w:val="28"/>
        </w:rPr>
        <w:t>
      Должностным лицам ведомства или территориального органа уполномоченного органа, осуществляющим проверку, запрещается предъявлять требования и обращаться с просьбами, не относящимися к предмету проверки.</w:t>
      </w:r>
    </w:p>
    <w:bookmarkEnd w:id="1413"/>
    <w:bookmarkStart w:name="z1543" w:id="1414"/>
    <w:p>
      <w:pPr>
        <w:spacing w:after="0"/>
        <w:ind w:left="0"/>
        <w:jc w:val="both"/>
      </w:pPr>
      <w:r>
        <w:rPr>
          <w:rFonts w:ascii="Times New Roman"/>
          <w:b w:val="false"/>
          <w:i w:val="false"/>
          <w:color w:val="000000"/>
          <w:sz w:val="28"/>
        </w:rPr>
        <w:t xml:space="preserve">
      Должностные лица ведомства или территориального органа уполномоченного органа при проведении проверки обязаны: </w:t>
      </w:r>
    </w:p>
    <w:bookmarkEnd w:id="1414"/>
    <w:bookmarkStart w:name="z1544" w:id="141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центрального или местного исполнительного органа;</w:t>
      </w:r>
    </w:p>
    <w:bookmarkEnd w:id="1415"/>
    <w:bookmarkStart w:name="z1545" w:id="1416"/>
    <w:p>
      <w:pPr>
        <w:spacing w:after="0"/>
        <w:ind w:left="0"/>
        <w:jc w:val="both"/>
      </w:pPr>
      <w:r>
        <w:rPr>
          <w:rFonts w:ascii="Times New Roman"/>
          <w:b w:val="false"/>
          <w:i w:val="false"/>
          <w:color w:val="000000"/>
          <w:sz w:val="28"/>
        </w:rPr>
        <w:t xml:space="preserve">
      2) проводить проверку на основании и в строгом соответствии с порядком, установленным настоящей статьей; </w:t>
      </w:r>
    </w:p>
    <w:bookmarkEnd w:id="1416"/>
    <w:bookmarkStart w:name="z1546" w:id="1417"/>
    <w:p>
      <w:pPr>
        <w:spacing w:after="0"/>
        <w:ind w:left="0"/>
        <w:jc w:val="both"/>
      </w:pPr>
      <w:r>
        <w:rPr>
          <w:rFonts w:ascii="Times New Roman"/>
          <w:b w:val="false"/>
          <w:i w:val="false"/>
          <w:color w:val="000000"/>
          <w:sz w:val="28"/>
        </w:rPr>
        <w:t>
      3) не препятствовать установленному режиму работы проверяемого центрального или местного исполнительного органа в период проведения проверки;</w:t>
      </w:r>
    </w:p>
    <w:bookmarkEnd w:id="1417"/>
    <w:bookmarkStart w:name="z1547" w:id="1418"/>
    <w:p>
      <w:pPr>
        <w:spacing w:after="0"/>
        <w:ind w:left="0"/>
        <w:jc w:val="both"/>
      </w:pPr>
      <w:r>
        <w:rPr>
          <w:rFonts w:ascii="Times New Roman"/>
          <w:b w:val="false"/>
          <w:i w:val="false"/>
          <w:color w:val="000000"/>
          <w:sz w:val="28"/>
        </w:rPr>
        <w:t>
      4) не препятствовать проверяемому центральному или местному исполнительному органу либо его уполномоченному лицу присутствовать при проведении проверки, давать устные и (или) письменные разъяснения по вопросам, относящимся к предмету проверки;</w:t>
      </w:r>
    </w:p>
    <w:bookmarkEnd w:id="1418"/>
    <w:bookmarkStart w:name="z1548" w:id="1419"/>
    <w:p>
      <w:pPr>
        <w:spacing w:after="0"/>
        <w:ind w:left="0"/>
        <w:jc w:val="both"/>
      </w:pPr>
      <w:r>
        <w:rPr>
          <w:rFonts w:ascii="Times New Roman"/>
          <w:b w:val="false"/>
          <w:i w:val="false"/>
          <w:color w:val="000000"/>
          <w:sz w:val="28"/>
        </w:rPr>
        <w:t xml:space="preserve">
      5) предоставлять проверяемым центральным или местным исполнительным органам необходимую информацию, относящуюся к предмету проверки; </w:t>
      </w:r>
    </w:p>
    <w:bookmarkEnd w:id="1419"/>
    <w:bookmarkStart w:name="z1549" w:id="1420"/>
    <w:p>
      <w:pPr>
        <w:spacing w:after="0"/>
        <w:ind w:left="0"/>
        <w:jc w:val="both"/>
      </w:pPr>
      <w:r>
        <w:rPr>
          <w:rFonts w:ascii="Times New Roman"/>
          <w:b w:val="false"/>
          <w:i w:val="false"/>
          <w:color w:val="000000"/>
          <w:sz w:val="28"/>
        </w:rPr>
        <w:t>
      6) вручить проверяемому центральному или местному исполнительному органу заключение о результатах проверки, предписание об устранении нарушений не позднее срока завершения проверки, указанного в акте о назначении проверки (дополнительном акте о продлении срока при его наличии);</w:t>
      </w:r>
    </w:p>
    <w:bookmarkEnd w:id="1420"/>
    <w:bookmarkStart w:name="z1550" w:id="1421"/>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1421"/>
    <w:bookmarkStart w:name="z1551" w:id="1422"/>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по предупреждению чрезвычайных ситуаций.</w:t>
      </w:r>
    </w:p>
    <w:bookmarkEnd w:id="1422"/>
    <w:bookmarkStart w:name="z1552" w:id="1423"/>
    <w:p>
      <w:pPr>
        <w:spacing w:after="0"/>
        <w:ind w:left="0"/>
        <w:jc w:val="both"/>
      </w:pPr>
      <w:r>
        <w:rPr>
          <w:rFonts w:ascii="Times New Roman"/>
          <w:b w:val="false"/>
          <w:i w:val="false"/>
          <w:color w:val="000000"/>
          <w:sz w:val="28"/>
        </w:rPr>
        <w:t>
      Должностные лица ведомства или территориального органа уполномоченного органа, прибывшие для проведения проверки, обязаны предъявить проверяемому центральному или местному исполнительному органу:</w:t>
      </w:r>
    </w:p>
    <w:bookmarkEnd w:id="1423"/>
    <w:bookmarkStart w:name="z1553" w:id="1424"/>
    <w:p>
      <w:pPr>
        <w:spacing w:after="0"/>
        <w:ind w:left="0"/>
        <w:jc w:val="both"/>
      </w:pPr>
      <w:r>
        <w:rPr>
          <w:rFonts w:ascii="Times New Roman"/>
          <w:b w:val="false"/>
          <w:i w:val="false"/>
          <w:color w:val="000000"/>
          <w:sz w:val="28"/>
        </w:rPr>
        <w:t>
      1) акт о назначении проверки;</w:t>
      </w:r>
    </w:p>
    <w:bookmarkEnd w:id="1424"/>
    <w:bookmarkStart w:name="z1554" w:id="1425"/>
    <w:p>
      <w:pPr>
        <w:spacing w:after="0"/>
        <w:ind w:left="0"/>
        <w:jc w:val="both"/>
      </w:pPr>
      <w:r>
        <w:rPr>
          <w:rFonts w:ascii="Times New Roman"/>
          <w:b w:val="false"/>
          <w:i w:val="false"/>
          <w:color w:val="000000"/>
          <w:sz w:val="28"/>
        </w:rPr>
        <w:t>
      2) служебное удостоверение (идентификационную карту);</w:t>
      </w:r>
    </w:p>
    <w:bookmarkEnd w:id="1425"/>
    <w:bookmarkStart w:name="z1555" w:id="1426"/>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1426"/>
    <w:bookmarkStart w:name="z1556" w:id="1427"/>
    <w:p>
      <w:pPr>
        <w:spacing w:after="0"/>
        <w:ind w:left="0"/>
        <w:jc w:val="both"/>
      </w:pPr>
      <w:r>
        <w:rPr>
          <w:rFonts w:ascii="Times New Roman"/>
          <w:b w:val="false"/>
          <w:i w:val="false"/>
          <w:color w:val="000000"/>
          <w:sz w:val="28"/>
        </w:rPr>
        <w:t>
      18. Проверяемый центральный или местный исполнительный орган при проведении проверки вправе:</w:t>
      </w:r>
    </w:p>
    <w:bookmarkEnd w:id="1427"/>
    <w:bookmarkStart w:name="z1557" w:id="1428"/>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проверки;</w:t>
      </w:r>
    </w:p>
    <w:bookmarkEnd w:id="1428"/>
    <w:bookmarkStart w:name="z1558" w:id="1429"/>
    <w:p>
      <w:pPr>
        <w:spacing w:after="0"/>
        <w:ind w:left="0"/>
        <w:jc w:val="both"/>
      </w:pPr>
      <w:r>
        <w:rPr>
          <w:rFonts w:ascii="Times New Roman"/>
          <w:b w:val="false"/>
          <w:i w:val="false"/>
          <w:color w:val="000000"/>
          <w:sz w:val="28"/>
        </w:rPr>
        <w:t>
      2) по выявленным в результате проверки нарушениям в случае необходимости дополнительных временных и (или) финансовых затрат не позднее трех рабочих дней обратиться в ведомство или территориальный орган уполномоченного органа с заявлением о продлении сроков устранения нарушений;</w:t>
      </w:r>
    </w:p>
    <w:bookmarkEnd w:id="1429"/>
    <w:bookmarkStart w:name="z1559" w:id="1430"/>
    <w:p>
      <w:pPr>
        <w:spacing w:after="0"/>
        <w:ind w:left="0"/>
        <w:jc w:val="both"/>
      </w:pPr>
      <w:r>
        <w:rPr>
          <w:rFonts w:ascii="Times New Roman"/>
          <w:b w:val="false"/>
          <w:i w:val="false"/>
          <w:color w:val="000000"/>
          <w:sz w:val="28"/>
        </w:rPr>
        <w:t>
      3) обжаловать заключение о результатах проверки, предписание об устранении нарушений в порядке, установленном законодательством Республики Казахстан;</w:t>
      </w:r>
    </w:p>
    <w:bookmarkEnd w:id="1430"/>
    <w:bookmarkStart w:name="z1560" w:id="1431"/>
    <w:p>
      <w:pPr>
        <w:spacing w:after="0"/>
        <w:ind w:left="0"/>
        <w:jc w:val="both"/>
      </w:pPr>
      <w:r>
        <w:rPr>
          <w:rFonts w:ascii="Times New Roman"/>
          <w:b w:val="false"/>
          <w:i w:val="false"/>
          <w:color w:val="000000"/>
          <w:sz w:val="28"/>
        </w:rPr>
        <w:t>
      4) не исполнять не основанные на законе запреты должностных лиц ведомства или территориального органа уполномоченного органа, ограничивающие деятельность проверяемого центрального или местного исполнительного органа;</w:t>
      </w:r>
    </w:p>
    <w:bookmarkEnd w:id="1431"/>
    <w:bookmarkStart w:name="z1561" w:id="1432"/>
    <w:p>
      <w:pPr>
        <w:spacing w:after="0"/>
        <w:ind w:left="0"/>
        <w:jc w:val="both"/>
      </w:pPr>
      <w:r>
        <w:rPr>
          <w:rFonts w:ascii="Times New Roman"/>
          <w:b w:val="false"/>
          <w:i w:val="false"/>
          <w:color w:val="000000"/>
          <w:sz w:val="28"/>
        </w:rPr>
        <w:t>
      5) фиксировать процесс осуществления проверки, а также отдельные действия должностного лица ведомства или территориального органа уполномоченного органа, проводимые им в рамках проверки, с помощью средств аудио- и видеотехники, не создавая препятствий деятельности должностного лица;</w:t>
      </w:r>
    </w:p>
    <w:bookmarkEnd w:id="1432"/>
    <w:bookmarkStart w:name="z1562" w:id="1433"/>
    <w:p>
      <w:pPr>
        <w:spacing w:after="0"/>
        <w:ind w:left="0"/>
        <w:jc w:val="both"/>
      </w:pPr>
      <w:r>
        <w:rPr>
          <w:rFonts w:ascii="Times New Roman"/>
          <w:b w:val="false"/>
          <w:i w:val="false"/>
          <w:color w:val="000000"/>
          <w:sz w:val="28"/>
        </w:rPr>
        <w:t>
      6) не допускать к проверке должностных лиц ведомства или территориального органа уполномоченного органа, прибывших для проведения проверки, в случаях:</w:t>
      </w:r>
    </w:p>
    <w:bookmarkEnd w:id="1433"/>
    <w:bookmarkStart w:name="z1563" w:id="1434"/>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срока при его наличии) сроков, не соответствующих срокам, установленным настоящей статьей;</w:t>
      </w:r>
    </w:p>
    <w:bookmarkEnd w:id="1434"/>
    <w:bookmarkStart w:name="z1564" w:id="1435"/>
    <w:p>
      <w:pPr>
        <w:spacing w:after="0"/>
        <w:ind w:left="0"/>
        <w:jc w:val="both"/>
      </w:pPr>
      <w:r>
        <w:rPr>
          <w:rFonts w:ascii="Times New Roman"/>
          <w:b w:val="false"/>
          <w:i w:val="false"/>
          <w:color w:val="000000"/>
          <w:sz w:val="28"/>
        </w:rPr>
        <w:t>
      отсутствия документов, предусмотренных частью четвертой пункта 17 настоящей статьи.</w:t>
      </w:r>
    </w:p>
    <w:bookmarkEnd w:id="1435"/>
    <w:bookmarkStart w:name="z1565" w:id="1436"/>
    <w:p>
      <w:pPr>
        <w:spacing w:after="0"/>
        <w:ind w:left="0"/>
        <w:jc w:val="both"/>
      </w:pPr>
      <w:r>
        <w:rPr>
          <w:rFonts w:ascii="Times New Roman"/>
          <w:b w:val="false"/>
          <w:i w:val="false"/>
          <w:color w:val="000000"/>
          <w:sz w:val="28"/>
        </w:rPr>
        <w:t>
      19. Проверяемые центральные или местные исполнительные органы либо их уполномоченные лица при проведении проверки обязаны:</w:t>
      </w:r>
    </w:p>
    <w:bookmarkEnd w:id="1436"/>
    <w:bookmarkStart w:name="z1566" w:id="1437"/>
    <w:p>
      <w:pPr>
        <w:spacing w:after="0"/>
        <w:ind w:left="0"/>
        <w:jc w:val="both"/>
      </w:pPr>
      <w:r>
        <w:rPr>
          <w:rFonts w:ascii="Times New Roman"/>
          <w:b w:val="false"/>
          <w:i w:val="false"/>
          <w:color w:val="000000"/>
          <w:sz w:val="28"/>
        </w:rPr>
        <w:t>
      1) обеспечить беспрепятственный доступ должностным лицам ведомства или территориального органа уполномоченного органа к территории и помещениям проверяемого центрального или местного исполнительного органа с соблюдением требований пропускного и внутриобъектового режимов;</w:t>
      </w:r>
    </w:p>
    <w:bookmarkEnd w:id="1437"/>
    <w:bookmarkStart w:name="z1567" w:id="1438"/>
    <w:p>
      <w:pPr>
        <w:spacing w:after="0"/>
        <w:ind w:left="0"/>
        <w:jc w:val="both"/>
      </w:pPr>
      <w:r>
        <w:rPr>
          <w:rFonts w:ascii="Times New Roman"/>
          <w:b w:val="false"/>
          <w:i w:val="false"/>
          <w:color w:val="000000"/>
          <w:sz w:val="28"/>
        </w:rPr>
        <w:t>
      2) с соблюдением требований законодательства Республики Казахстан о государственных секретах или иной охраняемой законом тайны представлять должностным лицам ведомства или территориального органа уполномоченного органа документы (сведения) на бумажных и электронных носителях либо их копии для приобщения к заключению о результатах проверки, предписанию об устранении нарушений, а также доступ к автоматизированным базам данных (информационным системам) в соответствии с предметом проверки;</w:t>
      </w:r>
    </w:p>
    <w:bookmarkEnd w:id="1438"/>
    <w:bookmarkStart w:name="z1568" w:id="1439"/>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заключения о результатах проверки и предписания об устранении нарушений в день их завершения;</w:t>
      </w:r>
    </w:p>
    <w:bookmarkEnd w:id="1439"/>
    <w:bookmarkStart w:name="z1569" w:id="1440"/>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если иное не предусмотрено настоящим Законом либо иными законами Республики Казахстан;</w:t>
      </w:r>
    </w:p>
    <w:bookmarkEnd w:id="1440"/>
    <w:bookmarkStart w:name="z1570" w:id="1441"/>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центрального или местного исполнительного органа в назначенные сроки проверки;</w:t>
      </w:r>
    </w:p>
    <w:bookmarkEnd w:id="1441"/>
    <w:bookmarkStart w:name="z1571" w:id="1442"/>
    <w:p>
      <w:pPr>
        <w:spacing w:after="0"/>
        <w:ind w:left="0"/>
        <w:jc w:val="both"/>
      </w:pPr>
      <w:r>
        <w:rPr>
          <w:rFonts w:ascii="Times New Roman"/>
          <w:b w:val="false"/>
          <w:i w:val="false"/>
          <w:color w:val="000000"/>
          <w:sz w:val="28"/>
        </w:rPr>
        <w:t>
      6) представлять устные и (или) письменные объяснения по предмету проверки по требованию должностного лица ведомства или территориального органа уполномоченного органа.</w:t>
      </w:r>
    </w:p>
    <w:bookmarkEnd w:id="1442"/>
    <w:bookmarkStart w:name="z1572" w:id="1443"/>
    <w:p>
      <w:pPr>
        <w:spacing w:after="0"/>
        <w:ind w:left="0"/>
        <w:jc w:val="both"/>
      </w:pPr>
      <w:r>
        <w:rPr>
          <w:rFonts w:ascii="Times New Roman"/>
          <w:b w:val="false"/>
          <w:i w:val="false"/>
          <w:color w:val="000000"/>
          <w:sz w:val="28"/>
        </w:rPr>
        <w:t>
      20. Если в результате проведения проверки выявлен факт нарушения (неисполнения) проверяемым центральным или местным исполнительным органом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ведомства или территориального органа уполномоченного органа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1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пункте 2</w:t>
      </w:r>
      <w:r>
        <w:rPr>
          <w:rFonts w:ascii="Times New Roman"/>
          <w:b w:val="false"/>
          <w:i w:val="false"/>
          <w:color w:val="000000"/>
          <w:sz w:val="28"/>
        </w:rPr>
        <w:t xml:space="preserve"> статьи 41:</w:t>
      </w:r>
    </w:p>
    <w:bookmarkStart w:name="z1574" w:id="1444"/>
    <w:p>
      <w:pPr>
        <w:spacing w:after="0"/>
        <w:ind w:left="0"/>
        <w:jc w:val="both"/>
      </w:pPr>
      <w:r>
        <w:rPr>
          <w:rFonts w:ascii="Times New Roman"/>
          <w:b w:val="false"/>
          <w:i w:val="false"/>
          <w:color w:val="000000"/>
          <w:sz w:val="28"/>
        </w:rPr>
        <w:t>
      абзац четвертый подпункта 2) исключить;</w:t>
      </w:r>
    </w:p>
    <w:bookmarkEnd w:id="1444"/>
    <w:bookmarkStart w:name="z1575" w:id="1445"/>
    <w:p>
      <w:pPr>
        <w:spacing w:after="0"/>
        <w:ind w:left="0"/>
        <w:jc w:val="both"/>
      </w:pPr>
      <w:r>
        <w:rPr>
          <w:rFonts w:ascii="Times New Roman"/>
          <w:b w:val="false"/>
          <w:i w:val="false"/>
          <w:color w:val="000000"/>
          <w:sz w:val="28"/>
        </w:rPr>
        <w:t>
      подпункт 8) исключить;</w:t>
      </w:r>
    </w:p>
    <w:bookmarkEnd w:id="1445"/>
    <w:bookmarkStart w:name="z1576" w:id="1446"/>
    <w:p>
      <w:pPr>
        <w:spacing w:after="0"/>
        <w:ind w:left="0"/>
        <w:jc w:val="both"/>
      </w:pPr>
      <w:r>
        <w:rPr>
          <w:rFonts w:ascii="Times New Roman"/>
          <w:b w:val="false"/>
          <w:i w:val="false"/>
          <w:color w:val="000000"/>
          <w:sz w:val="28"/>
        </w:rPr>
        <w:t>
      дополнить подпунктом 8-1) следующего содержания:</w:t>
      </w:r>
    </w:p>
    <w:bookmarkEnd w:id="1446"/>
    <w:bookmarkStart w:name="z1577" w:id="1447"/>
    <w:p>
      <w:pPr>
        <w:spacing w:after="0"/>
        <w:ind w:left="0"/>
        <w:jc w:val="both"/>
      </w:pPr>
      <w:r>
        <w:rPr>
          <w:rFonts w:ascii="Times New Roman"/>
          <w:b w:val="false"/>
          <w:i w:val="false"/>
          <w:color w:val="000000"/>
          <w:sz w:val="28"/>
        </w:rPr>
        <w:t>
      "8-1) выполнение требований по предупреждению чрезвычайных ситуаций;";</w:t>
      </w:r>
    </w:p>
    <w:bookmarkEnd w:id="1447"/>
    <w:bookmarkStart w:name="z1578" w:id="1448"/>
    <w:p>
      <w:pPr>
        <w:spacing w:after="0"/>
        <w:ind w:left="0"/>
        <w:jc w:val="both"/>
      </w:pPr>
      <w:r>
        <w:rPr>
          <w:rFonts w:ascii="Times New Roman"/>
          <w:b w:val="false"/>
          <w:i w:val="false"/>
          <w:color w:val="000000"/>
          <w:sz w:val="28"/>
        </w:rPr>
        <w:t>
      подпункт 15) дополнить словами ", определенных настоящим Законом";</w:t>
      </w:r>
    </w:p>
    <w:bookmarkEnd w:id="1448"/>
    <w:bookmarkStart w:name="z1579" w:id="1449"/>
    <w:p>
      <w:pPr>
        <w:spacing w:after="0"/>
        <w:ind w:left="0"/>
        <w:jc w:val="both"/>
      </w:pPr>
      <w:r>
        <w:rPr>
          <w:rFonts w:ascii="Times New Roman"/>
          <w:b w:val="false"/>
          <w:i w:val="false"/>
          <w:color w:val="000000"/>
          <w:sz w:val="28"/>
        </w:rPr>
        <w:t>
      44) дополнить главой 8-1 следующего содержания:</w:t>
      </w:r>
    </w:p>
    <w:bookmarkEnd w:id="1449"/>
    <w:bookmarkStart w:name="z1580" w:id="1450"/>
    <w:p>
      <w:pPr>
        <w:spacing w:after="0"/>
        <w:ind w:left="0"/>
        <w:jc w:val="both"/>
      </w:pPr>
      <w:r>
        <w:rPr>
          <w:rFonts w:ascii="Times New Roman"/>
          <w:b w:val="false"/>
          <w:i w:val="false"/>
          <w:color w:val="000000"/>
          <w:sz w:val="28"/>
        </w:rPr>
        <w:t>
      "Глава 8-1. Сейсмическая безопасность</w:t>
      </w:r>
    </w:p>
    <w:bookmarkEnd w:id="1450"/>
    <w:bookmarkStart w:name="z1581" w:id="1451"/>
    <w:p>
      <w:pPr>
        <w:spacing w:after="0"/>
        <w:ind w:left="0"/>
        <w:jc w:val="both"/>
      </w:pPr>
      <w:r>
        <w:rPr>
          <w:rFonts w:ascii="Times New Roman"/>
          <w:b w:val="false"/>
          <w:i w:val="false"/>
          <w:color w:val="000000"/>
          <w:sz w:val="28"/>
        </w:rPr>
        <w:t>
      Статья 44-1. Обеспечение сейсмической безопасности</w:t>
      </w:r>
    </w:p>
    <w:bookmarkEnd w:id="1451"/>
    <w:bookmarkStart w:name="z1582" w:id="1452"/>
    <w:p>
      <w:pPr>
        <w:spacing w:after="0"/>
        <w:ind w:left="0"/>
        <w:jc w:val="both"/>
      </w:pPr>
      <w:r>
        <w:rPr>
          <w:rFonts w:ascii="Times New Roman"/>
          <w:b w:val="false"/>
          <w:i w:val="false"/>
          <w:color w:val="000000"/>
          <w:sz w:val="28"/>
        </w:rPr>
        <w:t>
      Сейсмическая безопасность обеспечивается путем проведения мероприятий по защите от землетрясений, включая осуществление оценки сейсмической опасности и сейсмического риска и ведение сейсмологического мониторинга.</w:t>
      </w:r>
    </w:p>
    <w:bookmarkEnd w:id="1452"/>
    <w:bookmarkStart w:name="z1583" w:id="1453"/>
    <w:p>
      <w:pPr>
        <w:spacing w:after="0"/>
        <w:ind w:left="0"/>
        <w:jc w:val="both"/>
      </w:pPr>
      <w:r>
        <w:rPr>
          <w:rFonts w:ascii="Times New Roman"/>
          <w:b w:val="false"/>
          <w:i w:val="false"/>
          <w:color w:val="000000"/>
          <w:sz w:val="28"/>
        </w:rPr>
        <w:t>
      Статья 44-2. Мероприятия по защите от землетрясений</w:t>
      </w:r>
    </w:p>
    <w:bookmarkEnd w:id="1453"/>
    <w:bookmarkStart w:name="z1584" w:id="1454"/>
    <w:p>
      <w:pPr>
        <w:spacing w:after="0"/>
        <w:ind w:left="0"/>
        <w:jc w:val="both"/>
      </w:pPr>
      <w:r>
        <w:rPr>
          <w:rFonts w:ascii="Times New Roman"/>
          <w:b w:val="false"/>
          <w:i w:val="false"/>
          <w:color w:val="000000"/>
          <w:sz w:val="28"/>
        </w:rPr>
        <w:t>
      В целях защиты жизни и здоровья людей, объектов инфраструктуры, зданий и сооружений от землетрясений проводятся:</w:t>
      </w:r>
    </w:p>
    <w:bookmarkEnd w:id="1454"/>
    <w:bookmarkStart w:name="z1585" w:id="1455"/>
    <w:p>
      <w:pPr>
        <w:spacing w:after="0"/>
        <w:ind w:left="0"/>
        <w:jc w:val="both"/>
      </w:pPr>
      <w:r>
        <w:rPr>
          <w:rFonts w:ascii="Times New Roman"/>
          <w:b w:val="false"/>
          <w:i w:val="false"/>
          <w:color w:val="000000"/>
          <w:sz w:val="28"/>
        </w:rPr>
        <w:t>
      1) расширение и модернизация сети сейсмологических станций и автоматизированной системы раннего оповещения;</w:t>
      </w:r>
    </w:p>
    <w:bookmarkEnd w:id="1455"/>
    <w:bookmarkStart w:name="z1586" w:id="1456"/>
    <w:p>
      <w:pPr>
        <w:spacing w:after="0"/>
        <w:ind w:left="0"/>
        <w:jc w:val="both"/>
      </w:pPr>
      <w:r>
        <w:rPr>
          <w:rFonts w:ascii="Times New Roman"/>
          <w:b w:val="false"/>
          <w:i w:val="false"/>
          <w:color w:val="000000"/>
          <w:sz w:val="28"/>
        </w:rPr>
        <w:t>
      2) проведение фундаментальных и прикладных научных исследований, научного прогнозирования;</w:t>
      </w:r>
    </w:p>
    <w:bookmarkEnd w:id="1456"/>
    <w:bookmarkStart w:name="z1587" w:id="1457"/>
    <w:p>
      <w:pPr>
        <w:spacing w:after="0"/>
        <w:ind w:left="0"/>
        <w:jc w:val="both"/>
      </w:pPr>
      <w:r>
        <w:rPr>
          <w:rFonts w:ascii="Times New Roman"/>
          <w:b w:val="false"/>
          <w:i w:val="false"/>
          <w:color w:val="000000"/>
          <w:sz w:val="28"/>
        </w:rPr>
        <w:t>
      3) разработка нормативных правовых актов и нормативно- технических документов с учетом разномасштабных карт сейсмического зонирования (районирования);</w:t>
      </w:r>
    </w:p>
    <w:bookmarkEnd w:id="1457"/>
    <w:bookmarkStart w:name="z1588" w:id="1458"/>
    <w:p>
      <w:pPr>
        <w:spacing w:after="0"/>
        <w:ind w:left="0"/>
        <w:jc w:val="both"/>
      </w:pPr>
      <w:r>
        <w:rPr>
          <w:rFonts w:ascii="Times New Roman"/>
          <w:b w:val="false"/>
          <w:i w:val="false"/>
          <w:color w:val="000000"/>
          <w:sz w:val="28"/>
        </w:rPr>
        <w:t>
      4) проведение паспортизации зданий и сооружений в сейсмоопасных регионах;</w:t>
      </w:r>
    </w:p>
    <w:bookmarkEnd w:id="1458"/>
    <w:bookmarkStart w:name="z1589" w:id="1459"/>
    <w:p>
      <w:pPr>
        <w:spacing w:after="0"/>
        <w:ind w:left="0"/>
        <w:jc w:val="both"/>
      </w:pPr>
      <w:r>
        <w:rPr>
          <w:rFonts w:ascii="Times New Roman"/>
          <w:b w:val="false"/>
          <w:i w:val="false"/>
          <w:color w:val="000000"/>
          <w:sz w:val="28"/>
        </w:rPr>
        <w:t>
      5) проведение сейсмостойкого строительства и сейсмоусиления зданий и сооружений в сейсмоопасных регионах;</w:t>
      </w:r>
    </w:p>
    <w:bookmarkEnd w:id="1459"/>
    <w:bookmarkStart w:name="z1590" w:id="1460"/>
    <w:p>
      <w:pPr>
        <w:spacing w:after="0"/>
        <w:ind w:left="0"/>
        <w:jc w:val="both"/>
      </w:pPr>
      <w:r>
        <w:rPr>
          <w:rFonts w:ascii="Times New Roman"/>
          <w:b w:val="false"/>
          <w:i w:val="false"/>
          <w:color w:val="000000"/>
          <w:sz w:val="28"/>
        </w:rPr>
        <w:t>
      6) сейсмическое зонирование (районирование);</w:t>
      </w:r>
    </w:p>
    <w:bookmarkEnd w:id="1460"/>
    <w:bookmarkStart w:name="z1591" w:id="1461"/>
    <w:p>
      <w:pPr>
        <w:spacing w:after="0"/>
        <w:ind w:left="0"/>
        <w:jc w:val="both"/>
      </w:pPr>
      <w:r>
        <w:rPr>
          <w:rFonts w:ascii="Times New Roman"/>
          <w:b w:val="false"/>
          <w:i w:val="false"/>
          <w:color w:val="000000"/>
          <w:sz w:val="28"/>
        </w:rPr>
        <w:t>
      7) сейсмологический мониторинг.</w:t>
      </w:r>
    </w:p>
    <w:bookmarkEnd w:id="1461"/>
    <w:bookmarkStart w:name="z1592" w:id="1462"/>
    <w:p>
      <w:pPr>
        <w:spacing w:after="0"/>
        <w:ind w:left="0"/>
        <w:jc w:val="both"/>
      </w:pPr>
      <w:r>
        <w:rPr>
          <w:rFonts w:ascii="Times New Roman"/>
          <w:b w:val="false"/>
          <w:i w:val="false"/>
          <w:color w:val="000000"/>
          <w:sz w:val="28"/>
        </w:rPr>
        <w:t>
      Статья 44-3. Оценка сейсмической опасности и сейсмического риска</w:t>
      </w:r>
    </w:p>
    <w:bookmarkEnd w:id="1462"/>
    <w:bookmarkStart w:name="z1593" w:id="1463"/>
    <w:p>
      <w:pPr>
        <w:spacing w:after="0"/>
        <w:ind w:left="0"/>
        <w:jc w:val="both"/>
      </w:pPr>
      <w:r>
        <w:rPr>
          <w:rFonts w:ascii="Times New Roman"/>
          <w:b w:val="false"/>
          <w:i w:val="false"/>
          <w:color w:val="000000"/>
          <w:sz w:val="28"/>
        </w:rPr>
        <w:t>
      1. Оценка сейсмической опасности и сейсмического риска проводится научными организациями.</w:t>
      </w:r>
    </w:p>
    <w:bookmarkEnd w:id="1463"/>
    <w:bookmarkStart w:name="z1594" w:id="1464"/>
    <w:p>
      <w:pPr>
        <w:spacing w:after="0"/>
        <w:ind w:left="0"/>
        <w:jc w:val="both"/>
      </w:pPr>
      <w:r>
        <w:rPr>
          <w:rFonts w:ascii="Times New Roman"/>
          <w:b w:val="false"/>
          <w:i w:val="false"/>
          <w:color w:val="000000"/>
          <w:sz w:val="28"/>
        </w:rPr>
        <w:t>
      2. Оценка сейсмической опасности включает расчет интенсивности колебаний на поверхности земли и оценку вероятности их возникновения.</w:t>
      </w:r>
    </w:p>
    <w:bookmarkEnd w:id="1464"/>
    <w:bookmarkStart w:name="z1595" w:id="1465"/>
    <w:p>
      <w:pPr>
        <w:spacing w:after="0"/>
        <w:ind w:left="0"/>
        <w:jc w:val="both"/>
      </w:pPr>
      <w:r>
        <w:rPr>
          <w:rFonts w:ascii="Times New Roman"/>
          <w:b w:val="false"/>
          <w:i w:val="false"/>
          <w:color w:val="000000"/>
          <w:sz w:val="28"/>
        </w:rPr>
        <w:t>
      На основе результатов оценки сейсмической опасности создаются разномасштабные карты сейсмического зонирования (районирования).</w:t>
      </w:r>
    </w:p>
    <w:bookmarkEnd w:id="1465"/>
    <w:bookmarkStart w:name="z1596" w:id="1466"/>
    <w:p>
      <w:pPr>
        <w:spacing w:after="0"/>
        <w:ind w:left="0"/>
        <w:jc w:val="both"/>
      </w:pPr>
      <w:r>
        <w:rPr>
          <w:rFonts w:ascii="Times New Roman"/>
          <w:b w:val="false"/>
          <w:i w:val="false"/>
          <w:color w:val="000000"/>
          <w:sz w:val="28"/>
        </w:rPr>
        <w:t>
      3. Оценка сейсмического риска осуществляется путем научного прогноза человеческих жертв и материальных потерь, которые могут возникнуть в результате землетрясения.</w:t>
      </w:r>
    </w:p>
    <w:bookmarkEnd w:id="1466"/>
    <w:bookmarkStart w:name="z1597" w:id="1467"/>
    <w:p>
      <w:pPr>
        <w:spacing w:after="0"/>
        <w:ind w:left="0"/>
        <w:jc w:val="both"/>
      </w:pPr>
      <w:r>
        <w:rPr>
          <w:rFonts w:ascii="Times New Roman"/>
          <w:b w:val="false"/>
          <w:i w:val="false"/>
          <w:color w:val="000000"/>
          <w:sz w:val="28"/>
        </w:rPr>
        <w:t>
      По результатам оценки сейсмического риска осуществляется разработка карт сейсмического риска.</w:t>
      </w:r>
    </w:p>
    <w:bookmarkEnd w:id="1467"/>
    <w:bookmarkStart w:name="z1598" w:id="1468"/>
    <w:p>
      <w:pPr>
        <w:spacing w:after="0"/>
        <w:ind w:left="0"/>
        <w:jc w:val="both"/>
      </w:pPr>
      <w:r>
        <w:rPr>
          <w:rFonts w:ascii="Times New Roman"/>
          <w:b w:val="false"/>
          <w:i w:val="false"/>
          <w:color w:val="000000"/>
          <w:sz w:val="28"/>
        </w:rPr>
        <w:t>
      Карты сейсмического риска используются для ликвидации последствий землетрясений.</w:t>
      </w:r>
    </w:p>
    <w:bookmarkEnd w:id="1468"/>
    <w:bookmarkStart w:name="z1599" w:id="1469"/>
    <w:p>
      <w:pPr>
        <w:spacing w:after="0"/>
        <w:ind w:left="0"/>
        <w:jc w:val="both"/>
      </w:pPr>
      <w:r>
        <w:rPr>
          <w:rFonts w:ascii="Times New Roman"/>
          <w:b w:val="false"/>
          <w:i w:val="false"/>
          <w:color w:val="000000"/>
          <w:sz w:val="28"/>
        </w:rPr>
        <w:t>
      4. Порядок разработки и применения разномасштабных карт сейсмического зонирования (районирования) и карт сейсмического риска определяется уполномоченным органом.";</w:t>
      </w:r>
    </w:p>
    <w:bookmarkEnd w:id="1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пункте 2</w:t>
      </w:r>
      <w:r>
        <w:rPr>
          <w:rFonts w:ascii="Times New Roman"/>
          <w:b w:val="false"/>
          <w:i w:val="false"/>
          <w:color w:val="000000"/>
          <w:sz w:val="28"/>
        </w:rPr>
        <w:t xml:space="preserve"> статьи 46:</w:t>
      </w:r>
    </w:p>
    <w:bookmarkStart w:name="z1601" w:id="1470"/>
    <w:p>
      <w:pPr>
        <w:spacing w:after="0"/>
        <w:ind w:left="0"/>
        <w:jc w:val="both"/>
      </w:pPr>
      <w:r>
        <w:rPr>
          <w:rFonts w:ascii="Times New Roman"/>
          <w:b w:val="false"/>
          <w:i w:val="false"/>
          <w:color w:val="000000"/>
          <w:sz w:val="28"/>
        </w:rPr>
        <w:t>
      часть вторую изложить в следующей редакции:</w:t>
      </w:r>
    </w:p>
    <w:bookmarkEnd w:id="1470"/>
    <w:bookmarkStart w:name="z1602" w:id="1471"/>
    <w:p>
      <w:pPr>
        <w:spacing w:after="0"/>
        <w:ind w:left="0"/>
        <w:jc w:val="both"/>
      </w:pPr>
      <w:r>
        <w:rPr>
          <w:rFonts w:ascii="Times New Roman"/>
          <w:b w:val="false"/>
          <w:i w:val="false"/>
          <w:color w:val="000000"/>
          <w:sz w:val="28"/>
        </w:rPr>
        <w:t>
      "В отношении категории слушателей, определяемых уполномоченным органом, обучение в сфере гражданской защиты проводится в организациях, учебных заведениях и территориальных органах уполномоченного органа.";</w:t>
      </w:r>
    </w:p>
    <w:bookmarkEnd w:id="1471"/>
    <w:bookmarkStart w:name="z1603" w:id="1472"/>
    <w:p>
      <w:pPr>
        <w:spacing w:after="0"/>
        <w:ind w:left="0"/>
        <w:jc w:val="both"/>
      </w:pPr>
      <w:r>
        <w:rPr>
          <w:rFonts w:ascii="Times New Roman"/>
          <w:b w:val="false"/>
          <w:i w:val="false"/>
          <w:color w:val="000000"/>
          <w:sz w:val="28"/>
        </w:rPr>
        <w:t>
      часть третью исключить;</w:t>
      </w:r>
    </w:p>
    <w:bookmarkEnd w:id="1472"/>
    <w:bookmarkStart w:name="z1604" w:id="1473"/>
    <w:p>
      <w:pPr>
        <w:spacing w:after="0"/>
        <w:ind w:left="0"/>
        <w:jc w:val="both"/>
      </w:pPr>
      <w:r>
        <w:rPr>
          <w:rFonts w:ascii="Times New Roman"/>
          <w:b w:val="false"/>
          <w:i w:val="false"/>
          <w:color w:val="000000"/>
          <w:sz w:val="28"/>
        </w:rPr>
        <w:t>
      в части четвертой слова "подготовку или переподготовку" заменить словом "обучение";</w:t>
      </w:r>
    </w:p>
    <w:bookmarkEnd w:id="1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абзац третий </w:t>
      </w:r>
      <w:r>
        <w:rPr>
          <w:rFonts w:ascii="Times New Roman"/>
          <w:b w:val="false"/>
          <w:i w:val="false"/>
          <w:color w:val="000000"/>
          <w:sz w:val="28"/>
        </w:rPr>
        <w:t>статьи 48</w:t>
      </w:r>
      <w:r>
        <w:rPr>
          <w:rFonts w:ascii="Times New Roman"/>
          <w:b w:val="false"/>
          <w:i w:val="false"/>
          <w:color w:val="000000"/>
          <w:sz w:val="28"/>
        </w:rPr>
        <w:t xml:space="preserve"> дополнить словами "или объектового масштаба";</w:t>
      </w:r>
    </w:p>
    <w:bookmarkStart w:name="z1606" w:id="1474"/>
    <w:p>
      <w:pPr>
        <w:spacing w:after="0"/>
        <w:ind w:left="0"/>
        <w:jc w:val="both"/>
      </w:pPr>
      <w:r>
        <w:rPr>
          <w:rFonts w:ascii="Times New Roman"/>
          <w:b w:val="false"/>
          <w:i w:val="false"/>
          <w:color w:val="000000"/>
          <w:sz w:val="28"/>
        </w:rPr>
        <w:t>
      47) дополнить статьей 49-1 следующего содержания:</w:t>
      </w:r>
    </w:p>
    <w:bookmarkEnd w:id="1474"/>
    <w:bookmarkStart w:name="z1607" w:id="1475"/>
    <w:p>
      <w:pPr>
        <w:spacing w:after="0"/>
        <w:ind w:left="0"/>
        <w:jc w:val="both"/>
      </w:pPr>
      <w:r>
        <w:rPr>
          <w:rFonts w:ascii="Times New Roman"/>
          <w:b w:val="false"/>
          <w:i w:val="false"/>
          <w:color w:val="000000"/>
          <w:sz w:val="28"/>
        </w:rPr>
        <w:t>
      "Статья 49-1. Руководство при ликвидации чрезвычайных ситуаций глобального или регионального масштаба</w:t>
      </w:r>
    </w:p>
    <w:bookmarkEnd w:id="1475"/>
    <w:bookmarkStart w:name="z1608" w:id="1476"/>
    <w:p>
      <w:pPr>
        <w:spacing w:after="0"/>
        <w:ind w:left="0"/>
        <w:jc w:val="both"/>
      </w:pPr>
      <w:r>
        <w:rPr>
          <w:rFonts w:ascii="Times New Roman"/>
          <w:b w:val="false"/>
          <w:i w:val="false"/>
          <w:color w:val="000000"/>
          <w:sz w:val="28"/>
        </w:rPr>
        <w:t>
      1. В целях ликвидации чрезвычайных ситуаций глобального или регионального масштаба создается Республиканский оперативный штаб.</w:t>
      </w:r>
    </w:p>
    <w:bookmarkEnd w:id="1476"/>
    <w:bookmarkStart w:name="z1609" w:id="1477"/>
    <w:p>
      <w:pPr>
        <w:spacing w:after="0"/>
        <w:ind w:left="0"/>
        <w:jc w:val="both"/>
      </w:pPr>
      <w:r>
        <w:rPr>
          <w:rFonts w:ascii="Times New Roman"/>
          <w:b w:val="false"/>
          <w:i w:val="false"/>
          <w:color w:val="000000"/>
          <w:sz w:val="28"/>
        </w:rPr>
        <w:t>
      2. Республиканский оперативный штаб является рабочим органом при Правительстве Республики Казахстан, осуществляющим общее руководство при ликвидации чрезвычайных ситуаций глобального или регионального масштаба.</w:t>
      </w:r>
    </w:p>
    <w:bookmarkEnd w:id="1477"/>
    <w:bookmarkStart w:name="z1610" w:id="1478"/>
    <w:p>
      <w:pPr>
        <w:spacing w:after="0"/>
        <w:ind w:left="0"/>
        <w:jc w:val="both"/>
      </w:pPr>
      <w:r>
        <w:rPr>
          <w:rFonts w:ascii="Times New Roman"/>
          <w:b w:val="false"/>
          <w:i w:val="false"/>
          <w:color w:val="000000"/>
          <w:sz w:val="28"/>
        </w:rPr>
        <w:t>
      Положение о республиканском оперативном штабе утверждается Президентом Республики Казахстан.</w:t>
      </w:r>
    </w:p>
    <w:bookmarkEnd w:id="1478"/>
    <w:bookmarkStart w:name="z1611" w:id="1479"/>
    <w:p>
      <w:pPr>
        <w:spacing w:after="0"/>
        <w:ind w:left="0"/>
        <w:jc w:val="both"/>
      </w:pPr>
      <w:r>
        <w:rPr>
          <w:rFonts w:ascii="Times New Roman"/>
          <w:b w:val="false"/>
          <w:i w:val="false"/>
          <w:color w:val="000000"/>
          <w:sz w:val="28"/>
        </w:rPr>
        <w:t>
      3. Республиканский оперативный штаб состоит из руководителя, заместителей руководителя и членов Республиканского оперативного штаба.</w:t>
      </w:r>
    </w:p>
    <w:bookmarkEnd w:id="1479"/>
    <w:bookmarkStart w:name="z1612" w:id="1480"/>
    <w:p>
      <w:pPr>
        <w:spacing w:after="0"/>
        <w:ind w:left="0"/>
        <w:jc w:val="both"/>
      </w:pPr>
      <w:r>
        <w:rPr>
          <w:rFonts w:ascii="Times New Roman"/>
          <w:b w:val="false"/>
          <w:i w:val="false"/>
          <w:color w:val="000000"/>
          <w:sz w:val="28"/>
        </w:rPr>
        <w:t>
      В состав Республиканского оперативного штаба входят Премьер-Министр Республики Казахстан в качестве руководителя, Заместитель Премьер-Министра Республики Казахстан и руководитель уполномоченного органа в качестве заместителей руководителя, а также руководители иных заинтересованных государственных органов в качестве членов.</w:t>
      </w:r>
    </w:p>
    <w:bookmarkEnd w:id="1480"/>
    <w:bookmarkStart w:name="z1613" w:id="1481"/>
    <w:p>
      <w:pPr>
        <w:spacing w:after="0"/>
        <w:ind w:left="0"/>
        <w:jc w:val="both"/>
      </w:pPr>
      <w:r>
        <w:rPr>
          <w:rFonts w:ascii="Times New Roman"/>
          <w:b w:val="false"/>
          <w:i w:val="false"/>
          <w:color w:val="000000"/>
          <w:sz w:val="28"/>
        </w:rPr>
        <w:t>
      4. Задачами Республиканского оперативного штаба являются:</w:t>
      </w:r>
    </w:p>
    <w:bookmarkEnd w:id="1481"/>
    <w:bookmarkStart w:name="z1614" w:id="1482"/>
    <w:p>
      <w:pPr>
        <w:spacing w:after="0"/>
        <w:ind w:left="0"/>
        <w:jc w:val="both"/>
      </w:pPr>
      <w:r>
        <w:rPr>
          <w:rFonts w:ascii="Times New Roman"/>
          <w:b w:val="false"/>
          <w:i w:val="false"/>
          <w:color w:val="000000"/>
          <w:sz w:val="28"/>
        </w:rPr>
        <w:t>
      1) выработка мер по ликвидации чрезвычайных ситуаций глобального или регионального масштаба;</w:t>
      </w:r>
    </w:p>
    <w:bookmarkEnd w:id="1482"/>
    <w:bookmarkStart w:name="z1615" w:id="1483"/>
    <w:p>
      <w:pPr>
        <w:spacing w:after="0"/>
        <w:ind w:left="0"/>
        <w:jc w:val="both"/>
      </w:pPr>
      <w:r>
        <w:rPr>
          <w:rFonts w:ascii="Times New Roman"/>
          <w:b w:val="false"/>
          <w:i w:val="false"/>
          <w:color w:val="000000"/>
          <w:sz w:val="28"/>
        </w:rPr>
        <w:t>
      2) организация проведения мероприятий по ликвидации чрезвычайных ситуаций глобального или регионального масштаба;</w:t>
      </w:r>
    </w:p>
    <w:bookmarkEnd w:id="1483"/>
    <w:bookmarkStart w:name="z1616" w:id="1484"/>
    <w:p>
      <w:pPr>
        <w:spacing w:after="0"/>
        <w:ind w:left="0"/>
        <w:jc w:val="both"/>
      </w:pPr>
      <w:r>
        <w:rPr>
          <w:rFonts w:ascii="Times New Roman"/>
          <w:b w:val="false"/>
          <w:i w:val="false"/>
          <w:color w:val="000000"/>
          <w:sz w:val="28"/>
        </w:rPr>
        <w:t>
      3) координация деятельности центральных, местных исполнительных органов и иных организаций для ликвидации чрезвычайных ситуаций глобального или регионального масштаба;</w:t>
      </w:r>
    </w:p>
    <w:bookmarkEnd w:id="1484"/>
    <w:bookmarkStart w:name="z1617" w:id="1485"/>
    <w:p>
      <w:pPr>
        <w:spacing w:after="0"/>
        <w:ind w:left="0"/>
        <w:jc w:val="both"/>
      </w:pPr>
      <w:r>
        <w:rPr>
          <w:rFonts w:ascii="Times New Roman"/>
          <w:b w:val="false"/>
          <w:i w:val="false"/>
          <w:color w:val="000000"/>
          <w:sz w:val="28"/>
        </w:rPr>
        <w:t>
      4) контроль за выполнением мероприятий, проводимых в период ликвидации чрезвычайных ситуаций глобального или регионального масштаба.</w:t>
      </w:r>
    </w:p>
    <w:bookmarkEnd w:id="1485"/>
    <w:bookmarkStart w:name="z1618" w:id="1486"/>
    <w:p>
      <w:pPr>
        <w:spacing w:after="0"/>
        <w:ind w:left="0"/>
        <w:jc w:val="both"/>
      </w:pPr>
      <w:r>
        <w:rPr>
          <w:rFonts w:ascii="Times New Roman"/>
          <w:b w:val="false"/>
          <w:i w:val="false"/>
          <w:color w:val="000000"/>
          <w:sz w:val="28"/>
        </w:rPr>
        <w:t>
      5. Полномочиями Республиканского оперативного штаба являются:</w:t>
      </w:r>
    </w:p>
    <w:bookmarkEnd w:id="1486"/>
    <w:bookmarkStart w:name="z1619" w:id="1487"/>
    <w:p>
      <w:pPr>
        <w:spacing w:after="0"/>
        <w:ind w:left="0"/>
        <w:jc w:val="both"/>
      </w:pPr>
      <w:r>
        <w:rPr>
          <w:rFonts w:ascii="Times New Roman"/>
          <w:b w:val="false"/>
          <w:i w:val="false"/>
          <w:color w:val="000000"/>
          <w:sz w:val="28"/>
        </w:rPr>
        <w:t>
      1) принятие решений по ликвидации чрезвычайных ситуаций глобального или регионального масштаба, в том числе по привлечению дополнительных сил и средств гражданской защиты и иных организаций, находящихся за пределами зоны чрезвычайной ситуации глобального или регионального масштаба;</w:t>
      </w:r>
    </w:p>
    <w:bookmarkEnd w:id="1487"/>
    <w:bookmarkStart w:name="z1620" w:id="1488"/>
    <w:p>
      <w:pPr>
        <w:spacing w:after="0"/>
        <w:ind w:left="0"/>
        <w:jc w:val="both"/>
      </w:pPr>
      <w:r>
        <w:rPr>
          <w:rFonts w:ascii="Times New Roman"/>
          <w:b w:val="false"/>
          <w:i w:val="false"/>
          <w:color w:val="000000"/>
          <w:sz w:val="28"/>
        </w:rPr>
        <w:t>
      2) внесение предложений на использование резерва Правительства Республики Казахстан для ликвидации чрезвычайных ситуаций глобального или регионального масштаба;</w:t>
      </w:r>
    </w:p>
    <w:bookmarkEnd w:id="1488"/>
    <w:bookmarkStart w:name="z1621" w:id="1489"/>
    <w:p>
      <w:pPr>
        <w:spacing w:after="0"/>
        <w:ind w:left="0"/>
        <w:jc w:val="both"/>
      </w:pPr>
      <w:r>
        <w:rPr>
          <w:rFonts w:ascii="Times New Roman"/>
          <w:b w:val="false"/>
          <w:i w:val="false"/>
          <w:color w:val="000000"/>
          <w:sz w:val="28"/>
        </w:rPr>
        <w:t>
      3) внесение предложений Президенту Республики Казахстан о применении Вооруженных Сил Республики Казахстан и привлечении сил и средств других войск и воинских формирований для ликвидации чрезвычайных ситуаций глобального или регионального масштаба.</w:t>
      </w:r>
    </w:p>
    <w:bookmarkEnd w:id="1489"/>
    <w:bookmarkStart w:name="z1622" w:id="1490"/>
    <w:p>
      <w:pPr>
        <w:spacing w:after="0"/>
        <w:ind w:left="0"/>
        <w:jc w:val="both"/>
      </w:pPr>
      <w:r>
        <w:rPr>
          <w:rFonts w:ascii="Times New Roman"/>
          <w:b w:val="false"/>
          <w:i w:val="false"/>
          <w:color w:val="000000"/>
          <w:sz w:val="28"/>
        </w:rPr>
        <w:t>
      6. Решение Республиканского оперативного штаба оформляется в виде протокола, который подписывается руководителем или заместителями руководителя Республиканского оперативного штаба и является обязательным для исполнения центральными и местными исполнительными органами.</w:t>
      </w:r>
    </w:p>
    <w:bookmarkEnd w:id="1490"/>
    <w:bookmarkStart w:name="z1623" w:id="1491"/>
    <w:p>
      <w:pPr>
        <w:spacing w:after="0"/>
        <w:ind w:left="0"/>
        <w:jc w:val="both"/>
      </w:pPr>
      <w:r>
        <w:rPr>
          <w:rFonts w:ascii="Times New Roman"/>
          <w:b w:val="false"/>
          <w:i w:val="false"/>
          <w:color w:val="000000"/>
          <w:sz w:val="28"/>
        </w:rPr>
        <w:t>
      7. Республиканский оперативный штаб осуществляет свою деятельность в соответствии с законодательством Республики Казахстан.";</w:t>
      </w:r>
    </w:p>
    <w:bookmarkEnd w:id="1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50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после слов "местного масштаба" дополнить словами "или объектового";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"или территориального подразделения его ведомства" заменить словами "или его территориального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9</w:t>
      </w:r>
      <w:r>
        <w:rPr>
          <w:rFonts w:ascii="Times New Roman"/>
          <w:b w:val="false"/>
          <w:i w:val="false"/>
          <w:color w:val="000000"/>
          <w:sz w:val="28"/>
        </w:rPr>
        <w:t xml:space="preserve"> после слов "Республики Казахстан," дополнить словами "Республиканский оперативный штаб,";</w:t>
      </w:r>
    </w:p>
    <w:bookmarkStart w:name="z1628" w:id="1492"/>
    <w:p>
      <w:pPr>
        <w:spacing w:after="0"/>
        <w:ind w:left="0"/>
        <w:jc w:val="both"/>
      </w:pPr>
      <w:r>
        <w:rPr>
          <w:rFonts w:ascii="Times New Roman"/>
          <w:b w:val="false"/>
          <w:i w:val="false"/>
          <w:color w:val="000000"/>
          <w:sz w:val="28"/>
        </w:rPr>
        <w:t>
      49) дополнить статьей 53-1 следующего содержания:</w:t>
      </w:r>
    </w:p>
    <w:bookmarkEnd w:id="1492"/>
    <w:bookmarkStart w:name="z1629" w:id="1493"/>
    <w:p>
      <w:pPr>
        <w:spacing w:after="0"/>
        <w:ind w:left="0"/>
        <w:jc w:val="both"/>
      </w:pPr>
      <w:r>
        <w:rPr>
          <w:rFonts w:ascii="Times New Roman"/>
          <w:b w:val="false"/>
          <w:i w:val="false"/>
          <w:color w:val="000000"/>
          <w:sz w:val="28"/>
        </w:rPr>
        <w:t>
      "Статья 53-1. Использование транспорта при ликвидации чрезвычайных ситуаций</w:t>
      </w:r>
    </w:p>
    <w:bookmarkEnd w:id="1493"/>
    <w:bookmarkStart w:name="z1630" w:id="1494"/>
    <w:p>
      <w:pPr>
        <w:spacing w:after="0"/>
        <w:ind w:left="0"/>
        <w:jc w:val="both"/>
      </w:pPr>
      <w:r>
        <w:rPr>
          <w:rFonts w:ascii="Times New Roman"/>
          <w:b w:val="false"/>
          <w:i w:val="false"/>
          <w:color w:val="000000"/>
          <w:sz w:val="28"/>
        </w:rPr>
        <w:t>
      1. При ликвидации чрезвычайных ситуаций на основании решения руководителя ликвидации чрезвычайных ситуаций может использоваться транспорт физических и юридических лиц (за исключением представительств иностранных государств и международных организаций, обладающих дипломатическим иммунитетом) для выполнения работ, связанных с ликвидацией чрезвычайных ситуаций. Возмещение расходов за использование транспорта физических и юридических лиц для выполнения работ, связанных с ликвидацией чрезвычайных ситуаций, осуществляется в порядке, определяемом Правительством Республики Казахстан.</w:t>
      </w:r>
    </w:p>
    <w:bookmarkEnd w:id="1494"/>
    <w:bookmarkStart w:name="z1631" w:id="1495"/>
    <w:p>
      <w:pPr>
        <w:spacing w:after="0"/>
        <w:ind w:left="0"/>
        <w:jc w:val="both"/>
      </w:pPr>
      <w:r>
        <w:rPr>
          <w:rFonts w:ascii="Times New Roman"/>
          <w:b w:val="false"/>
          <w:i w:val="false"/>
          <w:color w:val="000000"/>
          <w:sz w:val="28"/>
        </w:rPr>
        <w:t>
      2. При ликвидации чрезвычайных ситуаций уполномоченные государственные органы обеспечивают предоставление руководителю ликвидации чрезвычайных ситуаций ограниченного доступа к единой информационной системе государственной регистрации транспортных средств и единой автоматизированной системе управления отраслями агропромышленного комплекса.";</w:t>
      </w:r>
    </w:p>
    <w:bookmarkEnd w:id="1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57</w:t>
      </w:r>
      <w:r>
        <w:rPr>
          <w:rFonts w:ascii="Times New Roman"/>
          <w:b w:val="false"/>
          <w:i w:val="false"/>
          <w:color w:val="000000"/>
          <w:sz w:val="28"/>
        </w:rPr>
        <w:t xml:space="preserve"> дополнить частями третьей, четвертой и пятой следующего содержания:</w:t>
      </w:r>
    </w:p>
    <w:bookmarkStart w:name="z1633" w:id="1496"/>
    <w:p>
      <w:pPr>
        <w:spacing w:after="0"/>
        <w:ind w:left="0"/>
        <w:jc w:val="both"/>
      </w:pPr>
      <w:r>
        <w:rPr>
          <w:rFonts w:ascii="Times New Roman"/>
          <w:b w:val="false"/>
          <w:i w:val="false"/>
          <w:color w:val="000000"/>
          <w:sz w:val="28"/>
        </w:rPr>
        <w:t>
      "Руководство при ликвидации последствий чрезвычайных ситуаций глобального или регионального масштаба обеспечивается в порядке, установленном статьей 49-1 настоящего Закона.</w:t>
      </w:r>
    </w:p>
    <w:bookmarkEnd w:id="1496"/>
    <w:bookmarkStart w:name="z1634" w:id="1497"/>
    <w:p>
      <w:pPr>
        <w:spacing w:after="0"/>
        <w:ind w:left="0"/>
        <w:jc w:val="both"/>
      </w:pPr>
      <w:r>
        <w:rPr>
          <w:rFonts w:ascii="Times New Roman"/>
          <w:b w:val="false"/>
          <w:i w:val="false"/>
          <w:color w:val="000000"/>
          <w:sz w:val="28"/>
        </w:rPr>
        <w:t>
      При ликвидации последствий чрезвычайных ситуаций глобального или регионального масштаба использование транспорта осуществляется на основании решения Республиканского оперативного штаба.</w:t>
      </w:r>
    </w:p>
    <w:bookmarkEnd w:id="1497"/>
    <w:bookmarkStart w:name="z1635" w:id="1498"/>
    <w:p>
      <w:pPr>
        <w:spacing w:after="0"/>
        <w:ind w:left="0"/>
        <w:jc w:val="both"/>
      </w:pPr>
      <w:r>
        <w:rPr>
          <w:rFonts w:ascii="Times New Roman"/>
          <w:b w:val="false"/>
          <w:i w:val="false"/>
          <w:color w:val="000000"/>
          <w:sz w:val="28"/>
        </w:rPr>
        <w:t>
      Возмещение расходов за использование транспорта физических и юридических лиц для выполнения работ, связанных с ликвидацией последствий чрезвычайных ситуаций, осуществляется в порядке, определяемом Правительством Республики Казахстан.";</w:t>
      </w:r>
    </w:p>
    <w:bookmarkEnd w:id="1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2</w:t>
      </w:r>
      <w:r>
        <w:rPr>
          <w:rFonts w:ascii="Times New Roman"/>
          <w:b w:val="false"/>
          <w:i w:val="false"/>
          <w:color w:val="000000"/>
          <w:sz w:val="28"/>
        </w:rPr>
        <w:t xml:space="preserve"> статьи 59 изложить в следующей редакции:</w:t>
      </w:r>
    </w:p>
    <w:bookmarkStart w:name="z1637" w:id="1499"/>
    <w:p>
      <w:pPr>
        <w:spacing w:after="0"/>
        <w:ind w:left="0"/>
        <w:jc w:val="both"/>
      </w:pP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территориальных органов и организаций образования уполномоченного органа.";</w:t>
      </w:r>
    </w:p>
    <w:bookmarkEnd w:id="1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пункт 2</w:t>
      </w:r>
      <w:r>
        <w:rPr>
          <w:rFonts w:ascii="Times New Roman"/>
          <w:b w:val="false"/>
          <w:i w:val="false"/>
          <w:color w:val="000000"/>
          <w:sz w:val="28"/>
        </w:rPr>
        <w:t xml:space="preserve"> статьи 60 после слов "государственной противопожарной службы," дополнить словами "отраслевые противопожарные службы,";</w:t>
      </w:r>
    </w:p>
    <w:bookmarkStart w:name="z1639" w:id="1500"/>
    <w:p>
      <w:pPr>
        <w:spacing w:after="0"/>
        <w:ind w:left="0"/>
        <w:jc w:val="both"/>
      </w:pPr>
      <w:r>
        <w:rPr>
          <w:rFonts w:ascii="Times New Roman"/>
          <w:b w:val="false"/>
          <w:i w:val="false"/>
          <w:color w:val="000000"/>
          <w:sz w:val="28"/>
        </w:rPr>
        <w:t>
      53) дополнить статьями 62-1 и 62-2 следующего содержания:</w:t>
      </w:r>
    </w:p>
    <w:bookmarkEnd w:id="1500"/>
    <w:bookmarkStart w:name="z1640" w:id="1501"/>
    <w:p>
      <w:pPr>
        <w:spacing w:after="0"/>
        <w:ind w:left="0"/>
        <w:jc w:val="both"/>
      </w:pPr>
      <w:r>
        <w:rPr>
          <w:rFonts w:ascii="Times New Roman"/>
          <w:b w:val="false"/>
          <w:i w:val="false"/>
          <w:color w:val="000000"/>
          <w:sz w:val="28"/>
        </w:rPr>
        <w:t>
      "Статья 62-1. Страхование в области пожарной безопасности</w:t>
      </w:r>
    </w:p>
    <w:bookmarkEnd w:id="1501"/>
    <w:bookmarkStart w:name="z1641" w:id="1502"/>
    <w:p>
      <w:pPr>
        <w:spacing w:after="0"/>
        <w:ind w:left="0"/>
        <w:jc w:val="both"/>
      </w:pPr>
      <w:r>
        <w:rPr>
          <w:rFonts w:ascii="Times New Roman"/>
          <w:b w:val="false"/>
          <w:i w:val="false"/>
          <w:color w:val="000000"/>
          <w:sz w:val="28"/>
        </w:rPr>
        <w:t>
      1. Владелец объекта, входящего в перечень объектов с массовым пребыванием людей с площадью более двух тысяч квадратных метров, подлежащих страхованию в области пожарной безопасности, обязан заключить договор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bookmarkEnd w:id="1502"/>
    <w:bookmarkStart w:name="z1642" w:id="1503"/>
    <w:p>
      <w:pPr>
        <w:spacing w:after="0"/>
        <w:ind w:left="0"/>
        <w:jc w:val="both"/>
      </w:pPr>
      <w:r>
        <w:rPr>
          <w:rFonts w:ascii="Times New Roman"/>
          <w:b w:val="false"/>
          <w:i w:val="false"/>
          <w:color w:val="000000"/>
          <w:sz w:val="28"/>
        </w:rPr>
        <w:t>
      Не допускается деятельность объектов, входящих в перечень объектов с массовым пребыванием людей с площадью более двух тысяч квадратных метров, подлежащих страхованию в области пожарной безопасности, при отсутствии договора вмененного страхования гражданско-правовой ответственности владельцев объектов с массовым пребыванием людей.</w:t>
      </w:r>
    </w:p>
    <w:bookmarkEnd w:id="1503"/>
    <w:bookmarkStart w:name="z1643" w:id="1504"/>
    <w:p>
      <w:pPr>
        <w:spacing w:after="0"/>
        <w:ind w:left="0"/>
        <w:jc w:val="both"/>
      </w:pPr>
      <w:r>
        <w:rPr>
          <w:rFonts w:ascii="Times New Roman"/>
          <w:b w:val="false"/>
          <w:i w:val="false"/>
          <w:color w:val="000000"/>
          <w:sz w:val="28"/>
        </w:rPr>
        <w:t>
      2. Договор вмененного страхования гражданско-правовой ответственности владельцев объектов с массовым пребыванием людей заключается в письменном виде между страховщиком и владельцем объекта с массовым пребыванием людей в соответствии с требованиями настоящего Закона и на основании типового договора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 разрабатываемого и утверждаемого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1504"/>
    <w:bookmarkStart w:name="z1644" w:id="1505"/>
    <w:p>
      <w:pPr>
        <w:spacing w:after="0"/>
        <w:ind w:left="0"/>
        <w:jc w:val="both"/>
      </w:pPr>
      <w:r>
        <w:rPr>
          <w:rFonts w:ascii="Times New Roman"/>
          <w:b w:val="false"/>
          <w:i w:val="false"/>
          <w:color w:val="000000"/>
          <w:sz w:val="28"/>
        </w:rPr>
        <w:t>
      3. Объектом вмененного страхования гражданско-правовой ответственности владельцев объектов с массовым пребыванием людей являются имущественные интересы страхователя, связанные с его обязанностью возместить вред, причиненный жизни, здоровью и имуществу третьих лиц, в результате наступления страхового случая.</w:t>
      </w:r>
    </w:p>
    <w:bookmarkEnd w:id="1505"/>
    <w:bookmarkStart w:name="z1645" w:id="1506"/>
    <w:p>
      <w:pPr>
        <w:spacing w:after="0"/>
        <w:ind w:left="0"/>
        <w:jc w:val="both"/>
      </w:pPr>
      <w:r>
        <w:rPr>
          <w:rFonts w:ascii="Times New Roman"/>
          <w:b w:val="false"/>
          <w:i w:val="false"/>
          <w:color w:val="000000"/>
          <w:sz w:val="28"/>
        </w:rPr>
        <w:t xml:space="preserve">
      Договор вмененного страхования гражданско-правовой ответственности владельцев объектов с массовым пребыванием людей заключается сроком на двенадцать месяцев с даты вступления его в силу. </w:t>
      </w:r>
    </w:p>
    <w:bookmarkEnd w:id="1506"/>
    <w:bookmarkStart w:name="z1646" w:id="1507"/>
    <w:p>
      <w:pPr>
        <w:spacing w:after="0"/>
        <w:ind w:left="0"/>
        <w:jc w:val="both"/>
      </w:pPr>
      <w:r>
        <w:rPr>
          <w:rFonts w:ascii="Times New Roman"/>
          <w:b w:val="false"/>
          <w:i w:val="false"/>
          <w:color w:val="000000"/>
          <w:sz w:val="28"/>
        </w:rPr>
        <w:t>
      4. Страховым риском при вмененном страховании гражданско-правовой ответственности владельцев объектов с массовым пребыванием людей признается вероятность наступления пожара на объекте с массовым пребыванием людей, повлекшего причинение вреда жизни, здоровью и имуществу третьих лиц.</w:t>
      </w:r>
    </w:p>
    <w:bookmarkEnd w:id="1507"/>
    <w:bookmarkStart w:name="z1647" w:id="1508"/>
    <w:p>
      <w:pPr>
        <w:spacing w:after="0"/>
        <w:ind w:left="0"/>
        <w:jc w:val="both"/>
      </w:pPr>
      <w:r>
        <w:rPr>
          <w:rFonts w:ascii="Times New Roman"/>
          <w:b w:val="false"/>
          <w:i w:val="false"/>
          <w:color w:val="000000"/>
          <w:sz w:val="28"/>
        </w:rPr>
        <w:t xml:space="preserve">
      5. Размер страховой премии, порядок и сроки ее уплаты определяются договором вмененного страхования гражданско-правовой ответственности владельцев объектов с массовым пребыванием людей. </w:t>
      </w:r>
    </w:p>
    <w:bookmarkEnd w:id="1508"/>
    <w:bookmarkStart w:name="z1648" w:id="1509"/>
    <w:p>
      <w:pPr>
        <w:spacing w:after="0"/>
        <w:ind w:left="0"/>
        <w:jc w:val="both"/>
      </w:pPr>
      <w:r>
        <w:rPr>
          <w:rFonts w:ascii="Times New Roman"/>
          <w:b w:val="false"/>
          <w:i w:val="false"/>
          <w:color w:val="000000"/>
          <w:sz w:val="28"/>
        </w:rPr>
        <w:t xml:space="preserve">
      6. Страховым случаем по договору вмененного страхования гражданско-правовой ответственности владельцев объектов с массовым пребыванием людей является факт наступления гражданско-правовой ответственности страхователя по возмещению вреда, причиненного жизни, здоровью и имуществу третьих лиц в результате пожара на объекте с массовым пребыванием людей. </w:t>
      </w:r>
    </w:p>
    <w:bookmarkEnd w:id="1509"/>
    <w:bookmarkStart w:name="z1649" w:id="1510"/>
    <w:p>
      <w:pPr>
        <w:spacing w:after="0"/>
        <w:ind w:left="0"/>
        <w:jc w:val="both"/>
      </w:pPr>
      <w:r>
        <w:rPr>
          <w:rFonts w:ascii="Times New Roman"/>
          <w:b w:val="false"/>
          <w:i w:val="false"/>
          <w:color w:val="000000"/>
          <w:sz w:val="28"/>
        </w:rPr>
        <w:t>
      Факт наступления страхового случая устанавливается соглашением сторон или решением суда в соответствии с условиями типового договора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bookmarkEnd w:id="1510"/>
    <w:bookmarkStart w:name="z1650" w:id="1511"/>
    <w:p>
      <w:pPr>
        <w:spacing w:after="0"/>
        <w:ind w:left="0"/>
        <w:jc w:val="both"/>
      </w:pPr>
      <w:r>
        <w:rPr>
          <w:rFonts w:ascii="Times New Roman"/>
          <w:b w:val="false"/>
          <w:i w:val="false"/>
          <w:color w:val="000000"/>
          <w:sz w:val="28"/>
        </w:rPr>
        <w:t xml:space="preserve">
      7. Размер страховой суммы по договору вмененного страхования гражданско-правовой ответственности владельцев объектов с массовым пребыванием людей определяется соглашением сторон и должен составлять сумму не менее семидесятипятитысячекратного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вмененного страхования гражданско-правовой ответственности владельцев объектов с массовым пребыванием людей. </w:t>
      </w:r>
    </w:p>
    <w:bookmarkEnd w:id="1511"/>
    <w:bookmarkStart w:name="z1651" w:id="1512"/>
    <w:p>
      <w:pPr>
        <w:spacing w:after="0"/>
        <w:ind w:left="0"/>
        <w:jc w:val="both"/>
      </w:pPr>
      <w:r>
        <w:rPr>
          <w:rFonts w:ascii="Times New Roman"/>
          <w:b w:val="false"/>
          <w:i w:val="false"/>
          <w:color w:val="000000"/>
          <w:sz w:val="28"/>
        </w:rPr>
        <w:t>
      8. Размер страховой выплаты за вред, причиненный жизни, здоровью, имуществу каждого третьего лица (предельный объем ответственности страховщика по одному страховому случаю), устанавливается в размере месячного расчетного показателя, установленного законом о республиканском бюджете на соответствующий финансовый год, и составляет не менее:</w:t>
      </w:r>
    </w:p>
    <w:bookmarkEnd w:id="1512"/>
    <w:bookmarkStart w:name="z1652" w:id="1513"/>
    <w:p>
      <w:pPr>
        <w:spacing w:after="0"/>
        <w:ind w:left="0"/>
        <w:jc w:val="both"/>
      </w:pPr>
      <w:r>
        <w:rPr>
          <w:rFonts w:ascii="Times New Roman"/>
          <w:b w:val="false"/>
          <w:i w:val="false"/>
          <w:color w:val="000000"/>
          <w:sz w:val="28"/>
        </w:rPr>
        <w:t>
      1) за вред, причиненный жизни и здоровью каждого потерпевшего и повлекший:</w:t>
      </w:r>
    </w:p>
    <w:bookmarkEnd w:id="1513"/>
    <w:bookmarkStart w:name="z1653" w:id="1514"/>
    <w:p>
      <w:pPr>
        <w:spacing w:after="0"/>
        <w:ind w:left="0"/>
        <w:jc w:val="both"/>
      </w:pPr>
      <w:r>
        <w:rPr>
          <w:rFonts w:ascii="Times New Roman"/>
          <w:b w:val="false"/>
          <w:i w:val="false"/>
          <w:color w:val="000000"/>
          <w:sz w:val="28"/>
        </w:rPr>
        <w:t>
      гибель – пяти тысяч;</w:t>
      </w:r>
    </w:p>
    <w:bookmarkEnd w:id="1514"/>
    <w:bookmarkStart w:name="z1654" w:id="1515"/>
    <w:p>
      <w:pPr>
        <w:spacing w:after="0"/>
        <w:ind w:left="0"/>
        <w:jc w:val="both"/>
      </w:pPr>
      <w:r>
        <w:rPr>
          <w:rFonts w:ascii="Times New Roman"/>
          <w:b w:val="false"/>
          <w:i w:val="false"/>
          <w:color w:val="000000"/>
          <w:sz w:val="28"/>
        </w:rPr>
        <w:t>
      установление инвалидности:</w:t>
      </w:r>
    </w:p>
    <w:bookmarkEnd w:id="1515"/>
    <w:bookmarkStart w:name="z1655" w:id="1516"/>
    <w:p>
      <w:pPr>
        <w:spacing w:after="0"/>
        <w:ind w:left="0"/>
        <w:jc w:val="both"/>
      </w:pPr>
      <w:r>
        <w:rPr>
          <w:rFonts w:ascii="Times New Roman"/>
          <w:b w:val="false"/>
          <w:i w:val="false"/>
          <w:color w:val="000000"/>
          <w:sz w:val="28"/>
        </w:rPr>
        <w:t>
      первой группы – четырех тысяч;</w:t>
      </w:r>
    </w:p>
    <w:bookmarkEnd w:id="1516"/>
    <w:bookmarkStart w:name="z1656" w:id="1517"/>
    <w:p>
      <w:pPr>
        <w:spacing w:after="0"/>
        <w:ind w:left="0"/>
        <w:jc w:val="both"/>
      </w:pPr>
      <w:r>
        <w:rPr>
          <w:rFonts w:ascii="Times New Roman"/>
          <w:b w:val="false"/>
          <w:i w:val="false"/>
          <w:color w:val="000000"/>
          <w:sz w:val="28"/>
        </w:rPr>
        <w:t>
      второй группы – трех тысяч;</w:t>
      </w:r>
    </w:p>
    <w:bookmarkEnd w:id="1517"/>
    <w:bookmarkStart w:name="z1657" w:id="1518"/>
    <w:p>
      <w:pPr>
        <w:spacing w:after="0"/>
        <w:ind w:left="0"/>
        <w:jc w:val="both"/>
      </w:pPr>
      <w:r>
        <w:rPr>
          <w:rFonts w:ascii="Times New Roman"/>
          <w:b w:val="false"/>
          <w:i w:val="false"/>
          <w:color w:val="000000"/>
          <w:sz w:val="28"/>
        </w:rPr>
        <w:t>
      третьей группы – одной тысячи пятисот;</w:t>
      </w:r>
    </w:p>
    <w:bookmarkEnd w:id="1518"/>
    <w:bookmarkStart w:name="z1658" w:id="1519"/>
    <w:p>
      <w:pPr>
        <w:spacing w:after="0"/>
        <w:ind w:left="0"/>
        <w:jc w:val="both"/>
      </w:pPr>
      <w:r>
        <w:rPr>
          <w:rFonts w:ascii="Times New Roman"/>
          <w:b w:val="false"/>
          <w:i w:val="false"/>
          <w:color w:val="000000"/>
          <w:sz w:val="28"/>
        </w:rPr>
        <w:t>
      ребенку – трех тысяч;</w:t>
      </w:r>
    </w:p>
    <w:bookmarkEnd w:id="1519"/>
    <w:bookmarkStart w:name="z1659" w:id="1520"/>
    <w:p>
      <w:pPr>
        <w:spacing w:after="0"/>
        <w:ind w:left="0"/>
        <w:jc w:val="both"/>
      </w:pPr>
      <w:r>
        <w:rPr>
          <w:rFonts w:ascii="Times New Roman"/>
          <w:b w:val="false"/>
          <w:i w:val="false"/>
          <w:color w:val="000000"/>
          <w:sz w:val="28"/>
        </w:rPr>
        <w:t>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семисот пятидесяти;</w:t>
      </w:r>
    </w:p>
    <w:bookmarkEnd w:id="1520"/>
    <w:bookmarkStart w:name="z1660" w:id="1521"/>
    <w:p>
      <w:pPr>
        <w:spacing w:after="0"/>
        <w:ind w:left="0"/>
        <w:jc w:val="both"/>
      </w:pPr>
      <w:r>
        <w:rPr>
          <w:rFonts w:ascii="Times New Roman"/>
          <w:b w:val="false"/>
          <w:i w:val="false"/>
          <w:color w:val="000000"/>
          <w:sz w:val="28"/>
        </w:rPr>
        <w:t>
      2) за вред, причиненный имуществу одного потерпевшего, – в размере причиненного вреда, но не более одной тысячи пятисот;</w:t>
      </w:r>
    </w:p>
    <w:bookmarkEnd w:id="1521"/>
    <w:bookmarkStart w:name="z1661" w:id="1522"/>
    <w:p>
      <w:pPr>
        <w:spacing w:after="0"/>
        <w:ind w:left="0"/>
        <w:jc w:val="both"/>
      </w:pPr>
      <w:r>
        <w:rPr>
          <w:rFonts w:ascii="Times New Roman"/>
          <w:b w:val="false"/>
          <w:i w:val="false"/>
          <w:color w:val="000000"/>
          <w:sz w:val="28"/>
        </w:rPr>
        <w:t>
      3) за вред, причиненный одновременно имуществу двух и более потерпевших, – в размере причиненного вреда, но не более одной тысячи пятисот каждому потерпевшему. Общий размер страховых выплат по имуществу по всем потерпевшим не может превышать десять тысяч месячных расчетных показателей. В случае превышения размера вреда имуществу потерпевших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bookmarkEnd w:id="1522"/>
    <w:bookmarkStart w:name="z1662" w:id="1523"/>
    <w:p>
      <w:pPr>
        <w:spacing w:after="0"/>
        <w:ind w:left="0"/>
        <w:jc w:val="both"/>
      </w:pPr>
      <w:r>
        <w:rPr>
          <w:rFonts w:ascii="Times New Roman"/>
          <w:b w:val="false"/>
          <w:i w:val="false"/>
          <w:color w:val="000000"/>
          <w:sz w:val="28"/>
        </w:rPr>
        <w:t>
      Для расчета размера страховой выплаты используется месячный расчетный показатель, установленный законом о республиканском бюджете на соответствующий финансовый год, на день осуществления страховой выплаты.</w:t>
      </w:r>
    </w:p>
    <w:bookmarkEnd w:id="1523"/>
    <w:bookmarkStart w:name="z1663" w:id="1524"/>
    <w:p>
      <w:pPr>
        <w:spacing w:after="0"/>
        <w:ind w:left="0"/>
        <w:jc w:val="both"/>
      </w:pPr>
      <w:r>
        <w:rPr>
          <w:rFonts w:ascii="Times New Roman"/>
          <w:b w:val="false"/>
          <w:i w:val="false"/>
          <w:color w:val="000000"/>
          <w:sz w:val="28"/>
        </w:rPr>
        <w:t>
      Порядок и сроки осуществления страховой выплаты устанавливаются в типовом договоре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bookmarkEnd w:id="1524"/>
    <w:bookmarkStart w:name="z1664" w:id="1525"/>
    <w:p>
      <w:pPr>
        <w:spacing w:after="0"/>
        <w:ind w:left="0"/>
        <w:jc w:val="both"/>
      </w:pPr>
      <w:r>
        <w:rPr>
          <w:rFonts w:ascii="Times New Roman"/>
          <w:b w:val="false"/>
          <w:i w:val="false"/>
          <w:color w:val="000000"/>
          <w:sz w:val="28"/>
        </w:rPr>
        <w:t>
      9. Иные условия вмененного страхования гражданско-правовой ответственности владельцев объектов с массовым пребыванием людей определяются соглашением сторон на основании типового договора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bookmarkEnd w:id="1525"/>
    <w:bookmarkStart w:name="z1665" w:id="1526"/>
    <w:p>
      <w:pPr>
        <w:spacing w:after="0"/>
        <w:ind w:left="0"/>
        <w:jc w:val="both"/>
      </w:pPr>
      <w:r>
        <w:rPr>
          <w:rFonts w:ascii="Times New Roman"/>
          <w:b w:val="false"/>
          <w:i w:val="false"/>
          <w:color w:val="000000"/>
          <w:sz w:val="28"/>
        </w:rPr>
        <w:t>
      Статья 62-2. Аудит в области пожарной безопасности</w:t>
      </w:r>
    </w:p>
    <w:bookmarkEnd w:id="1526"/>
    <w:bookmarkStart w:name="z1666" w:id="1527"/>
    <w:p>
      <w:pPr>
        <w:spacing w:after="0"/>
        <w:ind w:left="0"/>
        <w:jc w:val="both"/>
      </w:pPr>
      <w:r>
        <w:rPr>
          <w:rFonts w:ascii="Times New Roman"/>
          <w:b w:val="false"/>
          <w:i w:val="false"/>
          <w:color w:val="000000"/>
          <w:sz w:val="28"/>
        </w:rPr>
        <w:t>
      1. Аудит в области пожарной безопасности осуществляется в целях установления соответствия или несоответствия объектов требованиям пожарной безопасности.</w:t>
      </w:r>
    </w:p>
    <w:bookmarkEnd w:id="1527"/>
    <w:bookmarkStart w:name="z1667" w:id="1528"/>
    <w:p>
      <w:pPr>
        <w:spacing w:after="0"/>
        <w:ind w:left="0"/>
        <w:jc w:val="both"/>
      </w:pPr>
      <w:r>
        <w:rPr>
          <w:rFonts w:ascii="Times New Roman"/>
          <w:b w:val="false"/>
          <w:i w:val="false"/>
          <w:color w:val="000000"/>
          <w:sz w:val="28"/>
        </w:rPr>
        <w:t xml:space="preserve">
      2. Аудит в области пожарной безопасности осуществляется экспертной организацией. </w:t>
      </w:r>
    </w:p>
    <w:bookmarkEnd w:id="1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осуществления своей деятельности экспертная организация должна иметь аттестат аккредитации, выданный ведомством уполномоченного органа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Start w:name="z1669" w:id="1529"/>
    <w:p>
      <w:pPr>
        <w:spacing w:after="0"/>
        <w:ind w:left="0"/>
        <w:jc w:val="both"/>
      </w:pPr>
      <w:r>
        <w:rPr>
          <w:rFonts w:ascii="Times New Roman"/>
          <w:b w:val="false"/>
          <w:i w:val="false"/>
          <w:color w:val="000000"/>
          <w:sz w:val="28"/>
        </w:rPr>
        <w:t>
      3. Аудит в области пожарной безопасности проводится на основании договора на проведение аудита в области пожарной безопасности, заключенного между индивидуальным предпринимателем или юридическим лицом и экспертной организацией.</w:t>
      </w:r>
    </w:p>
    <w:bookmarkEnd w:id="1529"/>
    <w:bookmarkStart w:name="z1670" w:id="1530"/>
    <w:p>
      <w:pPr>
        <w:spacing w:after="0"/>
        <w:ind w:left="0"/>
        <w:jc w:val="both"/>
      </w:pPr>
      <w:r>
        <w:rPr>
          <w:rFonts w:ascii="Times New Roman"/>
          <w:b w:val="false"/>
          <w:i w:val="false"/>
          <w:color w:val="000000"/>
          <w:sz w:val="28"/>
        </w:rPr>
        <w:t>
      4. Срок проведения аудита в области пожарной безопасности не может превышать трех месяцев.</w:t>
      </w:r>
    </w:p>
    <w:bookmarkEnd w:id="1530"/>
    <w:bookmarkStart w:name="z1671" w:id="1531"/>
    <w:p>
      <w:pPr>
        <w:spacing w:after="0"/>
        <w:ind w:left="0"/>
        <w:jc w:val="both"/>
      </w:pPr>
      <w:r>
        <w:rPr>
          <w:rFonts w:ascii="Times New Roman"/>
          <w:b w:val="false"/>
          <w:i w:val="false"/>
          <w:color w:val="000000"/>
          <w:sz w:val="28"/>
        </w:rPr>
        <w:t>
      5. По результатам аудита в области пожарной безопасности экспертной организацией составляется заключение аудита в области пожарной безопасности по форме, утвержденной уполномоченным органом. Копия заключения аудита в области пожарной безопасности в течение пяти рабочих дней со дня его выдачи представляется в территориальный орган уполномоченного органа.</w:t>
      </w:r>
    </w:p>
    <w:bookmarkEnd w:id="1531"/>
    <w:bookmarkStart w:name="z1672" w:id="1532"/>
    <w:p>
      <w:pPr>
        <w:spacing w:after="0"/>
        <w:ind w:left="0"/>
        <w:jc w:val="both"/>
      </w:pPr>
      <w:r>
        <w:rPr>
          <w:rFonts w:ascii="Times New Roman"/>
          <w:b w:val="false"/>
          <w:i w:val="false"/>
          <w:color w:val="000000"/>
          <w:sz w:val="28"/>
        </w:rPr>
        <w:t>
      Непредставление, несвоевременное представление копии заключения аудита в области пожарной безопасности, представление копии заключения аудита в области пожарной безопасности, содержащего недостоверную информацию, а также представление заведомо ложного заключения аудита в области пожарной безопасности влекут административную ответственность в соответствии с законодательством Республики Казахстан об административных правонарушениях.</w:t>
      </w:r>
    </w:p>
    <w:bookmarkEnd w:id="1532"/>
    <w:bookmarkStart w:name="z1673" w:id="1533"/>
    <w:p>
      <w:pPr>
        <w:spacing w:after="0"/>
        <w:ind w:left="0"/>
        <w:jc w:val="both"/>
      </w:pPr>
      <w:r>
        <w:rPr>
          <w:rFonts w:ascii="Times New Roman"/>
          <w:b w:val="false"/>
          <w:i w:val="false"/>
          <w:color w:val="000000"/>
          <w:sz w:val="28"/>
        </w:rPr>
        <w:t>
      6. Лишение аттестата аккредитации осуществляется в соответствии с законодательством Республики Казахстан об административных правонарушениях.</w:t>
      </w:r>
    </w:p>
    <w:bookmarkEnd w:id="1533"/>
    <w:bookmarkStart w:name="z1674" w:id="1534"/>
    <w:p>
      <w:pPr>
        <w:spacing w:after="0"/>
        <w:ind w:left="0"/>
        <w:jc w:val="both"/>
      </w:pPr>
      <w:r>
        <w:rPr>
          <w:rFonts w:ascii="Times New Roman"/>
          <w:b w:val="false"/>
          <w:i w:val="false"/>
          <w:color w:val="000000"/>
          <w:sz w:val="28"/>
        </w:rPr>
        <w:t>
      7. Аттестат аккредитации прекращает действие в случаях:</w:t>
      </w:r>
    </w:p>
    <w:bookmarkEnd w:id="1534"/>
    <w:bookmarkStart w:name="z1675" w:id="1535"/>
    <w:p>
      <w:pPr>
        <w:spacing w:after="0"/>
        <w:ind w:left="0"/>
        <w:jc w:val="both"/>
      </w:pPr>
      <w:r>
        <w:rPr>
          <w:rFonts w:ascii="Times New Roman"/>
          <w:b w:val="false"/>
          <w:i w:val="false"/>
          <w:color w:val="000000"/>
          <w:sz w:val="28"/>
        </w:rPr>
        <w:t>
      1) добровольного обращения в ведомство уполномоченного органа о прекращении действия аттестата;</w:t>
      </w:r>
    </w:p>
    <w:bookmarkEnd w:id="1535"/>
    <w:bookmarkStart w:name="z1676" w:id="1536"/>
    <w:p>
      <w:pPr>
        <w:spacing w:after="0"/>
        <w:ind w:left="0"/>
        <w:jc w:val="both"/>
      </w:pPr>
      <w:r>
        <w:rPr>
          <w:rFonts w:ascii="Times New Roman"/>
          <w:b w:val="false"/>
          <w:i w:val="false"/>
          <w:color w:val="000000"/>
          <w:sz w:val="28"/>
        </w:rPr>
        <w:t>
      2) ликвидации юридического лица;</w:t>
      </w:r>
    </w:p>
    <w:bookmarkEnd w:id="1536"/>
    <w:bookmarkStart w:name="z1677" w:id="1537"/>
    <w:p>
      <w:pPr>
        <w:spacing w:after="0"/>
        <w:ind w:left="0"/>
        <w:jc w:val="both"/>
      </w:pPr>
      <w:r>
        <w:rPr>
          <w:rFonts w:ascii="Times New Roman"/>
          <w:b w:val="false"/>
          <w:i w:val="false"/>
          <w:color w:val="000000"/>
          <w:sz w:val="28"/>
        </w:rPr>
        <w:t>
      3) прекращения деятельности индивидуального предпринимателя;</w:t>
      </w:r>
    </w:p>
    <w:bookmarkEnd w:id="1537"/>
    <w:bookmarkStart w:name="z1678" w:id="1538"/>
    <w:p>
      <w:pPr>
        <w:spacing w:after="0"/>
        <w:ind w:left="0"/>
        <w:jc w:val="both"/>
      </w:pPr>
      <w:r>
        <w:rPr>
          <w:rFonts w:ascii="Times New Roman"/>
          <w:b w:val="false"/>
          <w:i w:val="false"/>
          <w:color w:val="000000"/>
          <w:sz w:val="28"/>
        </w:rPr>
        <w:t>
      4) лишения аттестата аккредитации.";</w:t>
      </w:r>
    </w:p>
    <w:bookmarkEnd w:id="1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63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1681" w:id="1539"/>
    <w:p>
      <w:pPr>
        <w:spacing w:after="0"/>
        <w:ind w:left="0"/>
        <w:jc w:val="both"/>
      </w:pPr>
      <w:r>
        <w:rPr>
          <w:rFonts w:ascii="Times New Roman"/>
          <w:b w:val="false"/>
          <w:i w:val="false"/>
          <w:color w:val="000000"/>
          <w:sz w:val="28"/>
        </w:rPr>
        <w:t>
      часть третью изложить в следующей редакции:</w:t>
      </w:r>
    </w:p>
    <w:bookmarkEnd w:id="1539"/>
    <w:bookmarkStart w:name="z1682" w:id="1540"/>
    <w:p>
      <w:pPr>
        <w:spacing w:after="0"/>
        <w:ind w:left="0"/>
        <w:jc w:val="both"/>
      </w:pPr>
      <w:r>
        <w:rPr>
          <w:rFonts w:ascii="Times New Roman"/>
          <w:b w:val="false"/>
          <w:i w:val="false"/>
          <w:color w:val="000000"/>
          <w:sz w:val="28"/>
        </w:rPr>
        <w:t>
      "Порядок привлечения и взаимодействия государственной противопожарной службы с отраслевыми противопожарными службами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регламентируется соглашениями между уполномоченным органом и соответствующими государственными органами.";</w:t>
      </w:r>
    </w:p>
    <w:bookmarkEnd w:id="1540"/>
    <w:bookmarkStart w:name="z1683" w:id="1541"/>
    <w:p>
      <w:pPr>
        <w:spacing w:after="0"/>
        <w:ind w:left="0"/>
        <w:jc w:val="both"/>
      </w:pPr>
      <w:r>
        <w:rPr>
          <w:rFonts w:ascii="Times New Roman"/>
          <w:b w:val="false"/>
          <w:i w:val="false"/>
          <w:color w:val="000000"/>
          <w:sz w:val="28"/>
        </w:rPr>
        <w:t>
      дополнить частью четвертой следующего содержания:</w:t>
      </w:r>
    </w:p>
    <w:bookmarkEnd w:id="1541"/>
    <w:bookmarkStart w:name="z1684" w:id="1542"/>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лесных пожаров осуществляется в соответствии со статьей 65-1 Лесного кодекса Республики Казахстан.";</w:t>
      </w:r>
    </w:p>
    <w:bookmarkEnd w:id="1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"государственной и негосударственной" заменить словами "государственной, профессиональной и отраслевой";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7</w:t>
      </w:r>
      <w:r>
        <w:rPr>
          <w:rFonts w:ascii="Times New Roman"/>
          <w:b w:val="false"/>
          <w:i w:val="false"/>
          <w:color w:val="000000"/>
          <w:sz w:val="28"/>
        </w:rPr>
        <w:t xml:space="preserve"> слово "негосударственных" заменить словами "профессиональных, отраслевых";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главу 12</w:t>
      </w:r>
      <w:r>
        <w:rPr>
          <w:rFonts w:ascii="Times New Roman"/>
          <w:b w:val="false"/>
          <w:i w:val="false"/>
          <w:color w:val="000000"/>
          <w:sz w:val="28"/>
        </w:rPr>
        <w:t xml:space="preserve"> дополнить статьями 66-1, 66-2 и 66-3 следующего содержания:</w:t>
      </w:r>
    </w:p>
    <w:bookmarkStart w:name="z1688" w:id="1543"/>
    <w:p>
      <w:pPr>
        <w:spacing w:after="0"/>
        <w:ind w:left="0"/>
        <w:jc w:val="both"/>
      </w:pPr>
      <w:r>
        <w:rPr>
          <w:rFonts w:ascii="Times New Roman"/>
          <w:b w:val="false"/>
          <w:i w:val="false"/>
          <w:color w:val="000000"/>
          <w:sz w:val="28"/>
        </w:rPr>
        <w:t>
      "Статья 66-1. Согласование специальных технических условий</w:t>
      </w:r>
    </w:p>
    <w:bookmarkEnd w:id="1543"/>
    <w:bookmarkStart w:name="z1689" w:id="1544"/>
    <w:p>
      <w:pPr>
        <w:spacing w:after="0"/>
        <w:ind w:left="0"/>
        <w:jc w:val="both"/>
      </w:pPr>
      <w:r>
        <w:rPr>
          <w:rFonts w:ascii="Times New Roman"/>
          <w:b w:val="false"/>
          <w:i w:val="false"/>
          <w:color w:val="000000"/>
          <w:sz w:val="28"/>
        </w:rPr>
        <w:t xml:space="preserve">
      1. Специальные технические условия, отражающие специфику противопожарной защиты объектов, на которых отсутствуют установленные нормы и правила, согласовываются с ведомством уполномоченного органа. </w:t>
      </w:r>
    </w:p>
    <w:bookmarkEnd w:id="1544"/>
    <w:bookmarkStart w:name="z1690" w:id="1545"/>
    <w:p>
      <w:pPr>
        <w:spacing w:after="0"/>
        <w:ind w:left="0"/>
        <w:jc w:val="both"/>
      </w:pPr>
      <w:r>
        <w:rPr>
          <w:rFonts w:ascii="Times New Roman"/>
          <w:b w:val="false"/>
          <w:i w:val="false"/>
          <w:color w:val="000000"/>
          <w:sz w:val="28"/>
        </w:rPr>
        <w:t>
      2. Порядок согласования специальных технических условий, отражающих специфику противопожарной защиты объектов, на которых отсутствуют установленные нормы и правила, регулируется государственными нормативными документами в области архитектуры, градостроительства и строительства, а также правилами согласования специальных технических условий, отражающих специфику противопожарной защиты объектов, на которых отсутствуют установленные нормы и правила.</w:t>
      </w:r>
    </w:p>
    <w:bookmarkEnd w:id="1545"/>
    <w:bookmarkStart w:name="z1691" w:id="1546"/>
    <w:p>
      <w:pPr>
        <w:spacing w:after="0"/>
        <w:ind w:left="0"/>
        <w:jc w:val="both"/>
      </w:pPr>
      <w:r>
        <w:rPr>
          <w:rFonts w:ascii="Times New Roman"/>
          <w:b w:val="false"/>
          <w:i w:val="false"/>
          <w:color w:val="000000"/>
          <w:sz w:val="28"/>
        </w:rPr>
        <w:t>
      Статья 66-2. Выдача заключения о соответствии объекта требованиям пожарной безопасности</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Перед приемкой и вводом в эксплуатацию построенного объекта с массовым пребыванием людей и здания высотой более двадцати восьми метров заказчик обязан получить заключение о соответствии объекта требованиям пожарной безопасности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Start w:name="z1693" w:id="1547"/>
    <w:p>
      <w:pPr>
        <w:spacing w:after="0"/>
        <w:ind w:left="0"/>
        <w:jc w:val="both"/>
      </w:pPr>
      <w:r>
        <w:rPr>
          <w:rFonts w:ascii="Times New Roman"/>
          <w:b w:val="false"/>
          <w:i w:val="false"/>
          <w:color w:val="000000"/>
          <w:sz w:val="28"/>
        </w:rPr>
        <w:t>
      2. Выдача заключения о соответствии объекта требованиям пожарной безопасности осуществляется территориальным органом уполномоченного органа.</w:t>
      </w:r>
    </w:p>
    <w:bookmarkEnd w:id="1547"/>
    <w:bookmarkStart w:name="z1694" w:id="1548"/>
    <w:p>
      <w:pPr>
        <w:spacing w:after="0"/>
        <w:ind w:left="0"/>
        <w:jc w:val="both"/>
      </w:pPr>
      <w:r>
        <w:rPr>
          <w:rFonts w:ascii="Times New Roman"/>
          <w:b w:val="false"/>
          <w:i w:val="false"/>
          <w:color w:val="000000"/>
          <w:sz w:val="28"/>
        </w:rPr>
        <w:t>
      3. Территориальный орган уполномоченного органа на основании представленного заказчиком заявления осуществляет пожарно-техническое обследование построенного объекта с массовым пребыванием людей и здания высотой более двадцати восьми метров в сроки, установленные законодательством Республики Казахстан.</w:t>
      </w:r>
    </w:p>
    <w:bookmarkEnd w:id="1548"/>
    <w:bookmarkStart w:name="z1695" w:id="1549"/>
    <w:p>
      <w:pPr>
        <w:spacing w:after="0"/>
        <w:ind w:left="0"/>
        <w:jc w:val="both"/>
      </w:pPr>
      <w:r>
        <w:rPr>
          <w:rFonts w:ascii="Times New Roman"/>
          <w:b w:val="false"/>
          <w:i w:val="false"/>
          <w:color w:val="000000"/>
          <w:sz w:val="28"/>
        </w:rPr>
        <w:t>
      4. Территориальный орган уполномоченного органа, осуществив пожарно-техническое обследование построенного объекта с массовым пребыванием людей и здания высотой более двадцати восьми метров, выдает заключение о соответствии объекта требованиям пожарной безопасности по форме, утвержденной уполномоченным органом.</w:t>
      </w:r>
    </w:p>
    <w:bookmarkEnd w:id="1549"/>
    <w:bookmarkStart w:name="z1696" w:id="1550"/>
    <w:p>
      <w:pPr>
        <w:spacing w:after="0"/>
        <w:ind w:left="0"/>
        <w:jc w:val="both"/>
      </w:pPr>
      <w:r>
        <w:rPr>
          <w:rFonts w:ascii="Times New Roman"/>
          <w:b w:val="false"/>
          <w:i w:val="false"/>
          <w:color w:val="000000"/>
          <w:sz w:val="28"/>
        </w:rPr>
        <w:t>
      Копия соответствующего заключения направляется в органы государственного архитектурно-строительного контроля и надзора.</w:t>
      </w:r>
    </w:p>
    <w:bookmarkEnd w:id="1550"/>
    <w:bookmarkStart w:name="z1697" w:id="1551"/>
    <w:p>
      <w:pPr>
        <w:spacing w:after="0"/>
        <w:ind w:left="0"/>
        <w:jc w:val="both"/>
      </w:pPr>
      <w:r>
        <w:rPr>
          <w:rFonts w:ascii="Times New Roman"/>
          <w:b w:val="false"/>
          <w:i w:val="false"/>
          <w:color w:val="000000"/>
          <w:sz w:val="28"/>
        </w:rPr>
        <w:t>
      5. В случае несогласия с заключением о соответствии объекта требованиям пожарной безопасности заказчик вправе его обжаловать в порядке и сроки, которые установлены законами Республики Казахстан.</w:t>
      </w:r>
    </w:p>
    <w:bookmarkEnd w:id="1551"/>
    <w:bookmarkStart w:name="z1698" w:id="1552"/>
    <w:p>
      <w:pPr>
        <w:spacing w:after="0"/>
        <w:ind w:left="0"/>
        <w:jc w:val="both"/>
      </w:pPr>
      <w:r>
        <w:rPr>
          <w:rFonts w:ascii="Times New Roman"/>
          <w:b w:val="false"/>
          <w:i w:val="false"/>
          <w:color w:val="000000"/>
          <w:sz w:val="28"/>
        </w:rPr>
        <w:t>
      Статья 66-3. Деятельность по монтажу, наладке и техническому обслуживанию систем пожарной автоматики</w:t>
      </w:r>
    </w:p>
    <w:bookmarkEnd w:id="1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Деятельность по монтажу, наладке и техническому обслуживанию систем пожарной автоматики осуществляется при наличии разрешения на осуществление деятельности по монтажу, наладке и техническому обслуживанию систем пожарной автоматики, выданного ведомством уполномоченного органа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Start w:name="z1700" w:id="1553"/>
    <w:p>
      <w:pPr>
        <w:spacing w:after="0"/>
        <w:ind w:left="0"/>
        <w:jc w:val="both"/>
      </w:pPr>
      <w:r>
        <w:rPr>
          <w:rFonts w:ascii="Times New Roman"/>
          <w:b w:val="false"/>
          <w:i w:val="false"/>
          <w:color w:val="000000"/>
          <w:sz w:val="28"/>
        </w:rPr>
        <w:t>
      Разрешение на осуществление деятельности по монтажу, наладке и техническому обслуживанию систем пожарной автоматики выдается в случае соответствия индивидуального предпринимателя или юридического лица разрешительным требованиям, установленным уполномоченным органом.</w:t>
      </w:r>
    </w:p>
    <w:bookmarkEnd w:id="1553"/>
    <w:bookmarkStart w:name="z1701" w:id="1554"/>
    <w:p>
      <w:pPr>
        <w:spacing w:after="0"/>
        <w:ind w:left="0"/>
        <w:jc w:val="both"/>
      </w:pPr>
      <w:r>
        <w:rPr>
          <w:rFonts w:ascii="Times New Roman"/>
          <w:b w:val="false"/>
          <w:i w:val="false"/>
          <w:color w:val="000000"/>
          <w:sz w:val="28"/>
        </w:rPr>
        <w:t>
      2. Индивидуальный предприниматель или юридическое лицо, осуществляющие деятельность по монтажу, наладке и техническому обслуживанию систем пожарной автоматики, обеспечивает рабочее состояние систем пожарной автоматики и их соответствие проектной документации на обслуживаемом объекте на основании договора в соответствии с гражданским законодательством Республики Казахстан.</w:t>
      </w:r>
    </w:p>
    <w:bookmarkEnd w:id="1554"/>
    <w:bookmarkStart w:name="z1702" w:id="1555"/>
    <w:p>
      <w:pPr>
        <w:spacing w:after="0"/>
        <w:ind w:left="0"/>
        <w:jc w:val="both"/>
      </w:pPr>
      <w:r>
        <w:rPr>
          <w:rFonts w:ascii="Times New Roman"/>
          <w:b w:val="false"/>
          <w:i w:val="false"/>
          <w:color w:val="000000"/>
          <w:sz w:val="28"/>
        </w:rPr>
        <w:t>
      При выявлении на объекте несоответствия систем пожарной автоматики проектной документации и (или) нахождения их в нерабочем состоянии территориальный орган уполномоченного органа информирует индивидуального предпринимателя или юридическое лицо, осуществляющих деятельность по монтажу, наладке и техническому обслуживанию систем пожарной автоматики, о выявленных нарушениях требований пожарной безопасности.</w:t>
      </w:r>
    </w:p>
    <w:bookmarkEnd w:id="1555"/>
    <w:bookmarkStart w:name="z1703" w:id="1556"/>
    <w:p>
      <w:pPr>
        <w:spacing w:after="0"/>
        <w:ind w:left="0"/>
        <w:jc w:val="both"/>
      </w:pPr>
      <w:r>
        <w:rPr>
          <w:rFonts w:ascii="Times New Roman"/>
          <w:b w:val="false"/>
          <w:i w:val="false"/>
          <w:color w:val="000000"/>
          <w:sz w:val="28"/>
        </w:rPr>
        <w:t xml:space="preserve">
      Индивидуальный предприниматель или юридическое лицо, осуществляющие деятельность по монтажу, наладке и техническому обслуживанию систем пожарной автоматики, после получения информации, предусмотренной частью второй настоящего пункта, принимает меры по их устранению в пределах договорных обязательств. </w:t>
      </w:r>
    </w:p>
    <w:bookmarkEnd w:id="1556"/>
    <w:bookmarkStart w:name="z1704" w:id="1557"/>
    <w:p>
      <w:pPr>
        <w:spacing w:after="0"/>
        <w:ind w:left="0"/>
        <w:jc w:val="both"/>
      </w:pPr>
      <w:r>
        <w:rPr>
          <w:rFonts w:ascii="Times New Roman"/>
          <w:b w:val="false"/>
          <w:i w:val="false"/>
          <w:color w:val="000000"/>
          <w:sz w:val="28"/>
        </w:rPr>
        <w:t>
      3. Выявленное по факту пожара нерабочее состояние систем пожарной автоматики и (или) несоответствие их проектной документации по вине индивидуального предпринимателя или юридического лица, осуществляющих деятельность по монтажу, наладке и техническому обслуживанию систем пожарной автоматики, влечет ответственность, установленную законами Республики Казахстан.</w:t>
      </w:r>
    </w:p>
    <w:bookmarkEnd w:id="1557"/>
    <w:bookmarkStart w:name="z1705" w:id="1558"/>
    <w:p>
      <w:pPr>
        <w:spacing w:after="0"/>
        <w:ind w:left="0"/>
        <w:jc w:val="both"/>
      </w:pPr>
      <w:r>
        <w:rPr>
          <w:rFonts w:ascii="Times New Roman"/>
          <w:b w:val="false"/>
          <w:i w:val="false"/>
          <w:color w:val="000000"/>
          <w:sz w:val="28"/>
        </w:rPr>
        <w:t>
      4. Несоответствие индивидуального предпринимателя или юридического лица разрешительным требованиям влечет административную ответственность в соответствии с законодательством Республики Казахстан об административных правонарушениях.</w:t>
      </w:r>
    </w:p>
    <w:bookmarkEnd w:id="1558"/>
    <w:bookmarkStart w:name="z1706" w:id="1559"/>
    <w:p>
      <w:pPr>
        <w:spacing w:after="0"/>
        <w:ind w:left="0"/>
        <w:jc w:val="both"/>
      </w:pPr>
      <w:r>
        <w:rPr>
          <w:rFonts w:ascii="Times New Roman"/>
          <w:b w:val="false"/>
          <w:i w:val="false"/>
          <w:color w:val="000000"/>
          <w:sz w:val="28"/>
        </w:rPr>
        <w:t>
      5. Лишение разрешения на осуществление деятельности по монтажу, наладке и техническому обслуживанию систем пожарной автоматики осуществляется в соответствии с законодательством Республики Казахстан об административных правонарушениях.</w:t>
      </w:r>
    </w:p>
    <w:bookmarkEnd w:id="1559"/>
    <w:bookmarkStart w:name="z1707" w:id="1560"/>
    <w:p>
      <w:pPr>
        <w:spacing w:after="0"/>
        <w:ind w:left="0"/>
        <w:jc w:val="both"/>
      </w:pPr>
      <w:r>
        <w:rPr>
          <w:rFonts w:ascii="Times New Roman"/>
          <w:b w:val="false"/>
          <w:i w:val="false"/>
          <w:color w:val="000000"/>
          <w:sz w:val="28"/>
        </w:rPr>
        <w:t>
      6. Разрешение на осуществление деятельности по монтажу, наладке и техническому обслуживанию систем пожарной автоматики прекращает действие в случаях:</w:t>
      </w:r>
    </w:p>
    <w:bookmarkEnd w:id="1560"/>
    <w:bookmarkStart w:name="z1708" w:id="1561"/>
    <w:p>
      <w:pPr>
        <w:spacing w:after="0"/>
        <w:ind w:left="0"/>
        <w:jc w:val="both"/>
      </w:pPr>
      <w:r>
        <w:rPr>
          <w:rFonts w:ascii="Times New Roman"/>
          <w:b w:val="false"/>
          <w:i w:val="false"/>
          <w:color w:val="000000"/>
          <w:sz w:val="28"/>
        </w:rPr>
        <w:t>
      1) добровольного обращения в ведомство уполномоченного органа о прекращении действия разрешения;</w:t>
      </w:r>
    </w:p>
    <w:bookmarkEnd w:id="1561"/>
    <w:bookmarkStart w:name="z1709" w:id="1562"/>
    <w:p>
      <w:pPr>
        <w:spacing w:after="0"/>
        <w:ind w:left="0"/>
        <w:jc w:val="both"/>
      </w:pPr>
      <w:r>
        <w:rPr>
          <w:rFonts w:ascii="Times New Roman"/>
          <w:b w:val="false"/>
          <w:i w:val="false"/>
          <w:color w:val="000000"/>
          <w:sz w:val="28"/>
        </w:rPr>
        <w:t>
      2) ликвидации юридического лица;</w:t>
      </w:r>
    </w:p>
    <w:bookmarkEnd w:id="1562"/>
    <w:bookmarkStart w:name="z1710" w:id="1563"/>
    <w:p>
      <w:pPr>
        <w:spacing w:after="0"/>
        <w:ind w:left="0"/>
        <w:jc w:val="both"/>
      </w:pPr>
      <w:r>
        <w:rPr>
          <w:rFonts w:ascii="Times New Roman"/>
          <w:b w:val="false"/>
          <w:i w:val="false"/>
          <w:color w:val="000000"/>
          <w:sz w:val="28"/>
        </w:rPr>
        <w:t>
      3) прекращения деятельности индивидуального предпринимателя;</w:t>
      </w:r>
    </w:p>
    <w:bookmarkEnd w:id="1563"/>
    <w:bookmarkStart w:name="z1711" w:id="1564"/>
    <w:p>
      <w:pPr>
        <w:spacing w:after="0"/>
        <w:ind w:left="0"/>
        <w:jc w:val="both"/>
      </w:pPr>
      <w:r>
        <w:rPr>
          <w:rFonts w:ascii="Times New Roman"/>
          <w:b w:val="false"/>
          <w:i w:val="false"/>
          <w:color w:val="000000"/>
          <w:sz w:val="28"/>
        </w:rPr>
        <w:t>
      4) лишения разрешения.";</w:t>
      </w:r>
    </w:p>
    <w:bookmarkEnd w:id="1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статью 67</w:t>
      </w:r>
      <w:r>
        <w:rPr>
          <w:rFonts w:ascii="Times New Roman"/>
          <w:b w:val="false"/>
          <w:i w:val="false"/>
          <w:color w:val="000000"/>
          <w:sz w:val="28"/>
        </w:rPr>
        <w:t xml:space="preserve"> изложить в следующей редакции:</w:t>
      </w:r>
    </w:p>
    <w:bookmarkStart w:name="z1713" w:id="1565"/>
    <w:p>
      <w:pPr>
        <w:spacing w:after="0"/>
        <w:ind w:left="0"/>
        <w:jc w:val="both"/>
      </w:pPr>
      <w:r>
        <w:rPr>
          <w:rFonts w:ascii="Times New Roman"/>
          <w:b w:val="false"/>
          <w:i w:val="false"/>
          <w:color w:val="000000"/>
          <w:sz w:val="28"/>
        </w:rPr>
        <w:t>
      "Статья 67. Профессиональная противопожарная служба</w:t>
      </w:r>
    </w:p>
    <w:bookmarkEnd w:id="1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Деятельность профессиональной противопожарной службы осуществляется на основании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выданного ведомством уполномоченного органа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Start w:name="z1715" w:id="1566"/>
    <w:p>
      <w:pPr>
        <w:spacing w:after="0"/>
        <w:ind w:left="0"/>
        <w:jc w:val="both"/>
      </w:pPr>
      <w:r>
        <w:rPr>
          <w:rFonts w:ascii="Times New Roman"/>
          <w:b w:val="false"/>
          <w:i w:val="false"/>
          <w:color w:val="000000"/>
          <w:sz w:val="28"/>
        </w:rPr>
        <w:t>
      Задачами профессиональной противопожарной службы являются предупреждение и тушение пожаров, обеспечение пожарной безопасности и проведение аварийно-спасательных работ, связанных с тушением пожаров, в организациях, населенных пунктах и на объектах, осуществляемые в соответствии с настоящим Законом и иными нормативными правовыми актами Республики Казахстан, регулирующими деятельность противопожарной службы.</w:t>
      </w:r>
    </w:p>
    <w:bookmarkEnd w:id="1566"/>
    <w:bookmarkStart w:name="z1716" w:id="1567"/>
    <w:p>
      <w:pPr>
        <w:spacing w:after="0"/>
        <w:ind w:left="0"/>
        <w:jc w:val="both"/>
      </w:pPr>
      <w:r>
        <w:rPr>
          <w:rFonts w:ascii="Times New Roman"/>
          <w:b w:val="false"/>
          <w:i w:val="false"/>
          <w:color w:val="000000"/>
          <w:sz w:val="28"/>
        </w:rPr>
        <w:t>
      2. Пожарная безопасность населенных пунктов, а также организаций и объектов, на которых в обязательном порядке создается профессиональная противопожарная служба, обеспечивается путем создания профессиональной противопожарной службы или заключения договоров на обслуживание с профессиональными противопожарными службами.</w:t>
      </w:r>
    </w:p>
    <w:bookmarkEnd w:id="1567"/>
    <w:bookmarkStart w:name="z1717" w:id="1568"/>
    <w:p>
      <w:pPr>
        <w:spacing w:after="0"/>
        <w:ind w:left="0"/>
        <w:jc w:val="both"/>
      </w:pPr>
      <w:r>
        <w:rPr>
          <w:rFonts w:ascii="Times New Roman"/>
          <w:b w:val="false"/>
          <w:i w:val="false"/>
          <w:color w:val="000000"/>
          <w:sz w:val="28"/>
        </w:rPr>
        <w:t>
      Возмещение затрат профессиональной противопожарной службы на тушение пожаров в обслуживаемых организациях и объектах осуществляется по акту выполненных работ.</w:t>
      </w:r>
    </w:p>
    <w:bookmarkEnd w:id="1568"/>
    <w:bookmarkStart w:name="z1718" w:id="1569"/>
    <w:p>
      <w:pPr>
        <w:spacing w:after="0"/>
        <w:ind w:left="0"/>
        <w:jc w:val="both"/>
      </w:pPr>
      <w:r>
        <w:rPr>
          <w:rFonts w:ascii="Times New Roman"/>
          <w:b w:val="false"/>
          <w:i w:val="false"/>
          <w:color w:val="000000"/>
          <w:sz w:val="28"/>
        </w:rPr>
        <w:t>
      3. Профессиональная противопожарная служба обязана оказывать содействие органам государственной противопожарной службы в выполнении задач по тушению пожаров.</w:t>
      </w:r>
    </w:p>
    <w:bookmarkEnd w:id="1569"/>
    <w:bookmarkStart w:name="z1719" w:id="1570"/>
    <w:p>
      <w:pPr>
        <w:spacing w:after="0"/>
        <w:ind w:left="0"/>
        <w:jc w:val="both"/>
      </w:pPr>
      <w:r>
        <w:rPr>
          <w:rFonts w:ascii="Times New Roman"/>
          <w:b w:val="false"/>
          <w:i w:val="false"/>
          <w:color w:val="000000"/>
          <w:sz w:val="28"/>
        </w:rPr>
        <w:t>
      4. На работу в профессиональную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w:t>
      </w:r>
    </w:p>
    <w:bookmarkEnd w:id="1570"/>
    <w:bookmarkStart w:name="z1720" w:id="1571"/>
    <w:p>
      <w:pPr>
        <w:spacing w:after="0"/>
        <w:ind w:left="0"/>
        <w:jc w:val="both"/>
      </w:pPr>
      <w:r>
        <w:rPr>
          <w:rFonts w:ascii="Times New Roman"/>
          <w:b w:val="false"/>
          <w:i w:val="false"/>
          <w:color w:val="000000"/>
          <w:sz w:val="28"/>
        </w:rPr>
        <w:t>
      Не могут быть приняты на работу в профессиональную противопожарную службу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bookmarkEnd w:id="1571"/>
    <w:bookmarkStart w:name="z1721" w:id="1572"/>
    <w:p>
      <w:pPr>
        <w:spacing w:after="0"/>
        <w:ind w:left="0"/>
        <w:jc w:val="both"/>
      </w:pPr>
      <w:r>
        <w:rPr>
          <w:rFonts w:ascii="Times New Roman"/>
          <w:b w:val="false"/>
          <w:i w:val="false"/>
          <w:color w:val="000000"/>
          <w:sz w:val="28"/>
        </w:rPr>
        <w:t>
      5. Профессиональная противопожарная служба должна быть оснащена пожарной техникой, оборудованием, противопожарным снаряжением, специальной защитной одеждой пожарного и соответствовать требованиям, установленным для органов государственной противопожарной службы. При материально-техническом оснащении профессиональной противопожарной службы учитывается специфика деятельности обслуживаемых организаций и объектов.</w:t>
      </w:r>
    </w:p>
    <w:bookmarkEnd w:id="1572"/>
    <w:bookmarkStart w:name="z1722" w:id="1573"/>
    <w:p>
      <w:pPr>
        <w:spacing w:after="0"/>
        <w:ind w:left="0"/>
        <w:jc w:val="both"/>
      </w:pPr>
      <w:r>
        <w:rPr>
          <w:rFonts w:ascii="Times New Roman"/>
          <w:b w:val="false"/>
          <w:i w:val="false"/>
          <w:color w:val="000000"/>
          <w:sz w:val="28"/>
        </w:rPr>
        <w:t>
      6. В случае осуществления профессиональной противопожарной службой деятельности с нарушением требований законодательства Республики Казахстан о гражданской защите, в том числе несоответствие разрешительным требованиям, предъявляемым к профессиональным противопожарным службам, профессиональная противопожарная служба несет ответственность, установленную законами Республики Казахстан.</w:t>
      </w:r>
    </w:p>
    <w:bookmarkEnd w:id="1573"/>
    <w:bookmarkStart w:name="z1723" w:id="1574"/>
    <w:p>
      <w:pPr>
        <w:spacing w:after="0"/>
        <w:ind w:left="0"/>
        <w:jc w:val="both"/>
      </w:pPr>
      <w:r>
        <w:rPr>
          <w:rFonts w:ascii="Times New Roman"/>
          <w:b w:val="false"/>
          <w:i w:val="false"/>
          <w:color w:val="000000"/>
          <w:sz w:val="28"/>
        </w:rPr>
        <w:t>
      7. Приостановление действия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осуществляется в следующих случаях:</w:t>
      </w:r>
    </w:p>
    <w:bookmarkEnd w:id="1574"/>
    <w:bookmarkStart w:name="z1724" w:id="1575"/>
    <w:p>
      <w:pPr>
        <w:spacing w:after="0"/>
        <w:ind w:left="0"/>
        <w:jc w:val="both"/>
      </w:pPr>
      <w:r>
        <w:rPr>
          <w:rFonts w:ascii="Times New Roman"/>
          <w:b w:val="false"/>
          <w:i w:val="false"/>
          <w:color w:val="000000"/>
          <w:sz w:val="28"/>
        </w:rPr>
        <w:t>
      1) несоблюдения разрешительных требований, предъявляемых к профессиональным противопожарным службам;</w:t>
      </w:r>
    </w:p>
    <w:bookmarkEnd w:id="1575"/>
    <w:bookmarkStart w:name="z1725" w:id="1576"/>
    <w:p>
      <w:pPr>
        <w:spacing w:after="0"/>
        <w:ind w:left="0"/>
        <w:jc w:val="both"/>
      </w:pPr>
      <w:r>
        <w:rPr>
          <w:rFonts w:ascii="Times New Roman"/>
          <w:b w:val="false"/>
          <w:i w:val="false"/>
          <w:color w:val="000000"/>
          <w:sz w:val="28"/>
        </w:rPr>
        <w:t>
      2) добровольного обращения в уполномоченный орган;</w:t>
      </w:r>
    </w:p>
    <w:bookmarkEnd w:id="1576"/>
    <w:bookmarkStart w:name="z1726" w:id="1577"/>
    <w:p>
      <w:pPr>
        <w:spacing w:after="0"/>
        <w:ind w:left="0"/>
        <w:jc w:val="both"/>
      </w:pPr>
      <w:r>
        <w:rPr>
          <w:rFonts w:ascii="Times New Roman"/>
          <w:b w:val="false"/>
          <w:i w:val="false"/>
          <w:color w:val="000000"/>
          <w:sz w:val="28"/>
        </w:rPr>
        <w:t>
      3) иных, предусмотренных законами Республики Казахстан.</w:t>
      </w:r>
    </w:p>
    <w:bookmarkEnd w:id="1577"/>
    <w:bookmarkStart w:name="z1727" w:id="1578"/>
    <w:p>
      <w:pPr>
        <w:spacing w:after="0"/>
        <w:ind w:left="0"/>
        <w:jc w:val="both"/>
      </w:pPr>
      <w:r>
        <w:rPr>
          <w:rFonts w:ascii="Times New Roman"/>
          <w:b w:val="false"/>
          <w:i w:val="false"/>
          <w:color w:val="000000"/>
          <w:sz w:val="28"/>
        </w:rPr>
        <w:t>
      На период приостановления действия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профессиональная противопожарная служба не освобождается от предупреждения и тушения пожаров, обеспечения пожарной безопасности и проведения аварийно-спасательных работ, связанных с тушением пожаров, в организациях, населенных пунктах и на объектах.</w:t>
      </w:r>
    </w:p>
    <w:bookmarkEnd w:id="1578"/>
    <w:bookmarkStart w:name="z1728" w:id="1579"/>
    <w:p>
      <w:pPr>
        <w:spacing w:after="0"/>
        <w:ind w:left="0"/>
        <w:jc w:val="both"/>
      </w:pPr>
      <w:r>
        <w:rPr>
          <w:rFonts w:ascii="Times New Roman"/>
          <w:b w:val="false"/>
          <w:i w:val="false"/>
          <w:color w:val="000000"/>
          <w:sz w:val="28"/>
        </w:rPr>
        <w:t>
      8. В случае неисполнения профессиональной противопожарной службой предписания об устранении выявленных нарушений лишение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производится в соответствии с законодательством Республики Казахстан об административных правонарушениях.</w:t>
      </w:r>
    </w:p>
    <w:bookmarkEnd w:id="1579"/>
    <w:bookmarkStart w:name="z1729" w:id="1580"/>
    <w:p>
      <w:pPr>
        <w:spacing w:after="0"/>
        <w:ind w:left="0"/>
        <w:jc w:val="both"/>
      </w:pPr>
      <w:r>
        <w:rPr>
          <w:rFonts w:ascii="Times New Roman"/>
          <w:b w:val="false"/>
          <w:i w:val="false"/>
          <w:color w:val="000000"/>
          <w:sz w:val="28"/>
        </w:rPr>
        <w:t>
      9. Аттестат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прекращает действие в случаях:</w:t>
      </w:r>
    </w:p>
    <w:bookmarkEnd w:id="1580"/>
    <w:bookmarkStart w:name="z1730" w:id="1581"/>
    <w:p>
      <w:pPr>
        <w:spacing w:after="0"/>
        <w:ind w:left="0"/>
        <w:jc w:val="both"/>
      </w:pPr>
      <w:r>
        <w:rPr>
          <w:rFonts w:ascii="Times New Roman"/>
          <w:b w:val="false"/>
          <w:i w:val="false"/>
          <w:color w:val="000000"/>
          <w:sz w:val="28"/>
        </w:rPr>
        <w:t>
      1) добровольного обращения в ведомство уполномоченного органа о прекращении действия аттестата;</w:t>
      </w:r>
    </w:p>
    <w:bookmarkEnd w:id="1581"/>
    <w:bookmarkStart w:name="z1731" w:id="1582"/>
    <w:p>
      <w:pPr>
        <w:spacing w:after="0"/>
        <w:ind w:left="0"/>
        <w:jc w:val="both"/>
      </w:pPr>
      <w:r>
        <w:rPr>
          <w:rFonts w:ascii="Times New Roman"/>
          <w:b w:val="false"/>
          <w:i w:val="false"/>
          <w:color w:val="000000"/>
          <w:sz w:val="28"/>
        </w:rPr>
        <w:t>
      2) ликвидации юридического лица;</w:t>
      </w:r>
    </w:p>
    <w:bookmarkEnd w:id="1582"/>
    <w:bookmarkStart w:name="z1732" w:id="1583"/>
    <w:p>
      <w:pPr>
        <w:spacing w:after="0"/>
        <w:ind w:left="0"/>
        <w:jc w:val="both"/>
      </w:pPr>
      <w:r>
        <w:rPr>
          <w:rFonts w:ascii="Times New Roman"/>
          <w:b w:val="false"/>
          <w:i w:val="false"/>
          <w:color w:val="000000"/>
          <w:sz w:val="28"/>
        </w:rPr>
        <w:t>
      3) лишения аттестата.";</w:t>
      </w:r>
    </w:p>
    <w:bookmarkEnd w:id="1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68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35" w:id="1584"/>
    <w:p>
      <w:pPr>
        <w:spacing w:after="0"/>
        <w:ind w:left="0"/>
        <w:jc w:val="both"/>
      </w:pPr>
      <w:r>
        <w:rPr>
          <w:rFonts w:ascii="Times New Roman"/>
          <w:b w:val="false"/>
          <w:i w:val="false"/>
          <w:color w:val="000000"/>
          <w:sz w:val="28"/>
        </w:rPr>
        <w:t>
      "3. Добровольные противопожарные формирования комплектуются добровольными пожарными.</w:t>
      </w:r>
    </w:p>
    <w:bookmarkEnd w:id="1584"/>
    <w:bookmarkStart w:name="z1736" w:id="1585"/>
    <w:p>
      <w:pPr>
        <w:spacing w:after="0"/>
        <w:ind w:left="0"/>
        <w:jc w:val="both"/>
      </w:pPr>
      <w:r>
        <w:rPr>
          <w:rFonts w:ascii="Times New Roman"/>
          <w:b w:val="false"/>
          <w:i w:val="false"/>
          <w:color w:val="000000"/>
          <w:sz w:val="28"/>
        </w:rPr>
        <w:t>
      В добровольные пожарные принимаются на добровольной основе граждане Республики Казахстан, достигшие восемнадцати лет и прошедшие первоначальную подготовку добровольных пожарных в соответствии с учебной программой первоначальной подготовки добровольных пожарных.</w:t>
      </w:r>
    </w:p>
    <w:bookmarkEnd w:id="1585"/>
    <w:bookmarkStart w:name="z1737" w:id="1586"/>
    <w:p>
      <w:pPr>
        <w:spacing w:after="0"/>
        <w:ind w:left="0"/>
        <w:jc w:val="both"/>
      </w:pPr>
      <w:r>
        <w:rPr>
          <w:rFonts w:ascii="Times New Roman"/>
          <w:b w:val="false"/>
          <w:i w:val="false"/>
          <w:color w:val="000000"/>
          <w:sz w:val="28"/>
        </w:rPr>
        <w:t>
      Добровольными пожарными не могут быть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bookmarkEnd w:id="1586"/>
    <w:bookmarkStart w:name="z1738" w:id="1587"/>
    <w:p>
      <w:pPr>
        <w:spacing w:after="0"/>
        <w:ind w:left="0"/>
        <w:jc w:val="both"/>
      </w:pP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территориальным органом уполномоченного органа.</w:t>
      </w:r>
    </w:p>
    <w:bookmarkEnd w:id="1587"/>
    <w:bookmarkStart w:name="z1739" w:id="1588"/>
    <w:p>
      <w:pPr>
        <w:spacing w:after="0"/>
        <w:ind w:left="0"/>
        <w:jc w:val="both"/>
      </w:pPr>
      <w:r>
        <w:rPr>
          <w:rFonts w:ascii="Times New Roman"/>
          <w:b w:val="false"/>
          <w:i w:val="false"/>
          <w:color w:val="000000"/>
          <w:sz w:val="28"/>
        </w:rPr>
        <w:t>
      Последующая подготовка добровольных пожарных осуществляется в пунктах пожаротушения.</w:t>
      </w:r>
    </w:p>
    <w:bookmarkEnd w:id="1588"/>
    <w:bookmarkStart w:name="z1740" w:id="1589"/>
    <w:p>
      <w:pPr>
        <w:spacing w:after="0"/>
        <w:ind w:left="0"/>
        <w:jc w:val="both"/>
      </w:pP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органа уполномоченного органа.";</w:t>
      </w:r>
    </w:p>
    <w:bookmarkEnd w:id="1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Start w:name="z1742" w:id="1590"/>
    <w:p>
      <w:pPr>
        <w:spacing w:after="0"/>
        <w:ind w:left="0"/>
        <w:jc w:val="both"/>
      </w:pPr>
      <w:r>
        <w:rPr>
          <w:rFonts w:ascii="Times New Roman"/>
          <w:b w:val="false"/>
          <w:i w:val="false"/>
          <w:color w:val="000000"/>
          <w:sz w:val="28"/>
        </w:rPr>
        <w:t>
      слова "территориальным подразделением ведомства" заменить словами "территориальным органом";</w:t>
      </w:r>
    </w:p>
    <w:bookmarkEnd w:id="1590"/>
    <w:bookmarkStart w:name="z1743" w:id="1591"/>
    <w:p>
      <w:pPr>
        <w:spacing w:after="0"/>
        <w:ind w:left="0"/>
        <w:jc w:val="both"/>
      </w:pPr>
      <w:r>
        <w:rPr>
          <w:rFonts w:ascii="Times New Roman"/>
          <w:b w:val="false"/>
          <w:i w:val="false"/>
          <w:color w:val="000000"/>
          <w:sz w:val="28"/>
        </w:rPr>
        <w:t>
      после слов "добровольных пожарных" дополнить словами "в пунктах пожаротушения";</w:t>
      </w:r>
    </w:p>
    <w:bookmarkEnd w:id="1591"/>
    <w:bookmarkStart w:name="z1744" w:id="1592"/>
    <w:p>
      <w:pPr>
        <w:spacing w:after="0"/>
        <w:ind w:left="0"/>
        <w:jc w:val="both"/>
      </w:pPr>
      <w:r>
        <w:rPr>
          <w:rFonts w:ascii="Times New Roman"/>
          <w:b w:val="false"/>
          <w:i w:val="false"/>
          <w:color w:val="000000"/>
          <w:sz w:val="28"/>
        </w:rPr>
        <w:t>
      дополнить пунктом 4-1 следующего содержания:</w:t>
      </w:r>
    </w:p>
    <w:bookmarkEnd w:id="1592"/>
    <w:bookmarkStart w:name="z1745" w:id="1593"/>
    <w:p>
      <w:pPr>
        <w:spacing w:after="0"/>
        <w:ind w:left="0"/>
        <w:jc w:val="both"/>
      </w:pPr>
      <w:r>
        <w:rPr>
          <w:rFonts w:ascii="Times New Roman"/>
          <w:b w:val="false"/>
          <w:i w:val="false"/>
          <w:color w:val="000000"/>
          <w:sz w:val="28"/>
        </w:rPr>
        <w:t>
      "4-1. Добровольный пожарный в рабочее время освобождается от выполнения трудовых обязанностей на период привлечения его к мероприятиям по предупреждению и тушению степных пожаров, а также пожаров в организациях и населенных пунктах с сохранением места работы (должности) и средней заработной платы.";</w:t>
      </w:r>
    </w:p>
    <w:bookmarkEnd w:id="1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Start w:name="z1747" w:id="1594"/>
    <w:p>
      <w:pPr>
        <w:spacing w:after="0"/>
        <w:ind w:left="0"/>
        <w:jc w:val="both"/>
      </w:pPr>
      <w:r>
        <w:rPr>
          <w:rFonts w:ascii="Times New Roman"/>
          <w:b w:val="false"/>
          <w:i w:val="false"/>
          <w:color w:val="000000"/>
          <w:sz w:val="28"/>
        </w:rPr>
        <w:t>
      слова ", обеспечению пожарной безопасности" исключить;</w:t>
      </w:r>
    </w:p>
    <w:bookmarkEnd w:id="1594"/>
    <w:bookmarkStart w:name="z1748" w:id="1595"/>
    <w:p>
      <w:pPr>
        <w:spacing w:after="0"/>
        <w:ind w:left="0"/>
        <w:jc w:val="both"/>
      </w:pPr>
      <w:r>
        <w:rPr>
          <w:rFonts w:ascii="Times New Roman"/>
          <w:b w:val="false"/>
          <w:i w:val="false"/>
          <w:color w:val="000000"/>
          <w:sz w:val="28"/>
        </w:rPr>
        <w:t>
      после слов "аварийно-спасательных работ" дополнить словами ", связанных с тушением степных пожаров, а также пожаров в организациях и населенных пунктах,";</w:t>
      </w:r>
    </w:p>
    <w:bookmarkEnd w:id="1595"/>
    <w:bookmarkStart w:name="z1749" w:id="1596"/>
    <w:p>
      <w:pPr>
        <w:spacing w:after="0"/>
        <w:ind w:left="0"/>
        <w:jc w:val="both"/>
      </w:pPr>
      <w:r>
        <w:rPr>
          <w:rFonts w:ascii="Times New Roman"/>
          <w:b w:val="false"/>
          <w:i w:val="false"/>
          <w:color w:val="000000"/>
          <w:sz w:val="28"/>
        </w:rPr>
        <w:t>
      дополнить пунктом 7-1 следующего содержания:</w:t>
      </w:r>
    </w:p>
    <w:bookmarkEnd w:id="1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В случае, если добровольный пожарный не состоял в трудовых отношениях, выплаты,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производятся с учетом минимальной заработной платы, установленной на соответствующий финансовый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пункте 2</w:t>
      </w:r>
      <w:r>
        <w:rPr>
          <w:rFonts w:ascii="Times New Roman"/>
          <w:b w:val="false"/>
          <w:i w:val="false"/>
          <w:color w:val="000000"/>
          <w:sz w:val="28"/>
        </w:rPr>
        <w:t xml:space="preserve"> статьи 69:</w:t>
      </w:r>
    </w:p>
    <w:bookmarkStart w:name="z1753" w:id="1597"/>
    <w:p>
      <w:pPr>
        <w:spacing w:after="0"/>
        <w:ind w:left="0"/>
        <w:jc w:val="both"/>
      </w:pPr>
      <w:r>
        <w:rPr>
          <w:rFonts w:ascii="Times New Roman"/>
          <w:b w:val="false"/>
          <w:i w:val="false"/>
          <w:color w:val="000000"/>
          <w:sz w:val="28"/>
        </w:rPr>
        <w:t>
      подпункт 4) дополнить словами ", определенного настоящим Законом";</w:t>
      </w:r>
    </w:p>
    <w:bookmarkEnd w:id="1597"/>
    <w:bookmarkStart w:name="z1754" w:id="1598"/>
    <w:p>
      <w:pPr>
        <w:spacing w:after="0"/>
        <w:ind w:left="0"/>
        <w:jc w:val="both"/>
      </w:pPr>
      <w:r>
        <w:rPr>
          <w:rFonts w:ascii="Times New Roman"/>
          <w:b w:val="false"/>
          <w:i w:val="false"/>
          <w:color w:val="000000"/>
          <w:sz w:val="28"/>
        </w:rPr>
        <w:t>
      подпункт 9) изложить в следующей редакции:</w:t>
      </w:r>
    </w:p>
    <w:bookmarkEnd w:id="1598"/>
    <w:bookmarkStart w:name="z1755" w:id="1599"/>
    <w:p>
      <w:pPr>
        <w:spacing w:after="0"/>
        <w:ind w:left="0"/>
        <w:jc w:val="both"/>
      </w:pPr>
      <w:r>
        <w:rPr>
          <w:rFonts w:ascii="Times New Roman"/>
          <w:b w:val="false"/>
          <w:i w:val="false"/>
          <w:color w:val="000000"/>
          <w:sz w:val="28"/>
        </w:rPr>
        <w:t>
      "9) проведения профессиональными аварийно-спасательными службами в области промышленной безопасности горноспасательных, газоспасательных и противофонтанных работ на опасных производственных объектах с постоянным ведением профилактических работ;";</w:t>
      </w:r>
    </w:p>
    <w:bookmarkEnd w:id="1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подпункт 3) </w:t>
      </w:r>
      <w:r>
        <w:rPr>
          <w:rFonts w:ascii="Times New Roman"/>
          <w:b w:val="false"/>
          <w:i w:val="false"/>
          <w:color w:val="000000"/>
          <w:sz w:val="28"/>
        </w:rPr>
        <w:t>статьи 70</w:t>
      </w:r>
      <w:r>
        <w:rPr>
          <w:rFonts w:ascii="Times New Roman"/>
          <w:b w:val="false"/>
          <w:i w:val="false"/>
          <w:color w:val="000000"/>
          <w:sz w:val="28"/>
        </w:rPr>
        <w:t xml:space="preserve"> изложить в следующей редакции:</w:t>
      </w:r>
    </w:p>
    <w:bookmarkStart w:name="z1757" w:id="1600"/>
    <w:p>
      <w:pPr>
        <w:spacing w:after="0"/>
        <w:ind w:left="0"/>
        <w:jc w:val="both"/>
      </w:pPr>
      <w:r>
        <w:rPr>
          <w:rFonts w:ascii="Times New Roman"/>
          <w:b w:val="false"/>
          <w:i w:val="false"/>
          <w:color w:val="000000"/>
          <w:sz w:val="28"/>
        </w:rPr>
        <w:t>
      "3) ведение горных, геологоразведочных, буровых, взрывных работ, работ по добыче и переработке полезных ископаемых, работ в подземных условиях, за исключением объектов геологоразведки, на которых не эксплуатируются технические устройства.";</w:t>
      </w:r>
    </w:p>
    <w:bookmarkEnd w:id="1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пункт 2</w:t>
      </w:r>
      <w:r>
        <w:rPr>
          <w:rFonts w:ascii="Times New Roman"/>
          <w:b w:val="false"/>
          <w:i w:val="false"/>
          <w:color w:val="000000"/>
          <w:sz w:val="28"/>
        </w:rPr>
        <w:t xml:space="preserve"> статьи 71 изложить в следующей редакции:</w:t>
      </w:r>
    </w:p>
    <w:bookmarkStart w:name="z1759" w:id="1601"/>
    <w:p>
      <w:pPr>
        <w:spacing w:after="0"/>
        <w:ind w:left="0"/>
        <w:jc w:val="both"/>
      </w:pPr>
      <w:r>
        <w:rPr>
          <w:rFonts w:ascii="Times New Roman"/>
          <w:b w:val="false"/>
          <w:i w:val="false"/>
          <w:color w:val="000000"/>
          <w:sz w:val="28"/>
        </w:rPr>
        <w:t>
      "2. К опасным производственным объектам также относятся опасные технические устройства, за исключением передвижных грузоподъемных кранов и подъемников (вышек), подъемников для лиц с инвалидностью.";</w:t>
      </w:r>
    </w:p>
    <w:bookmarkEnd w:id="1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статью 72</w:t>
      </w:r>
      <w:r>
        <w:rPr>
          <w:rFonts w:ascii="Times New Roman"/>
          <w:b w:val="false"/>
          <w:i w:val="false"/>
          <w:color w:val="000000"/>
          <w:sz w:val="28"/>
        </w:rPr>
        <w:t xml:space="preserve"> изложить в следующей редакции:</w:t>
      </w:r>
    </w:p>
    <w:bookmarkStart w:name="z1761" w:id="1602"/>
    <w:p>
      <w:pPr>
        <w:spacing w:after="0"/>
        <w:ind w:left="0"/>
        <w:jc w:val="both"/>
      </w:pPr>
      <w:r>
        <w:rPr>
          <w:rFonts w:ascii="Times New Roman"/>
          <w:b w:val="false"/>
          <w:i w:val="false"/>
          <w:color w:val="000000"/>
          <w:sz w:val="28"/>
        </w:rPr>
        <w:t>
      "Статья 72. Аттестация юридических лиц на право проведения работ в области промышленной безопасности</w:t>
      </w:r>
    </w:p>
    <w:bookmarkEnd w:id="1602"/>
    <w:bookmarkStart w:name="z1762" w:id="1603"/>
    <w:p>
      <w:pPr>
        <w:spacing w:after="0"/>
        <w:ind w:left="0"/>
        <w:jc w:val="both"/>
      </w:pPr>
      <w:r>
        <w:rPr>
          <w:rFonts w:ascii="Times New Roman"/>
          <w:b w:val="false"/>
          <w:i w:val="false"/>
          <w:color w:val="000000"/>
          <w:sz w:val="28"/>
        </w:rPr>
        <w:t>
      1. Аттестации подлежат юридические лица на право:</w:t>
      </w:r>
    </w:p>
    <w:bookmarkEnd w:id="1603"/>
    <w:bookmarkStart w:name="z1763" w:id="1604"/>
    <w:p>
      <w:pPr>
        <w:spacing w:after="0"/>
        <w:ind w:left="0"/>
        <w:jc w:val="both"/>
      </w:pPr>
      <w:r>
        <w:rPr>
          <w:rFonts w:ascii="Times New Roman"/>
          <w:b w:val="false"/>
          <w:i w:val="false"/>
          <w:color w:val="000000"/>
          <w:sz w:val="28"/>
        </w:rPr>
        <w:t>
      1) проведения экспертизы промышленной безопасности;</w:t>
      </w:r>
    </w:p>
    <w:bookmarkEnd w:id="1604"/>
    <w:bookmarkStart w:name="z1764" w:id="1605"/>
    <w:p>
      <w:pPr>
        <w:spacing w:after="0"/>
        <w:ind w:left="0"/>
        <w:jc w:val="both"/>
      </w:pPr>
      <w:r>
        <w:rPr>
          <w:rFonts w:ascii="Times New Roman"/>
          <w:b w:val="false"/>
          <w:i w:val="false"/>
          <w:color w:val="000000"/>
          <w:sz w:val="28"/>
        </w:rPr>
        <w:t>
      2) подготовки, переподготовки руководителей, специалистов и работников в области промышленной безопасности;</w:t>
      </w:r>
    </w:p>
    <w:bookmarkEnd w:id="1605"/>
    <w:bookmarkStart w:name="z1765" w:id="1606"/>
    <w:p>
      <w:pPr>
        <w:spacing w:after="0"/>
        <w:ind w:left="0"/>
        <w:jc w:val="both"/>
      </w:pPr>
      <w:r>
        <w:rPr>
          <w:rFonts w:ascii="Times New Roman"/>
          <w:b w:val="false"/>
          <w:i w:val="false"/>
          <w:color w:val="000000"/>
          <w:sz w:val="28"/>
        </w:rPr>
        <w:t>
      3) проведения экспертизы в области взрывных работ;</w:t>
      </w:r>
    </w:p>
    <w:bookmarkEnd w:id="1606"/>
    <w:bookmarkStart w:name="z1766" w:id="1607"/>
    <w:p>
      <w:pPr>
        <w:spacing w:after="0"/>
        <w:ind w:left="0"/>
        <w:jc w:val="both"/>
      </w:pPr>
      <w:r>
        <w:rPr>
          <w:rFonts w:ascii="Times New Roman"/>
          <w:b w:val="false"/>
          <w:i w:val="false"/>
          <w:color w:val="000000"/>
          <w:sz w:val="28"/>
        </w:rPr>
        <w:t>
      4) проведения технического обслуживания газопотребляющих систем;</w:t>
      </w:r>
    </w:p>
    <w:bookmarkEnd w:id="1607"/>
    <w:bookmarkStart w:name="z1767" w:id="1608"/>
    <w:p>
      <w:pPr>
        <w:spacing w:after="0"/>
        <w:ind w:left="0"/>
        <w:jc w:val="both"/>
      </w:pPr>
      <w:r>
        <w:rPr>
          <w:rFonts w:ascii="Times New Roman"/>
          <w:b w:val="false"/>
          <w:i w:val="false"/>
          <w:color w:val="000000"/>
          <w:sz w:val="28"/>
        </w:rPr>
        <w:t>
      5) проведения технического обслуживания газораспределительных систем;</w:t>
      </w:r>
    </w:p>
    <w:bookmarkEnd w:id="1608"/>
    <w:bookmarkStart w:name="z1768" w:id="1609"/>
    <w:p>
      <w:pPr>
        <w:spacing w:after="0"/>
        <w:ind w:left="0"/>
        <w:jc w:val="both"/>
      </w:pPr>
      <w:r>
        <w:rPr>
          <w:rFonts w:ascii="Times New Roman"/>
          <w:b w:val="false"/>
          <w:i w:val="false"/>
          <w:color w:val="000000"/>
          <w:sz w:val="28"/>
        </w:rPr>
        <w:t>
      6) проведения технического обслуживания объектов систем снабжения сжиженным нефтяным газом;</w:t>
      </w:r>
    </w:p>
    <w:bookmarkEnd w:id="1609"/>
    <w:bookmarkStart w:name="z1769" w:id="1610"/>
    <w:p>
      <w:pPr>
        <w:spacing w:after="0"/>
        <w:ind w:left="0"/>
        <w:jc w:val="both"/>
      </w:pPr>
      <w:r>
        <w:rPr>
          <w:rFonts w:ascii="Times New Roman"/>
          <w:b w:val="false"/>
          <w:i w:val="false"/>
          <w:color w:val="000000"/>
          <w:sz w:val="28"/>
        </w:rPr>
        <w:t>
      7)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1610"/>
    <w:bookmarkStart w:name="z1770" w:id="1611"/>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p>
    <w:bookmarkEnd w:id="1611"/>
    <w:bookmarkStart w:name="z1771" w:id="1612"/>
    <w:p>
      <w:pPr>
        <w:spacing w:after="0"/>
        <w:ind w:left="0"/>
        <w:jc w:val="both"/>
      </w:pPr>
      <w:r>
        <w:rPr>
          <w:rFonts w:ascii="Times New Roman"/>
          <w:b w:val="false"/>
          <w:i w:val="false"/>
          <w:color w:val="000000"/>
          <w:sz w:val="28"/>
        </w:rPr>
        <w:t>
      Юридическим лицам, аттестованным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выдается аттестат на право проведения работ в области промышленной безопасности.</w:t>
      </w:r>
    </w:p>
    <w:bookmarkEnd w:id="1612"/>
    <w:bookmarkStart w:name="z1772" w:id="1613"/>
    <w:p>
      <w:pPr>
        <w:spacing w:after="0"/>
        <w:ind w:left="0"/>
        <w:jc w:val="both"/>
      </w:pPr>
      <w:r>
        <w:rPr>
          <w:rFonts w:ascii="Times New Roman"/>
          <w:b w:val="false"/>
          <w:i w:val="false"/>
          <w:color w:val="000000"/>
          <w:sz w:val="28"/>
        </w:rPr>
        <w:t>
      Срок действия аттестата на право проведения работ в области промышленной безопасности составляет пять лет.</w:t>
      </w:r>
    </w:p>
    <w:bookmarkEnd w:id="1613"/>
    <w:bookmarkStart w:name="z1773" w:id="1614"/>
    <w:p>
      <w:pPr>
        <w:spacing w:after="0"/>
        <w:ind w:left="0"/>
        <w:jc w:val="both"/>
      </w:pPr>
      <w:r>
        <w:rPr>
          <w:rFonts w:ascii="Times New Roman"/>
          <w:b w:val="false"/>
          <w:i w:val="false"/>
          <w:color w:val="000000"/>
          <w:sz w:val="28"/>
        </w:rPr>
        <w:t>
      3. В случае осуществления аттестованной организацией деятельности с нарушением требований промышленной безопасности, в том числе несоответствия квалификационным или разрешительным требованиям, аттестованные организации несут ответственность, установленную законодательством Республики Казахстан об административных правонарушениях.</w:t>
      </w:r>
    </w:p>
    <w:bookmarkEnd w:id="1614"/>
    <w:bookmarkStart w:name="z1774" w:id="1615"/>
    <w:p>
      <w:pPr>
        <w:spacing w:after="0"/>
        <w:ind w:left="0"/>
        <w:jc w:val="both"/>
      </w:pPr>
      <w:r>
        <w:rPr>
          <w:rFonts w:ascii="Times New Roman"/>
          <w:b w:val="false"/>
          <w:i w:val="false"/>
          <w:color w:val="000000"/>
          <w:sz w:val="28"/>
        </w:rPr>
        <w:t>
      4. Приостановление действия аттестата на право проведения работ в области промышленной безопасности осуществляется в следующих случаях:</w:t>
      </w:r>
    </w:p>
    <w:bookmarkEnd w:id="1615"/>
    <w:bookmarkStart w:name="z1775" w:id="1616"/>
    <w:p>
      <w:pPr>
        <w:spacing w:after="0"/>
        <w:ind w:left="0"/>
        <w:jc w:val="both"/>
      </w:pPr>
      <w:r>
        <w:rPr>
          <w:rFonts w:ascii="Times New Roman"/>
          <w:b w:val="false"/>
          <w:i w:val="false"/>
          <w:color w:val="000000"/>
          <w:sz w:val="28"/>
        </w:rPr>
        <w:t>
      1) несоблюдения требований промышленной безопасности;</w:t>
      </w:r>
    </w:p>
    <w:bookmarkEnd w:id="1616"/>
    <w:bookmarkStart w:name="z1776" w:id="1617"/>
    <w:p>
      <w:pPr>
        <w:spacing w:after="0"/>
        <w:ind w:left="0"/>
        <w:jc w:val="both"/>
      </w:pPr>
      <w:r>
        <w:rPr>
          <w:rFonts w:ascii="Times New Roman"/>
          <w:b w:val="false"/>
          <w:i w:val="false"/>
          <w:color w:val="000000"/>
          <w:sz w:val="28"/>
        </w:rPr>
        <w:t>
      2) добровольного обращения в уполномоченный орган в области промышленной безопасности;</w:t>
      </w:r>
    </w:p>
    <w:bookmarkEnd w:id="1617"/>
    <w:bookmarkStart w:name="z1777" w:id="1618"/>
    <w:p>
      <w:pPr>
        <w:spacing w:after="0"/>
        <w:ind w:left="0"/>
        <w:jc w:val="both"/>
      </w:pPr>
      <w:r>
        <w:rPr>
          <w:rFonts w:ascii="Times New Roman"/>
          <w:b w:val="false"/>
          <w:i w:val="false"/>
          <w:color w:val="000000"/>
          <w:sz w:val="28"/>
        </w:rPr>
        <w:t>
      3) иных, предусмотренных законами Республики Казахстан.</w:t>
      </w:r>
    </w:p>
    <w:bookmarkEnd w:id="1618"/>
    <w:bookmarkStart w:name="z1778" w:id="1619"/>
    <w:p>
      <w:pPr>
        <w:spacing w:after="0"/>
        <w:ind w:left="0"/>
        <w:jc w:val="both"/>
      </w:pPr>
      <w:r>
        <w:rPr>
          <w:rFonts w:ascii="Times New Roman"/>
          <w:b w:val="false"/>
          <w:i w:val="false"/>
          <w:color w:val="000000"/>
          <w:sz w:val="28"/>
        </w:rPr>
        <w:t>
      5. Приостановление действия аттестата на право проведения работ в области промышленной безопасности влечет запрет на право проведения работ в области промышленной безопасности на период приостановления.</w:t>
      </w:r>
    </w:p>
    <w:bookmarkEnd w:id="1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Возобновление действия аттестата на право проведения работ в области промышленной безопасности осуществляется по обращению аттестованной организации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Start w:name="z1780" w:id="1620"/>
    <w:p>
      <w:pPr>
        <w:spacing w:after="0"/>
        <w:ind w:left="0"/>
        <w:jc w:val="both"/>
      </w:pPr>
      <w:r>
        <w:rPr>
          <w:rFonts w:ascii="Times New Roman"/>
          <w:b w:val="false"/>
          <w:i w:val="false"/>
          <w:color w:val="000000"/>
          <w:sz w:val="28"/>
        </w:rPr>
        <w:t>
      7. Лишение аттестата на право проведения аттестуемых видов работ в области промышленной безопасности производится в соответствии с законодательством Республики Казахстан об административных правонарушениях.</w:t>
      </w:r>
    </w:p>
    <w:bookmarkEnd w:id="1620"/>
    <w:bookmarkStart w:name="z1781" w:id="1621"/>
    <w:p>
      <w:pPr>
        <w:spacing w:after="0"/>
        <w:ind w:left="0"/>
        <w:jc w:val="both"/>
      </w:pPr>
      <w:r>
        <w:rPr>
          <w:rFonts w:ascii="Times New Roman"/>
          <w:b w:val="false"/>
          <w:i w:val="false"/>
          <w:color w:val="000000"/>
          <w:sz w:val="28"/>
        </w:rPr>
        <w:t>
      8. Аттестат на право проведения работ в области промышленной безопасности прекращает действие в случаях:</w:t>
      </w:r>
    </w:p>
    <w:bookmarkEnd w:id="1621"/>
    <w:bookmarkStart w:name="z1782" w:id="1622"/>
    <w:p>
      <w:pPr>
        <w:spacing w:after="0"/>
        <w:ind w:left="0"/>
        <w:jc w:val="both"/>
      </w:pPr>
      <w:r>
        <w:rPr>
          <w:rFonts w:ascii="Times New Roman"/>
          <w:b w:val="false"/>
          <w:i w:val="false"/>
          <w:color w:val="000000"/>
          <w:sz w:val="28"/>
        </w:rPr>
        <w:t>
      1) добровольного обращения в уполномоченный орган в области промышленной безопасности о прекращении действия аттестата;</w:t>
      </w:r>
    </w:p>
    <w:bookmarkEnd w:id="1622"/>
    <w:bookmarkStart w:name="z1783" w:id="1623"/>
    <w:p>
      <w:pPr>
        <w:spacing w:after="0"/>
        <w:ind w:left="0"/>
        <w:jc w:val="both"/>
      </w:pPr>
      <w:r>
        <w:rPr>
          <w:rFonts w:ascii="Times New Roman"/>
          <w:b w:val="false"/>
          <w:i w:val="false"/>
          <w:color w:val="000000"/>
          <w:sz w:val="28"/>
        </w:rPr>
        <w:t>
      2) истечения срока действия аттестата;</w:t>
      </w:r>
    </w:p>
    <w:bookmarkEnd w:id="1623"/>
    <w:bookmarkStart w:name="z1784" w:id="1624"/>
    <w:p>
      <w:pPr>
        <w:spacing w:after="0"/>
        <w:ind w:left="0"/>
        <w:jc w:val="both"/>
      </w:pPr>
      <w:r>
        <w:rPr>
          <w:rFonts w:ascii="Times New Roman"/>
          <w:b w:val="false"/>
          <w:i w:val="false"/>
          <w:color w:val="000000"/>
          <w:sz w:val="28"/>
        </w:rPr>
        <w:t>
      3) ликвидации юридического лица;</w:t>
      </w:r>
    </w:p>
    <w:bookmarkEnd w:id="1624"/>
    <w:bookmarkStart w:name="z1785" w:id="1625"/>
    <w:p>
      <w:pPr>
        <w:spacing w:after="0"/>
        <w:ind w:left="0"/>
        <w:jc w:val="both"/>
      </w:pPr>
      <w:r>
        <w:rPr>
          <w:rFonts w:ascii="Times New Roman"/>
          <w:b w:val="false"/>
          <w:i w:val="false"/>
          <w:color w:val="000000"/>
          <w:sz w:val="28"/>
        </w:rPr>
        <w:t>
      4) лишения аттестата.</w:t>
      </w:r>
    </w:p>
    <w:bookmarkEnd w:id="1625"/>
    <w:bookmarkStart w:name="z1786" w:id="1626"/>
    <w:p>
      <w:pPr>
        <w:spacing w:after="0"/>
        <w:ind w:left="0"/>
        <w:jc w:val="both"/>
      </w:pPr>
      <w:r>
        <w:rPr>
          <w:rFonts w:ascii="Times New Roman"/>
          <w:b w:val="false"/>
          <w:i w:val="false"/>
          <w:color w:val="000000"/>
          <w:sz w:val="28"/>
        </w:rPr>
        <w:t>
      9. Уполномоченный орган в области промышленной безопасности размещает информацию об аттестованных организациях и организациях с прекратившими действие аттестатами на своем интернет-ресурсе.";</w:t>
      </w:r>
    </w:p>
    <w:bookmarkEnd w:id="1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73 слова ", указанные в пункте 2 статьи 71 настоящего Закона"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в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74 слова "состав технических устройств, а также на технические" заменить словами "состав опасных технических устройств, а также на опасные технические";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пункт 4</w:t>
      </w:r>
      <w:r>
        <w:rPr>
          <w:rFonts w:ascii="Times New Roman"/>
          <w:b w:val="false"/>
          <w:i w:val="false"/>
          <w:color w:val="000000"/>
          <w:sz w:val="28"/>
        </w:rPr>
        <w:t xml:space="preserve"> статьи 75 после слов "территориальным подразделением" дополнить словом "ведомства";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часть первую </w:t>
      </w:r>
      <w:r>
        <w:rPr>
          <w:rFonts w:ascii="Times New Roman"/>
          <w:b w:val="false"/>
          <w:i w:val="false"/>
          <w:color w:val="000000"/>
          <w:sz w:val="28"/>
        </w:rPr>
        <w:t>пункта 9</w:t>
      </w:r>
      <w:r>
        <w:rPr>
          <w:rFonts w:ascii="Times New Roman"/>
          <w:b w:val="false"/>
          <w:i w:val="false"/>
          <w:color w:val="000000"/>
          <w:sz w:val="28"/>
        </w:rPr>
        <w:t xml:space="preserve"> статьи 76 дополнить словами "или снятию с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77</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1793" w:id="1627"/>
    <w:p>
      <w:pPr>
        <w:spacing w:after="0"/>
        <w:ind w:left="0"/>
        <w:jc w:val="both"/>
      </w:pPr>
      <w:r>
        <w:rPr>
          <w:rFonts w:ascii="Times New Roman"/>
          <w:b w:val="false"/>
          <w:i w:val="false"/>
          <w:color w:val="000000"/>
          <w:sz w:val="28"/>
        </w:rPr>
        <w:t>
      часть первую после слов "территориальное подразделение" дополнить словом "ведомства";</w:t>
      </w:r>
    </w:p>
    <w:bookmarkEnd w:id="1627"/>
    <w:bookmarkStart w:name="z1794" w:id="1628"/>
    <w:p>
      <w:pPr>
        <w:spacing w:after="0"/>
        <w:ind w:left="0"/>
        <w:jc w:val="both"/>
      </w:pPr>
      <w:r>
        <w:rPr>
          <w:rFonts w:ascii="Times New Roman"/>
          <w:b w:val="false"/>
          <w:i w:val="false"/>
          <w:color w:val="000000"/>
          <w:sz w:val="28"/>
        </w:rPr>
        <w:t xml:space="preserve">
      абзац второй части второй после слов "территориальное подразделение" дополнить словом "ведомства"; </w:t>
      </w:r>
    </w:p>
    <w:bookmarkEnd w:id="1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96" w:id="1629"/>
    <w:p>
      <w:pPr>
        <w:spacing w:after="0"/>
        <w:ind w:left="0"/>
        <w:jc w:val="both"/>
      </w:pPr>
      <w:r>
        <w:rPr>
          <w:rFonts w:ascii="Times New Roman"/>
          <w:b w:val="false"/>
          <w:i w:val="false"/>
          <w:color w:val="000000"/>
          <w:sz w:val="28"/>
        </w:rPr>
        <w:t>
      "3. При постановке на учет, снятии с учета опасного производственного объекта и опасного технического устройства производится соответствующая запись в журналах учета опасных производственных объектов и опасных технических устройств территориального подразделения ведомства уполномоченного органа в области промышленной безопасности или местного исполнительного органа, осуществляющего государственный контроль и надзор за безопасной эксплуатацией опасных технических устройств на объектах социальной инфраструктуры.";</w:t>
      </w:r>
    </w:p>
    <w:bookmarkEnd w:id="1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пункте 1</w:t>
      </w:r>
      <w:r>
        <w:rPr>
          <w:rFonts w:ascii="Times New Roman"/>
          <w:b w:val="false"/>
          <w:i w:val="false"/>
          <w:color w:val="000000"/>
          <w:sz w:val="28"/>
        </w:rPr>
        <w:t xml:space="preserve"> статьи 78:</w:t>
      </w:r>
    </w:p>
    <w:bookmarkStart w:name="z1798" w:id="1630"/>
    <w:p>
      <w:pPr>
        <w:spacing w:after="0"/>
        <w:ind w:left="0"/>
        <w:jc w:val="both"/>
      </w:pPr>
      <w:r>
        <w:rPr>
          <w:rFonts w:ascii="Times New Roman"/>
          <w:b w:val="false"/>
          <w:i w:val="false"/>
          <w:color w:val="000000"/>
          <w:sz w:val="28"/>
        </w:rPr>
        <w:t>
      в части первой слова "а также стратегических объектов" исключить;</w:t>
      </w:r>
    </w:p>
    <w:bookmarkEnd w:id="1630"/>
    <w:bookmarkStart w:name="z1799" w:id="1631"/>
    <w:p>
      <w:pPr>
        <w:spacing w:after="0"/>
        <w:ind w:left="0"/>
        <w:jc w:val="both"/>
      </w:pPr>
      <w:r>
        <w:rPr>
          <w:rFonts w:ascii="Times New Roman"/>
          <w:b w:val="false"/>
          <w:i w:val="false"/>
          <w:color w:val="000000"/>
          <w:sz w:val="28"/>
        </w:rPr>
        <w:t>
      в части второй слова "ликвидацию иных" заменить словами "ликвидацию стратегических объектов и иных";</w:t>
      </w:r>
    </w:p>
    <w:bookmarkEnd w:id="1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79</w:t>
      </w:r>
      <w:r>
        <w:rPr>
          <w:rFonts w:ascii="Times New Roman"/>
          <w:b w:val="false"/>
          <w:i w:val="false"/>
          <w:color w:val="000000"/>
          <w:sz w:val="28"/>
        </w:rPr>
        <w:t>:</w:t>
      </w:r>
    </w:p>
    <w:bookmarkStart w:name="z1801" w:id="1632"/>
    <w:p>
      <w:pPr>
        <w:spacing w:after="0"/>
        <w:ind w:left="0"/>
        <w:jc w:val="both"/>
      </w:pPr>
      <w:r>
        <w:rPr>
          <w:rFonts w:ascii="Times New Roman"/>
          <w:b w:val="false"/>
          <w:i w:val="false"/>
          <w:color w:val="000000"/>
          <w:sz w:val="28"/>
        </w:rPr>
        <w:t>
      в заголовке слова "переподготовка специалистов, работников" заменить словами "переподготовка руководителей, специалистов и работников";</w:t>
      </w:r>
    </w:p>
    <w:bookmarkEnd w:id="1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частях первой и второй </w:t>
      </w:r>
      <w:r>
        <w:rPr>
          <w:rFonts w:ascii="Times New Roman"/>
          <w:b w:val="false"/>
          <w:i w:val="false"/>
          <w:color w:val="000000"/>
          <w:sz w:val="28"/>
        </w:rPr>
        <w:t>пункта 1</w:t>
      </w:r>
      <w:r>
        <w:rPr>
          <w:rFonts w:ascii="Times New Roman"/>
          <w:b w:val="false"/>
          <w:i w:val="false"/>
          <w:color w:val="000000"/>
          <w:sz w:val="28"/>
        </w:rPr>
        <w:t xml:space="preserve"> слова "переподготовки специалистов, работников" заменить словами "переподготовки руководителей, специалистов и работников";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Start w:name="z1804" w:id="1633"/>
    <w:p>
      <w:pPr>
        <w:spacing w:after="0"/>
        <w:ind w:left="0"/>
        <w:jc w:val="both"/>
      </w:pPr>
      <w:r>
        <w:rPr>
          <w:rFonts w:ascii="Times New Roman"/>
          <w:b w:val="false"/>
          <w:i w:val="false"/>
          <w:color w:val="000000"/>
          <w:sz w:val="28"/>
        </w:rPr>
        <w:t>
      слова "(экзамены) специалистов, работников" заменить словами "(экзамены) руководителей, специалистов и работников";</w:t>
      </w:r>
    </w:p>
    <w:bookmarkEnd w:id="1633"/>
    <w:bookmarkStart w:name="z1805" w:id="1634"/>
    <w:p>
      <w:pPr>
        <w:spacing w:after="0"/>
        <w:ind w:left="0"/>
        <w:jc w:val="both"/>
      </w:pPr>
      <w:r>
        <w:rPr>
          <w:rFonts w:ascii="Times New Roman"/>
          <w:b w:val="false"/>
          <w:i w:val="false"/>
          <w:color w:val="000000"/>
          <w:sz w:val="28"/>
        </w:rPr>
        <w:t>
      слова "переподготовку специалистов, работников" заменить словами "переподготовку руководителей, специалистов и работников";</w:t>
      </w:r>
    </w:p>
    <w:bookmarkEnd w:id="1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"переподготовки специалистов, работников" заменить словами "переподготовки руководителей, специалистов и работников";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Start w:name="z1808" w:id="1635"/>
    <w:p>
      <w:pPr>
        <w:spacing w:after="0"/>
        <w:ind w:left="0"/>
        <w:jc w:val="both"/>
      </w:pPr>
      <w:r>
        <w:rPr>
          <w:rFonts w:ascii="Times New Roman"/>
          <w:b w:val="false"/>
          <w:i w:val="false"/>
          <w:color w:val="000000"/>
          <w:sz w:val="28"/>
        </w:rPr>
        <w:t>
      в абзаце первом слово "технические" исключить;</w:t>
      </w:r>
    </w:p>
    <w:bookmarkEnd w:id="1635"/>
    <w:bookmarkStart w:name="z1809" w:id="1636"/>
    <w:p>
      <w:pPr>
        <w:spacing w:after="0"/>
        <w:ind w:left="0"/>
        <w:jc w:val="both"/>
      </w:pPr>
      <w:r>
        <w:rPr>
          <w:rFonts w:ascii="Times New Roman"/>
          <w:b w:val="false"/>
          <w:i w:val="false"/>
          <w:color w:val="000000"/>
          <w:sz w:val="28"/>
        </w:rPr>
        <w:t>
      в подпункте 2) слова "технические руководители" заменить словом "руководители";</w:t>
      </w:r>
    </w:p>
    <w:bookmarkEnd w:id="1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Start w:name="z1811" w:id="1637"/>
    <w:p>
      <w:pPr>
        <w:spacing w:after="0"/>
        <w:ind w:left="0"/>
        <w:jc w:val="both"/>
      </w:pPr>
      <w:r>
        <w:rPr>
          <w:rFonts w:ascii="Times New Roman"/>
          <w:b w:val="false"/>
          <w:i w:val="false"/>
          <w:color w:val="000000"/>
          <w:sz w:val="28"/>
        </w:rPr>
        <w:t>
      в абзаце первом слово "технические" исключить;</w:t>
      </w:r>
    </w:p>
    <w:bookmarkEnd w:id="1637"/>
    <w:bookmarkStart w:name="z1812" w:id="1638"/>
    <w:p>
      <w:pPr>
        <w:spacing w:after="0"/>
        <w:ind w:left="0"/>
        <w:jc w:val="both"/>
      </w:pPr>
      <w:r>
        <w:rPr>
          <w:rFonts w:ascii="Times New Roman"/>
          <w:b w:val="false"/>
          <w:i w:val="false"/>
          <w:color w:val="000000"/>
          <w:sz w:val="28"/>
        </w:rPr>
        <w:t>
      подпункт 2) изложить в следующей редакции:</w:t>
      </w:r>
    </w:p>
    <w:bookmarkEnd w:id="1638"/>
    <w:bookmarkStart w:name="z1813" w:id="1639"/>
    <w:p>
      <w:pPr>
        <w:spacing w:after="0"/>
        <w:ind w:left="0"/>
        <w:jc w:val="both"/>
      </w:pPr>
      <w:r>
        <w:rPr>
          <w:rFonts w:ascii="Times New Roman"/>
          <w:b w:val="false"/>
          <w:i w:val="false"/>
          <w:color w:val="000000"/>
          <w:sz w:val="28"/>
        </w:rPr>
        <w:t>
      "2) при назначении на должность или переводе на другую работу, если новые обязанности требуют от руководителя, специалиста и работника дополнительных знаний требований промышленной безопасности;";</w:t>
      </w:r>
    </w:p>
    <w:bookmarkEnd w:id="1639"/>
    <w:bookmarkStart w:name="z1814" w:id="1640"/>
    <w:p>
      <w:pPr>
        <w:spacing w:after="0"/>
        <w:ind w:left="0"/>
        <w:jc w:val="both"/>
      </w:pPr>
      <w:r>
        <w:rPr>
          <w:rFonts w:ascii="Times New Roman"/>
          <w:b w:val="false"/>
          <w:i w:val="false"/>
          <w:color w:val="000000"/>
          <w:sz w:val="28"/>
        </w:rPr>
        <w:t>
      подпункт 5) после слов "по требованию" дополнить словом "ведомства";</w:t>
      </w:r>
    </w:p>
    <w:bookmarkEnd w:id="1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Start w:name="z1816" w:id="1641"/>
    <w:p>
      <w:pPr>
        <w:spacing w:after="0"/>
        <w:ind w:left="0"/>
        <w:jc w:val="both"/>
      </w:pPr>
      <w:r>
        <w:rPr>
          <w:rFonts w:ascii="Times New Roman"/>
          <w:b w:val="false"/>
          <w:i w:val="false"/>
          <w:color w:val="000000"/>
          <w:sz w:val="28"/>
        </w:rPr>
        <w:t>
      слова "у специалистов, работников" заменить словами "у руководителей, специалистов и работников";</w:t>
      </w:r>
    </w:p>
    <w:bookmarkEnd w:id="1641"/>
    <w:bookmarkStart w:name="z1817" w:id="1642"/>
    <w:p>
      <w:pPr>
        <w:spacing w:after="0"/>
        <w:ind w:left="0"/>
        <w:jc w:val="both"/>
      </w:pPr>
      <w:r>
        <w:rPr>
          <w:rFonts w:ascii="Times New Roman"/>
          <w:b w:val="false"/>
          <w:i w:val="false"/>
          <w:color w:val="000000"/>
          <w:sz w:val="28"/>
        </w:rPr>
        <w:t>
      после слов "проверке знаний" дополнить словом "(экзаменам)";</w:t>
      </w:r>
    </w:p>
    <w:bookmarkEnd w:id="1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"проверки знаний специалистов, работников" заменить словами "проверки знаний (экзаменов) руководителей, специалистов и работников";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слов "проверка знаний" дополнить словами "(проведение экзаменов)";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после слов "проверки знаний" дополнить словом "(экзаменов)";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81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после слов "территориальное подразделение" дополнить словом "ведомства";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слов "территориального подразделения" дополнить словом "ведомства";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заголовок </w:t>
      </w:r>
      <w:r>
        <w:rPr>
          <w:rFonts w:ascii="Times New Roman"/>
          <w:b w:val="false"/>
          <w:i w:val="false"/>
          <w:color w:val="000000"/>
          <w:sz w:val="28"/>
        </w:rPr>
        <w:t>главы 15</w:t>
      </w:r>
      <w:r>
        <w:rPr>
          <w:rFonts w:ascii="Times New Roman"/>
          <w:b w:val="false"/>
          <w:i w:val="false"/>
          <w:color w:val="000000"/>
          <w:sz w:val="28"/>
        </w:rPr>
        <w:t xml:space="preserve"> дополнить словами ", опасных технических устройствах";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статье 82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Start w:name="z1827" w:id="1643"/>
    <w:p>
      <w:pPr>
        <w:spacing w:after="0"/>
        <w:ind w:left="0"/>
        <w:jc w:val="both"/>
      </w:pPr>
      <w:r>
        <w:rPr>
          <w:rFonts w:ascii="Times New Roman"/>
          <w:b w:val="false"/>
          <w:i w:val="false"/>
          <w:color w:val="000000"/>
          <w:sz w:val="28"/>
        </w:rPr>
        <w:t>
      подпункт 1) после слов "территориальное подразделение" дополнить словом "ведомства";</w:t>
      </w:r>
    </w:p>
    <w:bookmarkEnd w:id="1643"/>
    <w:bookmarkStart w:name="z1828" w:id="1644"/>
    <w:p>
      <w:pPr>
        <w:spacing w:after="0"/>
        <w:ind w:left="0"/>
        <w:jc w:val="both"/>
      </w:pPr>
      <w:r>
        <w:rPr>
          <w:rFonts w:ascii="Times New Roman"/>
          <w:b w:val="false"/>
          <w:i w:val="false"/>
          <w:color w:val="000000"/>
          <w:sz w:val="28"/>
        </w:rPr>
        <w:t>
      подпункт 2) исключить;</w:t>
      </w:r>
    </w:p>
    <w:bookmarkEnd w:id="1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2</w:t>
      </w:r>
      <w:r>
        <w:rPr>
          <w:rFonts w:ascii="Times New Roman"/>
          <w:b w:val="false"/>
          <w:i w:val="false"/>
          <w:color w:val="000000"/>
          <w:sz w:val="28"/>
        </w:rPr>
        <w:t>:</w:t>
      </w:r>
    </w:p>
    <w:bookmarkStart w:name="z1830" w:id="1645"/>
    <w:p>
      <w:pPr>
        <w:spacing w:after="0"/>
        <w:ind w:left="0"/>
        <w:jc w:val="both"/>
      </w:pPr>
      <w:r>
        <w:rPr>
          <w:rFonts w:ascii="Times New Roman"/>
          <w:b w:val="false"/>
          <w:i w:val="false"/>
          <w:color w:val="000000"/>
          <w:sz w:val="28"/>
        </w:rPr>
        <w:t>
      слова "территориальное подразделение ведомства" заменить словами "территориальный орган";</w:t>
      </w:r>
    </w:p>
    <w:bookmarkEnd w:id="1645"/>
    <w:bookmarkStart w:name="z1831" w:id="1646"/>
    <w:p>
      <w:pPr>
        <w:spacing w:after="0"/>
        <w:ind w:left="0"/>
        <w:jc w:val="both"/>
      </w:pPr>
      <w:r>
        <w:rPr>
          <w:rFonts w:ascii="Times New Roman"/>
          <w:b w:val="false"/>
          <w:i w:val="false"/>
          <w:color w:val="000000"/>
          <w:sz w:val="28"/>
        </w:rPr>
        <w:t>
      после слов "и территориальное подразделение" дополнить словом "ведомства";</w:t>
      </w:r>
    </w:p>
    <w:bookmarkEnd w:id="1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83</w:t>
      </w:r>
      <w:r>
        <w:rPr>
          <w:rFonts w:ascii="Times New Roman"/>
          <w:b w:val="false"/>
          <w:i w:val="false"/>
          <w:color w:val="000000"/>
          <w:sz w:val="28"/>
        </w:rPr>
        <w:t>:</w:t>
      </w:r>
    </w:p>
    <w:bookmarkStart w:name="z1833" w:id="1647"/>
    <w:p>
      <w:pPr>
        <w:spacing w:after="0"/>
        <w:ind w:left="0"/>
        <w:jc w:val="both"/>
      </w:pPr>
      <w:r>
        <w:rPr>
          <w:rFonts w:ascii="Times New Roman"/>
          <w:b w:val="false"/>
          <w:i w:val="false"/>
          <w:color w:val="000000"/>
          <w:sz w:val="28"/>
        </w:rPr>
        <w:t>
      заголовок после слова "Задачи" дополнить словами "и основание";</w:t>
      </w:r>
    </w:p>
    <w:bookmarkEnd w:id="1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35" w:id="1648"/>
    <w:p>
      <w:pPr>
        <w:spacing w:after="0"/>
        <w:ind w:left="0"/>
        <w:jc w:val="both"/>
      </w:pPr>
      <w:r>
        <w:rPr>
          <w:rFonts w:ascii="Times New Roman"/>
          <w:b w:val="false"/>
          <w:i w:val="false"/>
          <w:color w:val="000000"/>
          <w:sz w:val="28"/>
        </w:rPr>
        <w:t>
      "2. Основанием для расследования, проводимого соответствующей комиссией, является авария или инцидент на опасных производственных объектах, опасных технических устройствах.";</w:t>
      </w:r>
    </w:p>
    <w:bookmarkEnd w:id="1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статье 84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Start w:name="z1838" w:id="1649"/>
    <w:p>
      <w:pPr>
        <w:spacing w:after="0"/>
        <w:ind w:left="0"/>
        <w:jc w:val="both"/>
      </w:pPr>
      <w:r>
        <w:rPr>
          <w:rFonts w:ascii="Times New Roman"/>
          <w:b w:val="false"/>
          <w:i w:val="false"/>
          <w:color w:val="000000"/>
          <w:sz w:val="28"/>
        </w:rPr>
        <w:t>
      в части первой слова "его территориальное подразделение" заменить словами "территориальное подразделение его ведомства";</w:t>
      </w:r>
    </w:p>
    <w:bookmarkEnd w:id="1649"/>
    <w:bookmarkStart w:name="z1839" w:id="1650"/>
    <w:p>
      <w:pPr>
        <w:spacing w:after="0"/>
        <w:ind w:left="0"/>
        <w:jc w:val="both"/>
      </w:pPr>
      <w:r>
        <w:rPr>
          <w:rFonts w:ascii="Times New Roman"/>
          <w:b w:val="false"/>
          <w:i w:val="false"/>
          <w:color w:val="000000"/>
          <w:sz w:val="28"/>
        </w:rPr>
        <w:t>
      в абзаце четвертом части второй слова "или профессиональной объектовой аварийно-спасательной службы в области промышленной безопасности" исключить;</w:t>
      </w:r>
    </w:p>
    <w:bookmarkEnd w:id="1650"/>
    <w:bookmarkStart w:name="z1840" w:id="1651"/>
    <w:p>
      <w:pPr>
        <w:spacing w:after="0"/>
        <w:ind w:left="0"/>
        <w:jc w:val="both"/>
      </w:pPr>
      <w:r>
        <w:rPr>
          <w:rFonts w:ascii="Times New Roman"/>
          <w:b w:val="false"/>
          <w:i w:val="false"/>
          <w:color w:val="000000"/>
          <w:sz w:val="28"/>
        </w:rPr>
        <w:t>
      часть третью после слов "территориальное подразделение" дополнить словом "ведомства";</w:t>
      </w:r>
    </w:p>
    <w:bookmarkEnd w:id="1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"его территориальное подразделение" заменить словами "территориальное подразделение его ведомства";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в подпункте 7) </w:t>
      </w:r>
      <w:r>
        <w:rPr>
          <w:rFonts w:ascii="Times New Roman"/>
          <w:b w:val="false"/>
          <w:i w:val="false"/>
          <w:color w:val="000000"/>
          <w:sz w:val="28"/>
        </w:rPr>
        <w:t>пункта 2</w:t>
      </w:r>
      <w:r>
        <w:rPr>
          <w:rFonts w:ascii="Times New Roman"/>
          <w:b w:val="false"/>
          <w:i w:val="false"/>
          <w:color w:val="000000"/>
          <w:sz w:val="28"/>
        </w:rPr>
        <w:t xml:space="preserve"> статьи 85 слово "законодательством" заменить словами "нормативными правовыми актами";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статье 86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частями второй, третьей и четвертой следующего содержания:</w:t>
      </w:r>
    </w:p>
    <w:bookmarkStart w:name="z1845" w:id="1652"/>
    <w:p>
      <w:pPr>
        <w:spacing w:after="0"/>
        <w:ind w:left="0"/>
        <w:jc w:val="both"/>
      </w:pPr>
      <w:r>
        <w:rPr>
          <w:rFonts w:ascii="Times New Roman"/>
          <w:b w:val="false"/>
          <w:i w:val="false"/>
          <w:color w:val="000000"/>
          <w:sz w:val="28"/>
        </w:rPr>
        <w:t>
      "Сроки устранения выявленных нарушений по итогам расследования аварий определяются с учетом обстоятельств, оказывающих влияние на реальную возможность их исполнения.</w:t>
      </w:r>
    </w:p>
    <w:bookmarkEnd w:id="1652"/>
    <w:bookmarkStart w:name="z1846" w:id="1653"/>
    <w:p>
      <w:pPr>
        <w:spacing w:after="0"/>
        <w:ind w:left="0"/>
        <w:jc w:val="both"/>
      </w:pPr>
      <w:r>
        <w:rPr>
          <w:rFonts w:ascii="Times New Roman"/>
          <w:b w:val="false"/>
          <w:i w:val="false"/>
          <w:color w:val="000000"/>
          <w:sz w:val="28"/>
        </w:rPr>
        <w:t>
      До истечения сроков, предусмотренных актом расследования аварий, организация, эксплуатирующая опасные производственные объекты, предоставляет в территориальное подразделение ведомства уполномоченного органа в области промышленной безопасности информацию об устранении выявленных нарушений с приложением материалов, подтверждающих факт устранения нарушений.</w:t>
      </w:r>
    </w:p>
    <w:bookmarkEnd w:id="1653"/>
    <w:bookmarkStart w:name="z1847" w:id="1654"/>
    <w:p>
      <w:pPr>
        <w:spacing w:after="0"/>
        <w:ind w:left="0"/>
        <w:jc w:val="both"/>
      </w:pPr>
      <w:r>
        <w:rPr>
          <w:rFonts w:ascii="Times New Roman"/>
          <w:b w:val="false"/>
          <w:i w:val="false"/>
          <w:color w:val="000000"/>
          <w:sz w:val="28"/>
        </w:rPr>
        <w:t>
      Непредоставление информации или неустранение в полном объеме в установленный срок выявленных нарушений является основанием для проведения внеплановой проверки согласно подпункту 1) пункта 7 статьи 39-2 настоящего Закона.";</w:t>
      </w:r>
    </w:p>
    <w:bookmarkEnd w:id="1654"/>
    <w:bookmarkStart w:name="z1848" w:id="1655"/>
    <w:p>
      <w:pPr>
        <w:spacing w:after="0"/>
        <w:ind w:left="0"/>
        <w:jc w:val="both"/>
      </w:pPr>
      <w:r>
        <w:rPr>
          <w:rFonts w:ascii="Times New Roman"/>
          <w:b w:val="false"/>
          <w:i w:val="false"/>
          <w:color w:val="000000"/>
          <w:sz w:val="28"/>
        </w:rPr>
        <w:t>
      дополнить пунктом 9 следующего содержания:</w:t>
      </w:r>
    </w:p>
    <w:bookmarkEnd w:id="1655"/>
    <w:bookmarkStart w:name="z1849" w:id="1656"/>
    <w:p>
      <w:pPr>
        <w:spacing w:after="0"/>
        <w:ind w:left="0"/>
        <w:jc w:val="both"/>
      </w:pPr>
      <w:r>
        <w:rPr>
          <w:rFonts w:ascii="Times New Roman"/>
          <w:b w:val="false"/>
          <w:i w:val="false"/>
          <w:color w:val="000000"/>
          <w:sz w:val="28"/>
        </w:rPr>
        <w:t>
      "9. По итогам проведения расследования аварий в отношении организаций, эксплуатирующих опасные производственные объекты, допустивших нарушения, принимаются меры, предусмотренные законодательством Республики Казахстан об административных правонарушениях.";</w:t>
      </w:r>
    </w:p>
    <w:bookmarkEnd w:id="1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статье 87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после слов "территориальное подразделение" дополнить словом "ведомства";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"его территориальное подразделение" заменить словами "территориальное подразделение его ведомства";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главу 15</w:t>
      </w:r>
      <w:r>
        <w:rPr>
          <w:rFonts w:ascii="Times New Roman"/>
          <w:b w:val="false"/>
          <w:i w:val="false"/>
          <w:color w:val="000000"/>
          <w:sz w:val="28"/>
        </w:rPr>
        <w:t xml:space="preserve"> дополнить статьей 88-1 следующего содержания:</w:t>
      </w:r>
    </w:p>
    <w:bookmarkStart w:name="z1854" w:id="1657"/>
    <w:p>
      <w:pPr>
        <w:spacing w:after="0"/>
        <w:ind w:left="0"/>
        <w:jc w:val="both"/>
      </w:pPr>
      <w:r>
        <w:rPr>
          <w:rFonts w:ascii="Times New Roman"/>
          <w:b w:val="false"/>
          <w:i w:val="false"/>
          <w:color w:val="000000"/>
          <w:sz w:val="28"/>
        </w:rPr>
        <w:t>
      "Статья 88-1. Расследование аварии или инцидента опасных технических устройств</w:t>
      </w:r>
    </w:p>
    <w:bookmarkEnd w:id="1657"/>
    <w:bookmarkStart w:name="z1855" w:id="1658"/>
    <w:p>
      <w:pPr>
        <w:spacing w:after="0"/>
        <w:ind w:left="0"/>
        <w:jc w:val="both"/>
      </w:pPr>
      <w:r>
        <w:rPr>
          <w:rFonts w:ascii="Times New Roman"/>
          <w:b w:val="false"/>
          <w:i w:val="false"/>
          <w:color w:val="000000"/>
          <w:sz w:val="28"/>
        </w:rPr>
        <w:t>
      Расследование аварии или инцидента опасных технических устройств проводится в соответствии с настоящей главой.";</w:t>
      </w:r>
    </w:p>
    <w:bookmarkEnd w:id="1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пункт 2</w:t>
      </w:r>
      <w:r>
        <w:rPr>
          <w:rFonts w:ascii="Times New Roman"/>
          <w:b w:val="false"/>
          <w:i w:val="false"/>
          <w:color w:val="000000"/>
          <w:sz w:val="28"/>
        </w:rPr>
        <w:t xml:space="preserve"> статьи 91 после слов "пунктов хранения", "пунктах хранения" дополнить соответственно словами "материальных ценностей государственного резерва", "материальных ценностей государственного резерва";</w:t>
      </w:r>
    </w:p>
    <w:bookmarkStart w:name="z1857" w:id="1659"/>
    <w:p>
      <w:pPr>
        <w:spacing w:after="0"/>
        <w:ind w:left="0"/>
        <w:jc w:val="both"/>
      </w:pPr>
      <w:r>
        <w:rPr>
          <w:rFonts w:ascii="Times New Roman"/>
          <w:b w:val="false"/>
          <w:i w:val="false"/>
          <w:color w:val="000000"/>
          <w:sz w:val="28"/>
        </w:rPr>
        <w:t>
      79) дополнить статьей 91-1 следующего содержания:</w:t>
      </w:r>
    </w:p>
    <w:bookmarkEnd w:id="1659"/>
    <w:bookmarkStart w:name="z1858" w:id="1660"/>
    <w:p>
      <w:pPr>
        <w:spacing w:after="0"/>
        <w:ind w:left="0"/>
        <w:jc w:val="both"/>
      </w:pPr>
      <w:r>
        <w:rPr>
          <w:rFonts w:ascii="Times New Roman"/>
          <w:b w:val="false"/>
          <w:i w:val="false"/>
          <w:color w:val="000000"/>
          <w:sz w:val="28"/>
        </w:rPr>
        <w:t>
      "Статья 91-1. Номенклатура и объемы хранения материальных ценностей государственного резерва</w:t>
      </w:r>
    </w:p>
    <w:bookmarkEnd w:id="1660"/>
    <w:bookmarkStart w:name="z1859" w:id="1661"/>
    <w:p>
      <w:pPr>
        <w:spacing w:after="0"/>
        <w:ind w:left="0"/>
        <w:jc w:val="both"/>
      </w:pPr>
      <w:r>
        <w:rPr>
          <w:rFonts w:ascii="Times New Roman"/>
          <w:b w:val="false"/>
          <w:i w:val="false"/>
          <w:color w:val="000000"/>
          <w:sz w:val="28"/>
        </w:rPr>
        <w:t>
      Номенклатура и объемы хранения материальных ценностей государственного резерва формируются на основании предложений:</w:t>
      </w:r>
    </w:p>
    <w:bookmarkEnd w:id="1661"/>
    <w:bookmarkStart w:name="z1860" w:id="1662"/>
    <w:p>
      <w:pPr>
        <w:spacing w:after="0"/>
        <w:ind w:left="0"/>
        <w:jc w:val="both"/>
      </w:pPr>
      <w:r>
        <w:rPr>
          <w:rFonts w:ascii="Times New Roman"/>
          <w:b w:val="false"/>
          <w:i w:val="false"/>
          <w:color w:val="000000"/>
          <w:sz w:val="28"/>
        </w:rPr>
        <w:t>
      1) центральных исполнительных органов, государственных органов, непосредственно подчиненных и подотчетных Президенту Республики Казахстан, выполняющих мобилизационное задание согласно мобилизационному плану Республики Казахстан;</w:t>
      </w:r>
    </w:p>
    <w:bookmarkEnd w:id="1662"/>
    <w:bookmarkStart w:name="z1861" w:id="1663"/>
    <w:p>
      <w:pPr>
        <w:spacing w:after="0"/>
        <w:ind w:left="0"/>
        <w:jc w:val="both"/>
      </w:pPr>
      <w:r>
        <w:rPr>
          <w:rFonts w:ascii="Times New Roman"/>
          <w:b w:val="false"/>
          <w:i w:val="false"/>
          <w:color w:val="000000"/>
          <w:sz w:val="28"/>
        </w:rPr>
        <w:t>
      2) уполномоченного органа для принятия мер по предупреждению и ликвидации чрезвычайных ситуаций и их последствий;</w:t>
      </w:r>
    </w:p>
    <w:bookmarkEnd w:id="1663"/>
    <w:bookmarkStart w:name="z1862" w:id="1664"/>
    <w:p>
      <w:pPr>
        <w:spacing w:after="0"/>
        <w:ind w:left="0"/>
        <w:jc w:val="both"/>
      </w:pPr>
      <w:r>
        <w:rPr>
          <w:rFonts w:ascii="Times New Roman"/>
          <w:b w:val="false"/>
          <w:i w:val="false"/>
          <w:color w:val="000000"/>
          <w:sz w:val="28"/>
        </w:rPr>
        <w:t>
      3) заинтересованных государственных органов для оказания регулирующего воздействия на рынок, гуманитарной помощи и помощи беженцам.";</w:t>
      </w:r>
    </w:p>
    <w:bookmarkEnd w:id="1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статье 92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"положения,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96-1 настоящего Закона" заменить словами "положений, предусмотренных подпунктом 11-2) </w:t>
      </w:r>
      <w:r>
        <w:rPr>
          <w:rFonts w:ascii="Times New Roman"/>
          <w:b w:val="false"/>
          <w:i w:val="false"/>
          <w:color w:val="000000"/>
          <w:sz w:val="28"/>
        </w:rPr>
        <w:t>статьи 13</w:t>
      </w:r>
      <w:r>
        <w:rPr>
          <w:rFonts w:ascii="Times New Roman"/>
          <w:b w:val="false"/>
          <w:i w:val="false"/>
          <w:color w:val="000000"/>
          <w:sz w:val="28"/>
        </w:rPr>
        <w:t xml:space="preserve"> и подпунктом 6) статьи 13-1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w:t>
      </w:r>
    </w:p>
    <w:bookmarkStart w:name="z1866" w:id="1665"/>
    <w:p>
      <w:pPr>
        <w:spacing w:after="0"/>
        <w:ind w:left="0"/>
        <w:jc w:val="both"/>
      </w:pPr>
      <w:r>
        <w:rPr>
          <w:rFonts w:ascii="Times New Roman"/>
          <w:b w:val="false"/>
          <w:i w:val="false"/>
          <w:color w:val="000000"/>
          <w:sz w:val="28"/>
        </w:rPr>
        <w:t>
      дополнить частью второй следующего содержания:</w:t>
      </w:r>
    </w:p>
    <w:bookmarkEnd w:id="1665"/>
    <w:bookmarkStart w:name="z1867" w:id="1666"/>
    <w:p>
      <w:pPr>
        <w:spacing w:after="0"/>
        <w:ind w:left="0"/>
        <w:jc w:val="both"/>
      </w:pPr>
      <w:r>
        <w:rPr>
          <w:rFonts w:ascii="Times New Roman"/>
          <w:b w:val="false"/>
          <w:i w:val="false"/>
          <w:color w:val="000000"/>
          <w:sz w:val="28"/>
        </w:rPr>
        <w:t>
      "Центральные исполнительные органы, государственные органы, непосредственно подчиненные и подотчетные Президенту Республики Казахстан, выполняющие мобилизационное задание, организуют проведение исследований (испытаний) материальных ценностей, поставляемых и находящихся на хранении в мобилизационном резерве, на соответствие требованиям законодательства Республики Казахстан.";</w:t>
      </w:r>
    </w:p>
    <w:bookmarkEnd w:id="1666"/>
    <w:bookmarkStart w:name="z1868" w:id="1667"/>
    <w:p>
      <w:pPr>
        <w:spacing w:after="0"/>
        <w:ind w:left="0"/>
        <w:jc w:val="both"/>
      </w:pPr>
      <w:r>
        <w:rPr>
          <w:rFonts w:ascii="Times New Roman"/>
          <w:b w:val="false"/>
          <w:i w:val="false"/>
          <w:color w:val="000000"/>
          <w:sz w:val="28"/>
        </w:rPr>
        <w:t>
      часть вторую дополнить словами "и (или) ветеринарии";</w:t>
      </w:r>
    </w:p>
    <w:bookmarkEnd w:id="1667"/>
    <w:bookmarkStart w:name="z1869" w:id="1668"/>
    <w:p>
      <w:pPr>
        <w:spacing w:after="0"/>
        <w:ind w:left="0"/>
        <w:jc w:val="both"/>
      </w:pPr>
      <w:r>
        <w:rPr>
          <w:rFonts w:ascii="Times New Roman"/>
          <w:b w:val="false"/>
          <w:i w:val="false"/>
          <w:color w:val="000000"/>
          <w:sz w:val="28"/>
        </w:rPr>
        <w:t>
      часть четвертую после слов "материальных ценностей" дополнить словами "государственного резерва";</w:t>
      </w:r>
    </w:p>
    <w:bookmarkEnd w:id="1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71" w:id="1669"/>
    <w:p>
      <w:pPr>
        <w:spacing w:after="0"/>
        <w:ind w:left="0"/>
        <w:jc w:val="both"/>
      </w:pPr>
      <w:r>
        <w:rPr>
          <w:rFonts w:ascii="Times New Roman"/>
          <w:b w:val="false"/>
          <w:i w:val="false"/>
          <w:color w:val="000000"/>
          <w:sz w:val="28"/>
        </w:rPr>
        <w:t>
      "4.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 и утверждаются уполномоченным органом в области государственного материального резерва.</w:t>
      </w:r>
    </w:p>
    <w:bookmarkEnd w:id="1669"/>
    <w:bookmarkStart w:name="z1872" w:id="1670"/>
    <w:p>
      <w:pPr>
        <w:spacing w:after="0"/>
        <w:ind w:left="0"/>
        <w:jc w:val="both"/>
      </w:pPr>
      <w:r>
        <w:rPr>
          <w:rFonts w:ascii="Times New Roman"/>
          <w:b w:val="false"/>
          <w:i w:val="false"/>
          <w:color w:val="000000"/>
          <w:sz w:val="28"/>
        </w:rPr>
        <w:t>
      Нормативы хранения материальных ценностей мобилизационного резерва разрабатываются организациями, которым установлены мобилизационные заказы, и утверждаются центральными исполнительными органами, государственными органами, непосредственно подчиненными и подотчетными Президенту Республики Казахстан, выполняющими мобилизационное задание.";</w:t>
      </w:r>
    </w:p>
    <w:bookmarkEnd w:id="1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статье 93</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"подведомственных организациях системы государственного резерва и в пунктах хранения материальных ценностей государственного резерва" заменить словами "пунктах хранения материальных ценностей государственного резерва, подведомственных организациях системы государственного резерва и организациях, которым установлены мобилизационные заказы, на договорной основе";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"Подведомственные организации системы государственного резерва, пункты хранения материальных ценностей государственного резерва" заменить словами "Пункты хранения материальных ценностей государственного резерва, подведомственные организации системы государственного резерва";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877" w:id="1671"/>
    <w:p>
      <w:pPr>
        <w:spacing w:after="0"/>
        <w:ind w:left="0"/>
        <w:jc w:val="both"/>
      </w:pPr>
      <w:r>
        <w:rPr>
          <w:rFonts w:ascii="Times New Roman"/>
          <w:b w:val="false"/>
          <w:i w:val="false"/>
          <w:color w:val="000000"/>
          <w:sz w:val="28"/>
        </w:rPr>
        <w:t>
      "2-1. Порядок поставки и хранения материальных ценностей государственного резерва, а также критерии к пунктам хранения материальных ценностей государственного резерва устанавливаются правилами оперирования материальными ценностями государственного материального резерва.";</w:t>
      </w:r>
    </w:p>
    <w:bookmarkEnd w:id="1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"Перечень организаций, осуществляющих хранение материальных ценностей мобилизационного резерва, наименование и объем хранения этих ценностей определяются номенклатурой и объемами" заменить словами "Организации, которым установлены мобилизационные заказы, указываются в номенклатуре и объемах";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Start w:name="z1880" w:id="1672"/>
    <w:p>
      <w:pPr>
        <w:spacing w:after="0"/>
        <w:ind w:left="0"/>
        <w:jc w:val="both"/>
      </w:pPr>
      <w:r>
        <w:rPr>
          <w:rFonts w:ascii="Times New Roman"/>
          <w:b w:val="false"/>
          <w:i w:val="false"/>
          <w:color w:val="000000"/>
          <w:sz w:val="28"/>
        </w:rPr>
        <w:t>
      в части первой слово "государственного" заменить словом "мобилизационного";</w:t>
      </w:r>
    </w:p>
    <w:bookmarkEnd w:id="1672"/>
    <w:bookmarkStart w:name="z1881" w:id="1673"/>
    <w:p>
      <w:pPr>
        <w:spacing w:after="0"/>
        <w:ind w:left="0"/>
        <w:jc w:val="both"/>
      </w:pPr>
      <w:r>
        <w:rPr>
          <w:rFonts w:ascii="Times New Roman"/>
          <w:b w:val="false"/>
          <w:i w:val="false"/>
          <w:color w:val="000000"/>
          <w:sz w:val="28"/>
        </w:rPr>
        <w:t>
      дополнить частью второй следующего содержания:</w:t>
      </w:r>
    </w:p>
    <w:bookmarkEnd w:id="1673"/>
    <w:bookmarkStart w:name="z1882" w:id="1674"/>
    <w:p>
      <w:pPr>
        <w:spacing w:after="0"/>
        <w:ind w:left="0"/>
        <w:jc w:val="both"/>
      </w:pPr>
      <w:r>
        <w:rPr>
          <w:rFonts w:ascii="Times New Roman"/>
          <w:b w:val="false"/>
          <w:i w:val="false"/>
          <w:color w:val="000000"/>
          <w:sz w:val="28"/>
        </w:rPr>
        <w:t>
      "Организации, которым установлены мобилизационные заказы, осуществляют освежение материальных ценностей мобилизационного резерва на договорной основе с последующей закладкой в мобилизационный резерв материальных ценностей в соответствии с номенклатурой и объемами хранения материальных ценностей государственного резерва.";</w:t>
      </w:r>
    </w:p>
    <w:bookmarkEnd w:id="1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884" w:id="1675"/>
    <w:p>
      <w:pPr>
        <w:spacing w:after="0"/>
        <w:ind w:left="0"/>
        <w:jc w:val="both"/>
      </w:pPr>
      <w:r>
        <w:rPr>
          <w:rFonts w:ascii="Times New Roman"/>
          <w:b w:val="false"/>
          <w:i w:val="false"/>
          <w:color w:val="000000"/>
          <w:sz w:val="28"/>
        </w:rPr>
        <w:t>
      "5. Пункты хранения материальных ценностей государственного резерва, подведомственные организации системы государственного резерва и организации, которым установлены мобилизационные заказы, представляют отчеты о наличии и движении материальных ценностей государственного резерва.</w:t>
      </w:r>
    </w:p>
    <w:bookmarkEnd w:id="1675"/>
    <w:bookmarkStart w:name="z1885" w:id="1676"/>
    <w:p>
      <w:pPr>
        <w:spacing w:after="0"/>
        <w:ind w:left="0"/>
        <w:jc w:val="both"/>
      </w:pPr>
      <w:r>
        <w:rPr>
          <w:rFonts w:ascii="Times New Roman"/>
          <w:b w:val="false"/>
          <w:i w:val="false"/>
          <w:color w:val="000000"/>
          <w:sz w:val="28"/>
        </w:rPr>
        <w:t>
      Центральные исполнительные органы, государственные органы, непосредственно подчиненные и подотчетные Президенту Республики Казахстан, выполняющие мобилизационное задание, представляют в уполномоченный орган в области государственного материального резерва отчеты о наличии и движении материальных ценностей мобилизационного резерва соответствующей отрасли.";</w:t>
      </w:r>
    </w:p>
    <w:bookmarkEnd w:id="1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статьи 94</w:t>
      </w:r>
      <w:r>
        <w:rPr>
          <w:rFonts w:ascii="Times New Roman"/>
          <w:b w:val="false"/>
          <w:i w:val="false"/>
          <w:color w:val="000000"/>
          <w:sz w:val="28"/>
        </w:rPr>
        <w:t xml:space="preserve"> и </w:t>
      </w:r>
      <w:r>
        <w:rPr>
          <w:rFonts w:ascii="Times New Roman"/>
          <w:b w:val="false"/>
          <w:i w:val="false"/>
          <w:color w:val="000000"/>
          <w:sz w:val="28"/>
        </w:rPr>
        <w:t>94-1</w:t>
      </w:r>
      <w:r>
        <w:rPr>
          <w:rFonts w:ascii="Times New Roman"/>
          <w:b w:val="false"/>
          <w:i w:val="false"/>
          <w:color w:val="000000"/>
          <w:sz w:val="28"/>
        </w:rPr>
        <w:t xml:space="preserve"> изложить в следующей редакции:</w:t>
      </w:r>
    </w:p>
    <w:bookmarkStart w:name="z1887" w:id="1677"/>
    <w:p>
      <w:pPr>
        <w:spacing w:after="0"/>
        <w:ind w:left="0"/>
        <w:jc w:val="both"/>
      </w:pPr>
      <w:r>
        <w:rPr>
          <w:rFonts w:ascii="Times New Roman"/>
          <w:b w:val="false"/>
          <w:i w:val="false"/>
          <w:color w:val="000000"/>
          <w:sz w:val="28"/>
        </w:rPr>
        <w:t>
      "Статья 94. Основания использования материальных ценностей государственного резерва</w:t>
      </w:r>
    </w:p>
    <w:bookmarkEnd w:id="1677"/>
    <w:bookmarkStart w:name="z1888" w:id="1678"/>
    <w:p>
      <w:pPr>
        <w:spacing w:after="0"/>
        <w:ind w:left="0"/>
        <w:jc w:val="both"/>
      </w:pPr>
      <w:r>
        <w:rPr>
          <w:rFonts w:ascii="Times New Roman"/>
          <w:b w:val="false"/>
          <w:i w:val="false"/>
          <w:color w:val="000000"/>
          <w:sz w:val="28"/>
        </w:rPr>
        <w:t>
      1. Использование материальных ценностей государственного резерва для мобилизационных нужд осуществляется на основе мобилизационных планов Республики Казахстан, государственных органов, административно-территориальных единиц и организаций.</w:t>
      </w:r>
    </w:p>
    <w:bookmarkEnd w:id="1678"/>
    <w:bookmarkStart w:name="z1889" w:id="1679"/>
    <w:p>
      <w:pPr>
        <w:spacing w:after="0"/>
        <w:ind w:left="0"/>
        <w:jc w:val="both"/>
      </w:pPr>
      <w:r>
        <w:rPr>
          <w:rFonts w:ascii="Times New Roman"/>
          <w:b w:val="false"/>
          <w:i w:val="false"/>
          <w:color w:val="000000"/>
          <w:sz w:val="28"/>
        </w:rPr>
        <w:t>
      2. Использование материальных ценностей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1679"/>
    <w:bookmarkStart w:name="z1890" w:id="1680"/>
    <w:p>
      <w:pPr>
        <w:spacing w:after="0"/>
        <w:ind w:left="0"/>
        <w:jc w:val="both"/>
      </w:pPr>
      <w:r>
        <w:rPr>
          <w:rFonts w:ascii="Times New Roman"/>
          <w:b w:val="false"/>
          <w:i w:val="false"/>
          <w:color w:val="000000"/>
          <w:sz w:val="28"/>
        </w:rPr>
        <w:t>
      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а в случае использования материальных ценностей мобилизационного резерва – по согласованию с центральными исполнительными органами, государственными органами, непосредственно подчиненными и подотчетными Президенту Республики Казахстан, выполняющими мобилизационное задание.</w:t>
      </w:r>
    </w:p>
    <w:bookmarkEnd w:id="1680"/>
    <w:bookmarkStart w:name="z1891" w:id="1681"/>
    <w:p>
      <w:pPr>
        <w:spacing w:after="0"/>
        <w:ind w:left="0"/>
        <w:jc w:val="both"/>
      </w:pPr>
      <w:r>
        <w:rPr>
          <w:rFonts w:ascii="Times New Roman"/>
          <w:b w:val="false"/>
          <w:i w:val="false"/>
          <w:color w:val="000000"/>
          <w:sz w:val="28"/>
        </w:rPr>
        <w:t>
      Статья 94-1. Порядок выпуска материальных ценностей из государственного резерва</w:t>
      </w:r>
    </w:p>
    <w:bookmarkEnd w:id="1681"/>
    <w:bookmarkStart w:name="z1892" w:id="1682"/>
    <w:p>
      <w:pPr>
        <w:spacing w:after="0"/>
        <w:ind w:left="0"/>
        <w:jc w:val="both"/>
      </w:pPr>
      <w:r>
        <w:rPr>
          <w:rFonts w:ascii="Times New Roman"/>
          <w:b w:val="false"/>
          <w:i w:val="false"/>
          <w:color w:val="000000"/>
          <w:sz w:val="28"/>
        </w:rPr>
        <w:t>
      1. Выпуск материальных ценностей из государственного резерва осуществляется в порядке:</w:t>
      </w:r>
    </w:p>
    <w:bookmarkEnd w:id="1682"/>
    <w:bookmarkStart w:name="z1893" w:id="1683"/>
    <w:p>
      <w:pPr>
        <w:spacing w:after="0"/>
        <w:ind w:left="0"/>
        <w:jc w:val="both"/>
      </w:pPr>
      <w:r>
        <w:rPr>
          <w:rFonts w:ascii="Times New Roman"/>
          <w:b w:val="false"/>
          <w:i w:val="false"/>
          <w:color w:val="000000"/>
          <w:sz w:val="28"/>
        </w:rPr>
        <w:t>
      1) освежения;</w:t>
      </w:r>
    </w:p>
    <w:bookmarkEnd w:id="1683"/>
    <w:bookmarkStart w:name="z1894" w:id="1684"/>
    <w:p>
      <w:pPr>
        <w:spacing w:after="0"/>
        <w:ind w:left="0"/>
        <w:jc w:val="both"/>
      </w:pPr>
      <w:r>
        <w:rPr>
          <w:rFonts w:ascii="Times New Roman"/>
          <w:b w:val="false"/>
          <w:i w:val="false"/>
          <w:color w:val="000000"/>
          <w:sz w:val="28"/>
        </w:rPr>
        <w:t>
      2) заимствования;</w:t>
      </w:r>
    </w:p>
    <w:bookmarkEnd w:id="1684"/>
    <w:bookmarkStart w:name="z1895" w:id="1685"/>
    <w:p>
      <w:pPr>
        <w:spacing w:after="0"/>
        <w:ind w:left="0"/>
        <w:jc w:val="both"/>
      </w:pPr>
      <w:r>
        <w:rPr>
          <w:rFonts w:ascii="Times New Roman"/>
          <w:b w:val="false"/>
          <w:i w:val="false"/>
          <w:color w:val="000000"/>
          <w:sz w:val="28"/>
        </w:rPr>
        <w:t>
      3) разбронирования.</w:t>
      </w:r>
    </w:p>
    <w:bookmarkEnd w:id="1685"/>
    <w:bookmarkStart w:name="z1896" w:id="1686"/>
    <w:p>
      <w:pPr>
        <w:spacing w:after="0"/>
        <w:ind w:left="0"/>
        <w:jc w:val="both"/>
      </w:pPr>
      <w:r>
        <w:rPr>
          <w:rFonts w:ascii="Times New Roman"/>
          <w:b w:val="false"/>
          <w:i w:val="false"/>
          <w:color w:val="000000"/>
          <w:sz w:val="28"/>
        </w:rPr>
        <w:t>
      2. Порядок выпуска материальных ценностей из государственного резерва устанавливается правилами оперирования материальными ценностями государственного материального резерва, за исключением выпуска в порядке освежения и разбронирования при изменении номенклатуры, который регулируется правилами выпуска материальных ценностей из государственного материального резерва в порядке освежения и разбронирования.</w:t>
      </w:r>
    </w:p>
    <w:bookmarkEnd w:id="1686"/>
    <w:bookmarkStart w:name="z1897" w:id="1687"/>
    <w:p>
      <w:pPr>
        <w:spacing w:after="0"/>
        <w:ind w:left="0"/>
        <w:jc w:val="both"/>
      </w:pPr>
      <w:r>
        <w:rPr>
          <w:rFonts w:ascii="Times New Roman"/>
          <w:b w:val="false"/>
          <w:i w:val="false"/>
          <w:color w:val="000000"/>
          <w:sz w:val="28"/>
        </w:rPr>
        <w:t>
      3. 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w:t>
      </w:r>
    </w:p>
    <w:bookmarkEnd w:id="1687"/>
    <w:bookmarkStart w:name="z1898" w:id="1688"/>
    <w:p>
      <w:pPr>
        <w:spacing w:after="0"/>
        <w:ind w:left="0"/>
        <w:jc w:val="both"/>
      </w:pPr>
      <w:r>
        <w:rPr>
          <w:rFonts w:ascii="Times New Roman"/>
          <w:b w:val="false"/>
          <w:i w:val="false"/>
          <w:color w:val="000000"/>
          <w:sz w:val="28"/>
        </w:rPr>
        <w:t>
      4. При выпуске материальных ценностей из государственного резерва в порядке заимствования получатель предоставляет гарантии банков второго уровня в порядке, определяемом уполномоченным органом по контролю и надзору финансового рынка и финансовых организаций.</w:t>
      </w:r>
    </w:p>
    <w:bookmarkEnd w:id="1688"/>
    <w:bookmarkStart w:name="z1899" w:id="1689"/>
    <w:p>
      <w:pPr>
        <w:spacing w:after="0"/>
        <w:ind w:left="0"/>
        <w:jc w:val="both"/>
      </w:pPr>
      <w:r>
        <w:rPr>
          <w:rFonts w:ascii="Times New Roman"/>
          <w:b w:val="false"/>
          <w:i w:val="false"/>
          <w:color w:val="000000"/>
          <w:sz w:val="28"/>
        </w:rPr>
        <w:t>
      5. Выпуск материальных ценностей из государственного резерва в порядке разбронирования при изменении номенклатуры осуществляется уполномоченным органом в области государственного материального резерва на основании решения Правительства Республики Казахстан о выпуске материальных ценностей из государственного резерва в порядке разбронирования.</w:t>
      </w:r>
    </w:p>
    <w:bookmarkEnd w:id="1689"/>
    <w:bookmarkStart w:name="z1900" w:id="1690"/>
    <w:p>
      <w:pPr>
        <w:spacing w:after="0"/>
        <w:ind w:left="0"/>
        <w:jc w:val="both"/>
      </w:pPr>
      <w:r>
        <w:rPr>
          <w:rFonts w:ascii="Times New Roman"/>
          <w:b w:val="false"/>
          <w:i w:val="false"/>
          <w:color w:val="000000"/>
          <w:sz w:val="28"/>
        </w:rPr>
        <w:t>
      Выпуск материальных ценностей из мобилизационного резерва в порядке разбронирования при изменении номенклатуры осуществляется центральными исполнительными органами, государственными органами, непосредственно подчиненными и подотчетными Президенту Республики Казахстан, выполняющими мобилизационное задание, на основании решения Правительства Республики Казахстан о выпуске материальных ценностей из государственного резерва в порядке разбронирования.</w:t>
      </w:r>
    </w:p>
    <w:bookmarkEnd w:id="1690"/>
    <w:bookmarkStart w:name="z1901" w:id="1691"/>
    <w:p>
      <w:pPr>
        <w:spacing w:after="0"/>
        <w:ind w:left="0"/>
        <w:jc w:val="both"/>
      </w:pPr>
      <w:r>
        <w:rPr>
          <w:rFonts w:ascii="Times New Roman"/>
          <w:b w:val="false"/>
          <w:i w:val="false"/>
          <w:color w:val="000000"/>
          <w:sz w:val="28"/>
        </w:rPr>
        <w:t>
      Выпуск материальных ценностей из государственного резерва в порядке разбронирования осуществляется с последующей закладкой, за исключением разбронирования при изменении номенклатуры и утилизации или уничтожения.</w:t>
      </w:r>
    </w:p>
    <w:bookmarkEnd w:id="1691"/>
    <w:bookmarkStart w:name="z1902" w:id="1692"/>
    <w:p>
      <w:pPr>
        <w:spacing w:after="0"/>
        <w:ind w:left="0"/>
        <w:jc w:val="both"/>
      </w:pPr>
      <w:r>
        <w:rPr>
          <w:rFonts w:ascii="Times New Roman"/>
          <w:b w:val="false"/>
          <w:i w:val="false"/>
          <w:color w:val="000000"/>
          <w:sz w:val="28"/>
        </w:rPr>
        <w:t>
      6. Материальные ценности государственного резерва, переданные на баланс других государственных органов в порядке освежения на безвозмездной основе, а также разбронированные материальные ценности, за исключением разбронированных при изменении номенклатуры и утилизации или уничтожении, подлежат возмещению за счет бюджетных средств.</w:t>
      </w:r>
    </w:p>
    <w:bookmarkEnd w:id="1692"/>
    <w:bookmarkStart w:name="z1903" w:id="1693"/>
    <w:p>
      <w:pPr>
        <w:spacing w:after="0"/>
        <w:ind w:left="0"/>
        <w:jc w:val="both"/>
      </w:pPr>
      <w:r>
        <w:rPr>
          <w:rFonts w:ascii="Times New Roman"/>
          <w:b w:val="false"/>
          <w:i w:val="false"/>
          <w:color w:val="000000"/>
          <w:sz w:val="28"/>
        </w:rPr>
        <w:t>
      7. 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bookmarkEnd w:id="1693"/>
    <w:bookmarkStart w:name="z1904" w:id="1694"/>
    <w:p>
      <w:pPr>
        <w:spacing w:after="0"/>
        <w:ind w:left="0"/>
        <w:jc w:val="both"/>
      </w:pPr>
      <w:r>
        <w:rPr>
          <w:rFonts w:ascii="Times New Roman"/>
          <w:b w:val="false"/>
          <w:i w:val="false"/>
          <w:color w:val="000000"/>
          <w:sz w:val="28"/>
        </w:rPr>
        <w:t>
      8. Порядок передачи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подведомственной организации системы государственного резерва определяется правилами оперирования материальными ценностями государственного материального резерва.</w:t>
      </w:r>
    </w:p>
    <w:bookmarkEnd w:id="1694"/>
    <w:bookmarkStart w:name="z1905" w:id="1695"/>
    <w:p>
      <w:pPr>
        <w:spacing w:after="0"/>
        <w:ind w:left="0"/>
        <w:jc w:val="both"/>
      </w:pPr>
      <w:r>
        <w:rPr>
          <w:rFonts w:ascii="Times New Roman"/>
          <w:b w:val="false"/>
          <w:i w:val="false"/>
          <w:color w:val="000000"/>
          <w:sz w:val="28"/>
        </w:rPr>
        <w:t>
      9. Средства, полученные от реализации материальных ценностей при их выпуске из государственного резерва, подлежат зачислению в бюджет в течение трех рабочих дней после получения уполномоченным органом в области государственного материального резерва или центральными исполнительными органами, государственными органами, непосредственно подчиненными и подотчетными Президенту Республики Казахстан, выполняющими мобилизационное задание, подтверждения о полном исполнении договора купли-продажи.";</w:t>
      </w:r>
    </w:p>
    <w:bookmarkEnd w:id="1695"/>
    <w:bookmarkStart w:name="z1906" w:id="1696"/>
    <w:p>
      <w:pPr>
        <w:spacing w:after="0"/>
        <w:ind w:left="0"/>
        <w:jc w:val="both"/>
      </w:pPr>
      <w:r>
        <w:rPr>
          <w:rFonts w:ascii="Times New Roman"/>
          <w:b w:val="false"/>
          <w:i w:val="false"/>
          <w:color w:val="000000"/>
          <w:sz w:val="28"/>
        </w:rPr>
        <w:t>
      83) дополнить статьей 94-2 следующего содержания:</w:t>
      </w:r>
    </w:p>
    <w:bookmarkEnd w:id="1696"/>
    <w:bookmarkStart w:name="z1907" w:id="1697"/>
    <w:p>
      <w:pPr>
        <w:spacing w:after="0"/>
        <w:ind w:left="0"/>
        <w:jc w:val="both"/>
      </w:pPr>
      <w:r>
        <w:rPr>
          <w:rFonts w:ascii="Times New Roman"/>
          <w:b w:val="false"/>
          <w:i w:val="false"/>
          <w:color w:val="000000"/>
          <w:sz w:val="28"/>
        </w:rPr>
        <w:t>
      "Статья 94-2. Утилизация или уничтожение материальных ценностей государственного резерва</w:t>
      </w:r>
    </w:p>
    <w:bookmarkEnd w:id="1697"/>
    <w:bookmarkStart w:name="z1908" w:id="1698"/>
    <w:p>
      <w:pPr>
        <w:spacing w:after="0"/>
        <w:ind w:left="0"/>
        <w:jc w:val="both"/>
      </w:pPr>
      <w:r>
        <w:rPr>
          <w:rFonts w:ascii="Times New Roman"/>
          <w:b w:val="false"/>
          <w:i w:val="false"/>
          <w:color w:val="000000"/>
          <w:sz w:val="28"/>
        </w:rPr>
        <w:t>
      1. Решение об утилизации или уничтожении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w:t>
      </w:r>
    </w:p>
    <w:bookmarkEnd w:id="1698"/>
    <w:bookmarkStart w:name="z1909" w:id="1699"/>
    <w:p>
      <w:pPr>
        <w:spacing w:after="0"/>
        <w:ind w:left="0"/>
        <w:jc w:val="both"/>
      </w:pPr>
      <w:r>
        <w:rPr>
          <w:rFonts w:ascii="Times New Roman"/>
          <w:b w:val="false"/>
          <w:i w:val="false"/>
          <w:color w:val="000000"/>
          <w:sz w:val="28"/>
        </w:rPr>
        <w:t>
      Решение об утилизации или уничтожении материальных ценностей мобилизационного резерва принимается центральными исполнительными органами, государственными органами, непосредственно подчиненными и подотчетными Президенту Республики Казахстан, выполняющими мобилизационное задание, по согласованию с уполномоченным органом в области государственного материального резерва и уполномоченным органом по управлению государственным имуществом.</w:t>
      </w:r>
    </w:p>
    <w:bookmarkEnd w:id="1699"/>
    <w:bookmarkStart w:name="z1910" w:id="1700"/>
    <w:p>
      <w:pPr>
        <w:spacing w:after="0"/>
        <w:ind w:left="0"/>
        <w:jc w:val="both"/>
      </w:pPr>
      <w:r>
        <w:rPr>
          <w:rFonts w:ascii="Times New Roman"/>
          <w:b w:val="false"/>
          <w:i w:val="false"/>
          <w:color w:val="000000"/>
          <w:sz w:val="28"/>
        </w:rPr>
        <w:t>
      2. Утилизация или уничтожение материальных ценностей государственного резерва осуществляется за счет бюджетных средств в порядке, установленном законодательством Республики Казахстан.</w:t>
      </w:r>
    </w:p>
    <w:bookmarkEnd w:id="1700"/>
    <w:bookmarkStart w:name="z1911" w:id="1701"/>
    <w:p>
      <w:pPr>
        <w:spacing w:after="0"/>
        <w:ind w:left="0"/>
        <w:jc w:val="both"/>
      </w:pPr>
      <w:r>
        <w:rPr>
          <w:rFonts w:ascii="Times New Roman"/>
          <w:b w:val="false"/>
          <w:i w:val="false"/>
          <w:color w:val="000000"/>
          <w:sz w:val="28"/>
        </w:rPr>
        <w:t>
      3.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 уничтожения, утилизации материальных ценностей государственного материального резерва и реализации утилизированных товаров.</w:t>
      </w:r>
    </w:p>
    <w:bookmarkEnd w:id="1701"/>
    <w:bookmarkStart w:name="z1912" w:id="1702"/>
    <w:p>
      <w:pPr>
        <w:spacing w:after="0"/>
        <w:ind w:left="0"/>
        <w:jc w:val="both"/>
      </w:pPr>
      <w:r>
        <w:rPr>
          <w:rFonts w:ascii="Times New Roman"/>
          <w:b w:val="false"/>
          <w:i w:val="false"/>
          <w:color w:val="000000"/>
          <w:sz w:val="28"/>
        </w:rPr>
        <w:t>
      Утилизированные товары мобилизационного резерва подлежат реализации центральными исполнительными органами, государственными органами, непосредственно подчиненными и подотчетными Президенту Республики Казахстан, выполняющими мобилизационное задание, в соответствии с правилами списания, уничтожения, утилизации материальных ценностей государственного материального резерва и реализации утилизированных товаров.";</w:t>
      </w:r>
    </w:p>
    <w:bookmarkEnd w:id="1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статье 95</w:t>
      </w:r>
      <w:r>
        <w:rPr>
          <w:rFonts w:ascii="Times New Roman"/>
          <w:b w:val="false"/>
          <w:i w:val="false"/>
          <w:color w:val="000000"/>
          <w:sz w:val="28"/>
        </w:rPr>
        <w:t xml:space="preserve"> слова "на основании решений Правительства Республики Казахстан"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статью 96-1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статье 98</w:t>
      </w:r>
      <w:r>
        <w:rPr>
          <w:rFonts w:ascii="Times New Roman"/>
          <w:b w:val="false"/>
          <w:i w:val="false"/>
          <w:color w:val="000000"/>
          <w:sz w:val="28"/>
        </w:rPr>
        <w:t xml:space="preserve"> слова "При этом в подведомственных организациях системы государственного резерва и пунктах хранения материальных ценностей государственного резерва" заменить словами "При этом в пунктах хранения материальных ценностей государственного резерва, подведомственных организациях системы государственного резерва и организациях, которым установлены мобилизационные заказы";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статью 99</w:t>
      </w:r>
      <w:r>
        <w:rPr>
          <w:rFonts w:ascii="Times New Roman"/>
          <w:b w:val="false"/>
          <w:i w:val="false"/>
          <w:color w:val="000000"/>
          <w:sz w:val="28"/>
        </w:rPr>
        <w:t xml:space="preserve"> изложить в следующей редакции:</w:t>
      </w:r>
    </w:p>
    <w:bookmarkStart w:name="z1917" w:id="1703"/>
    <w:p>
      <w:pPr>
        <w:spacing w:after="0"/>
        <w:ind w:left="0"/>
        <w:jc w:val="both"/>
      </w:pPr>
      <w:r>
        <w:rPr>
          <w:rFonts w:ascii="Times New Roman"/>
          <w:b w:val="false"/>
          <w:i w:val="false"/>
          <w:color w:val="000000"/>
          <w:sz w:val="28"/>
        </w:rPr>
        <w:t>
      "Статья 99. Учет материальных ценностей государственного резерва</w:t>
      </w:r>
    </w:p>
    <w:bookmarkEnd w:id="1703"/>
    <w:bookmarkStart w:name="z1918" w:id="1704"/>
    <w:p>
      <w:pPr>
        <w:spacing w:after="0"/>
        <w:ind w:left="0"/>
        <w:jc w:val="both"/>
      </w:pPr>
      <w:r>
        <w:rPr>
          <w:rFonts w:ascii="Times New Roman"/>
          <w:b w:val="false"/>
          <w:i w:val="false"/>
          <w:color w:val="000000"/>
          <w:sz w:val="28"/>
        </w:rPr>
        <w:t>
      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1704"/>
    <w:bookmarkStart w:name="z1919" w:id="1705"/>
    <w:p>
      <w:pPr>
        <w:spacing w:after="0"/>
        <w:ind w:left="0"/>
        <w:jc w:val="both"/>
      </w:pPr>
      <w:r>
        <w:rPr>
          <w:rFonts w:ascii="Times New Roman"/>
          <w:b w:val="false"/>
          <w:i w:val="false"/>
          <w:color w:val="000000"/>
          <w:sz w:val="28"/>
        </w:rPr>
        <w:t>
      При этом центральные исполнительные органы, государственные органы, непосредственно подчиненные и подотчетные Президенту Республики Казахстан, выполняющие мобилизационное задание, ведут учет материальных ценностей мобилизационного резерва в соответствующей отрасли в порядке, установленном законодательством Республики Казахстан.";</w:t>
      </w:r>
    </w:p>
    <w:bookmarkEnd w:id="1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заголовок </w:t>
      </w:r>
      <w:r>
        <w:rPr>
          <w:rFonts w:ascii="Times New Roman"/>
          <w:b w:val="false"/>
          <w:i w:val="false"/>
          <w:color w:val="000000"/>
          <w:sz w:val="28"/>
        </w:rPr>
        <w:t>раздела 8</w:t>
      </w:r>
      <w:r>
        <w:rPr>
          <w:rFonts w:ascii="Times New Roman"/>
          <w:b w:val="false"/>
          <w:i w:val="false"/>
          <w:color w:val="000000"/>
          <w:sz w:val="28"/>
        </w:rPr>
        <w:t xml:space="preserve"> изложить в следующей редакции:</w:t>
      </w:r>
    </w:p>
    <w:bookmarkStart w:name="z1921" w:id="1706"/>
    <w:p>
      <w:pPr>
        <w:spacing w:after="0"/>
        <w:ind w:left="0"/>
        <w:jc w:val="both"/>
      </w:pPr>
      <w:r>
        <w:rPr>
          <w:rFonts w:ascii="Times New Roman"/>
          <w:b w:val="false"/>
          <w:i w:val="false"/>
          <w:color w:val="000000"/>
          <w:sz w:val="28"/>
        </w:rPr>
        <w:t>
      "Раздел 8. Статус и социальная защита сотрудников, военнослужащих, работников органов гражданской защиты и членов их семей";</w:t>
      </w:r>
    </w:p>
    <w:bookmarkEnd w:id="1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заголовок </w:t>
      </w:r>
      <w:r>
        <w:rPr>
          <w:rFonts w:ascii="Times New Roman"/>
          <w:b w:val="false"/>
          <w:i w:val="false"/>
          <w:color w:val="000000"/>
          <w:sz w:val="28"/>
        </w:rPr>
        <w:t>главы 18</w:t>
      </w:r>
      <w:r>
        <w:rPr>
          <w:rFonts w:ascii="Times New Roman"/>
          <w:b w:val="false"/>
          <w:i w:val="false"/>
          <w:color w:val="000000"/>
          <w:sz w:val="28"/>
        </w:rPr>
        <w:t xml:space="preserve"> изложить в следующей редакции:</w:t>
      </w:r>
    </w:p>
    <w:bookmarkStart w:name="z1923" w:id="1707"/>
    <w:p>
      <w:pPr>
        <w:spacing w:after="0"/>
        <w:ind w:left="0"/>
        <w:jc w:val="both"/>
      </w:pPr>
      <w:r>
        <w:rPr>
          <w:rFonts w:ascii="Times New Roman"/>
          <w:b w:val="false"/>
          <w:i w:val="false"/>
          <w:color w:val="000000"/>
          <w:sz w:val="28"/>
        </w:rPr>
        <w:t>
      "Глава 18. Статус и социальная защита сотрудников, военнослужащих, работников органов гражданской защиты и членов их семей";</w:t>
      </w:r>
    </w:p>
    <w:bookmarkEnd w:id="1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статье 100</w:t>
      </w:r>
      <w:r>
        <w:rPr>
          <w:rFonts w:ascii="Times New Roman"/>
          <w:b w:val="false"/>
          <w:i w:val="false"/>
          <w:color w:val="000000"/>
          <w:sz w:val="28"/>
        </w:rPr>
        <w:t xml:space="preserve">: </w:t>
      </w:r>
    </w:p>
    <w:bookmarkStart w:name="z1925" w:id="1708"/>
    <w:p>
      <w:pPr>
        <w:spacing w:after="0"/>
        <w:ind w:left="0"/>
        <w:jc w:val="both"/>
      </w:pPr>
      <w:r>
        <w:rPr>
          <w:rFonts w:ascii="Times New Roman"/>
          <w:b w:val="false"/>
          <w:i w:val="false"/>
          <w:color w:val="000000"/>
          <w:sz w:val="28"/>
        </w:rPr>
        <w:t>
      заголовок изложить в следующей редакции:</w:t>
      </w:r>
    </w:p>
    <w:bookmarkEnd w:id="1708"/>
    <w:bookmarkStart w:name="z1926" w:id="1709"/>
    <w:p>
      <w:pPr>
        <w:spacing w:after="0"/>
        <w:ind w:left="0"/>
        <w:jc w:val="both"/>
      </w:pPr>
      <w:r>
        <w:rPr>
          <w:rFonts w:ascii="Times New Roman"/>
          <w:b w:val="false"/>
          <w:i w:val="false"/>
          <w:color w:val="000000"/>
          <w:sz w:val="28"/>
        </w:rPr>
        <w:t>
      "Статья 100. Статус сотрудников, военнослужащих и работников органов гражданской защиты";</w:t>
      </w:r>
    </w:p>
    <w:bookmarkEnd w:id="1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28" w:id="1710"/>
    <w:p>
      <w:pPr>
        <w:spacing w:after="0"/>
        <w:ind w:left="0"/>
        <w:jc w:val="both"/>
      </w:pPr>
      <w:r>
        <w:rPr>
          <w:rFonts w:ascii="Times New Roman"/>
          <w:b w:val="false"/>
          <w:i w:val="false"/>
          <w:color w:val="000000"/>
          <w:sz w:val="28"/>
        </w:rPr>
        <w:t>
      "1. Органы гражданской защиты комплектуются сотрудниками, военнослужащими и работниками.";</w:t>
      </w:r>
    </w:p>
    <w:bookmarkEnd w:id="1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931" w:id="1711"/>
    <w:p>
      <w:pPr>
        <w:spacing w:after="0"/>
        <w:ind w:left="0"/>
        <w:jc w:val="both"/>
      </w:pPr>
      <w:r>
        <w:rPr>
          <w:rFonts w:ascii="Times New Roman"/>
          <w:b w:val="false"/>
          <w:i w:val="false"/>
          <w:color w:val="000000"/>
          <w:sz w:val="28"/>
        </w:rPr>
        <w:t>
      "3. Военнослужащие органов гражданской защиты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bookmarkEnd w:id="1711"/>
    <w:bookmarkStart w:name="z1932" w:id="1712"/>
    <w:p>
      <w:pPr>
        <w:spacing w:after="0"/>
        <w:ind w:left="0"/>
        <w:jc w:val="both"/>
      </w:pPr>
      <w:r>
        <w:rPr>
          <w:rFonts w:ascii="Times New Roman"/>
          <w:b w:val="false"/>
          <w:i w:val="false"/>
          <w:color w:val="000000"/>
          <w:sz w:val="28"/>
        </w:rPr>
        <w:t>
      Перечень воинских должностей и соответствующих им воинских званий в органах гражданской защиты утверждается Президентом Республики Казахстан.</w:t>
      </w:r>
    </w:p>
    <w:bookmarkEnd w:id="1712"/>
    <w:bookmarkStart w:name="z1933" w:id="1713"/>
    <w:p>
      <w:pPr>
        <w:spacing w:after="0"/>
        <w:ind w:left="0"/>
        <w:jc w:val="both"/>
      </w:pPr>
      <w:r>
        <w:rPr>
          <w:rFonts w:ascii="Times New Roman"/>
          <w:b w:val="false"/>
          <w:i w:val="false"/>
          <w:color w:val="000000"/>
          <w:sz w:val="28"/>
        </w:rPr>
        <w:t>
      Военнослужащие органов гражданской защиты проходят воинскую службу в органах гражданской защиты в соответствии с законодательством Республики Казахстан.</w:t>
      </w:r>
    </w:p>
    <w:bookmarkEnd w:id="1713"/>
    <w:bookmarkStart w:name="z1934" w:id="1714"/>
    <w:p>
      <w:pPr>
        <w:spacing w:after="0"/>
        <w:ind w:left="0"/>
        <w:jc w:val="both"/>
      </w:pPr>
      <w:r>
        <w:rPr>
          <w:rFonts w:ascii="Times New Roman"/>
          <w:b w:val="false"/>
          <w:i w:val="false"/>
          <w:color w:val="000000"/>
          <w:sz w:val="28"/>
        </w:rPr>
        <w:t>
      4. Сотрудники органов гражданской защиты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p>
    <w:bookmarkEnd w:id="1714"/>
    <w:bookmarkStart w:name="z1935" w:id="1715"/>
    <w:p>
      <w:pPr>
        <w:spacing w:after="0"/>
        <w:ind w:left="0"/>
        <w:jc w:val="both"/>
      </w:pPr>
      <w:r>
        <w:rPr>
          <w:rFonts w:ascii="Times New Roman"/>
          <w:b w:val="false"/>
          <w:i w:val="false"/>
          <w:color w:val="000000"/>
          <w:sz w:val="28"/>
        </w:rPr>
        <w:t>
      Сотрудники органов гражданской защиты проходят службу в органах гражданской защиты, относящуюся к особому виду государственной службы, порядок поступления, прохождения и прекращения которой определяется в соответствии с законодательством Республики Казахстан.</w:t>
      </w:r>
    </w:p>
    <w:bookmarkEnd w:id="1715"/>
    <w:bookmarkStart w:name="z1936" w:id="1716"/>
    <w:p>
      <w:pPr>
        <w:spacing w:after="0"/>
        <w:ind w:left="0"/>
        <w:jc w:val="both"/>
      </w:pPr>
      <w:r>
        <w:rPr>
          <w:rFonts w:ascii="Times New Roman"/>
          <w:b w:val="false"/>
          <w:i w:val="false"/>
          <w:color w:val="000000"/>
          <w:sz w:val="28"/>
        </w:rPr>
        <w:t>
      Перечень должностей органов гражданской защиты, занятие которых дает право на присвоение специальных званий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p>
    <w:bookmarkEnd w:id="1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938" w:id="1717"/>
    <w:p>
      <w:pPr>
        <w:spacing w:after="0"/>
        <w:ind w:left="0"/>
        <w:jc w:val="both"/>
      </w:pPr>
      <w:r>
        <w:rPr>
          <w:rFonts w:ascii="Times New Roman"/>
          <w:b w:val="false"/>
          <w:i w:val="false"/>
          <w:color w:val="000000"/>
          <w:sz w:val="28"/>
        </w:rPr>
        <w:t>
      дополнить пунктом 5-1 следующего содержания:</w:t>
      </w:r>
    </w:p>
    <w:bookmarkEnd w:id="1717"/>
    <w:bookmarkStart w:name="z1939" w:id="1718"/>
    <w:p>
      <w:pPr>
        <w:spacing w:after="0"/>
        <w:ind w:left="0"/>
        <w:jc w:val="both"/>
      </w:pPr>
      <w:r>
        <w:rPr>
          <w:rFonts w:ascii="Times New Roman"/>
          <w:b w:val="false"/>
          <w:i w:val="false"/>
          <w:color w:val="000000"/>
          <w:sz w:val="28"/>
        </w:rPr>
        <w:t>
      "5-1. К работникам органов гражданской защиты относятся административные государственные служащие и гражданские служащие.</w:t>
      </w:r>
    </w:p>
    <w:bookmarkEnd w:id="1718"/>
    <w:bookmarkStart w:name="z1940" w:id="1719"/>
    <w:p>
      <w:pPr>
        <w:spacing w:after="0"/>
        <w:ind w:left="0"/>
        <w:jc w:val="both"/>
      </w:pPr>
      <w:r>
        <w:rPr>
          <w:rFonts w:ascii="Times New Roman"/>
          <w:b w:val="false"/>
          <w:i w:val="false"/>
          <w:color w:val="000000"/>
          <w:sz w:val="28"/>
        </w:rPr>
        <w:t>
      Трудовые отношения административных государственных служащих регулируются Трудовым кодексом Республики Казахстан и законодательством Республики Казахстан в сфере государственной службы.</w:t>
      </w:r>
    </w:p>
    <w:bookmarkEnd w:id="1719"/>
    <w:bookmarkStart w:name="z1941" w:id="1720"/>
    <w:p>
      <w:pPr>
        <w:spacing w:after="0"/>
        <w:ind w:left="0"/>
        <w:jc w:val="both"/>
      </w:pPr>
      <w:r>
        <w:rPr>
          <w:rFonts w:ascii="Times New Roman"/>
          <w:b w:val="false"/>
          <w:i w:val="false"/>
          <w:color w:val="000000"/>
          <w:sz w:val="28"/>
        </w:rPr>
        <w:t>
      Трудовые отношения гражданских служащих регулируются трудовым законодательством Республики Казахстан.";</w:t>
      </w:r>
    </w:p>
    <w:bookmarkEnd w:id="1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944" w:id="1721"/>
    <w:p>
      <w:pPr>
        <w:spacing w:after="0"/>
        <w:ind w:left="0"/>
        <w:jc w:val="both"/>
      </w:pPr>
      <w:r>
        <w:rPr>
          <w:rFonts w:ascii="Times New Roman"/>
          <w:b w:val="false"/>
          <w:i w:val="false"/>
          <w:color w:val="000000"/>
          <w:sz w:val="28"/>
        </w:rPr>
        <w:t>
      "7. Сотрудники и военнослужащие органов гражданской защиты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bookmarkEnd w:id="1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Start w:name="z1946" w:id="1722"/>
    <w:p>
      <w:pPr>
        <w:spacing w:after="0"/>
        <w:ind w:left="0"/>
        <w:jc w:val="both"/>
      </w:pPr>
      <w:r>
        <w:rPr>
          <w:rFonts w:ascii="Times New Roman"/>
          <w:b w:val="false"/>
          <w:i w:val="false"/>
          <w:color w:val="000000"/>
          <w:sz w:val="28"/>
        </w:rPr>
        <w:t>
      в части первой слова "и подведомственных ведомству уполномоченного органа предприятий" исключить;</w:t>
      </w:r>
    </w:p>
    <w:bookmarkEnd w:id="1722"/>
    <w:bookmarkStart w:name="z1947" w:id="1723"/>
    <w:p>
      <w:pPr>
        <w:spacing w:after="0"/>
        <w:ind w:left="0"/>
        <w:jc w:val="both"/>
      </w:pPr>
      <w:r>
        <w:rPr>
          <w:rFonts w:ascii="Times New Roman"/>
          <w:b w:val="false"/>
          <w:i w:val="false"/>
          <w:color w:val="000000"/>
          <w:sz w:val="28"/>
        </w:rPr>
        <w:t>
      часть вторую исключить;</w:t>
      </w:r>
    </w:p>
    <w:bookmarkEnd w:id="1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статье 101</w:t>
      </w:r>
      <w:r>
        <w:rPr>
          <w:rFonts w:ascii="Times New Roman"/>
          <w:b w:val="false"/>
          <w:i w:val="false"/>
          <w:color w:val="000000"/>
          <w:sz w:val="28"/>
        </w:rPr>
        <w:t>:</w:t>
      </w:r>
    </w:p>
    <w:bookmarkStart w:name="z1950" w:id="1724"/>
    <w:p>
      <w:pPr>
        <w:spacing w:after="0"/>
        <w:ind w:left="0"/>
        <w:jc w:val="both"/>
      </w:pPr>
      <w:r>
        <w:rPr>
          <w:rFonts w:ascii="Times New Roman"/>
          <w:b w:val="false"/>
          <w:i w:val="false"/>
          <w:color w:val="000000"/>
          <w:sz w:val="28"/>
        </w:rPr>
        <w:t>
      заголовок изложить в следующей редакции:</w:t>
      </w:r>
    </w:p>
    <w:bookmarkEnd w:id="1724"/>
    <w:bookmarkStart w:name="z1951" w:id="1725"/>
    <w:p>
      <w:pPr>
        <w:spacing w:after="0"/>
        <w:ind w:left="0"/>
        <w:jc w:val="both"/>
      </w:pPr>
      <w:r>
        <w:rPr>
          <w:rFonts w:ascii="Times New Roman"/>
          <w:b w:val="false"/>
          <w:i w:val="false"/>
          <w:color w:val="000000"/>
          <w:sz w:val="28"/>
        </w:rPr>
        <w:t>
      "Статья 101. Оплата труда, пенсионное и иное обеспечение сотрудников, военнослужащих и работников органов гражданской защиты";</w:t>
      </w:r>
    </w:p>
    <w:bookmarkEnd w:id="1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"сотрудников" дополнить словом ", военнослужащих";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54" w:id="1726"/>
    <w:p>
      <w:pPr>
        <w:spacing w:after="0"/>
        <w:ind w:left="0"/>
        <w:jc w:val="both"/>
      </w:pPr>
      <w:r>
        <w:rPr>
          <w:rFonts w:ascii="Times New Roman"/>
          <w:b w:val="false"/>
          <w:i w:val="false"/>
          <w:color w:val="000000"/>
          <w:sz w:val="28"/>
        </w:rPr>
        <w:t>
      "3. Сотрудники и военнослужащие, работники органов гражданской защиты обеспечиваются бесплатно форменной одеждой и специальным обмундированием.";</w:t>
      </w:r>
    </w:p>
    <w:bookmarkEnd w:id="1726"/>
    <w:bookmarkStart w:name="z1955" w:id="1727"/>
    <w:p>
      <w:pPr>
        <w:spacing w:after="0"/>
        <w:ind w:left="0"/>
        <w:jc w:val="both"/>
      </w:pPr>
      <w:r>
        <w:rPr>
          <w:rFonts w:ascii="Times New Roman"/>
          <w:b w:val="false"/>
          <w:i w:val="false"/>
          <w:color w:val="000000"/>
          <w:sz w:val="28"/>
        </w:rPr>
        <w:t>
      дополнить пунктами 4 и 5 следующего содержания:</w:t>
      </w:r>
    </w:p>
    <w:bookmarkEnd w:id="1727"/>
    <w:bookmarkStart w:name="z1956" w:id="1728"/>
    <w:p>
      <w:pPr>
        <w:spacing w:after="0"/>
        <w:ind w:left="0"/>
        <w:jc w:val="both"/>
      </w:pPr>
      <w:r>
        <w:rPr>
          <w:rFonts w:ascii="Times New Roman"/>
          <w:b w:val="false"/>
          <w:i w:val="false"/>
          <w:color w:val="000000"/>
          <w:sz w:val="28"/>
        </w:rPr>
        <w:t>
      "4. При выполнении задач сотрудником и военнослужащим органов гражданской защиты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 срок службы исчисляется из расчета один день за три и выплачивается денежное содержание в трехкратном размере.</w:t>
      </w:r>
    </w:p>
    <w:bookmarkEnd w:id="1728"/>
    <w:bookmarkStart w:name="z1957" w:id="1729"/>
    <w:p>
      <w:pPr>
        <w:spacing w:after="0"/>
        <w:ind w:left="0"/>
        <w:jc w:val="both"/>
      </w:pPr>
      <w:r>
        <w:rPr>
          <w:rFonts w:ascii="Times New Roman"/>
          <w:b w:val="false"/>
          <w:i w:val="false"/>
          <w:color w:val="000000"/>
          <w:sz w:val="28"/>
        </w:rPr>
        <w:t>
      Порядок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 определяется уполномоченным органом.</w:t>
      </w:r>
    </w:p>
    <w:bookmarkEnd w:id="1729"/>
    <w:bookmarkStart w:name="z1958" w:id="1730"/>
    <w:p>
      <w:pPr>
        <w:spacing w:after="0"/>
        <w:ind w:left="0"/>
        <w:jc w:val="both"/>
      </w:pPr>
      <w:r>
        <w:rPr>
          <w:rFonts w:ascii="Times New Roman"/>
          <w:b w:val="false"/>
          <w:i w:val="false"/>
          <w:color w:val="000000"/>
          <w:sz w:val="28"/>
        </w:rPr>
        <w:t>
      5. Сотрудники и военнослужащие органов гражданской защиты обеспечиваются питанием при нахождении на казарменном положении и (или) при участии в карантинных мероприятиях в порядке, определяемом уполномоченным органом по согласованию с центральным уполномоченным органом по бюджетному планированию.";</w:t>
      </w:r>
    </w:p>
    <w:bookmarkEnd w:id="1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статье 102</w:t>
      </w:r>
      <w:r>
        <w:rPr>
          <w:rFonts w:ascii="Times New Roman"/>
          <w:b w:val="false"/>
          <w:i w:val="false"/>
          <w:color w:val="000000"/>
          <w:sz w:val="28"/>
        </w:rPr>
        <w:t>:</w:t>
      </w:r>
    </w:p>
    <w:bookmarkStart w:name="z1960" w:id="1731"/>
    <w:p>
      <w:pPr>
        <w:spacing w:after="0"/>
        <w:ind w:left="0"/>
        <w:jc w:val="both"/>
      </w:pPr>
      <w:r>
        <w:rPr>
          <w:rFonts w:ascii="Times New Roman"/>
          <w:b w:val="false"/>
          <w:i w:val="false"/>
          <w:color w:val="000000"/>
          <w:sz w:val="28"/>
        </w:rPr>
        <w:t>
      заголовок изложить в следующей редакции:</w:t>
      </w:r>
    </w:p>
    <w:bookmarkEnd w:id="1731"/>
    <w:bookmarkStart w:name="z1961" w:id="1732"/>
    <w:p>
      <w:pPr>
        <w:spacing w:after="0"/>
        <w:ind w:left="0"/>
        <w:jc w:val="both"/>
      </w:pPr>
      <w:r>
        <w:rPr>
          <w:rFonts w:ascii="Times New Roman"/>
          <w:b w:val="false"/>
          <w:i w:val="false"/>
          <w:color w:val="000000"/>
          <w:sz w:val="28"/>
        </w:rPr>
        <w:t>
      "Статья 102. Охрана жизни и здоровья, медицинское обеспечение сотрудников, военнослужащих и работников органов гражданской защиты, а также членов их семей";</w:t>
      </w:r>
    </w:p>
    <w:bookmarkEnd w:id="1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1963" w:id="1733"/>
    <w:p>
      <w:pPr>
        <w:spacing w:after="0"/>
        <w:ind w:left="0"/>
        <w:jc w:val="both"/>
      </w:pPr>
      <w:r>
        <w:rPr>
          <w:rFonts w:ascii="Times New Roman"/>
          <w:b w:val="false"/>
          <w:i w:val="false"/>
          <w:color w:val="000000"/>
          <w:sz w:val="28"/>
        </w:rPr>
        <w:t xml:space="preserve">
      в части четвертой слова "иные работники" заменить словом "работников"; </w:t>
      </w:r>
    </w:p>
    <w:bookmarkEnd w:id="1733"/>
    <w:bookmarkStart w:name="z1964" w:id="1734"/>
    <w:p>
      <w:pPr>
        <w:spacing w:after="0"/>
        <w:ind w:left="0"/>
        <w:jc w:val="both"/>
      </w:pPr>
      <w:r>
        <w:rPr>
          <w:rFonts w:ascii="Times New Roman"/>
          <w:b w:val="false"/>
          <w:i w:val="false"/>
          <w:color w:val="000000"/>
          <w:sz w:val="28"/>
        </w:rPr>
        <w:t>
      часть шестую изложить в следующей редакции:</w:t>
      </w:r>
    </w:p>
    <w:bookmarkEnd w:id="1734"/>
    <w:bookmarkStart w:name="z1965" w:id="1735"/>
    <w:p>
      <w:pPr>
        <w:spacing w:after="0"/>
        <w:ind w:left="0"/>
        <w:jc w:val="both"/>
      </w:pPr>
      <w:r>
        <w:rPr>
          <w:rFonts w:ascii="Times New Roman"/>
          <w:b w:val="false"/>
          <w:i w:val="false"/>
          <w:color w:val="000000"/>
          <w:sz w:val="28"/>
        </w:rPr>
        <w:t>
      "Сотрудники, военнослужащие и работники органов гражданской защиты при наличии медицинских показаний направляются на санаторно-курортное лечение за счет бюджетных средств.";</w:t>
      </w:r>
    </w:p>
    <w:bookmarkEnd w:id="1735"/>
    <w:bookmarkStart w:name="z1966" w:id="1736"/>
    <w:p>
      <w:pPr>
        <w:spacing w:after="0"/>
        <w:ind w:left="0"/>
        <w:jc w:val="both"/>
      </w:pPr>
      <w:r>
        <w:rPr>
          <w:rFonts w:ascii="Times New Roman"/>
          <w:b w:val="false"/>
          <w:i w:val="false"/>
          <w:color w:val="000000"/>
          <w:sz w:val="28"/>
        </w:rPr>
        <w:t>
      дополнить частью седьмой следующего содержания:</w:t>
      </w:r>
    </w:p>
    <w:bookmarkEnd w:id="1736"/>
    <w:bookmarkStart w:name="z1967" w:id="1737"/>
    <w:p>
      <w:pPr>
        <w:spacing w:after="0"/>
        <w:ind w:left="0"/>
        <w:jc w:val="both"/>
      </w:pPr>
      <w:r>
        <w:rPr>
          <w:rFonts w:ascii="Times New Roman"/>
          <w:b w:val="false"/>
          <w:i w:val="false"/>
          <w:color w:val="000000"/>
          <w:sz w:val="28"/>
        </w:rPr>
        <w:t>
      "Сотрудники, военнослужащие и работники органов гражданской защиты обеспечиваются санаторно-курортным лечением в соответствии с законодательством Республики Казахстан о государственных закупках.";</w:t>
      </w:r>
    </w:p>
    <w:bookmarkEnd w:id="1737"/>
    <w:bookmarkStart w:name="z1968" w:id="1738"/>
    <w:p>
      <w:pPr>
        <w:spacing w:after="0"/>
        <w:ind w:left="0"/>
        <w:jc w:val="both"/>
      </w:pPr>
      <w:r>
        <w:rPr>
          <w:rFonts w:ascii="Times New Roman"/>
          <w:b w:val="false"/>
          <w:i w:val="false"/>
          <w:color w:val="000000"/>
          <w:sz w:val="28"/>
        </w:rPr>
        <w:t>
      часть седьмую изложить в следующей редакции:</w:t>
      </w:r>
    </w:p>
    <w:bookmarkEnd w:id="1738"/>
    <w:bookmarkStart w:name="z1969" w:id="1739"/>
    <w:p>
      <w:pPr>
        <w:spacing w:after="0"/>
        <w:ind w:left="0"/>
        <w:jc w:val="both"/>
      </w:pPr>
      <w:r>
        <w:rPr>
          <w:rFonts w:ascii="Times New Roman"/>
          <w:b w:val="false"/>
          <w:i w:val="false"/>
          <w:color w:val="000000"/>
          <w:sz w:val="28"/>
        </w:rPr>
        <w:t>
      "Права и льготы сотрудников и военнослужащих органов гражданской защиты, указанные в настоящем пункте, распространяются на сотрудников, военнослужащих органов гражданской защиты, уволенных со службы по достижению предельного возраста, состоянию здоровья или сокращению штатов, общая продолжительность службы которых составляет двадцать и более лет.";</w:t>
      </w:r>
    </w:p>
    <w:bookmarkEnd w:id="1739"/>
    <w:bookmarkStart w:name="z1970" w:id="1740"/>
    <w:p>
      <w:pPr>
        <w:spacing w:after="0"/>
        <w:ind w:left="0"/>
        <w:jc w:val="both"/>
      </w:pPr>
      <w:r>
        <w:rPr>
          <w:rFonts w:ascii="Times New Roman"/>
          <w:b w:val="false"/>
          <w:i w:val="false"/>
          <w:color w:val="000000"/>
          <w:sz w:val="28"/>
        </w:rPr>
        <w:t>
      дополнить частью восьмой следующего содержания:</w:t>
      </w:r>
    </w:p>
    <w:bookmarkEnd w:id="1740"/>
    <w:bookmarkStart w:name="z1971" w:id="1741"/>
    <w:p>
      <w:pPr>
        <w:spacing w:after="0"/>
        <w:ind w:left="0"/>
        <w:jc w:val="both"/>
      </w:pPr>
      <w:r>
        <w:rPr>
          <w:rFonts w:ascii="Times New Roman"/>
          <w:b w:val="false"/>
          <w:i w:val="false"/>
          <w:color w:val="000000"/>
          <w:sz w:val="28"/>
        </w:rPr>
        <w:t>
      "Права и льготы работников органов гражданской защиты, указанные в настоящем пункте, распространяются на работников органов гражданской защиты, уволенных по возрасту, состоянию здоровья или сокращению штатов, общая продолжительность работы которых составляет двадцать и более лет в органах гражданской защиты, если иное не предусмотрено законами Республики Казахстан.";</w:t>
      </w:r>
    </w:p>
    <w:bookmarkEnd w:id="1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"и подведомственные ведомству уполномоченного органа предприятия"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раздел 8</w:t>
      </w:r>
      <w:r>
        <w:rPr>
          <w:rFonts w:ascii="Times New Roman"/>
          <w:b w:val="false"/>
          <w:i w:val="false"/>
          <w:color w:val="000000"/>
          <w:sz w:val="28"/>
        </w:rPr>
        <w:t xml:space="preserve"> дополнить статьей 103-1 следующего содержания:</w:t>
      </w:r>
    </w:p>
    <w:bookmarkStart w:name="z1974" w:id="1742"/>
    <w:p>
      <w:pPr>
        <w:spacing w:after="0"/>
        <w:ind w:left="0"/>
        <w:jc w:val="both"/>
      </w:pPr>
      <w:r>
        <w:rPr>
          <w:rFonts w:ascii="Times New Roman"/>
          <w:b w:val="false"/>
          <w:i w:val="false"/>
          <w:color w:val="000000"/>
          <w:sz w:val="28"/>
        </w:rPr>
        <w:t>
      "Статья 103-1. Социальные гарантии сотрудников органов гражданской защиты и членов их семей</w:t>
      </w:r>
    </w:p>
    <w:bookmarkEnd w:id="1742"/>
    <w:bookmarkStart w:name="z1975" w:id="1743"/>
    <w:p>
      <w:pPr>
        <w:spacing w:after="0"/>
        <w:ind w:left="0"/>
        <w:jc w:val="both"/>
      </w:pPr>
      <w:r>
        <w:rPr>
          <w:rFonts w:ascii="Times New Roman"/>
          <w:b w:val="false"/>
          <w:i w:val="false"/>
          <w:color w:val="000000"/>
          <w:sz w:val="28"/>
        </w:rPr>
        <w:t xml:space="preserve">
      1. При перемещении по службе сотрудника органов гражданской защиты, связанной с переездом из одного населенного пункта в другой более чем на пятьдесят километров, ему выплачивается за счет бюджетных средств подъемное пособие в размере двухмесячного денежного содержания на самого сотрудника и половины его месячного денежного содержания на каждого члена семьи, переехавшего вместе с ним. </w:t>
      </w:r>
    </w:p>
    <w:bookmarkEnd w:id="1743"/>
    <w:bookmarkStart w:name="z1976" w:id="1744"/>
    <w:p>
      <w:pPr>
        <w:spacing w:after="0"/>
        <w:ind w:left="0"/>
        <w:jc w:val="both"/>
      </w:pPr>
      <w:r>
        <w:rPr>
          <w:rFonts w:ascii="Times New Roman"/>
          <w:b w:val="false"/>
          <w:i w:val="false"/>
          <w:color w:val="000000"/>
          <w:sz w:val="28"/>
        </w:rPr>
        <w:t>
      При перемещении по службе сотрудника органов гражданской защиты ему возмещаются за счет бюджетных средств затраты на перевозку до десяти тонн собственного имущества, а также проезд на железнодорожном, водном, автомобильном транспорте, включая проезд членов семьи, переехавших вместе с ним.</w:t>
      </w:r>
    </w:p>
    <w:bookmarkEnd w:id="1744"/>
    <w:bookmarkStart w:name="z1977" w:id="1745"/>
    <w:p>
      <w:pPr>
        <w:spacing w:after="0"/>
        <w:ind w:left="0"/>
        <w:jc w:val="both"/>
      </w:pPr>
      <w:r>
        <w:rPr>
          <w:rFonts w:ascii="Times New Roman"/>
          <w:b w:val="false"/>
          <w:i w:val="false"/>
          <w:color w:val="000000"/>
          <w:sz w:val="28"/>
        </w:rPr>
        <w:t>
      Перечень должностей сотрудников органов гражданской защиты, имеющих право при перемещениях по службе на подъемное пособие, возмещение затрат за проезд на транспорте и перевозку собственного имущества, определяется Правительством Республики Казахстан.</w:t>
      </w:r>
    </w:p>
    <w:bookmarkEnd w:id="1745"/>
    <w:bookmarkStart w:name="z1978" w:id="1746"/>
    <w:p>
      <w:pPr>
        <w:spacing w:after="0"/>
        <w:ind w:left="0"/>
        <w:jc w:val="both"/>
      </w:pPr>
      <w:r>
        <w:rPr>
          <w:rFonts w:ascii="Times New Roman"/>
          <w:b w:val="false"/>
          <w:i w:val="false"/>
          <w:color w:val="000000"/>
          <w:sz w:val="28"/>
        </w:rPr>
        <w:t>
      2. Сотрудники органов гражданской защиты, уволенные со службы в органах гражданской защиты с правом на получение пенсионных выплат за выслугу лет, а также сотрудники, получившие увечье (ранение, травму, контузию) при исполнении служебных обязанностей и признанные не годными к службе, имеют право ношения парадной и парадно-выходной формы одежды.</w:t>
      </w:r>
    </w:p>
    <w:bookmarkEnd w:id="1746"/>
    <w:bookmarkStart w:name="z1979" w:id="1747"/>
    <w:p>
      <w:pPr>
        <w:spacing w:after="0"/>
        <w:ind w:left="0"/>
        <w:jc w:val="both"/>
      </w:pPr>
      <w:r>
        <w:rPr>
          <w:rFonts w:ascii="Times New Roman"/>
          <w:b w:val="false"/>
          <w:i w:val="false"/>
          <w:color w:val="000000"/>
          <w:sz w:val="28"/>
        </w:rPr>
        <w:t>
      3. Сотрудники органов гражданской защиты и члены их семей, нуждающиеся в жилище, определенные в соответствии с главой 13-1 Закона Республики Казахстан "О жилищных отношениях", обеспечиваются жилищем на период прохождения службы за счет государства. Сотрудникам органов гражданской защиты взамен предоставления служебного жилища выплачиваются жилищные выплаты за счет бюджетных средств.".</w:t>
      </w:r>
    </w:p>
    <w:bookmarkEnd w:id="1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если иное не предусмотрено пунктом 1-1 настоящей статьи";</w:t>
      </w:r>
    </w:p>
    <w:bookmarkStart w:name="z1983" w:id="1748"/>
    <w:p>
      <w:pPr>
        <w:spacing w:after="0"/>
        <w:ind w:left="0"/>
        <w:jc w:val="both"/>
      </w:pPr>
      <w:r>
        <w:rPr>
          <w:rFonts w:ascii="Times New Roman"/>
          <w:b w:val="false"/>
          <w:i w:val="false"/>
          <w:color w:val="000000"/>
          <w:sz w:val="28"/>
        </w:rPr>
        <w:t>
      дополнить пунктом 1-1 следующего содержания:</w:t>
      </w:r>
    </w:p>
    <w:bookmarkEnd w:id="1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Разрешительный контроль, проводимый на соответствие квалификационным или разрешительным требованиям по выданным разрешениям в области промышленной безопасности, осуществляется в форме проверки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w:t>
      </w:r>
    </w:p>
    <w:bookmarkStart w:name="z1986" w:id="1749"/>
    <w:p>
      <w:pPr>
        <w:spacing w:after="0"/>
        <w:ind w:left="0"/>
        <w:jc w:val="both"/>
      </w:pPr>
      <w:r>
        <w:rPr>
          <w:rFonts w:ascii="Times New Roman"/>
          <w:b w:val="false"/>
          <w:i w:val="false"/>
          <w:color w:val="000000"/>
          <w:sz w:val="28"/>
        </w:rPr>
        <w:t>
      в графе 3 строки 61-1 слово "Свидетельство" заменить словом "Аттестат";</w:t>
      </w:r>
    </w:p>
    <w:bookmarkEnd w:id="1749"/>
    <w:bookmarkStart w:name="z1987" w:id="1750"/>
    <w:p>
      <w:pPr>
        <w:spacing w:after="0"/>
        <w:ind w:left="0"/>
        <w:jc w:val="both"/>
      </w:pPr>
      <w:r>
        <w:rPr>
          <w:rFonts w:ascii="Times New Roman"/>
          <w:b w:val="false"/>
          <w:i w:val="false"/>
          <w:color w:val="000000"/>
          <w:sz w:val="28"/>
        </w:rPr>
        <w:t>
      строку 66 изложить в следующей редакции:</w:t>
      </w:r>
    </w:p>
    <w:bookmarkEnd w:id="1750"/>
    <w:bookmarkStart w:name="z1988" w:id="1751"/>
    <w:p>
      <w:pPr>
        <w:spacing w:after="0"/>
        <w:ind w:left="0"/>
        <w:jc w:val="both"/>
      </w:pPr>
      <w:r>
        <w:rPr>
          <w:rFonts w:ascii="Times New Roman"/>
          <w:b w:val="false"/>
          <w:i w:val="false"/>
          <w:color w:val="000000"/>
          <w:sz w:val="28"/>
        </w:rPr>
        <w:t>
      "</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9" w:id="1752"/>
    <w:p>
      <w:pPr>
        <w:spacing w:after="0"/>
        <w:ind w:left="0"/>
        <w:jc w:val="both"/>
      </w:pPr>
      <w:r>
        <w:rPr>
          <w:rFonts w:ascii="Times New Roman"/>
          <w:b w:val="false"/>
          <w:i w:val="false"/>
          <w:color w:val="000000"/>
          <w:sz w:val="28"/>
        </w:rPr>
        <w:t>
      ";</w:t>
      </w:r>
    </w:p>
    <w:bookmarkEnd w:id="1752"/>
    <w:bookmarkStart w:name="z1990" w:id="1753"/>
    <w:p>
      <w:pPr>
        <w:spacing w:after="0"/>
        <w:ind w:left="0"/>
        <w:jc w:val="both"/>
      </w:pPr>
      <w:r>
        <w:rPr>
          <w:rFonts w:ascii="Times New Roman"/>
          <w:b w:val="false"/>
          <w:i w:val="false"/>
          <w:color w:val="000000"/>
          <w:sz w:val="28"/>
        </w:rPr>
        <w:t>
      Класс 1 – "разрешения, выдаваемые на деятельность" дополнить строкой 87-19 следующего содержания:</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монтажу, наладке и техническому обслуживанию систем пожарной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монтажу, наладке и техническому обслуживанию систем пожарной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1" w:id="1754"/>
    <w:p>
      <w:pPr>
        <w:spacing w:after="0"/>
        <w:ind w:left="0"/>
        <w:jc w:val="both"/>
      </w:pPr>
      <w:r>
        <w:rPr>
          <w:rFonts w:ascii="Times New Roman"/>
          <w:b w:val="false"/>
          <w:i w:val="false"/>
          <w:color w:val="000000"/>
          <w:sz w:val="28"/>
        </w:rPr>
        <w:t>
      "</w:t>
      </w:r>
    </w:p>
    <w:bookmarkEnd w:id="1754"/>
    <w:bookmarkStart w:name="z1992" w:id="1755"/>
    <w:p>
      <w:pPr>
        <w:spacing w:after="0"/>
        <w:ind w:left="0"/>
        <w:jc w:val="both"/>
      </w:pPr>
      <w:r>
        <w:rPr>
          <w:rFonts w:ascii="Times New Roman"/>
          <w:b w:val="false"/>
          <w:i w:val="false"/>
          <w:color w:val="000000"/>
          <w:sz w:val="28"/>
        </w:rPr>
        <w:t>
      ";</w:t>
      </w:r>
    </w:p>
    <w:bookmarkEnd w:id="1755"/>
    <w:bookmarkStart w:name="z1993" w:id="1756"/>
    <w:p>
      <w:pPr>
        <w:spacing w:after="0"/>
        <w:ind w:left="0"/>
        <w:jc w:val="both"/>
      </w:pPr>
      <w:r>
        <w:rPr>
          <w:rFonts w:ascii="Times New Roman"/>
          <w:b w:val="false"/>
          <w:i w:val="false"/>
          <w:color w:val="000000"/>
          <w:sz w:val="28"/>
        </w:rPr>
        <w:t>
      Класс 2 – "разрешения, выдаваемые на объекты" дополнить строками 147-2 и 147-3 следующего содержания:</w:t>
      </w:r>
    </w:p>
    <w:bookmarkEnd w:id="1756"/>
    <w:bookmarkStart w:name="z1994" w:id="1757"/>
    <w:p>
      <w:pPr>
        <w:spacing w:after="0"/>
        <w:ind w:left="0"/>
        <w:jc w:val="both"/>
      </w:pPr>
      <w:r>
        <w:rPr>
          <w:rFonts w:ascii="Times New Roman"/>
          <w:b w:val="false"/>
          <w:i w:val="false"/>
          <w:color w:val="000000"/>
          <w:sz w:val="28"/>
        </w:rPr>
        <w:t>
      "</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соответствии объекта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соответствии объекта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специальных технических условий, отражающих специфику противопожарной защиты объектов, на которые отсутствуют установленные нормы и правила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758"/>
          <w:p>
            <w:pPr>
              <w:spacing w:after="20"/>
              <w:ind w:left="20"/>
              <w:jc w:val="both"/>
            </w:pPr>
            <w:r>
              <w:rPr>
                <w:rFonts w:ascii="Times New Roman"/>
                <w:b w:val="false"/>
                <w:i w:val="false"/>
                <w:color w:val="000000"/>
                <w:sz w:val="20"/>
              </w:rPr>
              <w:t xml:space="preserve">
Направляется письменный ответ, в котором в случае отказа в согласовании указываются предложения и замечания в части обеспечения </w:t>
            </w:r>
          </w:p>
          <w:bookmarkEnd w:id="1758"/>
          <w:p>
            <w:pPr>
              <w:spacing w:after="20"/>
              <w:ind w:left="20"/>
              <w:jc w:val="both"/>
            </w:pPr>
            <w:r>
              <w:rPr>
                <w:rFonts w:ascii="Times New Roman"/>
                <w:b w:val="false"/>
                <w:i w:val="false"/>
                <w:color w:val="000000"/>
                <w:sz w:val="20"/>
              </w:rPr>
              <w:t xml:space="preserve">
пожарной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6" w:id="1759"/>
    <w:p>
      <w:pPr>
        <w:spacing w:after="0"/>
        <w:ind w:left="0"/>
        <w:jc w:val="both"/>
      </w:pPr>
      <w:r>
        <w:rPr>
          <w:rFonts w:ascii="Times New Roman"/>
          <w:b w:val="false"/>
          <w:i w:val="false"/>
          <w:color w:val="000000"/>
          <w:sz w:val="28"/>
        </w:rPr>
        <w:t>
      ".</w:t>
      </w:r>
    </w:p>
    <w:bookmarkEnd w:id="1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Национальной гвардии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30 дополнить частью второй следующего содержания:</w:t>
      </w:r>
    </w:p>
    <w:bookmarkStart w:name="z1999" w:id="1760"/>
    <w:p>
      <w:pPr>
        <w:spacing w:after="0"/>
        <w:ind w:left="0"/>
        <w:jc w:val="both"/>
      </w:pPr>
      <w:r>
        <w:rPr>
          <w:rFonts w:ascii="Times New Roman"/>
          <w:b w:val="false"/>
          <w:i w:val="false"/>
          <w:color w:val="000000"/>
          <w:sz w:val="28"/>
        </w:rPr>
        <w:t>
      "При отказе единого оператора по поставке нефтепродуктов приобретать нефтепродукты по карточной системе Национальная гвардия вправе самостоятельно закупать их на конкурентной основе за счет бюджетных средств на соответствующий год.".</w:t>
      </w:r>
    </w:p>
    <w:bookmarkEnd w:id="1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подпункт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14 дополнить словами ",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4</w:t>
      </w:r>
      <w:r>
        <w:rPr>
          <w:rFonts w:ascii="Times New Roman"/>
          <w:b w:val="false"/>
          <w:i w:val="false"/>
          <w:color w:val="000000"/>
          <w:sz w:val="28"/>
        </w:rPr>
        <w:t xml:space="preserve"> дополнить словами ",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5-1</w:t>
      </w:r>
      <w:r>
        <w:rPr>
          <w:rFonts w:ascii="Times New Roman"/>
          <w:b w:val="false"/>
          <w:i w:val="false"/>
          <w:color w:val="000000"/>
          <w:sz w:val="28"/>
        </w:rPr>
        <w:t xml:space="preserve"> после слов "правоохранительных органов" дополнить словами ",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27 дополнить подпунктом 5) следующего содержания:</w:t>
      </w:r>
    </w:p>
    <w:bookmarkStart w:name="z2006" w:id="1761"/>
    <w:p>
      <w:pPr>
        <w:spacing w:after="0"/>
        <w:ind w:left="0"/>
        <w:jc w:val="both"/>
      </w:pPr>
      <w:r>
        <w:rPr>
          <w:rFonts w:ascii="Times New Roman"/>
          <w:b w:val="false"/>
          <w:i w:val="false"/>
          <w:color w:val="000000"/>
          <w:sz w:val="28"/>
        </w:rPr>
        <w:t>
      "5) сотрудников органов гражданской защиты.";</w:t>
      </w:r>
    </w:p>
    <w:bookmarkEnd w:id="1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w:t>
      </w:r>
      <w:r>
        <w:rPr>
          <w:rFonts w:ascii="Times New Roman"/>
          <w:b w:val="false"/>
          <w:i w:val="false"/>
          <w:color w:val="000000"/>
          <w:sz w:val="28"/>
        </w:rPr>
        <w:t xml:space="preserve"> статьи 28 дополнить подпунктом 5) следующего содержания:</w:t>
      </w:r>
    </w:p>
    <w:bookmarkStart w:name="z2008" w:id="1762"/>
    <w:p>
      <w:pPr>
        <w:spacing w:after="0"/>
        <w:ind w:left="0"/>
        <w:jc w:val="both"/>
      </w:pPr>
      <w:r>
        <w:rPr>
          <w:rFonts w:ascii="Times New Roman"/>
          <w:b w:val="false"/>
          <w:i w:val="false"/>
          <w:color w:val="000000"/>
          <w:sz w:val="28"/>
        </w:rPr>
        <w:t>
      "5) сотрудники органов гражданской защиты.".</w:t>
      </w:r>
    </w:p>
    <w:bookmarkEnd w:id="1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пункта 1</w:t>
      </w:r>
      <w:r>
        <w:rPr>
          <w:rFonts w:ascii="Times New Roman"/>
          <w:b w:val="false"/>
          <w:i w:val="false"/>
          <w:color w:val="000000"/>
          <w:sz w:val="28"/>
        </w:rPr>
        <w:t xml:space="preserve"> статьи 3 после слов "правоохранительную службу" дополнить словами "и службу в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пункта 2</w:t>
      </w:r>
      <w:r>
        <w:rPr>
          <w:rFonts w:ascii="Times New Roman"/>
          <w:b w:val="false"/>
          <w:i w:val="false"/>
          <w:color w:val="000000"/>
          <w:sz w:val="28"/>
        </w:rPr>
        <w:t xml:space="preserve"> статьи 5 после слов "правоохранительную службу" дополнить словами "и службу в органы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12 после слов "правоохранительных органов" дополнить словами "и уполномоченного органа в сфере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после слов "правоохранительных органов" дополнить словами "и сотрудников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Start w:name="z2016" w:id="1763"/>
    <w:p>
      <w:pPr>
        <w:spacing w:after="0"/>
        <w:ind w:left="0"/>
        <w:jc w:val="both"/>
      </w:pPr>
      <w:r>
        <w:rPr>
          <w:rFonts w:ascii="Times New Roman"/>
          <w:b w:val="false"/>
          <w:i w:val="false"/>
          <w:color w:val="000000"/>
          <w:sz w:val="28"/>
        </w:rPr>
        <w:t>
      в части первой:</w:t>
      </w:r>
    </w:p>
    <w:bookmarkEnd w:id="1763"/>
    <w:bookmarkStart w:name="z2017" w:id="1764"/>
    <w:p>
      <w:pPr>
        <w:spacing w:after="0"/>
        <w:ind w:left="0"/>
        <w:jc w:val="both"/>
      </w:pPr>
      <w:r>
        <w:rPr>
          <w:rFonts w:ascii="Times New Roman"/>
          <w:b w:val="false"/>
          <w:i w:val="false"/>
          <w:color w:val="000000"/>
          <w:sz w:val="28"/>
        </w:rPr>
        <w:t xml:space="preserve">
      в абзаце первом слова "правоохранительные органы," заменить словами "правоохранительные органы и органы гражданской защиты,"; </w:t>
      </w:r>
    </w:p>
    <w:bookmarkEnd w:id="1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"и уполномоченного органа в сфере гражданской защиты";</w:t>
      </w:r>
    </w:p>
    <w:bookmarkStart w:name="z2019" w:id="1765"/>
    <w:p>
      <w:pPr>
        <w:spacing w:after="0"/>
        <w:ind w:left="0"/>
        <w:jc w:val="both"/>
      </w:pPr>
      <w:r>
        <w:rPr>
          <w:rFonts w:ascii="Times New Roman"/>
          <w:b w:val="false"/>
          <w:i w:val="false"/>
          <w:color w:val="000000"/>
          <w:sz w:val="28"/>
        </w:rPr>
        <w:t>
      часть вторую после слов "правоохранительную службу", "правоохранительными органами" дополнить соответственно словами "и службу в органы гражданской защиты", "и уполномоченным органом в сфере гражданской защиты";</w:t>
      </w:r>
    </w:p>
    <w:bookmarkEnd w:id="1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14)</w:t>
      </w:r>
      <w:r>
        <w:rPr>
          <w:rFonts w:ascii="Times New Roman"/>
          <w:b w:val="false"/>
          <w:i w:val="false"/>
          <w:color w:val="000000"/>
          <w:sz w:val="28"/>
        </w:rPr>
        <w:t xml:space="preserve"> пункта 3 после слов "государственных органов," дополнить словами "со службы в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"воинскую службу" дополнить словами ", службу в органы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17 после слов "правоохранительных органах" дополнить словами "и службе в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20 слова "правоохранительные органы" заменить словами "правоохранительные органы и органы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подпункта 13)</w:t>
      </w:r>
      <w:r>
        <w:rPr>
          <w:rFonts w:ascii="Times New Roman"/>
          <w:b w:val="false"/>
          <w:i w:val="false"/>
          <w:color w:val="000000"/>
          <w:sz w:val="28"/>
        </w:rPr>
        <w:t xml:space="preserve"> пункта 8 статьи 64-1 после слов "специальных государственных органов," дополнить словами "со службы в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статьи 6 изложить в следующей редакции:</w:t>
      </w:r>
    </w:p>
    <w:bookmarkStart w:name="z2027" w:id="1766"/>
    <w:p>
      <w:pPr>
        <w:spacing w:after="0"/>
        <w:ind w:left="0"/>
        <w:jc w:val="both"/>
      </w:pPr>
      <w:r>
        <w:rPr>
          <w:rFonts w:ascii="Times New Roman"/>
          <w:b w:val="false"/>
          <w:i w:val="false"/>
          <w:color w:val="000000"/>
          <w:sz w:val="28"/>
        </w:rPr>
        <w:t>
      "2) приватизации государственного имущества.".</w:t>
      </w:r>
    </w:p>
    <w:bookmarkEnd w:id="1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8</w:t>
      </w:r>
      <w:r>
        <w:rPr>
          <w:rFonts w:ascii="Times New Roman"/>
          <w:b w:val="false"/>
          <w:i w:val="false"/>
          <w:color w:val="000000"/>
          <w:sz w:val="28"/>
        </w:rPr>
        <w:t xml:space="preserve"> статьи 33-1 слово "негосударственной" заменить словом "профессиональной";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статьи 38 слова "статьей 105 Закона Республики Казахстан "О государственном имуществе" заменить словами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44 слова "статьей 105 Закона Республики Казахстан "О государственном имуществе" заменить словами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2022 года "О биологической безопасности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статьи 15 после слов "карантину растений," дополнить словами "территориальные органы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государственных закупках":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6)</w:t>
      </w:r>
      <w:r>
        <w:rPr>
          <w:rFonts w:ascii="Times New Roman"/>
          <w:b w:val="false"/>
          <w:i w:val="false"/>
          <w:color w:val="000000"/>
          <w:sz w:val="28"/>
        </w:rPr>
        <w:t xml:space="preserve"> статьи 1 слова "переданными в доверительное управление физическим лицам или негосударственным юридическим лицам с правом последующего выкупа,"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27)</w:t>
      </w:r>
      <w:r>
        <w:rPr>
          <w:rFonts w:ascii="Times New Roman"/>
          <w:b w:val="false"/>
          <w:i w:val="false"/>
          <w:color w:val="000000"/>
          <w:sz w:val="28"/>
        </w:rPr>
        <w:t xml:space="preserve"> статьи 3 слова ", переданных в доверительное управление физическим или негосударственным юридическим лицам с правом последующего выкупа" исключить.</w:t>
      </w:r>
    </w:p>
    <w:p>
      <w:pPr>
        <w:spacing w:after="0"/>
        <w:ind w:left="0"/>
        <w:jc w:val="both"/>
      </w:pPr>
      <w:r>
        <w:rPr>
          <w:rFonts w:ascii="Times New Roman"/>
          <w:b/>
          <w:i w:val="false"/>
          <w:color w:val="000000"/>
          <w:sz w:val="28"/>
        </w:rPr>
        <w:t>Статья 2.</w:t>
      </w:r>
    </w:p>
    <w:bookmarkStart w:name="z2038" w:id="1767"/>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пункта 13,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30, абзацев девятого и десятого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 17)</w:t>
      </w:r>
      <w:r>
        <w:rPr>
          <w:rFonts w:ascii="Times New Roman"/>
          <w:b w:val="false"/>
          <w:i w:val="false"/>
          <w:color w:val="000000"/>
          <w:sz w:val="28"/>
        </w:rPr>
        <w:t xml:space="preserve">, абзацев одиннадцатого – тринадцатого </w:t>
      </w:r>
      <w:r>
        <w:rPr>
          <w:rFonts w:ascii="Times New Roman"/>
          <w:b w:val="false"/>
          <w:i w:val="false"/>
          <w:color w:val="000000"/>
          <w:sz w:val="28"/>
        </w:rPr>
        <w:t>подпункта 90)</w:t>
      </w:r>
      <w:r>
        <w:rPr>
          <w:rFonts w:ascii="Times New Roman"/>
          <w:b w:val="false"/>
          <w:i w:val="false"/>
          <w:color w:val="000000"/>
          <w:sz w:val="28"/>
        </w:rPr>
        <w:t xml:space="preserve">, абзаца седьмого </w:t>
      </w:r>
      <w:r>
        <w:rPr>
          <w:rFonts w:ascii="Times New Roman"/>
          <w:b w:val="false"/>
          <w:i w:val="false"/>
          <w:color w:val="000000"/>
          <w:sz w:val="28"/>
        </w:rPr>
        <w:t>подпункта 93)</w:t>
      </w:r>
      <w:r>
        <w:rPr>
          <w:rFonts w:ascii="Times New Roman"/>
          <w:b w:val="false"/>
          <w:i w:val="false"/>
          <w:color w:val="000000"/>
          <w:sz w:val="28"/>
        </w:rPr>
        <w:t xml:space="preserve"> пункта 39 статьи 1, которые вводятся в действие с 30 июня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4)</w:t>
      </w:r>
      <w:r>
        <w:rPr>
          <w:rFonts w:ascii="Times New Roman"/>
          <w:b w:val="false"/>
          <w:i w:val="false"/>
          <w:color w:val="000000"/>
          <w:sz w:val="28"/>
        </w:rPr>
        <w:t xml:space="preserve"> пункта 4,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5,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пункта 31, </w:t>
      </w:r>
      <w:r>
        <w:rPr>
          <w:rFonts w:ascii="Times New Roman"/>
          <w:b w:val="false"/>
          <w:i w:val="false"/>
          <w:color w:val="000000"/>
          <w:sz w:val="28"/>
        </w:rPr>
        <w:t>пункта 35</w:t>
      </w:r>
      <w:r>
        <w:rPr>
          <w:rFonts w:ascii="Times New Roman"/>
          <w:b w:val="false"/>
          <w:i w:val="false"/>
          <w:color w:val="000000"/>
          <w:sz w:val="28"/>
        </w:rPr>
        <w:t xml:space="preserve">, абзацев тридцать восьмого – сорокового </w:t>
      </w:r>
      <w:r>
        <w:rPr>
          <w:rFonts w:ascii="Times New Roman"/>
          <w:b w:val="false"/>
          <w:i w:val="false"/>
          <w:color w:val="000000"/>
          <w:sz w:val="28"/>
        </w:rPr>
        <w:t>подпункта 3)</w:t>
      </w:r>
      <w:r>
        <w:rPr>
          <w:rFonts w:ascii="Times New Roman"/>
          <w:b w:val="false"/>
          <w:i w:val="false"/>
          <w:color w:val="000000"/>
          <w:sz w:val="28"/>
        </w:rPr>
        <w:t xml:space="preserve">, абзаца девятого </w:t>
      </w:r>
      <w:r>
        <w:rPr>
          <w:rFonts w:ascii="Times New Roman"/>
          <w:b w:val="false"/>
          <w:i w:val="false"/>
          <w:color w:val="000000"/>
          <w:sz w:val="28"/>
        </w:rPr>
        <w:t>подпункта 6)</w:t>
      </w:r>
      <w:r>
        <w:rPr>
          <w:rFonts w:ascii="Times New Roman"/>
          <w:b w:val="false"/>
          <w:i w:val="false"/>
          <w:color w:val="000000"/>
          <w:sz w:val="28"/>
        </w:rPr>
        <w:t xml:space="preserve">, абзацев третьего – девятого, четырнадцатого – пятнадцатого, двадцать первого – двадцать второго и двадцать пятого </w:t>
      </w:r>
      <w:r>
        <w:rPr>
          <w:rFonts w:ascii="Times New Roman"/>
          <w:b w:val="false"/>
          <w:i w:val="false"/>
          <w:color w:val="000000"/>
          <w:sz w:val="28"/>
        </w:rPr>
        <w:t>подпункта 7)</w:t>
      </w:r>
      <w:r>
        <w:rPr>
          <w:rFonts w:ascii="Times New Roman"/>
          <w:b w:val="false"/>
          <w:i w:val="false"/>
          <w:color w:val="000000"/>
          <w:sz w:val="28"/>
        </w:rPr>
        <w:t xml:space="preserve">, абзацев шестьдесят седьмого, девяностого второго – девяносто шестого </w:t>
      </w:r>
      <w:r>
        <w:rPr>
          <w:rFonts w:ascii="Times New Roman"/>
          <w:b w:val="false"/>
          <w:i w:val="false"/>
          <w:color w:val="000000"/>
          <w:sz w:val="28"/>
        </w:rPr>
        <w:t>подпункта 14)</w:t>
      </w:r>
      <w:r>
        <w:rPr>
          <w:rFonts w:ascii="Times New Roman"/>
          <w:b w:val="false"/>
          <w:i w:val="false"/>
          <w:color w:val="000000"/>
          <w:sz w:val="28"/>
        </w:rPr>
        <w:t xml:space="preserve">, абзаца пятого </w:t>
      </w:r>
      <w:r>
        <w:rPr>
          <w:rFonts w:ascii="Times New Roman"/>
          <w:b w:val="false"/>
          <w:i w:val="false"/>
          <w:color w:val="000000"/>
          <w:sz w:val="28"/>
        </w:rPr>
        <w:t>подпункта 21)</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22)</w:t>
      </w:r>
      <w:r>
        <w:rPr>
          <w:rFonts w:ascii="Times New Roman"/>
          <w:b w:val="false"/>
          <w:i w:val="false"/>
          <w:color w:val="000000"/>
          <w:sz w:val="28"/>
        </w:rPr>
        <w:t xml:space="preserve">, </w:t>
      </w:r>
      <w:r>
        <w:rPr>
          <w:rFonts w:ascii="Times New Roman"/>
          <w:b w:val="false"/>
          <w:i w:val="false"/>
          <w:color w:val="000000"/>
          <w:sz w:val="28"/>
        </w:rPr>
        <w:t>подпункта 24)</w:t>
      </w:r>
      <w:r>
        <w:rPr>
          <w:rFonts w:ascii="Times New Roman"/>
          <w:b w:val="false"/>
          <w:i w:val="false"/>
          <w:color w:val="000000"/>
          <w:sz w:val="28"/>
        </w:rPr>
        <w:t xml:space="preserve">, абзацев восьмого – пятнадцатого </w:t>
      </w:r>
      <w:r>
        <w:rPr>
          <w:rFonts w:ascii="Times New Roman"/>
          <w:b w:val="false"/>
          <w:i w:val="false"/>
          <w:color w:val="000000"/>
          <w:sz w:val="28"/>
        </w:rPr>
        <w:t>подпункта 26)</w:t>
      </w:r>
      <w:r>
        <w:rPr>
          <w:rFonts w:ascii="Times New Roman"/>
          <w:b w:val="false"/>
          <w:i w:val="false"/>
          <w:color w:val="000000"/>
          <w:sz w:val="28"/>
        </w:rPr>
        <w:t xml:space="preserve">, абзацев третьего – девятого </w:t>
      </w:r>
      <w:r>
        <w:rPr>
          <w:rFonts w:ascii="Times New Roman"/>
          <w:b w:val="false"/>
          <w:i w:val="false"/>
          <w:color w:val="000000"/>
          <w:sz w:val="28"/>
        </w:rPr>
        <w:t>подпункта 29)</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38)</w:t>
      </w:r>
      <w:r>
        <w:rPr>
          <w:rFonts w:ascii="Times New Roman"/>
          <w:b w:val="false"/>
          <w:i w:val="false"/>
          <w:color w:val="000000"/>
          <w:sz w:val="28"/>
        </w:rPr>
        <w:t xml:space="preserve">, абзацев шестидесятого – семьдесят третьего </w:t>
      </w:r>
      <w:r>
        <w:rPr>
          <w:rFonts w:ascii="Times New Roman"/>
          <w:b w:val="false"/>
          <w:i w:val="false"/>
          <w:color w:val="000000"/>
          <w:sz w:val="28"/>
        </w:rPr>
        <w:t>подпункта 40)</w:t>
      </w:r>
      <w:r>
        <w:rPr>
          <w:rFonts w:ascii="Times New Roman"/>
          <w:b w:val="false"/>
          <w:i w:val="false"/>
          <w:color w:val="000000"/>
          <w:sz w:val="28"/>
        </w:rPr>
        <w:t xml:space="preserve">, </w:t>
      </w:r>
      <w:r>
        <w:rPr>
          <w:rFonts w:ascii="Times New Roman"/>
          <w:b w:val="false"/>
          <w:i w:val="false"/>
          <w:color w:val="000000"/>
          <w:sz w:val="28"/>
        </w:rPr>
        <w:t>подпункта 47)</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48)</w:t>
      </w:r>
      <w:r>
        <w:rPr>
          <w:rFonts w:ascii="Times New Roman"/>
          <w:b w:val="false"/>
          <w:i w:val="false"/>
          <w:color w:val="000000"/>
          <w:sz w:val="28"/>
        </w:rPr>
        <w:t xml:space="preserve">, </w:t>
      </w:r>
      <w:r>
        <w:rPr>
          <w:rFonts w:ascii="Times New Roman"/>
          <w:b w:val="false"/>
          <w:i w:val="false"/>
          <w:color w:val="000000"/>
          <w:sz w:val="28"/>
        </w:rPr>
        <w:t>подпунктов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пункта 39, абзацев третьего – восьмого </w:t>
      </w:r>
      <w:r>
        <w:rPr>
          <w:rFonts w:ascii="Times New Roman"/>
          <w:b w:val="false"/>
          <w:i w:val="false"/>
          <w:color w:val="000000"/>
          <w:sz w:val="28"/>
        </w:rPr>
        <w:t>подпункта 2)</w:t>
      </w:r>
      <w:r>
        <w:rPr>
          <w:rFonts w:ascii="Times New Roman"/>
          <w:b w:val="false"/>
          <w:i w:val="false"/>
          <w:color w:val="000000"/>
          <w:sz w:val="28"/>
        </w:rPr>
        <w:t xml:space="preserve"> пункта 40, </w:t>
      </w:r>
      <w:r>
        <w:rPr>
          <w:rFonts w:ascii="Times New Roman"/>
          <w:b w:val="false"/>
          <w:i w:val="false"/>
          <w:color w:val="000000"/>
          <w:sz w:val="28"/>
        </w:rPr>
        <w:t>пункта 44</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45 и </w:t>
      </w:r>
      <w:r>
        <w:rPr>
          <w:rFonts w:ascii="Times New Roman"/>
          <w:b w:val="false"/>
          <w:i w:val="false"/>
          <w:color w:val="000000"/>
          <w:sz w:val="28"/>
        </w:rPr>
        <w:t>пункта 47</w:t>
      </w:r>
      <w:r>
        <w:rPr>
          <w:rFonts w:ascii="Times New Roman"/>
          <w:b w:val="false"/>
          <w:i w:val="false"/>
          <w:color w:val="000000"/>
          <w:sz w:val="28"/>
        </w:rPr>
        <w:t xml:space="preserve"> статьи 1, которые вводятся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подпунктов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5, </w:t>
      </w:r>
      <w:r>
        <w:rPr>
          <w:rFonts w:ascii="Times New Roman"/>
          <w:b w:val="false"/>
          <w:i w:val="false"/>
          <w:color w:val="000000"/>
          <w:sz w:val="28"/>
        </w:rPr>
        <w:t>подпунктов 3)</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13, </w:t>
      </w:r>
      <w:r>
        <w:rPr>
          <w:rFonts w:ascii="Times New Roman"/>
          <w:b w:val="false"/>
          <w:i w:val="false"/>
          <w:color w:val="000000"/>
          <w:sz w:val="28"/>
        </w:rPr>
        <w:t>пунктов 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подпункта 26)</w:t>
      </w:r>
      <w:r>
        <w:rPr>
          <w:rFonts w:ascii="Times New Roman"/>
          <w:b w:val="false"/>
          <w:i w:val="false"/>
          <w:color w:val="000000"/>
          <w:sz w:val="28"/>
        </w:rPr>
        <w:t xml:space="preserve"> пункта 31, </w:t>
      </w:r>
      <w:r>
        <w:rPr>
          <w:rFonts w:ascii="Times New Roman"/>
          <w:b w:val="false"/>
          <w:i w:val="false"/>
          <w:color w:val="000000"/>
          <w:sz w:val="28"/>
        </w:rPr>
        <w:t>подпункта 4)</w:t>
      </w:r>
      <w:r>
        <w:rPr>
          <w:rFonts w:ascii="Times New Roman"/>
          <w:b w:val="false"/>
          <w:i w:val="false"/>
          <w:color w:val="000000"/>
          <w:sz w:val="28"/>
        </w:rPr>
        <w:t xml:space="preserve"> пункта 32, </w:t>
      </w:r>
      <w:r>
        <w:rPr>
          <w:rFonts w:ascii="Times New Roman"/>
          <w:b w:val="false"/>
          <w:i w:val="false"/>
          <w:color w:val="000000"/>
          <w:sz w:val="28"/>
        </w:rPr>
        <w:t>пункта 34</w:t>
      </w:r>
      <w:r>
        <w:rPr>
          <w:rFonts w:ascii="Times New Roman"/>
          <w:b w:val="false"/>
          <w:i w:val="false"/>
          <w:color w:val="000000"/>
          <w:sz w:val="28"/>
        </w:rPr>
        <w:t xml:space="preserve">, абзацев шестнадцатого – двадцать четвертого, тридцать четвертого, тридцать пятого и пятидесятого </w:t>
      </w:r>
      <w:r>
        <w:rPr>
          <w:rFonts w:ascii="Times New Roman"/>
          <w:b w:val="false"/>
          <w:i w:val="false"/>
          <w:color w:val="000000"/>
          <w:sz w:val="28"/>
        </w:rPr>
        <w:t>подпункта 3)</w:t>
      </w:r>
      <w:r>
        <w:rPr>
          <w:rFonts w:ascii="Times New Roman"/>
          <w:b w:val="false"/>
          <w:i w:val="false"/>
          <w:color w:val="000000"/>
          <w:sz w:val="28"/>
        </w:rPr>
        <w:t xml:space="preserve">, абзацев пятого – седьмого, десятого и одиннадцатого </w:t>
      </w:r>
      <w:r>
        <w:rPr>
          <w:rFonts w:ascii="Times New Roman"/>
          <w:b w:val="false"/>
          <w:i w:val="false"/>
          <w:color w:val="000000"/>
          <w:sz w:val="28"/>
        </w:rPr>
        <w:t>подпункта 16)</w:t>
      </w:r>
      <w:r>
        <w:rPr>
          <w:rFonts w:ascii="Times New Roman"/>
          <w:b w:val="false"/>
          <w:i w:val="false"/>
          <w:color w:val="000000"/>
          <w:sz w:val="28"/>
        </w:rPr>
        <w:t xml:space="preserve">, абзацев четырнадцатого и пятнадцатого </w:t>
      </w:r>
      <w:r>
        <w:rPr>
          <w:rFonts w:ascii="Times New Roman"/>
          <w:b w:val="false"/>
          <w:i w:val="false"/>
          <w:color w:val="000000"/>
          <w:sz w:val="28"/>
        </w:rPr>
        <w:t>подпункта 21)</w:t>
      </w:r>
      <w:r>
        <w:rPr>
          <w:rFonts w:ascii="Times New Roman"/>
          <w:b w:val="false"/>
          <w:i w:val="false"/>
          <w:color w:val="000000"/>
          <w:sz w:val="28"/>
        </w:rPr>
        <w:t xml:space="preserve">, абзацев седьмого – тринадцатого, семнадцатого и восемнадцатого, двадцатого – тридцатого </w:t>
      </w:r>
      <w:r>
        <w:rPr>
          <w:rFonts w:ascii="Times New Roman"/>
          <w:b w:val="false"/>
          <w:i w:val="false"/>
          <w:color w:val="000000"/>
          <w:sz w:val="28"/>
        </w:rPr>
        <w:t>подпункта 22)</w:t>
      </w:r>
      <w:r>
        <w:rPr>
          <w:rFonts w:ascii="Times New Roman"/>
          <w:b w:val="false"/>
          <w:i w:val="false"/>
          <w:color w:val="000000"/>
          <w:sz w:val="28"/>
        </w:rPr>
        <w:t xml:space="preserve">, абзацев второго, пятого и шестого </w:t>
      </w:r>
      <w:r>
        <w:rPr>
          <w:rFonts w:ascii="Times New Roman"/>
          <w:b w:val="false"/>
          <w:i w:val="false"/>
          <w:color w:val="000000"/>
          <w:sz w:val="28"/>
        </w:rPr>
        <w:t>подпункта 33)</w:t>
      </w:r>
      <w:r>
        <w:rPr>
          <w:rFonts w:ascii="Times New Roman"/>
          <w:b w:val="false"/>
          <w:i w:val="false"/>
          <w:color w:val="000000"/>
          <w:sz w:val="28"/>
        </w:rPr>
        <w:t xml:space="preserve">, </w:t>
      </w:r>
      <w:r>
        <w:rPr>
          <w:rFonts w:ascii="Times New Roman"/>
          <w:b w:val="false"/>
          <w:i w:val="false"/>
          <w:color w:val="000000"/>
          <w:sz w:val="28"/>
        </w:rPr>
        <w:t>подпункта 34)</w:t>
      </w:r>
      <w:r>
        <w:rPr>
          <w:rFonts w:ascii="Times New Roman"/>
          <w:b w:val="false"/>
          <w:i w:val="false"/>
          <w:color w:val="000000"/>
          <w:sz w:val="28"/>
        </w:rPr>
        <w:t xml:space="preserve">, абзацев четвертого – седьмого </w:t>
      </w:r>
      <w:r>
        <w:rPr>
          <w:rFonts w:ascii="Times New Roman"/>
          <w:b w:val="false"/>
          <w:i w:val="false"/>
          <w:color w:val="000000"/>
          <w:sz w:val="28"/>
        </w:rPr>
        <w:t>подпункта 35)</w:t>
      </w:r>
      <w:r>
        <w:rPr>
          <w:rFonts w:ascii="Times New Roman"/>
          <w:b w:val="false"/>
          <w:i w:val="false"/>
          <w:color w:val="000000"/>
          <w:sz w:val="28"/>
        </w:rPr>
        <w:t xml:space="preserve">, </w:t>
      </w:r>
      <w:r>
        <w:rPr>
          <w:rFonts w:ascii="Times New Roman"/>
          <w:b w:val="false"/>
          <w:i w:val="false"/>
          <w:color w:val="000000"/>
          <w:sz w:val="28"/>
        </w:rPr>
        <w:t>подпункта 39)</w:t>
      </w:r>
      <w:r>
        <w:rPr>
          <w:rFonts w:ascii="Times New Roman"/>
          <w:b w:val="false"/>
          <w:i w:val="false"/>
          <w:color w:val="000000"/>
          <w:sz w:val="28"/>
        </w:rPr>
        <w:t xml:space="preserve">, абзацев первого – пятьдесят девятого, семьдесят четвертого – двести сорок четвертого </w:t>
      </w:r>
      <w:r>
        <w:rPr>
          <w:rFonts w:ascii="Times New Roman"/>
          <w:b w:val="false"/>
          <w:i w:val="false"/>
          <w:color w:val="000000"/>
          <w:sz w:val="28"/>
        </w:rPr>
        <w:t>подпункта 40)</w:t>
      </w:r>
      <w:r>
        <w:rPr>
          <w:rFonts w:ascii="Times New Roman"/>
          <w:b w:val="false"/>
          <w:i w:val="false"/>
          <w:color w:val="000000"/>
          <w:sz w:val="28"/>
        </w:rPr>
        <w:t xml:space="preserve">, </w:t>
      </w:r>
      <w:r>
        <w:rPr>
          <w:rFonts w:ascii="Times New Roman"/>
          <w:b w:val="false"/>
          <w:i w:val="false"/>
          <w:color w:val="000000"/>
          <w:sz w:val="28"/>
        </w:rPr>
        <w:t>подпункта 41)</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58)</w:t>
      </w:r>
      <w:r>
        <w:rPr>
          <w:rFonts w:ascii="Times New Roman"/>
          <w:b w:val="false"/>
          <w:i w:val="false"/>
          <w:color w:val="000000"/>
          <w:sz w:val="28"/>
        </w:rPr>
        <w:t xml:space="preserve">, </w:t>
      </w:r>
      <w:r>
        <w:rPr>
          <w:rFonts w:ascii="Times New Roman"/>
          <w:b w:val="false"/>
          <w:i w:val="false"/>
          <w:color w:val="000000"/>
          <w:sz w:val="28"/>
        </w:rPr>
        <w:t>подпунктов 59)</w:t>
      </w:r>
      <w:r>
        <w:rPr>
          <w:rFonts w:ascii="Times New Roman"/>
          <w:b w:val="false"/>
          <w:i w:val="false"/>
          <w:color w:val="000000"/>
          <w:sz w:val="28"/>
        </w:rPr>
        <w:t xml:space="preserve"> –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подпункта 65)</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66)</w:t>
      </w:r>
      <w:r>
        <w:rPr>
          <w:rFonts w:ascii="Times New Roman"/>
          <w:b w:val="false"/>
          <w:i w:val="false"/>
          <w:color w:val="000000"/>
          <w:sz w:val="28"/>
        </w:rPr>
        <w:t xml:space="preserve">, </w:t>
      </w:r>
      <w:r>
        <w:rPr>
          <w:rFonts w:ascii="Times New Roman"/>
          <w:b w:val="false"/>
          <w:i w:val="false"/>
          <w:color w:val="000000"/>
          <w:sz w:val="28"/>
        </w:rPr>
        <w:t>подпунктов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подпунктов 70)</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73)</w:t>
      </w:r>
      <w:r>
        <w:rPr>
          <w:rFonts w:ascii="Times New Roman"/>
          <w:b w:val="false"/>
          <w:i w:val="false"/>
          <w:color w:val="000000"/>
          <w:sz w:val="28"/>
        </w:rPr>
        <w:t xml:space="preserve">, </w:t>
      </w:r>
      <w:r>
        <w:rPr>
          <w:rFonts w:ascii="Times New Roman"/>
          <w:b w:val="false"/>
          <w:i w:val="false"/>
          <w:color w:val="000000"/>
          <w:sz w:val="28"/>
        </w:rPr>
        <w:t>подпунктов 75)</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пункта 39, </w:t>
      </w:r>
      <w:r>
        <w:rPr>
          <w:rFonts w:ascii="Times New Roman"/>
          <w:b w:val="false"/>
          <w:i w:val="false"/>
          <w:color w:val="000000"/>
          <w:sz w:val="28"/>
        </w:rPr>
        <w:t>подпункта 1)</w:t>
      </w:r>
      <w:r>
        <w:rPr>
          <w:rFonts w:ascii="Times New Roman"/>
          <w:b w:val="false"/>
          <w:i w:val="false"/>
          <w:color w:val="000000"/>
          <w:sz w:val="28"/>
        </w:rPr>
        <w:t xml:space="preserve">, абзацев первого и второго </w:t>
      </w:r>
      <w:r>
        <w:rPr>
          <w:rFonts w:ascii="Times New Roman"/>
          <w:b w:val="false"/>
          <w:i w:val="false"/>
          <w:color w:val="000000"/>
          <w:sz w:val="28"/>
        </w:rPr>
        <w:t>подпункта 2)</w:t>
      </w:r>
      <w:r>
        <w:rPr>
          <w:rFonts w:ascii="Times New Roman"/>
          <w:b w:val="false"/>
          <w:i w:val="false"/>
          <w:color w:val="000000"/>
          <w:sz w:val="28"/>
        </w:rPr>
        <w:t xml:space="preserve"> пункта 40 статьи 1, которые вводятся в действие с 1 января 2026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11)</w:t>
      </w:r>
      <w:r>
        <w:rPr>
          <w:rFonts w:ascii="Times New Roman"/>
          <w:b w:val="false"/>
          <w:i w:val="false"/>
          <w:color w:val="000000"/>
          <w:sz w:val="28"/>
        </w:rPr>
        <w:t xml:space="preserve"> пункта 7, </w:t>
      </w:r>
      <w:r>
        <w:rPr>
          <w:rFonts w:ascii="Times New Roman"/>
          <w:b w:val="false"/>
          <w:i w:val="false"/>
          <w:color w:val="000000"/>
          <w:sz w:val="28"/>
        </w:rPr>
        <w:t>пункта 14</w:t>
      </w:r>
      <w:r>
        <w:rPr>
          <w:rFonts w:ascii="Times New Roman"/>
          <w:b w:val="false"/>
          <w:i w:val="false"/>
          <w:color w:val="000000"/>
          <w:sz w:val="28"/>
        </w:rPr>
        <w:t xml:space="preserve">, абзацев четвертого и восьмого </w:t>
      </w:r>
      <w:r>
        <w:rPr>
          <w:rFonts w:ascii="Times New Roman"/>
          <w:b w:val="false"/>
          <w:i w:val="false"/>
          <w:color w:val="000000"/>
          <w:sz w:val="28"/>
        </w:rPr>
        <w:t>подпункта 12)</w:t>
      </w:r>
      <w:r>
        <w:rPr>
          <w:rFonts w:ascii="Times New Roman"/>
          <w:b w:val="false"/>
          <w:i w:val="false"/>
          <w:color w:val="000000"/>
          <w:sz w:val="28"/>
        </w:rPr>
        <w:t xml:space="preserve">, </w:t>
      </w:r>
      <w:r>
        <w:rPr>
          <w:rFonts w:ascii="Times New Roman"/>
          <w:b w:val="false"/>
          <w:i w:val="false"/>
          <w:color w:val="000000"/>
          <w:sz w:val="28"/>
        </w:rPr>
        <w:t>подпункта 31)</w:t>
      </w:r>
      <w:r>
        <w:rPr>
          <w:rFonts w:ascii="Times New Roman"/>
          <w:b w:val="false"/>
          <w:i w:val="false"/>
          <w:color w:val="000000"/>
          <w:sz w:val="28"/>
        </w:rPr>
        <w:t xml:space="preserve"> пункта 31, абзацев сто третьего и сто четвертого </w:t>
      </w:r>
      <w:r>
        <w:rPr>
          <w:rFonts w:ascii="Times New Roman"/>
          <w:b w:val="false"/>
          <w:i w:val="false"/>
          <w:color w:val="000000"/>
          <w:sz w:val="28"/>
        </w:rPr>
        <w:t>подпункта 14)</w:t>
      </w:r>
      <w:r>
        <w:rPr>
          <w:rFonts w:ascii="Times New Roman"/>
          <w:b w:val="false"/>
          <w:i w:val="false"/>
          <w:color w:val="000000"/>
          <w:sz w:val="28"/>
        </w:rPr>
        <w:t xml:space="preserve">, абзацев четвертого – четырнадцатого, девятнадцатого и двадцатого </w:t>
      </w:r>
      <w:r>
        <w:rPr>
          <w:rFonts w:ascii="Times New Roman"/>
          <w:b w:val="false"/>
          <w:i w:val="false"/>
          <w:color w:val="000000"/>
          <w:sz w:val="28"/>
        </w:rPr>
        <w:t>подпункта 18)</w:t>
      </w:r>
      <w:r>
        <w:rPr>
          <w:rFonts w:ascii="Times New Roman"/>
          <w:b w:val="false"/>
          <w:i w:val="false"/>
          <w:color w:val="000000"/>
          <w:sz w:val="28"/>
        </w:rPr>
        <w:t xml:space="preserve">, абзацев шестого – тринадцатого </w:t>
      </w:r>
      <w:r>
        <w:rPr>
          <w:rFonts w:ascii="Times New Roman"/>
          <w:b w:val="false"/>
          <w:i w:val="false"/>
          <w:color w:val="000000"/>
          <w:sz w:val="28"/>
        </w:rPr>
        <w:t>подпункта 19)</w:t>
      </w:r>
      <w:r>
        <w:rPr>
          <w:rFonts w:ascii="Times New Roman"/>
          <w:b w:val="false"/>
          <w:i w:val="false"/>
          <w:color w:val="000000"/>
          <w:sz w:val="28"/>
        </w:rPr>
        <w:t xml:space="preserve">, абзаца восемнадцатого </w:t>
      </w:r>
      <w:r>
        <w:rPr>
          <w:rFonts w:ascii="Times New Roman"/>
          <w:b w:val="false"/>
          <w:i w:val="false"/>
          <w:color w:val="000000"/>
          <w:sz w:val="28"/>
        </w:rPr>
        <w:t>подпункта 21)</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33)</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35)</w:t>
      </w:r>
      <w:r>
        <w:rPr>
          <w:rFonts w:ascii="Times New Roman"/>
          <w:b w:val="false"/>
          <w:i w:val="false"/>
          <w:color w:val="000000"/>
          <w:sz w:val="28"/>
        </w:rPr>
        <w:t xml:space="preserve">, </w:t>
      </w:r>
      <w:r>
        <w:rPr>
          <w:rFonts w:ascii="Times New Roman"/>
          <w:b w:val="false"/>
          <w:i w:val="false"/>
          <w:color w:val="000000"/>
          <w:sz w:val="28"/>
        </w:rPr>
        <w:t>подпункта 42)</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43)</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79)</w:t>
      </w:r>
      <w:r>
        <w:rPr>
          <w:rFonts w:ascii="Times New Roman"/>
          <w:b w:val="false"/>
          <w:i w:val="false"/>
          <w:color w:val="000000"/>
          <w:sz w:val="28"/>
        </w:rPr>
        <w:t xml:space="preserve">, абзацев второго, четвертого, пятого и десятого </w:t>
      </w:r>
      <w:r>
        <w:rPr>
          <w:rFonts w:ascii="Times New Roman"/>
          <w:b w:val="false"/>
          <w:i w:val="false"/>
          <w:color w:val="000000"/>
          <w:sz w:val="28"/>
        </w:rPr>
        <w:t>подпункта 80)</w:t>
      </w:r>
      <w:r>
        <w:rPr>
          <w:rFonts w:ascii="Times New Roman"/>
          <w:b w:val="false"/>
          <w:i w:val="false"/>
          <w:color w:val="000000"/>
          <w:sz w:val="28"/>
        </w:rPr>
        <w:t xml:space="preserve">, абзаца тринадцатого </w:t>
      </w:r>
      <w:r>
        <w:rPr>
          <w:rFonts w:ascii="Times New Roman"/>
          <w:b w:val="false"/>
          <w:i w:val="false"/>
          <w:color w:val="000000"/>
          <w:sz w:val="28"/>
        </w:rPr>
        <w:t>подпункта 81)</w:t>
      </w:r>
      <w:r>
        <w:rPr>
          <w:rFonts w:ascii="Times New Roman"/>
          <w:b w:val="false"/>
          <w:i w:val="false"/>
          <w:color w:val="000000"/>
          <w:sz w:val="28"/>
        </w:rPr>
        <w:t xml:space="preserve">, абзацев пятого, пятнадцатого и двадцатого </w:t>
      </w:r>
      <w:r>
        <w:rPr>
          <w:rFonts w:ascii="Times New Roman"/>
          <w:b w:val="false"/>
          <w:i w:val="false"/>
          <w:color w:val="000000"/>
          <w:sz w:val="28"/>
        </w:rPr>
        <w:t>подпункта 82)</w:t>
      </w:r>
      <w:r>
        <w:rPr>
          <w:rFonts w:ascii="Times New Roman"/>
          <w:b w:val="false"/>
          <w:i w:val="false"/>
          <w:color w:val="000000"/>
          <w:sz w:val="28"/>
        </w:rPr>
        <w:t xml:space="preserve">, абзацев четвертого и седьмого </w:t>
      </w:r>
      <w:r>
        <w:rPr>
          <w:rFonts w:ascii="Times New Roman"/>
          <w:b w:val="false"/>
          <w:i w:val="false"/>
          <w:color w:val="000000"/>
          <w:sz w:val="28"/>
        </w:rPr>
        <w:t>подпункта 83)</w:t>
      </w:r>
      <w:r>
        <w:rPr>
          <w:rFonts w:ascii="Times New Roman"/>
          <w:b w:val="false"/>
          <w:i w:val="false"/>
          <w:color w:val="000000"/>
          <w:sz w:val="28"/>
        </w:rPr>
        <w:t xml:space="preserve">, </w:t>
      </w:r>
      <w:r>
        <w:rPr>
          <w:rFonts w:ascii="Times New Roman"/>
          <w:b w:val="false"/>
          <w:i w:val="false"/>
          <w:color w:val="000000"/>
          <w:sz w:val="28"/>
        </w:rPr>
        <w:t>подпункта 85)</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87)</w:t>
      </w:r>
      <w:r>
        <w:rPr>
          <w:rFonts w:ascii="Times New Roman"/>
          <w:b w:val="false"/>
          <w:i w:val="false"/>
          <w:color w:val="000000"/>
          <w:sz w:val="28"/>
        </w:rPr>
        <w:t xml:space="preserve"> пункта 39 статьи 1, которые вводятся в действие с 1 января 2027 года.</w:t>
      </w:r>
    </w:p>
    <w:bookmarkStart w:name="z2043" w:id="1768"/>
    <w:p>
      <w:pPr>
        <w:spacing w:after="0"/>
        <w:ind w:left="0"/>
        <w:jc w:val="both"/>
      </w:pPr>
      <w:r>
        <w:rPr>
          <w:rFonts w:ascii="Times New Roman"/>
          <w:b w:val="false"/>
          <w:i w:val="false"/>
          <w:color w:val="000000"/>
          <w:sz w:val="28"/>
        </w:rPr>
        <w:t>
      2. Продажа государственного имущества, переданного в имущественный наем (аренду) или доверительное управление физическим или негосударственным юридическим лицам с правом последующего выкупа до введения в действие настоящего Закона, нанимателям (арендаторам) или доверительным управляющим допускается лишь при условии надлежащего исполнения ими соответствующего договора имущественного найма (аренды) или договора доверительного управления.</w:t>
      </w:r>
    </w:p>
    <w:bookmarkEnd w:id="1768"/>
    <w:bookmarkStart w:name="z2044" w:id="1769"/>
    <w:p>
      <w:pPr>
        <w:spacing w:after="0"/>
        <w:ind w:left="0"/>
        <w:jc w:val="both"/>
      </w:pPr>
      <w:r>
        <w:rPr>
          <w:rFonts w:ascii="Times New Roman"/>
          <w:b w:val="false"/>
          <w:i w:val="false"/>
          <w:color w:val="000000"/>
          <w:sz w:val="28"/>
        </w:rPr>
        <w:t>
      3. Условия продажи государственного имущества, переданного в имущественный наем (аренду) или доверительное управление физическим или негосударственным юридическим лицам с правом последующего выкупа до введения в действие настоящего Закона, определяются соглашением сторон, если они не были предусмотрены соответствующим договором имущественного найма (аренды) или договором доверительного управления.</w:t>
      </w:r>
    </w:p>
    <w:bookmarkEnd w:id="17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