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64bc4" w14:textId="0464b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воинской службы в резерве и перераспределения функций отдельных центральных государственных органов</w:t>
      </w:r>
    </w:p>
    <w:p>
      <w:pPr>
        <w:spacing w:after="0"/>
        <w:ind w:left="0"/>
        <w:jc w:val="both"/>
      </w:pPr>
      <w:r>
        <w:rPr>
          <w:rFonts w:ascii="Times New Roman"/>
          <w:b w:val="false"/>
          <w:i w:val="false"/>
          <w:color w:val="000000"/>
          <w:sz w:val="28"/>
        </w:rPr>
        <w:t>Закон Республики Казахстан от 18 марта 2025 года № 175-VIII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ст. 2</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21-3) следующего содержания:</w:t>
      </w:r>
    </w:p>
    <w:bookmarkEnd w:id="2"/>
    <w:bookmarkStart w:name="z7" w:id="3"/>
    <w:p>
      <w:pPr>
        <w:spacing w:after="0"/>
        <w:ind w:left="0"/>
        <w:jc w:val="both"/>
      </w:pPr>
      <w:r>
        <w:rPr>
          <w:rFonts w:ascii="Times New Roman"/>
          <w:b w:val="false"/>
          <w:i w:val="false"/>
          <w:color w:val="000000"/>
          <w:sz w:val="28"/>
        </w:rPr>
        <w:t>
      "21-3) мониторинг и оценка мелиоративного состояния орошаемых земель – комплекс изыскательских работ, направленных на оценку мелиоративного состояния орошаемых земель и разработку рекомендаций по их улучшению;";</w:t>
      </w:r>
    </w:p>
    <w:bookmarkEnd w:id="3"/>
    <w:bookmarkStart w:name="z8" w:id="4"/>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37 дополнить подпунктами 28-7), 28-8) и 28-9) следующего содержания:</w:t>
      </w:r>
    </w:p>
    <w:bookmarkEnd w:id="4"/>
    <w:bookmarkStart w:name="z9" w:id="5"/>
    <w:p>
      <w:pPr>
        <w:spacing w:after="0"/>
        <w:ind w:left="0"/>
        <w:jc w:val="both"/>
      </w:pPr>
      <w:r>
        <w:rPr>
          <w:rFonts w:ascii="Times New Roman"/>
          <w:b w:val="false"/>
          <w:i w:val="false"/>
          <w:color w:val="000000"/>
          <w:sz w:val="28"/>
        </w:rPr>
        <w:t>
      "28-7) разрабатывает и утверждает правила субсидирования:</w:t>
      </w:r>
    </w:p>
    <w:bookmarkEnd w:id="5"/>
    <w:bookmarkStart w:name="z10" w:id="6"/>
    <w:p>
      <w:pPr>
        <w:spacing w:after="0"/>
        <w:ind w:left="0"/>
        <w:jc w:val="both"/>
      </w:pPr>
      <w:r>
        <w:rPr>
          <w:rFonts w:ascii="Times New Roman"/>
          <w:b w:val="false"/>
          <w:i w:val="false"/>
          <w:color w:val="000000"/>
          <w:sz w:val="28"/>
        </w:rPr>
        <w:t>
      стоимости услуг по подаче воды сельскохозяйственным товаропроизводителям;</w:t>
      </w:r>
    </w:p>
    <w:bookmarkEnd w:id="6"/>
    <w:bookmarkStart w:name="z11" w:id="7"/>
    <w:p>
      <w:pPr>
        <w:spacing w:after="0"/>
        <w:ind w:left="0"/>
        <w:jc w:val="both"/>
      </w:pPr>
      <w:r>
        <w:rPr>
          <w:rFonts w:ascii="Times New Roman"/>
          <w:b w:val="false"/>
          <w:i w:val="false"/>
          <w:color w:val="000000"/>
          <w:sz w:val="28"/>
        </w:rPr>
        <w:t>
      по возмещению части расходов, понесенных сельскохозяйственными товаропроизводителями при инвестиционных вложениях, направленных на внедрение водосберегающих технологий орошения;</w:t>
      </w:r>
    </w:p>
    <w:bookmarkEnd w:id="7"/>
    <w:bookmarkStart w:name="z12" w:id="8"/>
    <w:p>
      <w:pPr>
        <w:spacing w:after="0"/>
        <w:ind w:left="0"/>
        <w:jc w:val="both"/>
      </w:pPr>
      <w:r>
        <w:rPr>
          <w:rFonts w:ascii="Times New Roman"/>
          <w:b w:val="false"/>
          <w:i w:val="false"/>
          <w:color w:val="000000"/>
          <w:sz w:val="28"/>
        </w:rPr>
        <w:t>
      28-8) разрабатывает и утверждает правила ведения мониторинга и оценки мелиоративного состояния орошаемых земель;</w:t>
      </w:r>
    </w:p>
    <w:bookmarkEnd w:id="8"/>
    <w:bookmarkStart w:name="z13" w:id="9"/>
    <w:p>
      <w:pPr>
        <w:spacing w:after="0"/>
        <w:ind w:left="0"/>
        <w:jc w:val="both"/>
      </w:pPr>
      <w:r>
        <w:rPr>
          <w:rFonts w:ascii="Times New Roman"/>
          <w:b w:val="false"/>
          <w:i w:val="false"/>
          <w:color w:val="000000"/>
          <w:sz w:val="28"/>
        </w:rPr>
        <w:t>
      28-9) организует проведение мониторинга и оценки мелиоративного состояния орошаемых земель;";</w:t>
      </w:r>
    </w:p>
    <w:bookmarkEnd w:id="9"/>
    <w:bookmarkStart w:name="z14" w:id="1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7</w:t>
      </w:r>
      <w:r>
        <w:rPr>
          <w:rFonts w:ascii="Times New Roman"/>
          <w:b w:val="false"/>
          <w:i w:val="false"/>
          <w:color w:val="000000"/>
          <w:sz w:val="28"/>
        </w:rPr>
        <w:t xml:space="preserve"> статьи 95 слова "специализированными государственными учреждениями" исключить;</w:t>
      </w:r>
    </w:p>
    <w:bookmarkEnd w:id="10"/>
    <w:bookmarkStart w:name="z15"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135 дополнить подпунктами 7-1) и 7-2) следующего содержания:</w:t>
      </w:r>
    </w:p>
    <w:bookmarkEnd w:id="11"/>
    <w:bookmarkStart w:name="z16" w:id="12"/>
    <w:p>
      <w:pPr>
        <w:spacing w:after="0"/>
        <w:ind w:left="0"/>
        <w:jc w:val="both"/>
      </w:pPr>
      <w:r>
        <w:rPr>
          <w:rFonts w:ascii="Times New Roman"/>
          <w:b w:val="false"/>
          <w:i w:val="false"/>
          <w:color w:val="000000"/>
          <w:sz w:val="28"/>
        </w:rPr>
        <w:t>
      "7-1) субсидирование стоимости услуг по подаче воды сельскохозяйственным товаропроизводителям;</w:t>
      </w:r>
    </w:p>
    <w:bookmarkEnd w:id="12"/>
    <w:bookmarkStart w:name="z17" w:id="13"/>
    <w:p>
      <w:pPr>
        <w:spacing w:after="0"/>
        <w:ind w:left="0"/>
        <w:jc w:val="both"/>
      </w:pPr>
      <w:r>
        <w:rPr>
          <w:rFonts w:ascii="Times New Roman"/>
          <w:b w:val="false"/>
          <w:i w:val="false"/>
          <w:color w:val="000000"/>
          <w:sz w:val="28"/>
        </w:rPr>
        <w:t>
      7-2) субсидирование по возмещению части расходов, понесенных сельскохозяйственными товаропроизводителями при инвестиционных вложениях, направленных на внедрение водосберегающих технологий орошения;".</w:t>
      </w:r>
    </w:p>
    <w:bookmarkEnd w:id="13"/>
    <w:bookmarkStart w:name="z18" w:id="1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w:t>
      </w:r>
    </w:p>
    <w:bookmarkEnd w:id="14"/>
    <w:bookmarkStart w:name="z19"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статьи 3 слова ", проходящими воинскую службу по призыву либо по контракту в Вооруженных Силах Республики Казахстан, других войсках и воинских формированиях Республики Казахстан, а также гражданами, пребывающими в запасе, во время прохождения ими сборов" исключить.</w:t>
      </w:r>
    </w:p>
    <w:bookmarkEnd w:id="15"/>
    <w:bookmarkStart w:name="z20" w:id="1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w:t>
      </w:r>
    </w:p>
    <w:bookmarkEnd w:id="16"/>
    <w:bookmarkStart w:name="z21" w:id="17"/>
    <w:p>
      <w:pPr>
        <w:spacing w:after="0"/>
        <w:ind w:left="0"/>
        <w:jc w:val="both"/>
      </w:pPr>
      <w:r>
        <w:rPr>
          <w:rFonts w:ascii="Times New Roman"/>
          <w:b w:val="false"/>
          <w:i w:val="false"/>
          <w:color w:val="000000"/>
          <w:sz w:val="28"/>
        </w:rPr>
        <w:t xml:space="preserve">
      1) в части второй </w:t>
      </w:r>
      <w:r>
        <w:rPr>
          <w:rFonts w:ascii="Times New Roman"/>
          <w:b w:val="false"/>
          <w:i w:val="false"/>
          <w:color w:val="000000"/>
          <w:sz w:val="28"/>
        </w:rPr>
        <w:t>статьи 61</w:t>
      </w:r>
      <w:r>
        <w:rPr>
          <w:rFonts w:ascii="Times New Roman"/>
          <w:b w:val="false"/>
          <w:i w:val="false"/>
          <w:color w:val="000000"/>
          <w:sz w:val="28"/>
        </w:rPr>
        <w:t>:</w:t>
      </w:r>
    </w:p>
    <w:bookmarkEnd w:id="17"/>
    <w:bookmarkStart w:name="z22" w:id="18"/>
    <w:p>
      <w:pPr>
        <w:spacing w:after="0"/>
        <w:ind w:left="0"/>
        <w:jc w:val="both"/>
      </w:pPr>
      <w:r>
        <w:rPr>
          <w:rFonts w:ascii="Times New Roman"/>
          <w:b w:val="false"/>
          <w:i w:val="false"/>
          <w:color w:val="000000"/>
          <w:sz w:val="28"/>
        </w:rPr>
        <w:t>
      в абзаце первом пункта 5) слова "проходящими воинскую службу по призыву или контракту в Вооруженных Силах Республики Казахстан, других войсках и воинских формированиях Республики Казахстан, гражданами, пребывающими в запасе, во время прохождения ими воинских сборов," исключить;</w:t>
      </w:r>
    </w:p>
    <w:bookmarkEnd w:id="18"/>
    <w:bookmarkStart w:name="z23" w:id="19"/>
    <w:p>
      <w:pPr>
        <w:spacing w:after="0"/>
        <w:ind w:left="0"/>
        <w:jc w:val="both"/>
      </w:pPr>
      <w:r>
        <w:rPr>
          <w:rFonts w:ascii="Times New Roman"/>
          <w:b w:val="false"/>
          <w:i w:val="false"/>
          <w:color w:val="000000"/>
          <w:sz w:val="28"/>
        </w:rPr>
        <w:t>
      в пункте 7) слова "проходящими воинскую службу по призыву или контракту в Вооруженных Силах Республики Казахстан, других войсках и воинских формированиях Республики Казахстан, а также гражданами, пребывающими в запасе, во время прохождения ими воинских сборов," исключить;</w:t>
      </w:r>
    </w:p>
    <w:bookmarkEnd w:id="19"/>
    <w:bookmarkStart w:name="z24" w:id="20"/>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статьи 143</w:t>
      </w:r>
      <w:r>
        <w:rPr>
          <w:rFonts w:ascii="Times New Roman"/>
          <w:b w:val="false"/>
          <w:i w:val="false"/>
          <w:color w:val="000000"/>
          <w:sz w:val="28"/>
        </w:rPr>
        <w:t xml:space="preserve"> слова "или военнообязанным, призванным на учебные сборы" исключить;</w:t>
      </w:r>
    </w:p>
    <w:bookmarkEnd w:id="20"/>
    <w:bookmarkStart w:name="z25" w:id="2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191</w:t>
      </w:r>
      <w:r>
        <w:rPr>
          <w:rFonts w:ascii="Times New Roman"/>
          <w:b w:val="false"/>
          <w:i w:val="false"/>
          <w:color w:val="000000"/>
          <w:sz w:val="28"/>
        </w:rPr>
        <w:t>:</w:t>
      </w:r>
    </w:p>
    <w:bookmarkEnd w:id="21"/>
    <w:bookmarkStart w:name="z26" w:id="22"/>
    <w:p>
      <w:pPr>
        <w:spacing w:after="0"/>
        <w:ind w:left="0"/>
        <w:jc w:val="both"/>
      </w:pPr>
      <w:r>
        <w:rPr>
          <w:rFonts w:ascii="Times New Roman"/>
          <w:b w:val="false"/>
          <w:i w:val="false"/>
          <w:color w:val="000000"/>
          <w:sz w:val="28"/>
        </w:rPr>
        <w:t>
      в части четвертой слова ", проходящими воинскую службу по призыву или контракту в Вооруженных Силах Республики Казахстан, других войсках и воинских формированиях Республики Казахстан; гражданами, пребывающими в запасе, во время прохождения ими воинских сборов" исключить;</w:t>
      </w:r>
    </w:p>
    <w:bookmarkEnd w:id="22"/>
    <w:bookmarkStart w:name="z27" w:id="23"/>
    <w:p>
      <w:pPr>
        <w:spacing w:after="0"/>
        <w:ind w:left="0"/>
        <w:jc w:val="both"/>
      </w:pPr>
      <w:r>
        <w:rPr>
          <w:rFonts w:ascii="Times New Roman"/>
          <w:b w:val="false"/>
          <w:i w:val="false"/>
          <w:color w:val="000000"/>
          <w:sz w:val="28"/>
        </w:rPr>
        <w:t>
      в части двадцатой слова "проходящими воинскую службу по призыву или контракту в Вооруженных Силах Республики Казахстан, других войсках и воинских формированиях Республики Казахстан, гражданами, пребывающими в запасе, во время прохождения ими воинских сборов," исключить;</w:t>
      </w:r>
    </w:p>
    <w:bookmarkEnd w:id="23"/>
    <w:bookmarkStart w:name="z28" w:id="24"/>
    <w:p>
      <w:pPr>
        <w:spacing w:after="0"/>
        <w:ind w:left="0"/>
        <w:jc w:val="both"/>
      </w:pPr>
      <w:r>
        <w:rPr>
          <w:rFonts w:ascii="Times New Roman"/>
          <w:b w:val="false"/>
          <w:i w:val="false"/>
          <w:color w:val="000000"/>
          <w:sz w:val="28"/>
        </w:rPr>
        <w:t xml:space="preserve">
      4) в пункте 2) части второй и пункте 2) части третьей </w:t>
      </w:r>
      <w:r>
        <w:rPr>
          <w:rFonts w:ascii="Times New Roman"/>
          <w:b w:val="false"/>
          <w:i w:val="false"/>
          <w:color w:val="000000"/>
          <w:sz w:val="28"/>
        </w:rPr>
        <w:t>статьи 309</w:t>
      </w:r>
      <w:r>
        <w:rPr>
          <w:rFonts w:ascii="Times New Roman"/>
          <w:b w:val="false"/>
          <w:i w:val="false"/>
          <w:color w:val="000000"/>
          <w:sz w:val="28"/>
        </w:rPr>
        <w:t xml:space="preserve"> слова "проходящими воинскую службу по призыву или контракту в Вооруженных Силах Республики Казахстан, других войсках и воинских формированиях, гражданами, пребывающими в запасе, во время прохождения ими воинских сборов," исключить.</w:t>
      </w:r>
    </w:p>
    <w:bookmarkEnd w:id="24"/>
    <w:bookmarkStart w:name="z29" w:id="2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w:t>
      </w:r>
    </w:p>
    <w:bookmarkEnd w:id="25"/>
    <w:bookmarkStart w:name="z30" w:id="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22 дополнить подпунктом 8) следующего содержания:</w:t>
      </w:r>
    </w:p>
    <w:bookmarkEnd w:id="26"/>
    <w:bookmarkStart w:name="z31" w:id="27"/>
    <w:p>
      <w:pPr>
        <w:spacing w:after="0"/>
        <w:ind w:left="0"/>
        <w:jc w:val="both"/>
      </w:pPr>
      <w:r>
        <w:rPr>
          <w:rFonts w:ascii="Times New Roman"/>
          <w:b w:val="false"/>
          <w:i w:val="false"/>
          <w:color w:val="000000"/>
          <w:sz w:val="28"/>
        </w:rPr>
        <w:t>
      "8) в течение трех рабочих дней письменно уведомить работодателя о заключении контракта о прохождении воинской службы в резерве.";</w:t>
      </w:r>
    </w:p>
    <w:bookmarkEnd w:id="27"/>
    <w:bookmarkStart w:name="z32" w:id="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статьи 65 дополнить подпунктом 6) следующего содержания:</w:t>
      </w:r>
    </w:p>
    <w:bookmarkEnd w:id="28"/>
    <w:bookmarkStart w:name="z33" w:id="29"/>
    <w:p>
      <w:pPr>
        <w:spacing w:after="0"/>
        <w:ind w:left="0"/>
        <w:jc w:val="both"/>
      </w:pPr>
      <w:r>
        <w:rPr>
          <w:rFonts w:ascii="Times New Roman"/>
          <w:b w:val="false"/>
          <w:i w:val="false"/>
          <w:color w:val="000000"/>
          <w:sz w:val="28"/>
        </w:rPr>
        <w:t>
      "6) нахождения работника, проходящего воинскую службу в резерве, на занятиях или сборах по боевой подготовке, сборах при кризисных ситуациях.";</w:t>
      </w:r>
    </w:p>
    <w:bookmarkEnd w:id="29"/>
    <w:bookmarkStart w:name="z34" w:id="3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статьи 66 дополнить подпунктом 9) следующего содержания:</w:t>
      </w:r>
    </w:p>
    <w:bookmarkEnd w:id="30"/>
    <w:bookmarkStart w:name="z35" w:id="31"/>
    <w:p>
      <w:pPr>
        <w:spacing w:after="0"/>
        <w:ind w:left="0"/>
        <w:jc w:val="both"/>
      </w:pPr>
      <w:r>
        <w:rPr>
          <w:rFonts w:ascii="Times New Roman"/>
          <w:b w:val="false"/>
          <w:i w:val="false"/>
          <w:color w:val="000000"/>
          <w:sz w:val="28"/>
        </w:rPr>
        <w:t>
      "9) нахождения работника, проходящего воинскую службу в резерве, на занятиях или сборах по боевой подготовке, сборах при кризисных ситуациях.";</w:t>
      </w:r>
    </w:p>
    <w:bookmarkEnd w:id="31"/>
    <w:bookmarkStart w:name="z36" w:id="3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93</w:t>
      </w:r>
      <w:r>
        <w:rPr>
          <w:rFonts w:ascii="Times New Roman"/>
          <w:b w:val="false"/>
          <w:i w:val="false"/>
          <w:color w:val="000000"/>
          <w:sz w:val="28"/>
        </w:rPr>
        <w:t xml:space="preserve"> дополнить пунктом 1-1 следующего содержания:</w:t>
      </w:r>
    </w:p>
    <w:bookmarkEnd w:id="32"/>
    <w:bookmarkStart w:name="z37" w:id="33"/>
    <w:p>
      <w:pPr>
        <w:spacing w:after="0"/>
        <w:ind w:left="0"/>
        <w:jc w:val="both"/>
      </w:pPr>
      <w:r>
        <w:rPr>
          <w:rFonts w:ascii="Times New Roman"/>
          <w:b w:val="false"/>
          <w:i w:val="false"/>
          <w:color w:val="000000"/>
          <w:sz w:val="28"/>
        </w:rPr>
        <w:t>
      "1-1. Очередность предоставления оплачиваемых ежегодных трудовых отпусков работникам, проходящим воинскую службу в резерве, определяется на основании пункта 1 настоящей статьи, а также в соответствии с графиком проведения занятий или сборов по боевой подготовке (при его наличии).";</w:t>
      </w:r>
    </w:p>
    <w:bookmarkEnd w:id="33"/>
    <w:bookmarkStart w:name="z38" w:id="34"/>
    <w:p>
      <w:pPr>
        <w:spacing w:after="0"/>
        <w:ind w:left="0"/>
        <w:jc w:val="both"/>
      </w:pPr>
      <w:r>
        <w:rPr>
          <w:rFonts w:ascii="Times New Roman"/>
          <w:b w:val="false"/>
          <w:i w:val="false"/>
          <w:color w:val="000000"/>
          <w:sz w:val="28"/>
        </w:rPr>
        <w:t>
      5) дополнить статьей 124-1 следующего содержания:</w:t>
      </w:r>
    </w:p>
    <w:bookmarkEnd w:id="34"/>
    <w:bookmarkStart w:name="z39" w:id="35"/>
    <w:p>
      <w:pPr>
        <w:spacing w:after="0"/>
        <w:ind w:left="0"/>
        <w:jc w:val="both"/>
      </w:pPr>
      <w:r>
        <w:rPr>
          <w:rFonts w:ascii="Times New Roman"/>
          <w:b w:val="false"/>
          <w:i w:val="false"/>
          <w:color w:val="000000"/>
          <w:sz w:val="28"/>
        </w:rPr>
        <w:t>
      "Статья 124-1. Гарантия для работников, проходящих   воинскую службу в резерве</w:t>
      </w:r>
    </w:p>
    <w:bookmarkEnd w:id="35"/>
    <w:bookmarkStart w:name="z40" w:id="36"/>
    <w:p>
      <w:pPr>
        <w:spacing w:after="0"/>
        <w:ind w:left="0"/>
        <w:jc w:val="both"/>
      </w:pPr>
      <w:r>
        <w:rPr>
          <w:rFonts w:ascii="Times New Roman"/>
          <w:b w:val="false"/>
          <w:i w:val="false"/>
          <w:color w:val="000000"/>
          <w:sz w:val="28"/>
        </w:rPr>
        <w:t>
      За работниками, проходящими воинскую службу в резерве, на периоды прохождения занятий или сборов по боевой подготовке, сборов при кризисных ситуациях сохраняется место работы (должность).".</w:t>
      </w:r>
    </w:p>
    <w:bookmarkEnd w:id="36"/>
    <w:bookmarkStart w:name="z41" w:id="3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Социальный кодекс</w:t>
      </w:r>
      <w:r>
        <w:rPr>
          <w:rFonts w:ascii="Times New Roman"/>
          <w:b w:val="false"/>
          <w:i w:val="false"/>
          <w:color w:val="000000"/>
          <w:sz w:val="28"/>
        </w:rPr>
        <w:t xml:space="preserve"> Республики Казахстан от 20 апреля 2023 года:</w:t>
      </w:r>
    </w:p>
    <w:bookmarkEnd w:id="37"/>
    <w:bookmarkStart w:name="z42" w:id="38"/>
    <w:p>
      <w:pPr>
        <w:spacing w:after="0"/>
        <w:ind w:left="0"/>
        <w:jc w:val="both"/>
      </w:pPr>
      <w:r>
        <w:rPr>
          <w:rFonts w:ascii="Times New Roman"/>
          <w:b w:val="false"/>
          <w:i w:val="false"/>
          <w:color w:val="000000"/>
          <w:sz w:val="28"/>
        </w:rPr>
        <w:t xml:space="preserve">
      1) абзац третий </w:t>
      </w:r>
      <w:r>
        <w:rPr>
          <w:rFonts w:ascii="Times New Roman"/>
          <w:b w:val="false"/>
          <w:i w:val="false"/>
          <w:color w:val="000000"/>
          <w:sz w:val="28"/>
        </w:rPr>
        <w:t>подпункта 77)</w:t>
      </w:r>
      <w:r>
        <w:rPr>
          <w:rFonts w:ascii="Times New Roman"/>
          <w:b w:val="false"/>
          <w:i w:val="false"/>
          <w:color w:val="000000"/>
          <w:sz w:val="28"/>
        </w:rPr>
        <w:t xml:space="preserve"> пункта 1 статьи 1 после слова "военнослужащим" дополнить словами ", за исключением военнослужащих, проходящих воинскую службу в резерве";</w:t>
      </w:r>
    </w:p>
    <w:bookmarkEnd w:id="38"/>
    <w:bookmarkStart w:name="z43" w:id="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176 после слов "кроме военнослужащих срочной службы" дополнить словами "и военнослужащих, проходящих воинскую службу в резерве";</w:t>
      </w:r>
    </w:p>
    <w:bookmarkEnd w:id="39"/>
    <w:bookmarkStart w:name="z44" w:id="4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6)</w:t>
      </w:r>
      <w:r>
        <w:rPr>
          <w:rFonts w:ascii="Times New Roman"/>
          <w:b w:val="false"/>
          <w:i w:val="false"/>
          <w:color w:val="000000"/>
          <w:sz w:val="28"/>
        </w:rPr>
        <w:t xml:space="preserve"> пункта 3 статьи 190 слова "военнослужащих, сотрудников специальных государственных органов, погибших (умерших)" заменить словами "военнослужащих, за исключением военнослужащих, проходящих воинскую службу в резерве, сотрудников специальных государственных органов, погибших (умерших)";</w:t>
      </w:r>
    </w:p>
    <w:bookmarkEnd w:id="40"/>
    <w:bookmarkStart w:name="z45" w:id="4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212</w:t>
      </w:r>
      <w:r>
        <w:rPr>
          <w:rFonts w:ascii="Times New Roman"/>
          <w:b w:val="false"/>
          <w:i w:val="false"/>
          <w:color w:val="000000"/>
          <w:sz w:val="28"/>
        </w:rPr>
        <w:t>:</w:t>
      </w:r>
    </w:p>
    <w:bookmarkEnd w:id="41"/>
    <w:bookmarkStart w:name="z46"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42"/>
    <w:bookmarkStart w:name="z47" w:id="43"/>
    <w:p>
      <w:pPr>
        <w:spacing w:after="0"/>
        <w:ind w:left="0"/>
        <w:jc w:val="both"/>
      </w:pPr>
      <w:r>
        <w:rPr>
          <w:rFonts w:ascii="Times New Roman"/>
          <w:b w:val="false"/>
          <w:i w:val="false"/>
          <w:color w:val="000000"/>
          <w:sz w:val="28"/>
        </w:rPr>
        <w:t>
      абзац первый после слов "срочной службы" дополнить словами ", проходящих воинскую службу в резерве";</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дополнить словами ", а также по истечении срока контракта";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w:t>
      </w:r>
    </w:p>
    <w:bookmarkStart w:name="z50" w:id="44"/>
    <w:p>
      <w:pPr>
        <w:spacing w:after="0"/>
        <w:ind w:left="0"/>
        <w:jc w:val="both"/>
      </w:pPr>
      <w:r>
        <w:rPr>
          <w:rFonts w:ascii="Times New Roman"/>
          <w:b w:val="false"/>
          <w:i w:val="false"/>
          <w:color w:val="000000"/>
          <w:sz w:val="28"/>
        </w:rPr>
        <w:t>
      дополнить словами "с применением ежегодных повышений, произведенных в порядке, установленном законодательством Республики Казахстан, за весь период со дня увольнения со службы";</w:t>
      </w:r>
    </w:p>
    <w:bookmarkEnd w:id="44"/>
    <w:bookmarkStart w:name="z51" w:id="45"/>
    <w:p>
      <w:pPr>
        <w:spacing w:after="0"/>
        <w:ind w:left="0"/>
        <w:jc w:val="both"/>
      </w:pPr>
      <w:r>
        <w:rPr>
          <w:rFonts w:ascii="Times New Roman"/>
          <w:b w:val="false"/>
          <w:i w:val="false"/>
          <w:color w:val="000000"/>
          <w:sz w:val="28"/>
        </w:rPr>
        <w:t>
      дополнить частью второй следующего содержания:</w:t>
      </w:r>
    </w:p>
    <w:bookmarkEnd w:id="45"/>
    <w:bookmarkStart w:name="z52" w:id="46"/>
    <w:p>
      <w:pPr>
        <w:spacing w:after="0"/>
        <w:ind w:left="0"/>
        <w:jc w:val="both"/>
      </w:pPr>
      <w:r>
        <w:rPr>
          <w:rFonts w:ascii="Times New Roman"/>
          <w:b w:val="false"/>
          <w:i w:val="false"/>
          <w:color w:val="000000"/>
          <w:sz w:val="28"/>
        </w:rPr>
        <w:t>
      "Пенсионные выплаты за выслугу лет, назначенные в период с 1 января 2016 года по 31 декабря 2023 года, подлежат пересмотру с учетом ежегодных повышений, произведенных в порядке, установленном законодательством Республики Казахстан, за весь период со дня увольнения со службы и выплачиваются с 1 января 2024 года.";</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после слов "государственную службу" дополнить словами "(кроме воинской службы в резерве)".</w:t>
      </w:r>
    </w:p>
    <w:bookmarkStart w:name="z54" w:id="4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1992 года "О социальной защите граждан, пострадавших вследствие ядерных испытаний на Семипалатинском испытательном ядерном полигоне":</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15</w:t>
      </w:r>
      <w:r>
        <w:rPr>
          <w:rFonts w:ascii="Times New Roman"/>
          <w:b w:val="false"/>
          <w:i w:val="false"/>
          <w:color w:val="000000"/>
          <w:sz w:val="28"/>
        </w:rPr>
        <w:t xml:space="preserve"> после слова "военнослужащие" дополнить словами ", за исключением военнослужащих, проходящих воинскую службу в резерве,".</w:t>
      </w:r>
    </w:p>
    <w:bookmarkStart w:name="z56" w:id="4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w:t>
      </w:r>
    </w:p>
    <w:bookmarkEnd w:id="48"/>
    <w:bookmarkStart w:name="z57" w:id="4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101-2</w:t>
      </w:r>
      <w:r>
        <w:rPr>
          <w:rFonts w:ascii="Times New Roman"/>
          <w:b w:val="false"/>
          <w:i w:val="false"/>
          <w:color w:val="000000"/>
          <w:sz w:val="28"/>
        </w:rPr>
        <w:t>:</w:t>
      </w:r>
    </w:p>
    <w:bookmarkEnd w:id="49"/>
    <w:bookmarkStart w:name="z58" w:id="5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после слова "сборы" дополнить словами ", военнослужащих, проходящих воинскую службу в резерве";</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после слова "службы" дополнить словами ", военнослужащих, проходящих воинскую службу в резерве";</w:t>
      </w:r>
    </w:p>
    <w:bookmarkStart w:name="z60" w:id="51"/>
    <w:p>
      <w:pPr>
        <w:spacing w:after="0"/>
        <w:ind w:left="0"/>
        <w:jc w:val="both"/>
      </w:pPr>
      <w:r>
        <w:rPr>
          <w:rFonts w:ascii="Times New Roman"/>
          <w:b w:val="false"/>
          <w:i w:val="false"/>
          <w:color w:val="000000"/>
          <w:sz w:val="28"/>
        </w:rPr>
        <w:t xml:space="preserve">
      2) абзац первый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101-3 после слова "сборы" дополнить словами ", военнослужащих, проходящих воинскую службу в резерве".</w:t>
      </w:r>
    </w:p>
    <w:bookmarkEnd w:id="51"/>
    <w:bookmarkStart w:name="z61" w:id="5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июня 1997 года "О мобилизационной подготовке и мобилизации":</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17</w:t>
      </w:r>
      <w:r>
        <w:rPr>
          <w:rFonts w:ascii="Times New Roman"/>
          <w:b w:val="false"/>
          <w:i w:val="false"/>
          <w:color w:val="000000"/>
          <w:sz w:val="28"/>
        </w:rPr>
        <w:t xml:space="preserve"> дополнить пунктом 3 следующего содержания:</w:t>
      </w:r>
    </w:p>
    <w:bookmarkStart w:name="z63" w:id="53"/>
    <w:p>
      <w:pPr>
        <w:spacing w:after="0"/>
        <w:ind w:left="0"/>
        <w:jc w:val="both"/>
      </w:pPr>
      <w:r>
        <w:rPr>
          <w:rFonts w:ascii="Times New Roman"/>
          <w:b w:val="false"/>
          <w:i w:val="false"/>
          <w:color w:val="000000"/>
          <w:sz w:val="28"/>
        </w:rPr>
        <w:t>
      "3. Военнообязанные, забронированные за государственными органами и организациями, не могут быть приняты на воинскую службу в резерве.".</w:t>
      </w:r>
    </w:p>
    <w:bookmarkEnd w:id="53"/>
    <w:bookmarkStart w:name="z64" w:id="5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1998 года "О государственном контроле за оборотом отдельных видов оружия":</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статьи 15 после слова "формирований," дополнить словами "за исключением военнослужащих, проходящих воинскую службу в резерве, а также".</w:t>
      </w:r>
    </w:p>
    <w:bookmarkStart w:name="z66" w:id="5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2000 года "О государственной защите лиц, участвующих в уголовном процессе":</w:t>
      </w:r>
    </w:p>
    <w:bookmarkEnd w:id="55"/>
    <w:bookmarkStart w:name="z67" w:id="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21-1</w:t>
      </w:r>
      <w:r>
        <w:rPr>
          <w:rFonts w:ascii="Times New Roman"/>
          <w:b w:val="false"/>
          <w:i w:val="false"/>
          <w:color w:val="000000"/>
          <w:sz w:val="28"/>
        </w:rPr>
        <w:t xml:space="preserve">: </w:t>
      </w:r>
    </w:p>
    <w:bookmarkEnd w:id="56"/>
    <w:bookmarkStart w:name="z68" w:id="57"/>
    <w:p>
      <w:pPr>
        <w:spacing w:after="0"/>
        <w:ind w:left="0"/>
        <w:jc w:val="both"/>
      </w:pPr>
      <w:r>
        <w:rPr>
          <w:rFonts w:ascii="Times New Roman"/>
          <w:b w:val="false"/>
          <w:i w:val="false"/>
          <w:color w:val="000000"/>
          <w:sz w:val="28"/>
        </w:rPr>
        <w:t>
      в заголовке слова ", граждан, пребывающих в запасе, во время прохождения ими воинских сборов" исключить;</w:t>
      </w:r>
    </w:p>
    <w:bookmarkEnd w:id="57"/>
    <w:bookmarkStart w:name="z69" w:id="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"а также граждан, пребывающих в запасе, во время прохождения ими воинских сборов," исключить. </w:t>
      </w:r>
    </w:p>
    <w:bookmarkEnd w:id="58"/>
    <w:bookmarkStart w:name="z70" w:id="5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2005 года "Об обороне и Вооруженных Силах Республики Казахстан":</w:t>
      </w:r>
    </w:p>
    <w:bookmarkEnd w:id="59"/>
    <w:bookmarkStart w:name="z71" w:id="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пункта 1 статьи 23 слова "срочной службы, по контракту" исключить.</w:t>
      </w:r>
    </w:p>
    <w:bookmarkEnd w:id="60"/>
    <w:bookmarkStart w:name="z72" w:id="61"/>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w:t>
      </w:r>
    </w:p>
    <w:bookmarkEnd w:id="61"/>
    <w:bookmarkStart w:name="z73" w:id="6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26-1)</w:t>
      </w:r>
      <w:r>
        <w:rPr>
          <w:rFonts w:ascii="Times New Roman"/>
          <w:b w:val="false"/>
          <w:i w:val="false"/>
          <w:color w:val="000000"/>
          <w:sz w:val="28"/>
        </w:rPr>
        <w:t xml:space="preserve"> статьи 1 исключить; </w:t>
      </w:r>
    </w:p>
    <w:bookmarkEnd w:id="62"/>
    <w:bookmarkStart w:name="z74" w:id="63"/>
    <w:p>
      <w:pPr>
        <w:spacing w:after="0"/>
        <w:ind w:left="0"/>
        <w:jc w:val="both"/>
      </w:pPr>
      <w:r>
        <w:rPr>
          <w:rFonts w:ascii="Times New Roman"/>
          <w:b w:val="false"/>
          <w:i w:val="false"/>
          <w:color w:val="000000"/>
          <w:sz w:val="28"/>
        </w:rPr>
        <w:t xml:space="preserve">
      2) подпункты 21-1), 22-1), 37), 40-1), 40-2) и абзац пятый подпункта 41) </w:t>
      </w:r>
      <w:r>
        <w:rPr>
          <w:rFonts w:ascii="Times New Roman"/>
          <w:b w:val="false"/>
          <w:i w:val="false"/>
          <w:color w:val="000000"/>
          <w:sz w:val="28"/>
        </w:rPr>
        <w:t>пункта 1</w:t>
      </w:r>
      <w:r>
        <w:rPr>
          <w:rFonts w:ascii="Times New Roman"/>
          <w:b w:val="false"/>
          <w:i w:val="false"/>
          <w:color w:val="000000"/>
          <w:sz w:val="28"/>
        </w:rPr>
        <w:t xml:space="preserve"> статьи 6 исключить;</w:t>
      </w:r>
    </w:p>
    <w:bookmarkEnd w:id="63"/>
    <w:bookmarkStart w:name="z75" w:id="6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7 дополнить подпунктами 17-17) и 17-18) следующего содержания: </w:t>
      </w:r>
    </w:p>
    <w:bookmarkEnd w:id="64"/>
    <w:bookmarkStart w:name="z76" w:id="65"/>
    <w:p>
      <w:pPr>
        <w:spacing w:after="0"/>
        <w:ind w:left="0"/>
        <w:jc w:val="both"/>
      </w:pPr>
      <w:r>
        <w:rPr>
          <w:rFonts w:ascii="Times New Roman"/>
          <w:b w:val="false"/>
          <w:i w:val="false"/>
          <w:color w:val="000000"/>
          <w:sz w:val="28"/>
        </w:rPr>
        <w:t xml:space="preserve">
      "17-17) осуществление субсидирования стоимости услуг по подаче воды сельскохозяйственным товаропроизводителям; </w:t>
      </w:r>
    </w:p>
    <w:bookmarkEnd w:id="65"/>
    <w:bookmarkStart w:name="z77" w:id="66"/>
    <w:p>
      <w:pPr>
        <w:spacing w:after="0"/>
        <w:ind w:left="0"/>
        <w:jc w:val="both"/>
      </w:pPr>
      <w:r>
        <w:rPr>
          <w:rFonts w:ascii="Times New Roman"/>
          <w:b w:val="false"/>
          <w:i w:val="false"/>
          <w:color w:val="000000"/>
          <w:sz w:val="28"/>
        </w:rPr>
        <w:t>
      17-18) возмещение части расходов, понесенных сельскохозяйственным товаропроизводителем при инвестиционных вложениях, направленных на внедрение водосберегающих технологий орошения;";</w:t>
      </w:r>
    </w:p>
    <w:bookmarkEnd w:id="66"/>
    <w:bookmarkStart w:name="z78" w:id="6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11</w:t>
      </w:r>
      <w:r>
        <w:rPr>
          <w:rFonts w:ascii="Times New Roman"/>
          <w:b w:val="false"/>
          <w:i w:val="false"/>
          <w:color w:val="000000"/>
          <w:sz w:val="28"/>
        </w:rPr>
        <w:t>:</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5-3)</w:t>
      </w:r>
      <w:r>
        <w:rPr>
          <w:rFonts w:ascii="Times New Roman"/>
          <w:b w:val="false"/>
          <w:i w:val="false"/>
          <w:color w:val="000000"/>
          <w:sz w:val="28"/>
        </w:rPr>
        <w:t xml:space="preserve"> пункта 2 исключить;</w:t>
      </w:r>
    </w:p>
    <w:bookmarkStart w:name="z80" w:id="68"/>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4</w:t>
      </w:r>
      <w:r>
        <w:rPr>
          <w:rFonts w:ascii="Times New Roman"/>
          <w:b w:val="false"/>
          <w:i w:val="false"/>
          <w:color w:val="000000"/>
          <w:sz w:val="28"/>
        </w:rPr>
        <w:t xml:space="preserve"> после слов "субсидирования агропромышленного комплекса" дополнить словами ", за исключением случая, предусмотренного пунктом 6 настоящей статьи,";</w:t>
      </w:r>
    </w:p>
    <w:bookmarkEnd w:id="68"/>
    <w:bookmarkStart w:name="z81" w:id="69"/>
    <w:p>
      <w:pPr>
        <w:spacing w:after="0"/>
        <w:ind w:left="0"/>
        <w:jc w:val="both"/>
      </w:pPr>
      <w:r>
        <w:rPr>
          <w:rFonts w:ascii="Times New Roman"/>
          <w:b w:val="false"/>
          <w:i w:val="false"/>
          <w:color w:val="000000"/>
          <w:sz w:val="28"/>
        </w:rPr>
        <w:t>
      дополнить пунктом 6 следующего содержания:</w:t>
      </w:r>
    </w:p>
    <w:bookmarkEnd w:id="69"/>
    <w:bookmarkStart w:name="z82" w:id="70"/>
    <w:p>
      <w:pPr>
        <w:spacing w:after="0"/>
        <w:ind w:left="0"/>
        <w:jc w:val="both"/>
      </w:pPr>
      <w:r>
        <w:rPr>
          <w:rFonts w:ascii="Times New Roman"/>
          <w:b w:val="false"/>
          <w:i w:val="false"/>
          <w:color w:val="000000"/>
          <w:sz w:val="28"/>
        </w:rPr>
        <w:t>
      "6. Субсидирование стоимости услуг по подаче воды сельскохозяйственным товаропроизводителям, а также по возмещению части расходов, понесенных сельскохозяйственным товаропроизводителем при инвестиционных вложениях, направленных на внедрение водосберегающих технологий орошения, осуществляется в соответствии с правилами, утверждаемыми уполномоченным органом в области использования и охраны водного фонда, водоснабжения, водоотведения.";</w:t>
      </w:r>
    </w:p>
    <w:bookmarkEnd w:id="70"/>
    <w:bookmarkStart w:name="z83" w:id="7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13-2</w:t>
      </w:r>
      <w:r>
        <w:rPr>
          <w:rFonts w:ascii="Times New Roman"/>
          <w:b w:val="false"/>
          <w:i w:val="false"/>
          <w:color w:val="000000"/>
          <w:sz w:val="28"/>
        </w:rPr>
        <w:t xml:space="preserve"> исключить.</w:t>
      </w:r>
    </w:p>
    <w:bookmarkEnd w:id="71"/>
    <w:bookmarkStart w:name="z84" w:id="72"/>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w:t>
      </w:r>
    </w:p>
    <w:bookmarkEnd w:id="72"/>
    <w:bookmarkStart w:name="z85" w:id="7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73"/>
    <w:bookmarkStart w:name="z86" w:id="74"/>
    <w:p>
      <w:pPr>
        <w:spacing w:after="0"/>
        <w:ind w:left="0"/>
        <w:jc w:val="both"/>
      </w:pPr>
      <w:r>
        <w:rPr>
          <w:rFonts w:ascii="Times New Roman"/>
          <w:b w:val="false"/>
          <w:i w:val="false"/>
          <w:color w:val="000000"/>
          <w:sz w:val="28"/>
        </w:rPr>
        <w:t>
      дополнить подпунктами 26-1), 30-1) и 42-1) следующего содержания:</w:t>
      </w:r>
    </w:p>
    <w:bookmarkEnd w:id="74"/>
    <w:bookmarkStart w:name="z87" w:id="75"/>
    <w:p>
      <w:pPr>
        <w:spacing w:after="0"/>
        <w:ind w:left="0"/>
        <w:jc w:val="both"/>
      </w:pPr>
      <w:r>
        <w:rPr>
          <w:rFonts w:ascii="Times New Roman"/>
          <w:b w:val="false"/>
          <w:i w:val="false"/>
          <w:color w:val="000000"/>
          <w:sz w:val="28"/>
        </w:rPr>
        <w:t>
      "26-1) сборы при кризисной ситуации – мероприятия, проводимые с военнослужащими, проходящими воинскую службу в резерве, для участия в локализации и ликвидации кризисной ситуации, а также в иных случаях, предусмотренных законами Республики Казахстан;";</w:t>
      </w:r>
    </w:p>
    <w:bookmarkEnd w:id="75"/>
    <w:bookmarkStart w:name="z88" w:id="76"/>
    <w:p>
      <w:pPr>
        <w:spacing w:after="0"/>
        <w:ind w:left="0"/>
        <w:jc w:val="both"/>
      </w:pPr>
      <w:r>
        <w:rPr>
          <w:rFonts w:ascii="Times New Roman"/>
          <w:b w:val="false"/>
          <w:i w:val="false"/>
          <w:color w:val="000000"/>
          <w:sz w:val="28"/>
        </w:rPr>
        <w:t>
      "30-1) сборы по боевой подготовке – мероприятия, проводимые с военнослужащими, проходящими воинскую службу в резерве, по программам боевой подготовки;";</w:t>
      </w:r>
    </w:p>
    <w:bookmarkEnd w:id="76"/>
    <w:bookmarkStart w:name="z89" w:id="77"/>
    <w:p>
      <w:pPr>
        <w:spacing w:after="0"/>
        <w:ind w:left="0"/>
        <w:jc w:val="both"/>
      </w:pPr>
      <w:r>
        <w:rPr>
          <w:rFonts w:ascii="Times New Roman"/>
          <w:b w:val="false"/>
          <w:i w:val="false"/>
          <w:color w:val="000000"/>
          <w:sz w:val="28"/>
        </w:rPr>
        <w:t>
      "42-1) военнослужащие, проходящие воинскую службу в резерве (далее – военные резервисты), – граждане Республики Казахстан, добровольно поступившие на воинскую службу в резерве в Вооруженные Силы, другие войска и воинские формирования;";</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48)</w:t>
      </w:r>
      <w:r>
        <w:rPr>
          <w:rFonts w:ascii="Times New Roman"/>
          <w:b w:val="false"/>
          <w:i w:val="false"/>
          <w:color w:val="000000"/>
          <w:sz w:val="28"/>
        </w:rPr>
        <w:t xml:space="preserve"> после слов "прохождении воинской службы" дополнить словами "или контракта о прохождении воинской службы в резерве";</w:t>
      </w:r>
    </w:p>
    <w:bookmarkStart w:name="z91" w:id="78"/>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статьи 4</w:t>
      </w:r>
      <w:r>
        <w:rPr>
          <w:rFonts w:ascii="Times New Roman"/>
          <w:b w:val="false"/>
          <w:i w:val="false"/>
          <w:color w:val="000000"/>
          <w:sz w:val="28"/>
        </w:rPr>
        <w:t xml:space="preserve"> слова ", и военнообязанных, призванных на воинские сборы" исключить;</w:t>
      </w:r>
    </w:p>
    <w:bookmarkEnd w:id="78"/>
    <w:bookmarkStart w:name="z92" w:id="7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5</w:t>
      </w:r>
      <w:r>
        <w:rPr>
          <w:rFonts w:ascii="Times New Roman"/>
          <w:b w:val="false"/>
          <w:i w:val="false"/>
          <w:color w:val="000000"/>
          <w:sz w:val="28"/>
        </w:rPr>
        <w:t xml:space="preserve">: </w:t>
      </w:r>
    </w:p>
    <w:bookmarkEnd w:id="79"/>
    <w:bookmarkStart w:name="z93" w:id="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80"/>
    <w:bookmarkStart w:name="z94" w:id="81"/>
    <w:p>
      <w:pPr>
        <w:spacing w:after="0"/>
        <w:ind w:left="0"/>
        <w:jc w:val="both"/>
      </w:pPr>
      <w:r>
        <w:rPr>
          <w:rFonts w:ascii="Times New Roman"/>
          <w:b w:val="false"/>
          <w:i w:val="false"/>
          <w:color w:val="000000"/>
          <w:sz w:val="28"/>
        </w:rPr>
        <w:t>
      часть третью дополнить абзацем шестым следующего содержания:</w:t>
      </w:r>
    </w:p>
    <w:bookmarkEnd w:id="81"/>
    <w:bookmarkStart w:name="z95" w:id="82"/>
    <w:p>
      <w:pPr>
        <w:spacing w:after="0"/>
        <w:ind w:left="0"/>
        <w:jc w:val="both"/>
      </w:pPr>
      <w:r>
        <w:rPr>
          <w:rFonts w:ascii="Times New Roman"/>
          <w:b w:val="false"/>
          <w:i w:val="false"/>
          <w:color w:val="000000"/>
          <w:sz w:val="28"/>
        </w:rPr>
        <w:t>
      "военные резервисты – со дня издания приказа командира (начальника) воинской части (учреждения) о прибытии на занятия или сборы по боевой подготовке, сборы при кризисных ситуациях.";</w:t>
      </w:r>
    </w:p>
    <w:bookmarkEnd w:id="82"/>
    <w:bookmarkStart w:name="z96" w:id="83"/>
    <w:p>
      <w:pPr>
        <w:spacing w:after="0"/>
        <w:ind w:left="0"/>
        <w:jc w:val="both"/>
      </w:pPr>
      <w:r>
        <w:rPr>
          <w:rFonts w:ascii="Times New Roman"/>
          <w:b w:val="false"/>
          <w:i w:val="false"/>
          <w:color w:val="000000"/>
          <w:sz w:val="28"/>
        </w:rPr>
        <w:t>
      часть четвертую после слова "части" дополнить словом "(учреждения)";</w:t>
      </w:r>
    </w:p>
    <w:bookmarkEnd w:id="83"/>
    <w:bookmarkStart w:name="z97" w:id="84"/>
    <w:p>
      <w:pPr>
        <w:spacing w:after="0"/>
        <w:ind w:left="0"/>
        <w:jc w:val="both"/>
      </w:pPr>
      <w:r>
        <w:rPr>
          <w:rFonts w:ascii="Times New Roman"/>
          <w:b w:val="false"/>
          <w:i w:val="false"/>
          <w:color w:val="000000"/>
          <w:sz w:val="28"/>
        </w:rPr>
        <w:t>
      дополнить частью пятой следующего содержания:</w:t>
      </w:r>
    </w:p>
    <w:bookmarkEnd w:id="84"/>
    <w:bookmarkStart w:name="z98" w:id="85"/>
    <w:p>
      <w:pPr>
        <w:spacing w:after="0"/>
        <w:ind w:left="0"/>
        <w:jc w:val="both"/>
      </w:pPr>
      <w:r>
        <w:rPr>
          <w:rFonts w:ascii="Times New Roman"/>
          <w:b w:val="false"/>
          <w:i w:val="false"/>
          <w:color w:val="000000"/>
          <w:sz w:val="28"/>
        </w:rPr>
        <w:t>
      "Военный резервист утрачивает статус военнослужащего со дня издания приказа командира (начальника) воинской части (учреждения) об окончании занятий или сборов по боевой подготовке, сборов при кризисных ситуациях либо со дня исключения из списков воинской части (учреждения) в связи с увольнением с воинской службы в резерве.";</w:t>
      </w:r>
    </w:p>
    <w:bookmarkEnd w:id="85"/>
    <w:bookmarkStart w:name="z99" w:id="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части первой после слова "части" дополнить словом "(учреждения)";</w:t>
      </w:r>
    </w:p>
    <w:bookmarkStart w:name="z101" w:id="87"/>
    <w:p>
      <w:pPr>
        <w:spacing w:after="0"/>
        <w:ind w:left="0"/>
        <w:jc w:val="both"/>
      </w:pPr>
      <w:r>
        <w:rPr>
          <w:rFonts w:ascii="Times New Roman"/>
          <w:b w:val="false"/>
          <w:i w:val="false"/>
          <w:color w:val="000000"/>
          <w:sz w:val="28"/>
        </w:rPr>
        <w:t>
      часть вторую после слов "статусом военнослужащих" дополнить словами ", проходящих воинскую службу";</w:t>
      </w:r>
    </w:p>
    <w:bookmarkEnd w:id="87"/>
    <w:bookmarkStart w:name="z102" w:id="88"/>
    <w:p>
      <w:pPr>
        <w:spacing w:after="0"/>
        <w:ind w:left="0"/>
        <w:jc w:val="both"/>
      </w:pPr>
      <w:r>
        <w:rPr>
          <w:rFonts w:ascii="Times New Roman"/>
          <w:b w:val="false"/>
          <w:i w:val="false"/>
          <w:color w:val="000000"/>
          <w:sz w:val="28"/>
        </w:rPr>
        <w:t>
      дополнить частью четвертой следующего содержания:</w:t>
      </w:r>
    </w:p>
    <w:bookmarkEnd w:id="88"/>
    <w:bookmarkStart w:name="z103" w:id="89"/>
    <w:p>
      <w:pPr>
        <w:spacing w:after="0"/>
        <w:ind w:left="0"/>
        <w:jc w:val="both"/>
      </w:pPr>
      <w:r>
        <w:rPr>
          <w:rFonts w:ascii="Times New Roman"/>
          <w:b w:val="false"/>
          <w:i w:val="false"/>
          <w:color w:val="000000"/>
          <w:sz w:val="28"/>
        </w:rPr>
        <w:t>
      "Военные резервисты находятся при исполнении обязанностей воинской службы в периоды нахождения в воинской части (учреждении) на занятиях или сборах по боевой подготовке, а также сборах при кризисных ситуациях.";</w:t>
      </w:r>
    </w:p>
    <w:bookmarkEnd w:id="89"/>
    <w:bookmarkStart w:name="z104" w:id="9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6</w:t>
      </w:r>
      <w:r>
        <w:rPr>
          <w:rFonts w:ascii="Times New Roman"/>
          <w:b w:val="false"/>
          <w:i w:val="false"/>
          <w:color w:val="000000"/>
          <w:sz w:val="28"/>
        </w:rPr>
        <w:t xml:space="preserve">: </w:t>
      </w:r>
    </w:p>
    <w:bookmarkEnd w:id="90"/>
    <w:bookmarkStart w:name="z105" w:id="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91"/>
    <w:bookmarkStart w:name="z106" w:id="92"/>
    <w:p>
      <w:pPr>
        <w:spacing w:after="0"/>
        <w:ind w:left="0"/>
        <w:jc w:val="both"/>
      </w:pPr>
      <w:r>
        <w:rPr>
          <w:rFonts w:ascii="Times New Roman"/>
          <w:b w:val="false"/>
          <w:i w:val="false"/>
          <w:color w:val="000000"/>
          <w:sz w:val="28"/>
        </w:rPr>
        <w:t>
      в части второй:</w:t>
      </w:r>
    </w:p>
    <w:bookmarkEnd w:id="92"/>
    <w:bookmarkStart w:name="z107" w:id="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слова "за счет государства" заменить словами "за счет бюджетных средств";</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после слов "на осуществление" дополнить словом "медицинской,";</w:t>
      </w:r>
    </w:p>
    <w:bookmarkStart w:name="z109" w:id="94"/>
    <w:p>
      <w:pPr>
        <w:spacing w:after="0"/>
        <w:ind w:left="0"/>
        <w:jc w:val="both"/>
      </w:pPr>
      <w:r>
        <w:rPr>
          <w:rFonts w:ascii="Times New Roman"/>
          <w:b w:val="false"/>
          <w:i w:val="false"/>
          <w:color w:val="000000"/>
          <w:sz w:val="28"/>
        </w:rPr>
        <w:t>
      дополнить частью третьей следующего содержания:</w:t>
      </w:r>
    </w:p>
    <w:bookmarkEnd w:id="94"/>
    <w:bookmarkStart w:name="z110" w:id="95"/>
    <w:p>
      <w:pPr>
        <w:spacing w:after="0"/>
        <w:ind w:left="0"/>
        <w:jc w:val="both"/>
      </w:pPr>
      <w:r>
        <w:rPr>
          <w:rFonts w:ascii="Times New Roman"/>
          <w:b w:val="false"/>
          <w:i w:val="false"/>
          <w:color w:val="000000"/>
          <w:sz w:val="28"/>
        </w:rPr>
        <w:t>
      "На военного резервиста не распространяется действие подпунктов 1), 7), 13) (в части пенсионных выплат по выслуге лет), 15) (в части предоставления ежегодного трудового отпуска) и 16) части второй настоящего пункта.";</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2 дополнить словом "(учреждений)";</w:t>
      </w:r>
    </w:p>
    <w:bookmarkStart w:name="z112" w:id="9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3</w:t>
      </w:r>
      <w:r>
        <w:rPr>
          <w:rFonts w:ascii="Times New Roman"/>
          <w:b w:val="false"/>
          <w:i w:val="false"/>
          <w:color w:val="000000"/>
          <w:sz w:val="28"/>
        </w:rPr>
        <w:t xml:space="preserve"> статьи 7 слова "по контракту" заменить словами ", проходящий воинскую службу по контракту,";</w:t>
      </w:r>
    </w:p>
    <w:bookmarkEnd w:id="96"/>
    <w:bookmarkStart w:name="z113" w:id="9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w:t>
      </w:r>
      <w:r>
        <w:rPr>
          <w:rFonts w:ascii="Times New Roman"/>
          <w:b w:val="false"/>
          <w:i w:val="false"/>
          <w:color w:val="000000"/>
          <w:sz w:val="28"/>
        </w:rPr>
        <w:t xml:space="preserve"> статьи 18:</w:t>
      </w:r>
    </w:p>
    <w:bookmarkEnd w:id="97"/>
    <w:bookmarkStart w:name="z114" w:id="98"/>
    <w:p>
      <w:pPr>
        <w:spacing w:after="0"/>
        <w:ind w:left="0"/>
        <w:jc w:val="both"/>
      </w:pPr>
      <w:r>
        <w:rPr>
          <w:rFonts w:ascii="Times New Roman"/>
          <w:b w:val="false"/>
          <w:i w:val="false"/>
          <w:color w:val="000000"/>
          <w:sz w:val="28"/>
        </w:rPr>
        <w:t>
      часть первую дополнить подпунктом 3) следующего содержания:</w:t>
      </w:r>
    </w:p>
    <w:bookmarkEnd w:id="98"/>
    <w:bookmarkStart w:name="z115" w:id="99"/>
    <w:p>
      <w:pPr>
        <w:spacing w:after="0"/>
        <w:ind w:left="0"/>
        <w:jc w:val="both"/>
      </w:pPr>
      <w:r>
        <w:rPr>
          <w:rFonts w:ascii="Times New Roman"/>
          <w:b w:val="false"/>
          <w:i w:val="false"/>
          <w:color w:val="000000"/>
          <w:sz w:val="28"/>
        </w:rPr>
        <w:t>
      "3) воинскую службу в резерве.";</w:t>
      </w:r>
    </w:p>
    <w:bookmarkEnd w:id="99"/>
    <w:bookmarkStart w:name="z116" w:id="100"/>
    <w:p>
      <w:pPr>
        <w:spacing w:after="0"/>
        <w:ind w:left="0"/>
        <w:jc w:val="both"/>
      </w:pPr>
      <w:r>
        <w:rPr>
          <w:rFonts w:ascii="Times New Roman"/>
          <w:b w:val="false"/>
          <w:i w:val="false"/>
          <w:color w:val="000000"/>
          <w:sz w:val="28"/>
        </w:rPr>
        <w:t>
      дополнить частью второй следующего содержания:</w:t>
      </w:r>
    </w:p>
    <w:bookmarkEnd w:id="100"/>
    <w:bookmarkStart w:name="z117" w:id="101"/>
    <w:p>
      <w:pPr>
        <w:spacing w:after="0"/>
        <w:ind w:left="0"/>
        <w:jc w:val="both"/>
      </w:pPr>
      <w:r>
        <w:rPr>
          <w:rFonts w:ascii="Times New Roman"/>
          <w:b w:val="false"/>
          <w:i w:val="false"/>
          <w:color w:val="000000"/>
          <w:sz w:val="28"/>
        </w:rPr>
        <w:t>
      "В период мобилизации, военного положения и в военное время военные резервисты переходят на воинскую службу по контракту.";</w:t>
      </w:r>
    </w:p>
    <w:bookmarkEnd w:id="101"/>
    <w:bookmarkStart w:name="z118" w:id="102"/>
    <w:p>
      <w:pPr>
        <w:spacing w:after="0"/>
        <w:ind w:left="0"/>
        <w:jc w:val="both"/>
      </w:pPr>
      <w:r>
        <w:rPr>
          <w:rFonts w:ascii="Times New Roman"/>
          <w:b w:val="false"/>
          <w:i w:val="false"/>
          <w:color w:val="000000"/>
          <w:sz w:val="28"/>
        </w:rPr>
        <w:t xml:space="preserve">
      7) часть вторую </w:t>
      </w:r>
      <w:r>
        <w:rPr>
          <w:rFonts w:ascii="Times New Roman"/>
          <w:b w:val="false"/>
          <w:i w:val="false"/>
          <w:color w:val="000000"/>
          <w:sz w:val="28"/>
        </w:rPr>
        <w:t>пункта 4-1</w:t>
      </w:r>
      <w:r>
        <w:rPr>
          <w:rFonts w:ascii="Times New Roman"/>
          <w:b w:val="false"/>
          <w:i w:val="false"/>
          <w:color w:val="000000"/>
          <w:sz w:val="28"/>
        </w:rPr>
        <w:t xml:space="preserve"> и часть вторую </w:t>
      </w:r>
      <w:r>
        <w:rPr>
          <w:rFonts w:ascii="Times New Roman"/>
          <w:b w:val="false"/>
          <w:i w:val="false"/>
          <w:color w:val="000000"/>
          <w:sz w:val="28"/>
        </w:rPr>
        <w:t>пункта 4-2</w:t>
      </w:r>
      <w:r>
        <w:rPr>
          <w:rFonts w:ascii="Times New Roman"/>
          <w:b w:val="false"/>
          <w:i w:val="false"/>
          <w:color w:val="000000"/>
          <w:sz w:val="28"/>
        </w:rPr>
        <w:t xml:space="preserve"> статьи 21 после слова "Военнослужащий" дополнить словами ", проходящий воинскую службу";</w:t>
      </w:r>
    </w:p>
    <w:bookmarkEnd w:id="102"/>
    <w:bookmarkStart w:name="z119" w:id="103"/>
    <w:p>
      <w:pPr>
        <w:spacing w:after="0"/>
        <w:ind w:left="0"/>
        <w:jc w:val="both"/>
      </w:pPr>
      <w:r>
        <w:rPr>
          <w:rFonts w:ascii="Times New Roman"/>
          <w:b w:val="false"/>
          <w:i w:val="false"/>
          <w:color w:val="000000"/>
          <w:sz w:val="28"/>
        </w:rPr>
        <w:t xml:space="preserve">
      8) в части первой </w:t>
      </w:r>
      <w:r>
        <w:rPr>
          <w:rFonts w:ascii="Times New Roman"/>
          <w:b w:val="false"/>
          <w:i w:val="false"/>
          <w:color w:val="000000"/>
          <w:sz w:val="28"/>
        </w:rPr>
        <w:t>пункта 1</w:t>
      </w:r>
      <w:r>
        <w:rPr>
          <w:rFonts w:ascii="Times New Roman"/>
          <w:b w:val="false"/>
          <w:i w:val="false"/>
          <w:color w:val="000000"/>
          <w:sz w:val="28"/>
        </w:rPr>
        <w:t xml:space="preserve"> и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22-1 слова "по контракту" заменить словами ", проходящих воинскую службу по контракту,";</w:t>
      </w:r>
    </w:p>
    <w:bookmarkEnd w:id="103"/>
    <w:bookmarkStart w:name="z120" w:id="104"/>
    <w:p>
      <w:pPr>
        <w:spacing w:after="0"/>
        <w:ind w:left="0"/>
        <w:jc w:val="both"/>
      </w:pPr>
      <w:r>
        <w:rPr>
          <w:rFonts w:ascii="Times New Roman"/>
          <w:b w:val="false"/>
          <w:i w:val="false"/>
          <w:color w:val="000000"/>
          <w:sz w:val="28"/>
        </w:rPr>
        <w:t xml:space="preserve">
      9)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23 дополнить словами ", за исключением военных резервистов, которые обеспечиваются полевой формой одежды";</w:t>
      </w:r>
    </w:p>
    <w:bookmarkEnd w:id="104"/>
    <w:bookmarkStart w:name="z121" w:id="10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w:t>
      </w:r>
      <w:r>
        <w:rPr>
          <w:rFonts w:ascii="Times New Roman"/>
          <w:b w:val="false"/>
          <w:i w:val="false"/>
          <w:color w:val="000000"/>
          <w:sz w:val="28"/>
        </w:rPr>
        <w:t xml:space="preserve"> статьи 24 дополнить подпунктом 4) следующего содержания:</w:t>
      </w:r>
    </w:p>
    <w:bookmarkEnd w:id="105"/>
    <w:bookmarkStart w:name="z122" w:id="106"/>
    <w:p>
      <w:pPr>
        <w:spacing w:after="0"/>
        <w:ind w:left="0"/>
        <w:jc w:val="both"/>
      </w:pPr>
      <w:r>
        <w:rPr>
          <w:rFonts w:ascii="Times New Roman"/>
          <w:b w:val="false"/>
          <w:i w:val="false"/>
          <w:color w:val="000000"/>
          <w:sz w:val="28"/>
        </w:rPr>
        <w:t>
      "4) для военных резервистов – на периоды нахождения на занятиях или сборах по боевой подготовке, сборах при кризисных ситуациях.";</w:t>
      </w:r>
    </w:p>
    <w:bookmarkEnd w:id="106"/>
    <w:bookmarkStart w:name="z123" w:id="10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25</w:t>
      </w:r>
      <w:r>
        <w:rPr>
          <w:rFonts w:ascii="Times New Roman"/>
          <w:b w:val="false"/>
          <w:i w:val="false"/>
          <w:color w:val="000000"/>
          <w:sz w:val="28"/>
        </w:rPr>
        <w:t xml:space="preserve"> дополнить пунктом 1-1 следующего содержания:</w:t>
      </w:r>
    </w:p>
    <w:bookmarkEnd w:id="107"/>
    <w:bookmarkStart w:name="z124" w:id="108"/>
    <w:p>
      <w:pPr>
        <w:spacing w:after="0"/>
        <w:ind w:left="0"/>
        <w:jc w:val="both"/>
      </w:pPr>
      <w:r>
        <w:rPr>
          <w:rFonts w:ascii="Times New Roman"/>
          <w:b w:val="false"/>
          <w:i w:val="false"/>
          <w:color w:val="000000"/>
          <w:sz w:val="28"/>
        </w:rPr>
        <w:t>
      "1-1. Предельные возрасты состояния на воинской службе в резерве составляют:</w:t>
      </w:r>
    </w:p>
    <w:bookmarkEnd w:id="108"/>
    <w:bookmarkStart w:name="z125" w:id="109"/>
    <w:p>
      <w:pPr>
        <w:spacing w:after="0"/>
        <w:ind w:left="0"/>
        <w:jc w:val="both"/>
      </w:pPr>
      <w:r>
        <w:rPr>
          <w:rFonts w:ascii="Times New Roman"/>
          <w:b w:val="false"/>
          <w:i w:val="false"/>
          <w:color w:val="000000"/>
          <w:sz w:val="28"/>
        </w:rPr>
        <w:t>
      1) рядового и сержантского составов – пятьдесят лет;</w:t>
      </w:r>
    </w:p>
    <w:bookmarkEnd w:id="109"/>
    <w:bookmarkStart w:name="z126" w:id="110"/>
    <w:p>
      <w:pPr>
        <w:spacing w:after="0"/>
        <w:ind w:left="0"/>
        <w:jc w:val="both"/>
      </w:pPr>
      <w:r>
        <w:rPr>
          <w:rFonts w:ascii="Times New Roman"/>
          <w:b w:val="false"/>
          <w:i w:val="false"/>
          <w:color w:val="000000"/>
          <w:sz w:val="28"/>
        </w:rPr>
        <w:t>
      2) офицерского состава – шестьдесят лет.";</w:t>
      </w:r>
    </w:p>
    <w:bookmarkEnd w:id="110"/>
    <w:bookmarkStart w:name="z127" w:id="111"/>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26</w:t>
      </w:r>
      <w:r>
        <w:rPr>
          <w:rFonts w:ascii="Times New Roman"/>
          <w:b w:val="false"/>
          <w:i w:val="false"/>
          <w:color w:val="000000"/>
          <w:sz w:val="28"/>
        </w:rPr>
        <w:t>:</w:t>
      </w:r>
    </w:p>
    <w:bookmarkEnd w:id="111"/>
    <w:bookmarkStart w:name="z128" w:id="112"/>
    <w:p>
      <w:pPr>
        <w:spacing w:after="0"/>
        <w:ind w:left="0"/>
        <w:jc w:val="both"/>
      </w:pPr>
      <w:r>
        <w:rPr>
          <w:rFonts w:ascii="Times New Roman"/>
          <w:b w:val="false"/>
          <w:i w:val="false"/>
          <w:color w:val="000000"/>
          <w:sz w:val="28"/>
        </w:rPr>
        <w:t>
      дополнить пунктом 4-1 следующего содержания:</w:t>
      </w:r>
    </w:p>
    <w:bookmarkEnd w:id="112"/>
    <w:bookmarkStart w:name="z129" w:id="113"/>
    <w:p>
      <w:pPr>
        <w:spacing w:after="0"/>
        <w:ind w:left="0"/>
        <w:jc w:val="both"/>
      </w:pPr>
      <w:r>
        <w:rPr>
          <w:rFonts w:ascii="Times New Roman"/>
          <w:b w:val="false"/>
          <w:i w:val="false"/>
          <w:color w:val="000000"/>
          <w:sz w:val="28"/>
        </w:rPr>
        <w:t xml:space="preserve">
      "4-1. Увольнение военного резервиста с воинской службы производится по основаниям, предусмотренным подпунктами 1), 3), 4), 5), 7), 8) и 11) пункта 1, подпунктами 1), 2), 3), 4), 5), 9), 10) и 11) (за исключением случаев занятия предпринимательской и (или) профессиональной деятельностью) части первой </w:t>
      </w:r>
      <w:r>
        <w:rPr>
          <w:rFonts w:ascii="Times New Roman"/>
          <w:b/>
          <w:i w:val="false"/>
          <w:color w:val="000000"/>
          <w:sz w:val="28"/>
        </w:rPr>
        <w:t>пункта 2</w:t>
      </w:r>
      <w:r>
        <w:rPr>
          <w:rFonts w:ascii="Times New Roman"/>
          <w:b w:val="false"/>
          <w:i w:val="false"/>
          <w:color w:val="000000"/>
          <w:sz w:val="28"/>
        </w:rPr>
        <w:t>, пунктом 3 настоящей статьи, а также в случае непредставления или искажения сведений, указанных в пункте 2 статьи 40-2 настоящего Закона, независимо от даты совершения.";</w:t>
      </w:r>
    </w:p>
    <w:bookmarkEnd w:id="113"/>
    <w:bookmarkStart w:name="z130" w:id="1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114"/>
    <w:bookmarkStart w:name="z131" w:id="115"/>
    <w:p>
      <w:pPr>
        <w:spacing w:after="0"/>
        <w:ind w:left="0"/>
        <w:jc w:val="both"/>
      </w:pPr>
      <w:r>
        <w:rPr>
          <w:rFonts w:ascii="Times New Roman"/>
          <w:b w:val="false"/>
          <w:i w:val="false"/>
          <w:color w:val="000000"/>
          <w:sz w:val="28"/>
        </w:rPr>
        <w:t>
      в части первой слова "на период его" заменить словами ", кризисной ситуации на период их";</w:t>
      </w:r>
    </w:p>
    <w:bookmarkEnd w:id="115"/>
    <w:bookmarkStart w:name="z132" w:id="116"/>
    <w:p>
      <w:pPr>
        <w:spacing w:after="0"/>
        <w:ind w:left="0"/>
        <w:jc w:val="both"/>
      </w:pPr>
      <w:r>
        <w:rPr>
          <w:rFonts w:ascii="Times New Roman"/>
          <w:b w:val="false"/>
          <w:i w:val="false"/>
          <w:color w:val="000000"/>
          <w:sz w:val="28"/>
        </w:rPr>
        <w:t>
      часть вторую дополнить словами ", кризисной ситуации";</w:t>
      </w:r>
    </w:p>
    <w:bookmarkEnd w:id="116"/>
    <w:bookmarkStart w:name="z133" w:id="11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подпункт 4)</w:t>
      </w:r>
      <w:r>
        <w:rPr>
          <w:rFonts w:ascii="Times New Roman"/>
          <w:b w:val="false"/>
          <w:i w:val="false"/>
          <w:color w:val="000000"/>
          <w:sz w:val="28"/>
        </w:rPr>
        <w:t xml:space="preserve"> пункта 1 статьи 29 после слова "контракту," дополнить словами "воинскую службу в резерве,";</w:t>
      </w:r>
    </w:p>
    <w:bookmarkEnd w:id="117"/>
    <w:bookmarkStart w:name="z134" w:id="11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3</w:t>
      </w:r>
      <w:r>
        <w:rPr>
          <w:rFonts w:ascii="Times New Roman"/>
          <w:b w:val="false"/>
          <w:i w:val="false"/>
          <w:color w:val="000000"/>
          <w:sz w:val="28"/>
        </w:rPr>
        <w:t xml:space="preserve"> статьи 34 дополнить словом "(учреждения)";</w:t>
      </w:r>
    </w:p>
    <w:bookmarkEnd w:id="118"/>
    <w:bookmarkStart w:name="z135" w:id="119"/>
    <w:p>
      <w:pPr>
        <w:spacing w:after="0"/>
        <w:ind w:left="0"/>
        <w:jc w:val="both"/>
      </w:pPr>
      <w:r>
        <w:rPr>
          <w:rFonts w:ascii="Times New Roman"/>
          <w:b w:val="false"/>
          <w:i w:val="false"/>
          <w:color w:val="000000"/>
          <w:sz w:val="28"/>
        </w:rPr>
        <w:t>
      15) в статье 37:</w:t>
      </w:r>
    </w:p>
    <w:bookmarkEnd w:id="119"/>
    <w:bookmarkStart w:name="z136" w:id="120"/>
    <w:p>
      <w:pPr>
        <w:spacing w:after="0"/>
        <w:ind w:left="0"/>
        <w:jc w:val="both"/>
      </w:pPr>
      <w:r>
        <w:rPr>
          <w:rFonts w:ascii="Times New Roman"/>
          <w:b w:val="false"/>
          <w:i w:val="false"/>
          <w:color w:val="000000"/>
          <w:sz w:val="28"/>
        </w:rPr>
        <w:t>
      абзац первый пункта 2 после слова "Контракт" дополнить словами "о прохождении воинской службы";</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словами "о прохождении воинской службы";</w:t>
      </w:r>
    </w:p>
    <w:bookmarkStart w:name="z138" w:id="1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21"/>
    <w:bookmarkStart w:name="z139" w:id="122"/>
    <w:p>
      <w:pPr>
        <w:spacing w:after="0"/>
        <w:ind w:left="0"/>
        <w:jc w:val="both"/>
      </w:pPr>
      <w:r>
        <w:rPr>
          <w:rFonts w:ascii="Times New Roman"/>
          <w:b w:val="false"/>
          <w:i w:val="false"/>
          <w:color w:val="000000"/>
          <w:sz w:val="28"/>
        </w:rPr>
        <w:t>
      в предложении первом слова "установленного контрактом срока" заменить словами "срока, установленного контрактом о прохождении воинской службы";</w:t>
      </w:r>
    </w:p>
    <w:bookmarkEnd w:id="122"/>
    <w:bookmarkStart w:name="z140" w:id="123"/>
    <w:p>
      <w:pPr>
        <w:spacing w:after="0"/>
        <w:ind w:left="0"/>
        <w:jc w:val="both"/>
      </w:pPr>
      <w:r>
        <w:rPr>
          <w:rFonts w:ascii="Times New Roman"/>
          <w:b w:val="false"/>
          <w:i w:val="false"/>
          <w:color w:val="000000"/>
          <w:sz w:val="28"/>
        </w:rPr>
        <w:t>
      предложение второе после слова "контракта" дополнить словами "о прохождении воинской службы";</w:t>
      </w:r>
    </w:p>
    <w:bookmarkEnd w:id="123"/>
    <w:bookmarkStart w:name="z141" w:id="124"/>
    <w:p>
      <w:pPr>
        <w:spacing w:after="0"/>
        <w:ind w:left="0"/>
        <w:jc w:val="both"/>
      </w:pPr>
      <w:r>
        <w:rPr>
          <w:rFonts w:ascii="Times New Roman"/>
          <w:b w:val="false"/>
          <w:i w:val="false"/>
          <w:color w:val="000000"/>
          <w:sz w:val="28"/>
        </w:rPr>
        <w:t xml:space="preserve">
      предложение второе части первой </w:t>
      </w:r>
      <w:r>
        <w:rPr>
          <w:rFonts w:ascii="Times New Roman"/>
          <w:b w:val="false"/>
          <w:i w:val="false"/>
          <w:color w:val="000000"/>
          <w:sz w:val="28"/>
        </w:rPr>
        <w:t>пункта 5</w:t>
      </w:r>
      <w:r>
        <w:rPr>
          <w:rFonts w:ascii="Times New Roman"/>
          <w:b w:val="false"/>
          <w:i w:val="false"/>
          <w:color w:val="000000"/>
          <w:sz w:val="28"/>
        </w:rPr>
        <w:t xml:space="preserve"> после слов "в отношении военнослужащих" дополнить словами ", проходящих воинскую службу";</w:t>
      </w:r>
    </w:p>
    <w:bookmarkEnd w:id="124"/>
    <w:bookmarkStart w:name="z142" w:id="125"/>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38</w:t>
      </w:r>
      <w:r>
        <w:rPr>
          <w:rFonts w:ascii="Times New Roman"/>
          <w:b w:val="false"/>
          <w:i w:val="false"/>
          <w:color w:val="000000"/>
          <w:sz w:val="28"/>
        </w:rPr>
        <w:t>:</w:t>
      </w:r>
    </w:p>
    <w:bookmarkEnd w:id="125"/>
    <w:bookmarkStart w:name="z143" w:id="1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части первой пункта 1 слово "годные" заменить словами "быть годными";</w:t>
      </w:r>
    </w:p>
    <w:bookmarkEnd w:id="126"/>
    <w:bookmarkStart w:name="z144" w:id="1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27"/>
    <w:bookmarkStart w:name="z145" w:id="128"/>
    <w:p>
      <w:pPr>
        <w:spacing w:after="0"/>
        <w:ind w:left="0"/>
        <w:jc w:val="both"/>
      </w:pPr>
      <w:r>
        <w:rPr>
          <w:rFonts w:ascii="Times New Roman"/>
          <w:b w:val="false"/>
          <w:i w:val="false"/>
          <w:color w:val="000000"/>
          <w:sz w:val="28"/>
        </w:rPr>
        <w:t>
      в части первой:</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после слова "законами" дополнить словами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после слова "службу" дополнить словами "по контракту";</w:t>
      </w:r>
    </w:p>
    <w:bookmarkStart w:name="z148" w:id="1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слово "либо" заменить словами "и (или)";</w:t>
      </w:r>
    </w:p>
    <w:bookmarkEnd w:id="129"/>
    <w:bookmarkStart w:name="z149" w:id="1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11)</w:t>
      </w:r>
      <w:r>
        <w:rPr>
          <w:rFonts w:ascii="Times New Roman"/>
          <w:b w:val="false"/>
          <w:i w:val="false"/>
          <w:color w:val="000000"/>
          <w:sz w:val="28"/>
        </w:rPr>
        <w:t>:</w:t>
      </w:r>
    </w:p>
    <w:bookmarkEnd w:id="130"/>
    <w:bookmarkStart w:name="z150" w:id="131"/>
    <w:p>
      <w:pPr>
        <w:spacing w:after="0"/>
        <w:ind w:left="0"/>
        <w:jc w:val="both"/>
      </w:pPr>
      <w:r>
        <w:rPr>
          <w:rFonts w:ascii="Times New Roman"/>
          <w:b w:val="false"/>
          <w:i w:val="false"/>
          <w:color w:val="000000"/>
          <w:sz w:val="28"/>
        </w:rPr>
        <w:t>
      часть первую после слов "правоохранительных органов" дополнить словами "Республики Казахстан";</w:t>
      </w:r>
    </w:p>
    <w:bookmarkEnd w:id="131"/>
    <w:bookmarkStart w:name="z151" w:id="132"/>
    <w:p>
      <w:pPr>
        <w:spacing w:after="0"/>
        <w:ind w:left="0"/>
        <w:jc w:val="both"/>
      </w:pPr>
      <w:r>
        <w:rPr>
          <w:rFonts w:ascii="Times New Roman"/>
          <w:b w:val="false"/>
          <w:i w:val="false"/>
          <w:color w:val="000000"/>
          <w:sz w:val="28"/>
        </w:rPr>
        <w:t>
      часть четвертую после слова "службу" дополнить словами "по контракту";</w:t>
      </w:r>
    </w:p>
    <w:bookmarkEnd w:id="132"/>
    <w:bookmarkStart w:name="z152" w:id="133"/>
    <w:p>
      <w:pPr>
        <w:spacing w:after="0"/>
        <w:ind w:left="0"/>
        <w:jc w:val="both"/>
      </w:pPr>
      <w:r>
        <w:rPr>
          <w:rFonts w:ascii="Times New Roman"/>
          <w:b w:val="false"/>
          <w:i w:val="false"/>
          <w:color w:val="000000"/>
          <w:sz w:val="28"/>
        </w:rPr>
        <w:t>
      в части второй слова ", проводится специальная проверка" заменить словами "по контракту, проводится специальная проверка";</w:t>
      </w:r>
    </w:p>
    <w:bookmarkEnd w:id="133"/>
    <w:bookmarkStart w:name="z153" w:id="134"/>
    <w:p>
      <w:pPr>
        <w:spacing w:after="0"/>
        <w:ind w:left="0"/>
        <w:jc w:val="both"/>
      </w:pPr>
      <w:r>
        <w:rPr>
          <w:rFonts w:ascii="Times New Roman"/>
          <w:b w:val="false"/>
          <w:i w:val="false"/>
          <w:color w:val="000000"/>
          <w:sz w:val="28"/>
        </w:rPr>
        <w:t>
      в части четвертой слова "приеме на воинскую службу" заменить словами "приеме на воинскую службу по контракту";</w:t>
      </w:r>
    </w:p>
    <w:bookmarkEnd w:id="134"/>
    <w:bookmarkStart w:name="z154" w:id="135"/>
    <w:p>
      <w:pPr>
        <w:spacing w:after="0"/>
        <w:ind w:left="0"/>
        <w:jc w:val="both"/>
      </w:pPr>
      <w:r>
        <w:rPr>
          <w:rFonts w:ascii="Times New Roman"/>
          <w:b w:val="false"/>
          <w:i w:val="false"/>
          <w:color w:val="000000"/>
          <w:sz w:val="28"/>
        </w:rPr>
        <w:t xml:space="preserve">
      17) часть четвертую </w:t>
      </w:r>
      <w:r>
        <w:rPr>
          <w:rFonts w:ascii="Times New Roman"/>
          <w:b w:val="false"/>
          <w:i w:val="false"/>
          <w:color w:val="000000"/>
          <w:sz w:val="28"/>
        </w:rPr>
        <w:t>пункта 1</w:t>
      </w:r>
      <w:r>
        <w:rPr>
          <w:rFonts w:ascii="Times New Roman"/>
          <w:b w:val="false"/>
          <w:i w:val="false"/>
          <w:color w:val="000000"/>
          <w:sz w:val="28"/>
        </w:rPr>
        <w:t xml:space="preserve"> статьи 39 после слова "контрактами" дополнить словами "о прохождении воинской службы";</w:t>
      </w:r>
    </w:p>
    <w:bookmarkEnd w:id="135"/>
    <w:bookmarkStart w:name="z155" w:id="136"/>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40</w:t>
      </w:r>
      <w:r>
        <w:rPr>
          <w:rFonts w:ascii="Times New Roman"/>
          <w:b w:val="false"/>
          <w:i w:val="false"/>
          <w:color w:val="000000"/>
          <w:sz w:val="28"/>
        </w:rPr>
        <w:t xml:space="preserve">: </w:t>
      </w:r>
    </w:p>
    <w:bookmarkEnd w:id="136"/>
    <w:bookmarkStart w:name="z156" w:id="137"/>
    <w:p>
      <w:pPr>
        <w:spacing w:after="0"/>
        <w:ind w:left="0"/>
        <w:jc w:val="both"/>
      </w:pPr>
      <w:r>
        <w:rPr>
          <w:rFonts w:ascii="Times New Roman"/>
          <w:b w:val="false"/>
          <w:i w:val="false"/>
          <w:color w:val="000000"/>
          <w:sz w:val="28"/>
        </w:rPr>
        <w:t>
      заголовок после слова "контракта" дополнить словами "о прохождении воинской службы";</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7) следующего содержания:</w:t>
      </w:r>
    </w:p>
    <w:bookmarkStart w:name="z158" w:id="138"/>
    <w:p>
      <w:pPr>
        <w:spacing w:after="0"/>
        <w:ind w:left="0"/>
        <w:jc w:val="both"/>
      </w:pPr>
      <w:r>
        <w:rPr>
          <w:rFonts w:ascii="Times New Roman"/>
          <w:b w:val="false"/>
          <w:i w:val="false"/>
          <w:color w:val="000000"/>
          <w:sz w:val="28"/>
        </w:rPr>
        <w:t>
      "7) для военных резервистов – на три года.";</w:t>
      </w:r>
    </w:p>
    <w:bookmarkEnd w:id="138"/>
    <w:bookmarkStart w:name="z159" w:id="139"/>
    <w:p>
      <w:pPr>
        <w:spacing w:after="0"/>
        <w:ind w:left="0"/>
        <w:jc w:val="both"/>
      </w:pPr>
      <w:r>
        <w:rPr>
          <w:rFonts w:ascii="Times New Roman"/>
          <w:b w:val="false"/>
          <w:i w:val="false"/>
          <w:color w:val="000000"/>
          <w:sz w:val="28"/>
        </w:rPr>
        <w:t xml:space="preserve">
      19) дополнить главой 6-1 следующего содержания: </w:t>
      </w:r>
    </w:p>
    <w:bookmarkEnd w:id="139"/>
    <w:bookmarkStart w:name="z160" w:id="140"/>
    <w:p>
      <w:pPr>
        <w:spacing w:after="0"/>
        <w:ind w:left="0"/>
        <w:jc w:val="both"/>
      </w:pPr>
      <w:r>
        <w:rPr>
          <w:rFonts w:ascii="Times New Roman"/>
          <w:b w:val="false"/>
          <w:i w:val="false"/>
          <w:color w:val="000000"/>
          <w:sz w:val="28"/>
        </w:rPr>
        <w:t>
      "Глава 6-1. Воинская служба в резерве</w:t>
      </w:r>
    </w:p>
    <w:bookmarkEnd w:id="140"/>
    <w:bookmarkStart w:name="z161" w:id="141"/>
    <w:p>
      <w:pPr>
        <w:spacing w:after="0"/>
        <w:ind w:left="0"/>
        <w:jc w:val="both"/>
      </w:pPr>
      <w:r>
        <w:rPr>
          <w:rFonts w:ascii="Times New Roman"/>
          <w:b w:val="false"/>
          <w:i w:val="false"/>
          <w:color w:val="000000"/>
          <w:sz w:val="28"/>
        </w:rPr>
        <w:t>
      Статья 40-1. Контракт о прохождении воинской службы в резерве</w:t>
      </w:r>
    </w:p>
    <w:bookmarkEnd w:id="141"/>
    <w:bookmarkStart w:name="z162" w:id="142"/>
    <w:p>
      <w:pPr>
        <w:spacing w:after="0"/>
        <w:ind w:left="0"/>
        <w:jc w:val="both"/>
      </w:pPr>
      <w:r>
        <w:rPr>
          <w:rFonts w:ascii="Times New Roman"/>
          <w:b w:val="false"/>
          <w:i w:val="false"/>
          <w:color w:val="000000"/>
          <w:sz w:val="28"/>
        </w:rPr>
        <w:t>
      1. Контракт о прохождении воинской службы в резерве заключается гражданином Республики Казахстан с уполномоченным должностным лицом Вооруженных Сил, других войск и воинских формирований.</w:t>
      </w:r>
    </w:p>
    <w:bookmarkEnd w:id="142"/>
    <w:bookmarkStart w:name="z163" w:id="143"/>
    <w:p>
      <w:pPr>
        <w:spacing w:after="0"/>
        <w:ind w:left="0"/>
        <w:jc w:val="both"/>
      </w:pPr>
      <w:r>
        <w:rPr>
          <w:rFonts w:ascii="Times New Roman"/>
          <w:b w:val="false"/>
          <w:i w:val="false"/>
          <w:color w:val="000000"/>
          <w:sz w:val="28"/>
        </w:rPr>
        <w:t>
      2. Контракт о прохождении воинской службы в резерве заключается письменно между двумя сторонами в добровольном порядке в соответствии с законодательством Республики Казахстан и прекращает свое действие:</w:t>
      </w:r>
    </w:p>
    <w:bookmarkEnd w:id="143"/>
    <w:bookmarkStart w:name="z164" w:id="144"/>
    <w:p>
      <w:pPr>
        <w:spacing w:after="0"/>
        <w:ind w:left="0"/>
        <w:jc w:val="both"/>
      </w:pPr>
      <w:r>
        <w:rPr>
          <w:rFonts w:ascii="Times New Roman"/>
          <w:b w:val="false"/>
          <w:i w:val="false"/>
          <w:color w:val="000000"/>
          <w:sz w:val="28"/>
        </w:rPr>
        <w:t xml:space="preserve">
      1) по истечении срока; </w:t>
      </w:r>
    </w:p>
    <w:bookmarkEnd w:id="144"/>
    <w:bookmarkStart w:name="z165" w:id="145"/>
    <w:p>
      <w:pPr>
        <w:spacing w:after="0"/>
        <w:ind w:left="0"/>
        <w:jc w:val="both"/>
      </w:pPr>
      <w:r>
        <w:rPr>
          <w:rFonts w:ascii="Times New Roman"/>
          <w:b w:val="false"/>
          <w:i w:val="false"/>
          <w:color w:val="000000"/>
          <w:sz w:val="28"/>
        </w:rPr>
        <w:t>
      2) в связи с досрочным увольнением военнослужащего;</w:t>
      </w:r>
    </w:p>
    <w:bookmarkEnd w:id="145"/>
    <w:bookmarkStart w:name="z166" w:id="146"/>
    <w:p>
      <w:pPr>
        <w:spacing w:after="0"/>
        <w:ind w:left="0"/>
        <w:jc w:val="both"/>
      </w:pPr>
      <w:r>
        <w:rPr>
          <w:rFonts w:ascii="Times New Roman"/>
          <w:b w:val="false"/>
          <w:i w:val="false"/>
          <w:color w:val="000000"/>
          <w:sz w:val="28"/>
        </w:rPr>
        <w:t>
      3) со дня заключения военнослужащим контракта о прохождении воинской службы или другого контракта о прохождении воинской службы в резерве;</w:t>
      </w:r>
    </w:p>
    <w:bookmarkEnd w:id="146"/>
    <w:bookmarkStart w:name="z167" w:id="147"/>
    <w:p>
      <w:pPr>
        <w:spacing w:after="0"/>
        <w:ind w:left="0"/>
        <w:jc w:val="both"/>
      </w:pPr>
      <w:r>
        <w:rPr>
          <w:rFonts w:ascii="Times New Roman"/>
          <w:b w:val="false"/>
          <w:i w:val="false"/>
          <w:color w:val="000000"/>
          <w:sz w:val="28"/>
        </w:rPr>
        <w:t>
      4) в иных случаях, установленных законодательством Республики Казахстан.</w:t>
      </w:r>
    </w:p>
    <w:bookmarkEnd w:id="147"/>
    <w:bookmarkStart w:name="z168" w:id="148"/>
    <w:p>
      <w:pPr>
        <w:spacing w:after="0"/>
        <w:ind w:left="0"/>
        <w:jc w:val="both"/>
      </w:pPr>
      <w:r>
        <w:rPr>
          <w:rFonts w:ascii="Times New Roman"/>
          <w:b w:val="false"/>
          <w:i w:val="false"/>
          <w:color w:val="000000"/>
          <w:sz w:val="28"/>
        </w:rPr>
        <w:t>
      3. В контракте о прохождении воинской службы в резерве закрепляются добровольность поступления гражданина на воинскую службу, срок, в течение которого гражданин обязуется проходить воинскую службу, и другие условия прохождения воинской службы в резерве.</w:t>
      </w:r>
    </w:p>
    <w:bookmarkEnd w:id="148"/>
    <w:bookmarkStart w:name="z169" w:id="149"/>
    <w:p>
      <w:pPr>
        <w:spacing w:after="0"/>
        <w:ind w:left="0"/>
        <w:jc w:val="both"/>
      </w:pPr>
      <w:r>
        <w:rPr>
          <w:rFonts w:ascii="Times New Roman"/>
          <w:b w:val="false"/>
          <w:i w:val="false"/>
          <w:color w:val="000000"/>
          <w:sz w:val="28"/>
        </w:rPr>
        <w:t>
      4. Условия контракта о прохождении воинской службы в резерве включают в себя обязанность гражданина прибывать в воинскую часть (учреждение) на занятия или сборы по боевой подготовке и сборы при кризисных ситуациях в сроки и порядке, которые определены первым руководителем государственного органа, в котором предусмотрено прохождение воинской службы в резерве.</w:t>
      </w:r>
    </w:p>
    <w:bookmarkEnd w:id="149"/>
    <w:bookmarkStart w:name="z170" w:id="150"/>
    <w:p>
      <w:pPr>
        <w:spacing w:after="0"/>
        <w:ind w:left="0"/>
        <w:jc w:val="both"/>
      </w:pPr>
      <w:r>
        <w:rPr>
          <w:rFonts w:ascii="Times New Roman"/>
          <w:b w:val="false"/>
          <w:i w:val="false"/>
          <w:color w:val="000000"/>
          <w:sz w:val="28"/>
        </w:rPr>
        <w:t>
      В условиях контракта о прохождении воинской службы в резерве содержится право гражданина на соблюдение его прав и прав членов его семьи, включая получение льгот, гарантий и компенсаций, установленных законодательством Республики Казахстан.</w:t>
      </w:r>
    </w:p>
    <w:bookmarkEnd w:id="150"/>
    <w:bookmarkStart w:name="z171" w:id="151"/>
    <w:p>
      <w:pPr>
        <w:spacing w:after="0"/>
        <w:ind w:left="0"/>
        <w:jc w:val="both"/>
      </w:pPr>
      <w:r>
        <w:rPr>
          <w:rFonts w:ascii="Times New Roman"/>
          <w:b w:val="false"/>
          <w:i w:val="false"/>
          <w:color w:val="000000"/>
          <w:sz w:val="28"/>
        </w:rPr>
        <w:t>
      Статья 40-2. Требования, предъявляемые к лицам, поступающим на воинскую службу в резерве</w:t>
      </w:r>
    </w:p>
    <w:bookmarkEnd w:id="151"/>
    <w:bookmarkStart w:name="z172" w:id="152"/>
    <w:p>
      <w:pPr>
        <w:spacing w:after="0"/>
        <w:ind w:left="0"/>
        <w:jc w:val="both"/>
      </w:pPr>
      <w:r>
        <w:rPr>
          <w:rFonts w:ascii="Times New Roman"/>
          <w:b w:val="false"/>
          <w:i w:val="false"/>
          <w:color w:val="000000"/>
          <w:sz w:val="28"/>
        </w:rPr>
        <w:t xml:space="preserve">
      1. Лица, поступающие на воинскую службу в резерве, должны отвечать следующим требованиям: </w:t>
      </w:r>
    </w:p>
    <w:bookmarkEnd w:id="152"/>
    <w:bookmarkStart w:name="z173" w:id="153"/>
    <w:p>
      <w:pPr>
        <w:spacing w:after="0"/>
        <w:ind w:left="0"/>
        <w:jc w:val="both"/>
      </w:pPr>
      <w:r>
        <w:rPr>
          <w:rFonts w:ascii="Times New Roman"/>
          <w:b w:val="false"/>
          <w:i w:val="false"/>
          <w:color w:val="000000"/>
          <w:sz w:val="28"/>
        </w:rPr>
        <w:t xml:space="preserve">
      1) иметь гражданство Республики Казахстан; </w:t>
      </w:r>
    </w:p>
    <w:bookmarkEnd w:id="153"/>
    <w:bookmarkStart w:name="z174" w:id="154"/>
    <w:p>
      <w:pPr>
        <w:spacing w:after="0"/>
        <w:ind w:left="0"/>
        <w:jc w:val="both"/>
      </w:pPr>
      <w:r>
        <w:rPr>
          <w:rFonts w:ascii="Times New Roman"/>
          <w:b w:val="false"/>
          <w:i w:val="false"/>
          <w:color w:val="000000"/>
          <w:sz w:val="28"/>
        </w:rPr>
        <w:t>
      2) обладать необходимыми личными, моральными и профессиональными качествами, уровнем образования, быть годными по состоянию здоровья к воинской службе;</w:t>
      </w:r>
    </w:p>
    <w:bookmarkEnd w:id="154"/>
    <w:bookmarkStart w:name="z175" w:id="155"/>
    <w:p>
      <w:pPr>
        <w:spacing w:after="0"/>
        <w:ind w:left="0"/>
        <w:jc w:val="both"/>
      </w:pPr>
      <w:r>
        <w:rPr>
          <w:rFonts w:ascii="Times New Roman"/>
          <w:b w:val="false"/>
          <w:i w:val="false"/>
          <w:color w:val="000000"/>
          <w:sz w:val="28"/>
        </w:rPr>
        <w:t>
      3) быть не моложе восемнадцати лет и не достигшими трех лет до предельного возраста состояния на воинской службе в резерве;</w:t>
      </w:r>
    </w:p>
    <w:bookmarkEnd w:id="155"/>
    <w:bookmarkStart w:name="z176" w:id="156"/>
    <w:p>
      <w:pPr>
        <w:spacing w:after="0"/>
        <w:ind w:left="0"/>
        <w:jc w:val="both"/>
      </w:pPr>
      <w:r>
        <w:rPr>
          <w:rFonts w:ascii="Times New Roman"/>
          <w:b w:val="false"/>
          <w:i w:val="false"/>
          <w:color w:val="000000"/>
          <w:sz w:val="28"/>
        </w:rPr>
        <w:t xml:space="preserve">
      4) отслужить срочную воинскую службу либо пройти обучение на военной кафедре или военную подготовку в специализированных организациях Министерства обороны по подготовке военно-технических специалистов на возмездной основе, за исключением женщин. </w:t>
      </w:r>
    </w:p>
    <w:bookmarkEnd w:id="156"/>
    <w:bookmarkStart w:name="z177" w:id="157"/>
    <w:p>
      <w:pPr>
        <w:spacing w:after="0"/>
        <w:ind w:left="0"/>
        <w:jc w:val="both"/>
      </w:pPr>
      <w:r>
        <w:rPr>
          <w:rFonts w:ascii="Times New Roman"/>
          <w:b w:val="false"/>
          <w:i w:val="false"/>
          <w:color w:val="000000"/>
          <w:sz w:val="28"/>
        </w:rPr>
        <w:t>
      Лица, поступающие на воинскую службу в резерве, принимают на себя установленные законами Республики Казахстан ограничения, связанные с прохождением воинской службы, и антикоррупционные ограничения, установленные Законом Республики Казахстан "О противодействии коррупции", которые фиксируются в письменной форме.</w:t>
      </w:r>
    </w:p>
    <w:bookmarkEnd w:id="157"/>
    <w:bookmarkStart w:name="z178" w:id="158"/>
    <w:p>
      <w:pPr>
        <w:spacing w:after="0"/>
        <w:ind w:left="0"/>
        <w:jc w:val="both"/>
      </w:pPr>
      <w:r>
        <w:rPr>
          <w:rFonts w:ascii="Times New Roman"/>
          <w:b w:val="false"/>
          <w:i w:val="false"/>
          <w:color w:val="000000"/>
          <w:sz w:val="28"/>
        </w:rPr>
        <w:t xml:space="preserve">
      2. На воинскую службу в резерве не принимается лицо: </w:t>
      </w:r>
    </w:p>
    <w:bookmarkEnd w:id="158"/>
    <w:bookmarkStart w:name="z179" w:id="159"/>
    <w:p>
      <w:pPr>
        <w:spacing w:after="0"/>
        <w:ind w:left="0"/>
        <w:jc w:val="both"/>
      </w:pPr>
      <w:r>
        <w:rPr>
          <w:rFonts w:ascii="Times New Roman"/>
          <w:b w:val="false"/>
          <w:i w:val="false"/>
          <w:color w:val="000000"/>
          <w:sz w:val="28"/>
        </w:rPr>
        <w:t xml:space="preserve">
      1) признанное судом недееспособным или ограниченно дееспособным; </w:t>
      </w:r>
    </w:p>
    <w:bookmarkEnd w:id="159"/>
    <w:bookmarkStart w:name="z180" w:id="160"/>
    <w:p>
      <w:pPr>
        <w:spacing w:after="0"/>
        <w:ind w:left="0"/>
        <w:jc w:val="both"/>
      </w:pPr>
      <w:r>
        <w:rPr>
          <w:rFonts w:ascii="Times New Roman"/>
          <w:b w:val="false"/>
          <w:i w:val="false"/>
          <w:color w:val="000000"/>
          <w:sz w:val="28"/>
        </w:rPr>
        <w:t>
      2) признанное медицинской (военно-врачебной) комиссией не годным к поступлению на воинскую службу в резерве;</w:t>
      </w:r>
    </w:p>
    <w:bookmarkEnd w:id="160"/>
    <w:bookmarkStart w:name="z181" w:id="161"/>
    <w:p>
      <w:pPr>
        <w:spacing w:after="0"/>
        <w:ind w:left="0"/>
        <w:jc w:val="both"/>
      </w:pPr>
      <w:r>
        <w:rPr>
          <w:rFonts w:ascii="Times New Roman"/>
          <w:b w:val="false"/>
          <w:i w:val="false"/>
          <w:color w:val="000000"/>
          <w:sz w:val="28"/>
        </w:rPr>
        <w:t>
      3) лишенное судом права занимать государственные должности в течение определенного срока;</w:t>
      </w:r>
    </w:p>
    <w:bookmarkEnd w:id="161"/>
    <w:bookmarkStart w:name="z182" w:id="162"/>
    <w:p>
      <w:pPr>
        <w:spacing w:after="0"/>
        <w:ind w:left="0"/>
        <w:jc w:val="both"/>
      </w:pPr>
      <w:r>
        <w:rPr>
          <w:rFonts w:ascii="Times New Roman"/>
          <w:b w:val="false"/>
          <w:i w:val="false"/>
          <w:color w:val="000000"/>
          <w:sz w:val="28"/>
        </w:rPr>
        <w:t xml:space="preserve">
      4) отказавшееся принять на себя ограничения, установленные законами Республики Казахстан, связанные с пребыванием военного резервиста на воинской службе, и антикоррупционные ограничения,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162"/>
    <w:bookmarkStart w:name="z183" w:id="163"/>
    <w:p>
      <w:pPr>
        <w:spacing w:after="0"/>
        <w:ind w:left="0"/>
        <w:jc w:val="both"/>
      </w:pPr>
      <w:r>
        <w:rPr>
          <w:rFonts w:ascii="Times New Roman"/>
          <w:b w:val="false"/>
          <w:i w:val="false"/>
          <w:color w:val="000000"/>
          <w:sz w:val="28"/>
        </w:rPr>
        <w:t xml:space="preserve">
      5) ранее судимое или освобожденное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163"/>
    <w:bookmarkStart w:name="z184" w:id="164"/>
    <w:p>
      <w:pPr>
        <w:spacing w:after="0"/>
        <w:ind w:left="0"/>
        <w:jc w:val="both"/>
      </w:pPr>
      <w:r>
        <w:rPr>
          <w:rFonts w:ascii="Times New Roman"/>
          <w:b w:val="false"/>
          <w:i w:val="false"/>
          <w:color w:val="000000"/>
          <w:sz w:val="28"/>
        </w:rPr>
        <w:t>
      6) на которое в течение трех лет до поступления на воинскую службу в резерве налагалось административное взыскание за совершение административного коррупционного правонарушения, за исключением случая, когда оно в качестве государственного служащего впервые привлекалось к административной ответственности за принятие на работу лица, не представившего декларацию об активах и обязательствах;</w:t>
      </w:r>
    </w:p>
    <w:bookmarkEnd w:id="164"/>
    <w:bookmarkStart w:name="z185" w:id="165"/>
    <w:p>
      <w:pPr>
        <w:spacing w:after="0"/>
        <w:ind w:left="0"/>
        <w:jc w:val="both"/>
      </w:pPr>
      <w:r>
        <w:rPr>
          <w:rFonts w:ascii="Times New Roman"/>
          <w:b w:val="false"/>
          <w:i w:val="false"/>
          <w:color w:val="000000"/>
          <w:sz w:val="28"/>
        </w:rPr>
        <w:t xml:space="preserve">
      7) не прошедшее психофизиологическое исследование и (или) медицинское освидетельствование; </w:t>
      </w:r>
    </w:p>
    <w:bookmarkEnd w:id="165"/>
    <w:bookmarkStart w:name="z186" w:id="166"/>
    <w:p>
      <w:pPr>
        <w:spacing w:after="0"/>
        <w:ind w:left="0"/>
        <w:jc w:val="both"/>
      </w:pPr>
      <w:r>
        <w:rPr>
          <w:rFonts w:ascii="Times New Roman"/>
          <w:b w:val="false"/>
          <w:i w:val="false"/>
          <w:color w:val="000000"/>
          <w:sz w:val="28"/>
        </w:rPr>
        <w:t>
      8) в отношении которого в течение трех лет перед поступлением на воинскую службу в резерве за совершение уголовного проступка вынесен обвинительный приговор суда или которое в течение трех лет перед поступлением на службу освобождено от уголовной ответственности за совершение уголовного проступка на основании пунктов 3), 4), 9), 10) и 12) части первой статьи 35 или статьи 36 Уголовно-процессуального кодекса Республики Казахстан;</w:t>
      </w:r>
    </w:p>
    <w:bookmarkEnd w:id="166"/>
    <w:bookmarkStart w:name="z187" w:id="167"/>
    <w:p>
      <w:pPr>
        <w:spacing w:after="0"/>
        <w:ind w:left="0"/>
        <w:jc w:val="both"/>
      </w:pPr>
      <w:r>
        <w:rPr>
          <w:rFonts w:ascii="Times New Roman"/>
          <w:b w:val="false"/>
          <w:i w:val="false"/>
          <w:color w:val="000000"/>
          <w:sz w:val="28"/>
        </w:rPr>
        <w:t>
      9) уволенное по отрицательным мотивам с государственной или воинской службы, из специальных государственных органов, правоохранительных органов Республики Казахстан, а также прекратившее полномочия судьи по отрицательным мотивам.</w:t>
      </w:r>
    </w:p>
    <w:bookmarkEnd w:id="167"/>
    <w:bookmarkStart w:name="z188" w:id="168"/>
    <w:p>
      <w:pPr>
        <w:spacing w:after="0"/>
        <w:ind w:left="0"/>
        <w:jc w:val="both"/>
      </w:pPr>
      <w:r>
        <w:rPr>
          <w:rFonts w:ascii="Times New Roman"/>
          <w:b w:val="false"/>
          <w:i w:val="false"/>
          <w:color w:val="000000"/>
          <w:sz w:val="28"/>
        </w:rPr>
        <w:t>
      Действие части первой настоящего подпункта не распространяется на лицо:</w:t>
      </w:r>
    </w:p>
    <w:bookmarkEnd w:id="168"/>
    <w:bookmarkStart w:name="z189" w:id="169"/>
    <w:p>
      <w:pPr>
        <w:spacing w:after="0"/>
        <w:ind w:left="0"/>
        <w:jc w:val="both"/>
      </w:pPr>
      <w:r>
        <w:rPr>
          <w:rFonts w:ascii="Times New Roman"/>
          <w:b w:val="false"/>
          <w:i w:val="false"/>
          <w:color w:val="000000"/>
          <w:sz w:val="28"/>
        </w:rPr>
        <w:t>
      прекратившее полномочия судьи на основании решения Комиссии по качеству правосудия при Верховном Суде Республики Казахстан о несоответствии занимаемой должности в силу профессиональной непригодности;</w:t>
      </w:r>
    </w:p>
    <w:bookmarkEnd w:id="169"/>
    <w:bookmarkStart w:name="z190" w:id="170"/>
    <w:p>
      <w:pPr>
        <w:spacing w:after="0"/>
        <w:ind w:left="0"/>
        <w:jc w:val="both"/>
      </w:pPr>
      <w:r>
        <w:rPr>
          <w:rFonts w:ascii="Times New Roman"/>
          <w:b w:val="false"/>
          <w:i w:val="false"/>
          <w:color w:val="000000"/>
          <w:sz w:val="28"/>
        </w:rPr>
        <w:t>
      уволенное в связи с отсутствием на службе без уважительной причины в течение трех и более часов подряд, которое вправе поступить на воинскую службу в резерве по истечении двух лет после такого увольнения.</w:t>
      </w:r>
    </w:p>
    <w:bookmarkEnd w:id="170"/>
    <w:bookmarkStart w:name="z191" w:id="171"/>
    <w:p>
      <w:pPr>
        <w:spacing w:after="0"/>
        <w:ind w:left="0"/>
        <w:jc w:val="both"/>
      </w:pPr>
      <w:r>
        <w:rPr>
          <w:rFonts w:ascii="Times New Roman"/>
          <w:b w:val="false"/>
          <w:i w:val="false"/>
          <w:color w:val="000000"/>
          <w:sz w:val="28"/>
        </w:rPr>
        <w:t xml:space="preserve">
      На воинскую службу в резерве не принимается лицо в течение двух лет после увольнения или освобождения от занимаемой должности, а равно прекращения полномочий в связи с несоответствием расходов лица его доходам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w:t>
      </w:r>
    </w:p>
    <w:bookmarkEnd w:id="171"/>
    <w:bookmarkStart w:name="z192" w:id="172"/>
    <w:p>
      <w:pPr>
        <w:spacing w:after="0"/>
        <w:ind w:left="0"/>
        <w:jc w:val="both"/>
      </w:pPr>
      <w:r>
        <w:rPr>
          <w:rFonts w:ascii="Times New Roman"/>
          <w:b w:val="false"/>
          <w:i w:val="false"/>
          <w:color w:val="000000"/>
          <w:sz w:val="28"/>
        </w:rPr>
        <w:t xml:space="preserve">
      На воинскую службу в резерве в специальные государственные органы Республики Казахстан поступают с учетом особенностей,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специальных государственных органах Республики Казахстан";</w:t>
      </w:r>
    </w:p>
    <w:bookmarkEnd w:id="172"/>
    <w:bookmarkStart w:name="z193" w:id="173"/>
    <w:p>
      <w:pPr>
        <w:spacing w:after="0"/>
        <w:ind w:left="0"/>
        <w:jc w:val="both"/>
      </w:pPr>
      <w:r>
        <w:rPr>
          <w:rFonts w:ascii="Times New Roman"/>
          <w:b w:val="false"/>
          <w:i w:val="false"/>
          <w:color w:val="000000"/>
          <w:sz w:val="28"/>
        </w:rPr>
        <w:t>
      10) не прошедшее специальную проверку и (или) сообщившее заведомо ложные сведения о себе либо своих родителях, детях, усыновителях (удочерителях), усыновленных (удочеренных), полнородных и неполнородных братьях и сестрах или супруге и ее (его) родителях, детях, усыновителях (удочерителях), усыновленных (удочеренных), полнородных и неполнородных братьях и сестрах;</w:t>
      </w:r>
    </w:p>
    <w:bookmarkEnd w:id="173"/>
    <w:bookmarkStart w:name="z194" w:id="174"/>
    <w:p>
      <w:pPr>
        <w:spacing w:after="0"/>
        <w:ind w:left="0"/>
        <w:jc w:val="both"/>
      </w:pPr>
      <w:r>
        <w:rPr>
          <w:rFonts w:ascii="Times New Roman"/>
          <w:b w:val="false"/>
          <w:i w:val="false"/>
          <w:color w:val="000000"/>
          <w:sz w:val="28"/>
        </w:rPr>
        <w:t xml:space="preserve">
      11) не выполнившее нормативы по физической подготовке, утвержденные первым руководителем государственного органа, в котором предусмотрено прохождение воинской службы в резерве; </w:t>
      </w:r>
    </w:p>
    <w:bookmarkEnd w:id="174"/>
    <w:bookmarkStart w:name="z195" w:id="175"/>
    <w:p>
      <w:pPr>
        <w:spacing w:after="0"/>
        <w:ind w:left="0"/>
        <w:jc w:val="both"/>
      </w:pPr>
      <w:r>
        <w:rPr>
          <w:rFonts w:ascii="Times New Roman"/>
          <w:b w:val="false"/>
          <w:i w:val="false"/>
          <w:color w:val="000000"/>
          <w:sz w:val="28"/>
        </w:rPr>
        <w:t>
      12) проходящее службу в специальных государственных и правоохранительных органах Республики Казахстан;</w:t>
      </w:r>
    </w:p>
    <w:bookmarkEnd w:id="175"/>
    <w:bookmarkStart w:name="z196" w:id="176"/>
    <w:p>
      <w:pPr>
        <w:spacing w:after="0"/>
        <w:ind w:left="0"/>
        <w:jc w:val="both"/>
      </w:pPr>
      <w:r>
        <w:rPr>
          <w:rFonts w:ascii="Times New Roman"/>
          <w:b w:val="false"/>
          <w:i w:val="false"/>
          <w:color w:val="000000"/>
          <w:sz w:val="28"/>
        </w:rPr>
        <w:t>
      13) работающее вахтовым методом либо на сменной работе;</w:t>
      </w:r>
    </w:p>
    <w:bookmarkEnd w:id="176"/>
    <w:bookmarkStart w:name="z197" w:id="177"/>
    <w:p>
      <w:pPr>
        <w:spacing w:after="0"/>
        <w:ind w:left="0"/>
        <w:jc w:val="both"/>
      </w:pPr>
      <w:r>
        <w:rPr>
          <w:rFonts w:ascii="Times New Roman"/>
          <w:b w:val="false"/>
          <w:i w:val="false"/>
          <w:color w:val="000000"/>
          <w:sz w:val="28"/>
        </w:rPr>
        <w:t>
      14) иные лица, предусмотренные законами Республики Казахстан.</w:t>
      </w:r>
    </w:p>
    <w:bookmarkEnd w:id="177"/>
    <w:bookmarkStart w:name="z198" w:id="178"/>
    <w:p>
      <w:pPr>
        <w:spacing w:after="0"/>
        <w:ind w:left="0"/>
        <w:jc w:val="both"/>
      </w:pPr>
      <w:r>
        <w:rPr>
          <w:rFonts w:ascii="Times New Roman"/>
          <w:b w:val="false"/>
          <w:i w:val="false"/>
          <w:color w:val="000000"/>
          <w:sz w:val="28"/>
        </w:rPr>
        <w:t>
      Наличие любого из указанных в части первой настоящего пункта случаев является основанием для отказа в приеме на воинскую службу в резерве.</w:t>
      </w:r>
    </w:p>
    <w:bookmarkEnd w:id="178"/>
    <w:bookmarkStart w:name="z199" w:id="179"/>
    <w:p>
      <w:pPr>
        <w:spacing w:after="0"/>
        <w:ind w:left="0"/>
        <w:jc w:val="both"/>
      </w:pPr>
      <w:r>
        <w:rPr>
          <w:rFonts w:ascii="Times New Roman"/>
          <w:b w:val="false"/>
          <w:i w:val="false"/>
          <w:color w:val="000000"/>
          <w:sz w:val="28"/>
        </w:rPr>
        <w:t xml:space="preserve">
      3. В отношении лица, поступающего на воинскую службу в резерве, проводится специальная проверка. </w:t>
      </w:r>
    </w:p>
    <w:bookmarkEnd w:id="179"/>
    <w:bookmarkStart w:name="z200" w:id="180"/>
    <w:p>
      <w:pPr>
        <w:spacing w:after="0"/>
        <w:ind w:left="0"/>
        <w:jc w:val="both"/>
      </w:pPr>
      <w:r>
        <w:rPr>
          <w:rFonts w:ascii="Times New Roman"/>
          <w:b w:val="false"/>
          <w:i w:val="false"/>
          <w:color w:val="000000"/>
          <w:sz w:val="28"/>
        </w:rPr>
        <w:t>
      В отношении лиц, поступающих на воинскую службу в резерве, проводится проверка с применением психофизиологического исследования в порядке, определенном руководителем государственного органа, в котором предусмотрено прохождение воинской службы в резерве.</w:t>
      </w:r>
    </w:p>
    <w:bookmarkEnd w:id="180"/>
    <w:bookmarkStart w:name="z201" w:id="181"/>
    <w:p>
      <w:pPr>
        <w:spacing w:after="0"/>
        <w:ind w:left="0"/>
        <w:jc w:val="both"/>
      </w:pPr>
      <w:r>
        <w:rPr>
          <w:rFonts w:ascii="Times New Roman"/>
          <w:b w:val="false"/>
          <w:i w:val="false"/>
          <w:color w:val="000000"/>
          <w:sz w:val="28"/>
        </w:rPr>
        <w:t>
      4. Для определения годности по состоянию здоровья к воинской службе в резерве проводится медицинское освидетельствование в соответствии с Правилами проведения военно-врачебной экспертизы.</w:t>
      </w:r>
    </w:p>
    <w:bookmarkEnd w:id="181"/>
    <w:bookmarkStart w:name="z202" w:id="182"/>
    <w:p>
      <w:pPr>
        <w:spacing w:after="0"/>
        <w:ind w:left="0"/>
        <w:jc w:val="both"/>
      </w:pPr>
      <w:r>
        <w:rPr>
          <w:rFonts w:ascii="Times New Roman"/>
          <w:b w:val="false"/>
          <w:i w:val="false"/>
          <w:color w:val="000000"/>
          <w:sz w:val="28"/>
        </w:rPr>
        <w:t>
      5. Основаниями для отказа лицу, поступающему на воинскую службу в резерве, также являются:</w:t>
      </w:r>
    </w:p>
    <w:bookmarkEnd w:id="182"/>
    <w:bookmarkStart w:name="z203" w:id="183"/>
    <w:p>
      <w:pPr>
        <w:spacing w:after="0"/>
        <w:ind w:left="0"/>
        <w:jc w:val="both"/>
      </w:pPr>
      <w:r>
        <w:rPr>
          <w:rFonts w:ascii="Times New Roman"/>
          <w:b w:val="false"/>
          <w:i w:val="false"/>
          <w:color w:val="000000"/>
          <w:sz w:val="28"/>
        </w:rPr>
        <w:t>
      1) непредставление или искажение сведений, указанных в части первой пункта 2 настоящей статьи;</w:t>
      </w:r>
    </w:p>
    <w:bookmarkEnd w:id="183"/>
    <w:bookmarkStart w:name="z204" w:id="184"/>
    <w:p>
      <w:pPr>
        <w:spacing w:after="0"/>
        <w:ind w:left="0"/>
        <w:jc w:val="both"/>
      </w:pPr>
      <w:r>
        <w:rPr>
          <w:rFonts w:ascii="Times New Roman"/>
          <w:b w:val="false"/>
          <w:i w:val="false"/>
          <w:color w:val="000000"/>
          <w:sz w:val="28"/>
        </w:rPr>
        <w:t>
      2) отсутствие вакантных должностей по военно-учетной специальности кандидата;</w:t>
      </w:r>
    </w:p>
    <w:bookmarkEnd w:id="184"/>
    <w:bookmarkStart w:name="z205" w:id="185"/>
    <w:p>
      <w:pPr>
        <w:spacing w:after="0"/>
        <w:ind w:left="0"/>
        <w:jc w:val="both"/>
      </w:pPr>
      <w:r>
        <w:rPr>
          <w:rFonts w:ascii="Times New Roman"/>
          <w:b w:val="false"/>
          <w:i w:val="false"/>
          <w:color w:val="000000"/>
          <w:sz w:val="28"/>
        </w:rPr>
        <w:t>
      3) отрицательные результаты психофизиологического исследования;</w:t>
      </w:r>
    </w:p>
    <w:bookmarkEnd w:id="185"/>
    <w:bookmarkStart w:name="z206" w:id="186"/>
    <w:p>
      <w:pPr>
        <w:spacing w:after="0"/>
        <w:ind w:left="0"/>
        <w:jc w:val="both"/>
      </w:pPr>
      <w:r>
        <w:rPr>
          <w:rFonts w:ascii="Times New Roman"/>
          <w:b w:val="false"/>
          <w:i w:val="false"/>
          <w:color w:val="000000"/>
          <w:sz w:val="28"/>
        </w:rPr>
        <w:t xml:space="preserve">
      4) освобождение, указанное в подпункте 4) пункта 1 и подпунктах 1), 2), 5) и 9) </w:t>
      </w:r>
      <w:r>
        <w:rPr>
          <w:rFonts w:ascii="Times New Roman"/>
          <w:b/>
          <w:i w:val="false"/>
          <w:color w:val="000000"/>
          <w:sz w:val="28"/>
        </w:rPr>
        <w:t>пункта 2</w:t>
      </w:r>
      <w:r>
        <w:rPr>
          <w:rFonts w:ascii="Times New Roman"/>
          <w:b w:val="false"/>
          <w:i w:val="false"/>
          <w:color w:val="000000"/>
          <w:sz w:val="28"/>
        </w:rPr>
        <w:t xml:space="preserve"> статьи 36 настоящего Закона. </w:t>
      </w:r>
    </w:p>
    <w:bookmarkEnd w:id="186"/>
    <w:bookmarkStart w:name="z207" w:id="187"/>
    <w:p>
      <w:pPr>
        <w:spacing w:after="0"/>
        <w:ind w:left="0"/>
        <w:jc w:val="both"/>
      </w:pPr>
      <w:r>
        <w:rPr>
          <w:rFonts w:ascii="Times New Roman"/>
          <w:b w:val="false"/>
          <w:i w:val="false"/>
          <w:color w:val="000000"/>
          <w:sz w:val="28"/>
        </w:rPr>
        <w:t>
      6. На военного резервиста не распространяются требования подпунктов 2), 3) и 4) статьи 8 настоящего Закона.</w:t>
      </w:r>
    </w:p>
    <w:bookmarkEnd w:id="187"/>
    <w:bookmarkStart w:name="z208" w:id="188"/>
    <w:p>
      <w:pPr>
        <w:spacing w:after="0"/>
        <w:ind w:left="0"/>
        <w:jc w:val="both"/>
      </w:pPr>
      <w:r>
        <w:rPr>
          <w:rFonts w:ascii="Times New Roman"/>
          <w:b w:val="false"/>
          <w:i w:val="false"/>
          <w:color w:val="000000"/>
          <w:sz w:val="28"/>
        </w:rPr>
        <w:t>
      Статья 40-3. Срок контракта о прохождении воинской   службы в резерве и порядок его заключения</w:t>
      </w:r>
    </w:p>
    <w:bookmarkEnd w:id="188"/>
    <w:bookmarkStart w:name="z209" w:id="189"/>
    <w:p>
      <w:pPr>
        <w:spacing w:after="0"/>
        <w:ind w:left="0"/>
        <w:jc w:val="both"/>
      </w:pPr>
      <w:r>
        <w:rPr>
          <w:rFonts w:ascii="Times New Roman"/>
          <w:b w:val="false"/>
          <w:i w:val="false"/>
          <w:color w:val="000000"/>
          <w:sz w:val="28"/>
        </w:rPr>
        <w:t>
      1. Контракт о прохождении воинской службы в резерве заключается на три года.</w:t>
      </w:r>
    </w:p>
    <w:bookmarkEnd w:id="189"/>
    <w:bookmarkStart w:name="z210" w:id="190"/>
    <w:p>
      <w:pPr>
        <w:spacing w:after="0"/>
        <w:ind w:left="0"/>
        <w:jc w:val="both"/>
      </w:pPr>
      <w:r>
        <w:rPr>
          <w:rFonts w:ascii="Times New Roman"/>
          <w:b w:val="false"/>
          <w:i w:val="false"/>
          <w:color w:val="000000"/>
          <w:sz w:val="28"/>
        </w:rPr>
        <w:t>
      2. Порядок отбора кандидатов и их поступления на воинскую службу в резерве определяется Правилами прохождения воинской службы.</w:t>
      </w:r>
    </w:p>
    <w:bookmarkEnd w:id="190"/>
    <w:bookmarkStart w:name="z211" w:id="191"/>
    <w:p>
      <w:pPr>
        <w:spacing w:after="0"/>
        <w:ind w:left="0"/>
        <w:jc w:val="both"/>
      </w:pPr>
      <w:r>
        <w:rPr>
          <w:rFonts w:ascii="Times New Roman"/>
          <w:b w:val="false"/>
          <w:i w:val="false"/>
          <w:color w:val="000000"/>
          <w:sz w:val="28"/>
        </w:rPr>
        <w:t>
      Статья 40-4. Прохождение занятий или сборов по боевой подготовке, сборов при кризисных ситуациях</w:t>
      </w:r>
    </w:p>
    <w:bookmarkEnd w:id="191"/>
    <w:bookmarkStart w:name="z212" w:id="192"/>
    <w:p>
      <w:pPr>
        <w:spacing w:after="0"/>
        <w:ind w:left="0"/>
        <w:jc w:val="both"/>
      </w:pPr>
      <w:r>
        <w:rPr>
          <w:rFonts w:ascii="Times New Roman"/>
          <w:b w:val="false"/>
          <w:i w:val="false"/>
          <w:color w:val="000000"/>
          <w:sz w:val="28"/>
        </w:rPr>
        <w:t>
      1. Военные резервисты проходят занятия или сборы по боевой подготовке, сборы при кризисных ситуациях в порядке, определенном первым руководителем государственного органа, в котором предусмотрено прохождение воинской службы в резерве.</w:t>
      </w:r>
    </w:p>
    <w:bookmarkEnd w:id="192"/>
    <w:bookmarkStart w:name="z213" w:id="193"/>
    <w:p>
      <w:pPr>
        <w:spacing w:after="0"/>
        <w:ind w:left="0"/>
        <w:jc w:val="both"/>
      </w:pPr>
      <w:r>
        <w:rPr>
          <w:rFonts w:ascii="Times New Roman"/>
          <w:b w:val="false"/>
          <w:i w:val="false"/>
          <w:color w:val="000000"/>
          <w:sz w:val="28"/>
        </w:rPr>
        <w:t xml:space="preserve">
      Занятия по боевой подготовке проводятся сроком до трех календарных дней в месяц, но не более тридцати календарных дней в год. </w:t>
      </w:r>
    </w:p>
    <w:bookmarkEnd w:id="193"/>
    <w:bookmarkStart w:name="z214" w:id="194"/>
    <w:p>
      <w:pPr>
        <w:spacing w:after="0"/>
        <w:ind w:left="0"/>
        <w:jc w:val="both"/>
      </w:pPr>
      <w:r>
        <w:rPr>
          <w:rFonts w:ascii="Times New Roman"/>
          <w:b w:val="false"/>
          <w:i w:val="false"/>
          <w:color w:val="000000"/>
          <w:sz w:val="28"/>
        </w:rPr>
        <w:t>
      При пропуске занятий по боевой подготовке военный резервист обязан посетить указанные занятия в другое свободное время по согласованию с командиром (начальником) воинской части (учреждения).</w:t>
      </w:r>
    </w:p>
    <w:bookmarkEnd w:id="194"/>
    <w:bookmarkStart w:name="z215" w:id="195"/>
    <w:p>
      <w:pPr>
        <w:spacing w:after="0"/>
        <w:ind w:left="0"/>
        <w:jc w:val="both"/>
      </w:pPr>
      <w:r>
        <w:rPr>
          <w:rFonts w:ascii="Times New Roman"/>
          <w:b w:val="false"/>
          <w:i w:val="false"/>
          <w:color w:val="000000"/>
          <w:sz w:val="28"/>
        </w:rPr>
        <w:t>
      Сборы по боевой подготовке продолжительностью тридцать календарных дней проводятся один раз в год с предоставлением двух выходных в последние дни сборов.</w:t>
      </w:r>
    </w:p>
    <w:bookmarkEnd w:id="195"/>
    <w:bookmarkStart w:name="z216" w:id="196"/>
    <w:p>
      <w:pPr>
        <w:spacing w:after="0"/>
        <w:ind w:left="0"/>
        <w:jc w:val="both"/>
      </w:pPr>
      <w:r>
        <w:rPr>
          <w:rFonts w:ascii="Times New Roman"/>
          <w:b w:val="false"/>
          <w:i w:val="false"/>
          <w:color w:val="000000"/>
          <w:sz w:val="28"/>
        </w:rPr>
        <w:t>
      2. Военные резервисты обязаны прибыть в воинскую часть (учреждение) в случае объявления сборов при кризисных ситуациях в сроки и порядке, которые определены первым руководителем государственного органа, в котором предусмотрено прохождение воинской службы в резерве.</w:t>
      </w:r>
    </w:p>
    <w:bookmarkEnd w:id="196"/>
    <w:bookmarkStart w:name="z217" w:id="197"/>
    <w:p>
      <w:pPr>
        <w:spacing w:after="0"/>
        <w:ind w:left="0"/>
        <w:jc w:val="both"/>
      </w:pPr>
      <w:r>
        <w:rPr>
          <w:rFonts w:ascii="Times New Roman"/>
          <w:b w:val="false"/>
          <w:i w:val="false"/>
          <w:color w:val="000000"/>
          <w:sz w:val="28"/>
        </w:rPr>
        <w:t>
      3. В периоды нахождения на занятиях или сборах по боевой подготовке, сборах при кризисных ситуациях за военным резервистом сохраняется место работы (должность).";</w:t>
      </w:r>
    </w:p>
    <w:bookmarkEnd w:id="197"/>
    <w:bookmarkStart w:name="z218" w:id="198"/>
    <w:p>
      <w:pPr>
        <w:spacing w:after="0"/>
        <w:ind w:left="0"/>
        <w:jc w:val="both"/>
      </w:pPr>
      <w:r>
        <w:rPr>
          <w:rFonts w:ascii="Times New Roman"/>
          <w:b w:val="false"/>
          <w:i w:val="false"/>
          <w:color w:val="000000"/>
          <w:sz w:val="28"/>
        </w:rPr>
        <w:t xml:space="preserve">
      20) в части первой </w:t>
      </w:r>
      <w:r>
        <w:rPr>
          <w:rFonts w:ascii="Times New Roman"/>
          <w:b w:val="false"/>
          <w:i w:val="false"/>
          <w:color w:val="000000"/>
          <w:sz w:val="28"/>
        </w:rPr>
        <w:t>пункта 6</w:t>
      </w:r>
      <w:r>
        <w:rPr>
          <w:rFonts w:ascii="Times New Roman"/>
          <w:b w:val="false"/>
          <w:i w:val="false"/>
          <w:color w:val="000000"/>
          <w:sz w:val="28"/>
        </w:rPr>
        <w:t xml:space="preserve"> статьи 43 слова "за счет государства" заменить словами "за счет бюджетных средств";</w:t>
      </w:r>
    </w:p>
    <w:bookmarkEnd w:id="198"/>
    <w:bookmarkStart w:name="z219" w:id="199"/>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44</w:t>
      </w:r>
      <w:r>
        <w:rPr>
          <w:rFonts w:ascii="Times New Roman"/>
          <w:b w:val="false"/>
          <w:i w:val="false"/>
          <w:color w:val="000000"/>
          <w:sz w:val="28"/>
        </w:rPr>
        <w:t>:</w:t>
      </w:r>
    </w:p>
    <w:bookmarkEnd w:id="199"/>
    <w:bookmarkStart w:name="z220" w:id="2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00"/>
    <w:bookmarkStart w:name="z221" w:id="201"/>
    <w:p>
      <w:pPr>
        <w:spacing w:after="0"/>
        <w:ind w:left="0"/>
        <w:jc w:val="both"/>
      </w:pPr>
      <w:r>
        <w:rPr>
          <w:rFonts w:ascii="Times New Roman"/>
          <w:b w:val="false"/>
          <w:i w:val="false"/>
          <w:color w:val="000000"/>
          <w:sz w:val="28"/>
        </w:rPr>
        <w:t>
      часть первую после слова "сборов" дополнить словами "и военных резервистов";</w:t>
      </w:r>
    </w:p>
    <w:bookmarkEnd w:id="201"/>
    <w:bookmarkStart w:name="z222" w:id="202"/>
    <w:p>
      <w:pPr>
        <w:spacing w:after="0"/>
        <w:ind w:left="0"/>
        <w:jc w:val="both"/>
      </w:pPr>
      <w:r>
        <w:rPr>
          <w:rFonts w:ascii="Times New Roman"/>
          <w:b w:val="false"/>
          <w:i w:val="false"/>
          <w:color w:val="000000"/>
          <w:sz w:val="28"/>
        </w:rPr>
        <w:t>
      в части пятой слова "по контракту" заменить словами ", проходящих воинскую службу по контракту,";</w:t>
      </w:r>
    </w:p>
    <w:bookmarkEnd w:id="202"/>
    <w:bookmarkStart w:name="z223" w:id="203"/>
    <w:p>
      <w:pPr>
        <w:spacing w:after="0"/>
        <w:ind w:left="0"/>
        <w:jc w:val="both"/>
      </w:pPr>
      <w:r>
        <w:rPr>
          <w:rFonts w:ascii="Times New Roman"/>
          <w:b w:val="false"/>
          <w:i w:val="false"/>
          <w:color w:val="000000"/>
          <w:sz w:val="28"/>
        </w:rPr>
        <w:t>
      дополнить пунктом 1-1 следующего содержания:</w:t>
      </w:r>
    </w:p>
    <w:bookmarkEnd w:id="203"/>
    <w:bookmarkStart w:name="z224" w:id="204"/>
    <w:p>
      <w:pPr>
        <w:spacing w:after="0"/>
        <w:ind w:left="0"/>
        <w:jc w:val="both"/>
      </w:pPr>
      <w:r>
        <w:rPr>
          <w:rFonts w:ascii="Times New Roman"/>
          <w:b w:val="false"/>
          <w:i w:val="false"/>
          <w:color w:val="000000"/>
          <w:sz w:val="28"/>
        </w:rPr>
        <w:t>
      "1-1. Военные резервисты ежемесячно за счет бюджетных средств получают денежную выплату в размере минимальной заработной платы, за исключением периода прохождения сборов по боевой подготовке или сборов при кризисных ситуациях.</w:t>
      </w:r>
    </w:p>
    <w:bookmarkEnd w:id="204"/>
    <w:bookmarkStart w:name="z225" w:id="205"/>
    <w:p>
      <w:pPr>
        <w:spacing w:after="0"/>
        <w:ind w:left="0"/>
        <w:jc w:val="both"/>
      </w:pPr>
      <w:r>
        <w:rPr>
          <w:rFonts w:ascii="Times New Roman"/>
          <w:b w:val="false"/>
          <w:i w:val="false"/>
          <w:color w:val="000000"/>
          <w:sz w:val="28"/>
        </w:rPr>
        <w:t>
      Военным резервистам на период проведения сборов по боевой подготовке или сборов при кризисных ситуациях выплачивается за счет бюджетных средств:</w:t>
      </w:r>
    </w:p>
    <w:bookmarkEnd w:id="205"/>
    <w:bookmarkStart w:name="z226" w:id="206"/>
    <w:p>
      <w:pPr>
        <w:spacing w:after="0"/>
        <w:ind w:left="0"/>
        <w:jc w:val="both"/>
      </w:pPr>
      <w:r>
        <w:rPr>
          <w:rFonts w:ascii="Times New Roman"/>
          <w:b w:val="false"/>
          <w:i w:val="false"/>
          <w:color w:val="000000"/>
          <w:sz w:val="28"/>
        </w:rPr>
        <w:t>
      работающим лицам – средняя месячная заработная плата по месту работы;</w:t>
      </w:r>
    </w:p>
    <w:bookmarkEnd w:id="206"/>
    <w:bookmarkStart w:name="z227" w:id="207"/>
    <w:p>
      <w:pPr>
        <w:spacing w:after="0"/>
        <w:ind w:left="0"/>
        <w:jc w:val="both"/>
      </w:pPr>
      <w:r>
        <w:rPr>
          <w:rFonts w:ascii="Times New Roman"/>
          <w:b w:val="false"/>
          <w:i w:val="false"/>
          <w:color w:val="000000"/>
          <w:sz w:val="28"/>
        </w:rPr>
        <w:t xml:space="preserve">
      безработным лицам – минимальная заработная плата. </w:t>
      </w:r>
    </w:p>
    <w:bookmarkEnd w:id="207"/>
    <w:bookmarkStart w:name="z228" w:id="208"/>
    <w:p>
      <w:pPr>
        <w:spacing w:after="0"/>
        <w:ind w:left="0"/>
        <w:jc w:val="both"/>
      </w:pPr>
      <w:r>
        <w:rPr>
          <w:rFonts w:ascii="Times New Roman"/>
          <w:b w:val="false"/>
          <w:i w:val="false"/>
          <w:color w:val="000000"/>
          <w:sz w:val="28"/>
        </w:rPr>
        <w:t>
      Иные выплаты, надбавки, доплаты военным резервистам не предусматриваются.";</w:t>
      </w:r>
    </w:p>
    <w:bookmarkEnd w:id="208"/>
    <w:bookmarkStart w:name="z229" w:id="2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"по контракту" заменить словами ", проходящим воинскую службу по контракту,";</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дополнить частью пятой следующего содержания:</w:t>
      </w:r>
    </w:p>
    <w:bookmarkStart w:name="z231" w:id="210"/>
    <w:p>
      <w:pPr>
        <w:spacing w:after="0"/>
        <w:ind w:left="0"/>
        <w:jc w:val="both"/>
      </w:pPr>
      <w:r>
        <w:rPr>
          <w:rFonts w:ascii="Times New Roman"/>
          <w:b w:val="false"/>
          <w:i w:val="false"/>
          <w:color w:val="000000"/>
          <w:sz w:val="28"/>
        </w:rPr>
        <w:t>
      "Военные резервисты в период прохождения занятий или сборов по боевой подготовке либо сборов при кризисной ситуации получают медицинское обеспечение за счет бюджетных средств в полном объеме, предусмотренном для военнослужащих, проходящих воинскую службу по контракту.";</w:t>
      </w:r>
    </w:p>
    <w:bookmarkEnd w:id="210"/>
    <w:bookmarkStart w:name="z232" w:id="2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"за счет государства" заменить словами "за счет бюджетных средств";</w:t>
      </w:r>
    </w:p>
    <w:bookmarkEnd w:id="211"/>
    <w:bookmarkStart w:name="z233" w:id="2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212"/>
    <w:bookmarkStart w:name="z234" w:id="213"/>
    <w:p>
      <w:pPr>
        <w:spacing w:after="0"/>
        <w:ind w:left="0"/>
        <w:jc w:val="both"/>
      </w:pPr>
      <w:r>
        <w:rPr>
          <w:rFonts w:ascii="Times New Roman"/>
          <w:b w:val="false"/>
          <w:i w:val="false"/>
          <w:color w:val="000000"/>
          <w:sz w:val="28"/>
        </w:rPr>
        <w:t>
      в части четвертой слова "по контракту" заменить словами ", проходящим воинскую службу по контракту,";</w:t>
      </w:r>
    </w:p>
    <w:bookmarkEnd w:id="213"/>
    <w:bookmarkStart w:name="z235" w:id="214"/>
    <w:p>
      <w:pPr>
        <w:spacing w:after="0"/>
        <w:ind w:left="0"/>
        <w:jc w:val="both"/>
      </w:pPr>
      <w:r>
        <w:rPr>
          <w:rFonts w:ascii="Times New Roman"/>
          <w:b w:val="false"/>
          <w:i w:val="false"/>
          <w:color w:val="000000"/>
          <w:sz w:val="28"/>
        </w:rPr>
        <w:t>
      в части пятой слова "за счет государства" заменить словами "за счет бюджетных средств";</w:t>
      </w:r>
    </w:p>
    <w:bookmarkEnd w:id="214"/>
    <w:bookmarkStart w:name="z236" w:id="215"/>
    <w:p>
      <w:pPr>
        <w:spacing w:after="0"/>
        <w:ind w:left="0"/>
        <w:jc w:val="both"/>
      </w:pPr>
      <w:r>
        <w:rPr>
          <w:rFonts w:ascii="Times New Roman"/>
          <w:b w:val="false"/>
          <w:i w:val="false"/>
          <w:color w:val="000000"/>
          <w:sz w:val="28"/>
        </w:rPr>
        <w:t>
      в части седьмой:</w:t>
      </w:r>
    </w:p>
    <w:bookmarkEnd w:id="215"/>
    <w:bookmarkStart w:name="z237" w:id="216"/>
    <w:p>
      <w:pPr>
        <w:spacing w:after="0"/>
        <w:ind w:left="0"/>
        <w:jc w:val="both"/>
      </w:pPr>
      <w:r>
        <w:rPr>
          <w:rFonts w:ascii="Times New Roman"/>
          <w:b w:val="false"/>
          <w:i w:val="false"/>
          <w:color w:val="000000"/>
          <w:sz w:val="28"/>
        </w:rPr>
        <w:t>
      слова "за счет государства" заменить словами "за счет бюджетных средств";</w:t>
      </w:r>
    </w:p>
    <w:bookmarkEnd w:id="216"/>
    <w:bookmarkStart w:name="z238" w:id="217"/>
    <w:p>
      <w:pPr>
        <w:spacing w:after="0"/>
        <w:ind w:left="0"/>
        <w:jc w:val="both"/>
      </w:pPr>
      <w:r>
        <w:rPr>
          <w:rFonts w:ascii="Times New Roman"/>
          <w:b w:val="false"/>
          <w:i w:val="false"/>
          <w:color w:val="000000"/>
          <w:sz w:val="28"/>
        </w:rPr>
        <w:t>
      дополнить предложением вторым следующего содержания:</w:t>
      </w:r>
    </w:p>
    <w:bookmarkEnd w:id="217"/>
    <w:bookmarkStart w:name="z239" w:id="218"/>
    <w:p>
      <w:pPr>
        <w:spacing w:after="0"/>
        <w:ind w:left="0"/>
        <w:jc w:val="both"/>
      </w:pPr>
      <w:r>
        <w:rPr>
          <w:rFonts w:ascii="Times New Roman"/>
          <w:b w:val="false"/>
          <w:i w:val="false"/>
          <w:color w:val="000000"/>
          <w:sz w:val="28"/>
        </w:rPr>
        <w:t>
      "Перечень воинских частей определяется Министром обороны Республики Казахстан.";</w:t>
      </w:r>
    </w:p>
    <w:bookmarkEnd w:id="218"/>
    <w:bookmarkStart w:name="z240" w:id="219"/>
    <w:p>
      <w:pPr>
        <w:spacing w:after="0"/>
        <w:ind w:left="0"/>
        <w:jc w:val="both"/>
      </w:pPr>
      <w:r>
        <w:rPr>
          <w:rFonts w:ascii="Times New Roman"/>
          <w:b w:val="false"/>
          <w:i w:val="false"/>
          <w:color w:val="000000"/>
          <w:sz w:val="28"/>
        </w:rPr>
        <w:t>
      часть восьмую изложить в следующей редакции:</w:t>
      </w:r>
    </w:p>
    <w:bookmarkEnd w:id="219"/>
    <w:bookmarkStart w:name="z241" w:id="220"/>
    <w:p>
      <w:pPr>
        <w:spacing w:after="0"/>
        <w:ind w:left="0"/>
        <w:jc w:val="both"/>
      </w:pPr>
      <w:r>
        <w:rPr>
          <w:rFonts w:ascii="Times New Roman"/>
          <w:b w:val="false"/>
          <w:i w:val="false"/>
          <w:color w:val="000000"/>
          <w:sz w:val="28"/>
        </w:rPr>
        <w:t>
      "Военные резервисты обеспечиваются:</w:t>
      </w:r>
    </w:p>
    <w:bookmarkEnd w:id="220"/>
    <w:bookmarkStart w:name="z242" w:id="221"/>
    <w:p>
      <w:pPr>
        <w:spacing w:after="0"/>
        <w:ind w:left="0"/>
        <w:jc w:val="both"/>
      </w:pPr>
      <w:r>
        <w:rPr>
          <w:rFonts w:ascii="Times New Roman"/>
          <w:b w:val="false"/>
          <w:i w:val="false"/>
          <w:color w:val="000000"/>
          <w:sz w:val="28"/>
        </w:rPr>
        <w:t>
      1) питанием при прохождении сборов по боевой подготовке или сборов при кризисных ситуациях;</w:t>
      </w:r>
    </w:p>
    <w:bookmarkEnd w:id="221"/>
    <w:bookmarkStart w:name="z243" w:id="222"/>
    <w:p>
      <w:pPr>
        <w:spacing w:after="0"/>
        <w:ind w:left="0"/>
        <w:jc w:val="both"/>
      </w:pPr>
      <w:r>
        <w:rPr>
          <w:rFonts w:ascii="Times New Roman"/>
          <w:b w:val="false"/>
          <w:i w:val="false"/>
          <w:color w:val="000000"/>
          <w:sz w:val="28"/>
        </w:rPr>
        <w:t>
      2) обедом в период нахождения на занятиях по боевой подготовке.";</w:t>
      </w:r>
    </w:p>
    <w:bookmarkEnd w:id="222"/>
    <w:bookmarkStart w:name="z244" w:id="2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223"/>
    <w:bookmarkStart w:name="z245" w:id="224"/>
    <w:p>
      <w:pPr>
        <w:spacing w:after="0"/>
        <w:ind w:left="0"/>
        <w:jc w:val="both"/>
      </w:pPr>
      <w:r>
        <w:rPr>
          <w:rFonts w:ascii="Times New Roman"/>
          <w:b w:val="false"/>
          <w:i w:val="false"/>
          <w:color w:val="000000"/>
          <w:sz w:val="28"/>
        </w:rPr>
        <w:t>
      в тексте слова "за счет государства" заменить словами "за счет бюджетных средств";</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первой после слова "части" дополнить словом "(учреждения)";</w:t>
      </w:r>
    </w:p>
    <w:bookmarkStart w:name="z247" w:id="225"/>
    <w:p>
      <w:pPr>
        <w:spacing w:after="0"/>
        <w:ind w:left="0"/>
        <w:jc w:val="both"/>
      </w:pPr>
      <w:r>
        <w:rPr>
          <w:rFonts w:ascii="Times New Roman"/>
          <w:b w:val="false"/>
          <w:i w:val="false"/>
          <w:color w:val="000000"/>
          <w:sz w:val="28"/>
        </w:rPr>
        <w:t>
      в части третьей слова "и военнослужащих срочной службы" заменить словами ", военнослужащих срочной службы и военных резервистов";</w:t>
      </w:r>
    </w:p>
    <w:bookmarkEnd w:id="225"/>
    <w:bookmarkStart w:name="z248" w:id="226"/>
    <w:p>
      <w:pPr>
        <w:spacing w:after="0"/>
        <w:ind w:left="0"/>
        <w:jc w:val="both"/>
      </w:pPr>
      <w:r>
        <w:rPr>
          <w:rFonts w:ascii="Times New Roman"/>
          <w:b w:val="false"/>
          <w:i w:val="false"/>
          <w:color w:val="000000"/>
          <w:sz w:val="28"/>
        </w:rPr>
        <w:t>
      в абзаце первом части четвертой слова "и военнослужащих по призыву" заменить словами ", военнослужащих по призыву и военных резервистов";</w:t>
      </w:r>
    </w:p>
    <w:bookmarkEnd w:id="226"/>
    <w:bookmarkStart w:name="z249" w:id="227"/>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пункте 1</w:t>
      </w:r>
      <w:r>
        <w:rPr>
          <w:rFonts w:ascii="Times New Roman"/>
          <w:b w:val="false"/>
          <w:i w:val="false"/>
          <w:color w:val="000000"/>
          <w:sz w:val="28"/>
        </w:rPr>
        <w:t xml:space="preserve"> статьи 45 слова "за счет государства" заменить словами "за счет бюджетных средств";</w:t>
      </w:r>
    </w:p>
    <w:bookmarkEnd w:id="227"/>
    <w:bookmarkStart w:name="z250" w:id="228"/>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46</w:t>
      </w:r>
      <w:r>
        <w:rPr>
          <w:rFonts w:ascii="Times New Roman"/>
          <w:b w:val="false"/>
          <w:i w:val="false"/>
          <w:color w:val="000000"/>
          <w:sz w:val="28"/>
        </w:rPr>
        <w:t>:</w:t>
      </w:r>
    </w:p>
    <w:bookmarkEnd w:id="228"/>
    <w:bookmarkStart w:name="z251" w:id="2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29"/>
    <w:bookmarkStart w:name="z252" w:id="230"/>
    <w:p>
      <w:pPr>
        <w:spacing w:after="0"/>
        <w:ind w:left="0"/>
        <w:jc w:val="both"/>
      </w:pPr>
      <w:r>
        <w:rPr>
          <w:rFonts w:ascii="Times New Roman"/>
          <w:b w:val="false"/>
          <w:i w:val="false"/>
          <w:color w:val="000000"/>
          <w:sz w:val="28"/>
        </w:rPr>
        <w:t>
      в абзаце первом части первой слова "по контракту" заменить словами ", проходящим воинскую службу по контракту,";</w:t>
      </w:r>
    </w:p>
    <w:bookmarkEnd w:id="230"/>
    <w:bookmarkStart w:name="z253" w:id="231"/>
    <w:p>
      <w:pPr>
        <w:spacing w:after="0"/>
        <w:ind w:left="0"/>
        <w:jc w:val="both"/>
      </w:pPr>
      <w:r>
        <w:rPr>
          <w:rFonts w:ascii="Times New Roman"/>
          <w:b w:val="false"/>
          <w:i w:val="false"/>
          <w:color w:val="000000"/>
          <w:sz w:val="28"/>
        </w:rPr>
        <w:t>
      в части четвертой слова "по контракту" заменить словами ", проходящим воинскую службу по контракту,";</w:t>
      </w:r>
    </w:p>
    <w:bookmarkEnd w:id="231"/>
    <w:bookmarkStart w:name="z254" w:id="232"/>
    <w:p>
      <w:pPr>
        <w:spacing w:after="0"/>
        <w:ind w:left="0"/>
        <w:jc w:val="both"/>
      </w:pPr>
      <w:r>
        <w:rPr>
          <w:rFonts w:ascii="Times New Roman"/>
          <w:b w:val="false"/>
          <w:i w:val="false"/>
          <w:color w:val="000000"/>
          <w:sz w:val="28"/>
        </w:rPr>
        <w:t>
      в части шестой слова "по контракту" заменить словами ", проходящего воинскую службу по контракту,";</w:t>
      </w:r>
    </w:p>
    <w:bookmarkEnd w:id="232"/>
    <w:bookmarkStart w:name="z255" w:id="233"/>
    <w:p>
      <w:pPr>
        <w:spacing w:after="0"/>
        <w:ind w:left="0"/>
        <w:jc w:val="both"/>
      </w:pPr>
      <w:r>
        <w:rPr>
          <w:rFonts w:ascii="Times New Roman"/>
          <w:b w:val="false"/>
          <w:i w:val="false"/>
          <w:color w:val="000000"/>
          <w:sz w:val="28"/>
        </w:rPr>
        <w:t>
      дополнить пунктом 1-1 следующего содержания:</w:t>
      </w:r>
    </w:p>
    <w:bookmarkEnd w:id="233"/>
    <w:bookmarkStart w:name="z256" w:id="234"/>
    <w:p>
      <w:pPr>
        <w:spacing w:after="0"/>
        <w:ind w:left="0"/>
        <w:jc w:val="both"/>
      </w:pPr>
      <w:r>
        <w:rPr>
          <w:rFonts w:ascii="Times New Roman"/>
          <w:b w:val="false"/>
          <w:i w:val="false"/>
          <w:color w:val="000000"/>
          <w:sz w:val="28"/>
        </w:rPr>
        <w:t>
      "1-1. Военным резервистам ежегодный трудовой отпуск предоставляется по месту работы.</w:t>
      </w:r>
    </w:p>
    <w:bookmarkEnd w:id="234"/>
    <w:bookmarkStart w:name="z257" w:id="235"/>
    <w:p>
      <w:pPr>
        <w:spacing w:after="0"/>
        <w:ind w:left="0"/>
        <w:jc w:val="both"/>
      </w:pPr>
      <w:r>
        <w:rPr>
          <w:rFonts w:ascii="Times New Roman"/>
          <w:b w:val="false"/>
          <w:i w:val="false"/>
          <w:color w:val="000000"/>
          <w:sz w:val="28"/>
        </w:rPr>
        <w:t>
      Ежегодный трудовой отпуск не должен совпадать с периодом проведения занятий или сборов по боевой подготовке.";</w:t>
      </w:r>
    </w:p>
    <w:bookmarkEnd w:id="235"/>
    <w:bookmarkStart w:name="z258" w:id="236"/>
    <w:p>
      <w:pPr>
        <w:spacing w:after="0"/>
        <w:ind w:left="0"/>
        <w:jc w:val="both"/>
      </w:pPr>
      <w:r>
        <w:rPr>
          <w:rFonts w:ascii="Times New Roman"/>
          <w:b w:val="false"/>
          <w:i w:val="false"/>
          <w:color w:val="000000"/>
          <w:sz w:val="28"/>
        </w:rPr>
        <w:t xml:space="preserve">
      в части четвертой </w:t>
      </w:r>
      <w:r>
        <w:rPr>
          <w:rFonts w:ascii="Times New Roman"/>
          <w:b w:val="false"/>
          <w:i w:val="false"/>
          <w:color w:val="000000"/>
          <w:sz w:val="28"/>
        </w:rPr>
        <w:t>пункта 2</w:t>
      </w:r>
      <w:r>
        <w:rPr>
          <w:rFonts w:ascii="Times New Roman"/>
          <w:b w:val="false"/>
          <w:i w:val="false"/>
          <w:color w:val="000000"/>
          <w:sz w:val="28"/>
        </w:rPr>
        <w:t xml:space="preserve"> слова "по контракту" заменить словами ", проходящего воинскую службу по контракту,";</w:t>
      </w:r>
    </w:p>
    <w:bookmarkEnd w:id="236"/>
    <w:bookmarkStart w:name="z259" w:id="237"/>
    <w:p>
      <w:pPr>
        <w:spacing w:after="0"/>
        <w:ind w:left="0"/>
        <w:jc w:val="both"/>
      </w:pPr>
      <w:r>
        <w:rPr>
          <w:rFonts w:ascii="Times New Roman"/>
          <w:b w:val="false"/>
          <w:i w:val="false"/>
          <w:color w:val="000000"/>
          <w:sz w:val="28"/>
        </w:rPr>
        <w:t xml:space="preserve">
      24) в заголовке </w:t>
      </w:r>
      <w:r>
        <w:rPr>
          <w:rFonts w:ascii="Times New Roman"/>
          <w:b w:val="false"/>
          <w:i w:val="false"/>
          <w:color w:val="000000"/>
          <w:sz w:val="28"/>
        </w:rPr>
        <w:t>статьи 47</w:t>
      </w:r>
      <w:r>
        <w:rPr>
          <w:rFonts w:ascii="Times New Roman"/>
          <w:b w:val="false"/>
          <w:i w:val="false"/>
          <w:color w:val="000000"/>
          <w:sz w:val="28"/>
        </w:rPr>
        <w:t xml:space="preserve"> слова "по контракту" заменить словами ", проходящих воинскую службу по контракту,";</w:t>
      </w:r>
    </w:p>
    <w:bookmarkEnd w:id="237"/>
    <w:bookmarkStart w:name="z260" w:id="238"/>
    <w:p>
      <w:pPr>
        <w:spacing w:after="0"/>
        <w:ind w:left="0"/>
        <w:jc w:val="both"/>
      </w:pPr>
      <w:r>
        <w:rPr>
          <w:rFonts w:ascii="Times New Roman"/>
          <w:b w:val="false"/>
          <w:i w:val="false"/>
          <w:color w:val="000000"/>
          <w:sz w:val="28"/>
        </w:rPr>
        <w:t xml:space="preserve">
      25) в части третьей </w:t>
      </w:r>
      <w:r>
        <w:rPr>
          <w:rFonts w:ascii="Times New Roman"/>
          <w:b w:val="false"/>
          <w:i w:val="false"/>
          <w:color w:val="000000"/>
          <w:sz w:val="28"/>
        </w:rPr>
        <w:t>статьи 48</w:t>
      </w:r>
      <w:r>
        <w:rPr>
          <w:rFonts w:ascii="Times New Roman"/>
          <w:b w:val="false"/>
          <w:i w:val="false"/>
          <w:color w:val="000000"/>
          <w:sz w:val="28"/>
        </w:rPr>
        <w:t xml:space="preserve"> слова "за счет государства" заменить словами "за счет бюджетных средств";</w:t>
      </w:r>
    </w:p>
    <w:bookmarkEnd w:id="238"/>
    <w:bookmarkStart w:name="z261" w:id="239"/>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50</w:t>
      </w:r>
      <w:r>
        <w:rPr>
          <w:rFonts w:ascii="Times New Roman"/>
          <w:b w:val="false"/>
          <w:i w:val="false"/>
          <w:color w:val="000000"/>
          <w:sz w:val="28"/>
        </w:rPr>
        <w:t>:</w:t>
      </w:r>
    </w:p>
    <w:bookmarkEnd w:id="239"/>
    <w:bookmarkStart w:name="z262" w:id="2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"за счет государства" заменить словами "за счет бюджетных средств";</w:t>
      </w:r>
    </w:p>
    <w:bookmarkEnd w:id="240"/>
    <w:bookmarkStart w:name="z263" w:id="2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241"/>
    <w:bookmarkStart w:name="z264" w:id="242"/>
    <w:p>
      <w:pPr>
        <w:spacing w:after="0"/>
        <w:ind w:left="0"/>
        <w:jc w:val="both"/>
      </w:pPr>
      <w:r>
        <w:rPr>
          <w:rFonts w:ascii="Times New Roman"/>
          <w:b w:val="false"/>
          <w:i w:val="false"/>
          <w:color w:val="000000"/>
          <w:sz w:val="28"/>
        </w:rPr>
        <w:t>
      в частях первой и второй слова "за счет государства" заменить словами "за счет бюджетных средств";</w:t>
      </w:r>
    </w:p>
    <w:bookmarkEnd w:id="242"/>
    <w:bookmarkStart w:name="z265" w:id="243"/>
    <w:p>
      <w:pPr>
        <w:spacing w:after="0"/>
        <w:ind w:left="0"/>
        <w:jc w:val="both"/>
      </w:pPr>
      <w:r>
        <w:rPr>
          <w:rFonts w:ascii="Times New Roman"/>
          <w:b w:val="false"/>
          <w:i w:val="false"/>
          <w:color w:val="000000"/>
          <w:sz w:val="28"/>
        </w:rPr>
        <w:t>
      часть третью дополнить словами ", за исключением военных резервистов";</w:t>
      </w:r>
    </w:p>
    <w:bookmarkEnd w:id="243"/>
    <w:bookmarkStart w:name="z266" w:id="244"/>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51</w:t>
      </w:r>
      <w:r>
        <w:rPr>
          <w:rFonts w:ascii="Times New Roman"/>
          <w:b w:val="false"/>
          <w:i w:val="false"/>
          <w:color w:val="000000"/>
          <w:sz w:val="28"/>
        </w:rPr>
        <w:t>:</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 "им воинской службы" дополнить словами ", военного резервиста в периоды нахождения на занятиях или сборах по боевой подготовке, сборах при кризисных ситуациях";</w:t>
      </w:r>
    </w:p>
    <w:bookmarkStart w:name="z268" w:id="24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после слова "кадета" дополнить словами ", военного резервиста в периоды нахождения на занятиях или сборах по боевой подготовке, сборах при кризисных ситуациях";</w:t>
      </w:r>
    </w:p>
    <w:bookmarkEnd w:id="245"/>
    <w:bookmarkStart w:name="z269" w:id="246"/>
    <w:p>
      <w:pPr>
        <w:spacing w:after="0"/>
        <w:ind w:left="0"/>
        <w:jc w:val="both"/>
      </w:pPr>
      <w:r>
        <w:rPr>
          <w:rFonts w:ascii="Times New Roman"/>
          <w:b w:val="false"/>
          <w:i w:val="false"/>
          <w:color w:val="000000"/>
          <w:sz w:val="28"/>
        </w:rPr>
        <w:t xml:space="preserve">
      абзац первый части третьей </w:t>
      </w:r>
      <w:r>
        <w:rPr>
          <w:rFonts w:ascii="Times New Roman"/>
          <w:b w:val="false"/>
          <w:i w:val="false"/>
          <w:color w:val="000000"/>
          <w:sz w:val="28"/>
        </w:rPr>
        <w:t>пункта 3</w:t>
      </w:r>
      <w:r>
        <w:rPr>
          <w:rFonts w:ascii="Times New Roman"/>
          <w:b w:val="false"/>
          <w:i w:val="false"/>
          <w:color w:val="000000"/>
          <w:sz w:val="28"/>
        </w:rPr>
        <w:t xml:space="preserve"> после слова "стипендию," дополнить словами "военным резервистам в периоды нахождения на занятиях или сборах по боевой подготовке, сборах при кризисных ситуациях и";</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6) следующего содержания:</w:t>
      </w:r>
    </w:p>
    <w:bookmarkStart w:name="z271" w:id="247"/>
    <w:p>
      <w:pPr>
        <w:spacing w:after="0"/>
        <w:ind w:left="0"/>
        <w:jc w:val="both"/>
      </w:pPr>
      <w:r>
        <w:rPr>
          <w:rFonts w:ascii="Times New Roman"/>
          <w:b w:val="false"/>
          <w:i w:val="false"/>
          <w:color w:val="000000"/>
          <w:sz w:val="28"/>
        </w:rPr>
        <w:t>
      "6) в результате действий военного резервиста, нарушившего условие контракта о прохождении воинской службы в резерве.";</w:t>
      </w:r>
    </w:p>
    <w:bookmarkEnd w:id="247"/>
    <w:bookmarkStart w:name="z272" w:id="248"/>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5</w:t>
      </w:r>
      <w:r>
        <w:rPr>
          <w:rFonts w:ascii="Times New Roman"/>
          <w:b w:val="false"/>
          <w:i w:val="false"/>
          <w:color w:val="000000"/>
          <w:sz w:val="28"/>
        </w:rPr>
        <w:t>:</w:t>
      </w:r>
    </w:p>
    <w:bookmarkEnd w:id="248"/>
    <w:bookmarkStart w:name="z273" w:id="249"/>
    <w:p>
      <w:pPr>
        <w:spacing w:after="0"/>
        <w:ind w:left="0"/>
        <w:jc w:val="both"/>
      </w:pPr>
      <w:r>
        <w:rPr>
          <w:rFonts w:ascii="Times New Roman"/>
          <w:b w:val="false"/>
          <w:i w:val="false"/>
          <w:color w:val="000000"/>
          <w:sz w:val="28"/>
        </w:rPr>
        <w:t>
      слова "военнообязанных, призванных на воинские сборы," исключить;</w:t>
      </w:r>
    </w:p>
    <w:bookmarkEnd w:id="249"/>
    <w:bookmarkStart w:name="z274" w:id="250"/>
    <w:p>
      <w:pPr>
        <w:spacing w:after="0"/>
        <w:ind w:left="0"/>
        <w:jc w:val="both"/>
      </w:pPr>
      <w:r>
        <w:rPr>
          <w:rFonts w:ascii="Times New Roman"/>
          <w:b w:val="false"/>
          <w:i w:val="false"/>
          <w:color w:val="000000"/>
          <w:sz w:val="28"/>
        </w:rPr>
        <w:t>
      слова ", военнообязанные, призванные на воинские сборы," исключить;</w:t>
      </w:r>
    </w:p>
    <w:bookmarkEnd w:id="250"/>
    <w:bookmarkStart w:name="z275" w:id="251"/>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52</w:t>
      </w:r>
      <w:r>
        <w:rPr>
          <w:rFonts w:ascii="Times New Roman"/>
          <w:b w:val="false"/>
          <w:i w:val="false"/>
          <w:color w:val="000000"/>
          <w:sz w:val="28"/>
        </w:rPr>
        <w:t>:</w:t>
      </w:r>
    </w:p>
    <w:bookmarkEnd w:id="251"/>
    <w:bookmarkStart w:name="z276" w:id="252"/>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 xml:space="preserve"> слова "по контракту" заменить словами ", проходящих воинскую службу по контракту,";</w:t>
      </w:r>
    </w:p>
    <w:bookmarkEnd w:id="252"/>
    <w:bookmarkStart w:name="z277" w:id="2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53"/>
    <w:bookmarkStart w:name="z278" w:id="254"/>
    <w:p>
      <w:pPr>
        <w:spacing w:after="0"/>
        <w:ind w:left="0"/>
        <w:jc w:val="both"/>
      </w:pPr>
      <w:r>
        <w:rPr>
          <w:rFonts w:ascii="Times New Roman"/>
          <w:b w:val="false"/>
          <w:i w:val="false"/>
          <w:color w:val="000000"/>
          <w:sz w:val="28"/>
        </w:rPr>
        <w:t xml:space="preserve">
      в абзаце первом: </w:t>
      </w:r>
    </w:p>
    <w:bookmarkEnd w:id="254"/>
    <w:bookmarkStart w:name="z279" w:id="255"/>
    <w:p>
      <w:pPr>
        <w:spacing w:after="0"/>
        <w:ind w:left="0"/>
        <w:jc w:val="both"/>
      </w:pPr>
      <w:r>
        <w:rPr>
          <w:rFonts w:ascii="Times New Roman"/>
          <w:b w:val="false"/>
          <w:i w:val="false"/>
          <w:color w:val="000000"/>
          <w:sz w:val="28"/>
        </w:rPr>
        <w:t>
      после слов "военнослужащих по призыву," дополнить словами "военных резервистов,";</w:t>
      </w:r>
    </w:p>
    <w:bookmarkEnd w:id="255"/>
    <w:bookmarkStart w:name="z280" w:id="256"/>
    <w:p>
      <w:pPr>
        <w:spacing w:after="0"/>
        <w:ind w:left="0"/>
        <w:jc w:val="both"/>
      </w:pPr>
      <w:r>
        <w:rPr>
          <w:rFonts w:ascii="Times New Roman"/>
          <w:b w:val="false"/>
          <w:i w:val="false"/>
          <w:color w:val="000000"/>
          <w:sz w:val="28"/>
        </w:rPr>
        <w:t>
      слова "за счет государства" заменить словами "за счет бюджетных средств";</w:t>
      </w:r>
    </w:p>
    <w:bookmarkEnd w:id="256"/>
    <w:bookmarkStart w:name="z281" w:id="257"/>
    <w:p>
      <w:pPr>
        <w:spacing w:after="0"/>
        <w:ind w:left="0"/>
        <w:jc w:val="both"/>
      </w:pPr>
      <w:r>
        <w:rPr>
          <w:rFonts w:ascii="Times New Roman"/>
          <w:b w:val="false"/>
          <w:i w:val="false"/>
          <w:color w:val="000000"/>
          <w:sz w:val="28"/>
        </w:rPr>
        <w:t>
      абзацы второй и третий после слова "части" дополнить словом "(учреждения)";</w:t>
      </w:r>
    </w:p>
    <w:bookmarkEnd w:id="257"/>
    <w:bookmarkStart w:name="z282" w:id="258"/>
    <w:p>
      <w:pPr>
        <w:spacing w:after="0"/>
        <w:ind w:left="0"/>
        <w:jc w:val="both"/>
      </w:pPr>
      <w:r>
        <w:rPr>
          <w:rFonts w:ascii="Times New Roman"/>
          <w:b w:val="false"/>
          <w:i w:val="false"/>
          <w:color w:val="000000"/>
          <w:sz w:val="28"/>
        </w:rPr>
        <w:t>
      в абзац четвертый внесено изменение на казахском языке, текст на русском языке не изменяется;</w:t>
      </w:r>
    </w:p>
    <w:bookmarkEnd w:id="258"/>
    <w:bookmarkStart w:name="z283" w:id="259"/>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3</w:t>
      </w:r>
      <w:r>
        <w:rPr>
          <w:rFonts w:ascii="Times New Roman"/>
          <w:b w:val="false"/>
          <w:i w:val="false"/>
          <w:color w:val="000000"/>
          <w:sz w:val="28"/>
        </w:rPr>
        <w:t xml:space="preserve"> слово "школы-интернаты" заменить словом "колледжи";</w:t>
      </w:r>
    </w:p>
    <w:bookmarkEnd w:id="259"/>
    <w:bookmarkStart w:name="z284" w:id="260"/>
    <w:p>
      <w:pPr>
        <w:spacing w:after="0"/>
        <w:ind w:left="0"/>
        <w:jc w:val="both"/>
      </w:pPr>
      <w:r>
        <w:rPr>
          <w:rFonts w:ascii="Times New Roman"/>
          <w:b w:val="false"/>
          <w:i w:val="false"/>
          <w:color w:val="000000"/>
          <w:sz w:val="28"/>
        </w:rPr>
        <w:t>
      часть первую пункта 4 после слов "воинские сборы," дополнить словами "военного резервиста, находящегося на занятиях или сборах по боевой подготовке и сборах при кризисных ситуациях,";</w:t>
      </w:r>
    </w:p>
    <w:bookmarkEnd w:id="260"/>
    <w:bookmarkStart w:name="z285" w:id="261"/>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пункте 2</w:t>
      </w:r>
      <w:r>
        <w:rPr>
          <w:rFonts w:ascii="Times New Roman"/>
          <w:b w:val="false"/>
          <w:i w:val="false"/>
          <w:color w:val="000000"/>
          <w:sz w:val="28"/>
        </w:rPr>
        <w:t xml:space="preserve"> статьи 53-1:</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после слов "воинские сборы" дополнить словами ", военных резервистов";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после слов "воинские сборы" дополнить словами ", военные резервисты".</w:t>
      </w:r>
    </w:p>
    <w:bookmarkStart w:name="z288" w:id="262"/>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2013 года "О Государственной границе Республики Казахстан":</w:t>
      </w:r>
    </w:p>
    <w:bookmarkEnd w:id="262"/>
    <w:bookmarkStart w:name="z289" w:id="263"/>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68 слова "(военнослужащих по призыву, военнослужащих по контракту)" исключить.</w:t>
      </w:r>
    </w:p>
    <w:bookmarkEnd w:id="263"/>
    <w:bookmarkStart w:name="z290" w:id="264"/>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января 2015 года "О Национальной гвардии Республики Казахстан":</w:t>
      </w:r>
    </w:p>
    <w:bookmarkEnd w:id="264"/>
    <w:bookmarkStart w:name="z291" w:id="265"/>
    <w:p>
      <w:pPr>
        <w:spacing w:after="0"/>
        <w:ind w:left="0"/>
        <w:jc w:val="both"/>
      </w:pPr>
      <w:r>
        <w:rPr>
          <w:rFonts w:ascii="Times New Roman"/>
          <w:b w:val="false"/>
          <w:i w:val="false"/>
          <w:color w:val="000000"/>
          <w:sz w:val="28"/>
        </w:rPr>
        <w:t xml:space="preserve">
      1) в подпункте 13) </w:t>
      </w:r>
      <w:r>
        <w:rPr>
          <w:rFonts w:ascii="Times New Roman"/>
          <w:b w:val="false"/>
          <w:i w:val="false"/>
          <w:color w:val="000000"/>
          <w:sz w:val="28"/>
        </w:rPr>
        <w:t>статьи 7</w:t>
      </w:r>
      <w:r>
        <w:rPr>
          <w:rFonts w:ascii="Times New Roman"/>
          <w:b w:val="false"/>
          <w:i w:val="false"/>
          <w:color w:val="000000"/>
          <w:sz w:val="28"/>
        </w:rPr>
        <w:t xml:space="preserve"> слова "срочной службы, по контракту" исключить;</w:t>
      </w:r>
    </w:p>
    <w:bookmarkEnd w:id="265"/>
    <w:bookmarkStart w:name="z292" w:id="26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статьи 8:</w:t>
      </w:r>
    </w:p>
    <w:bookmarkEnd w:id="266"/>
    <w:bookmarkStart w:name="z293" w:id="267"/>
    <w:p>
      <w:pPr>
        <w:spacing w:after="0"/>
        <w:ind w:left="0"/>
        <w:jc w:val="both"/>
      </w:pPr>
      <w:r>
        <w:rPr>
          <w:rFonts w:ascii="Times New Roman"/>
          <w:b w:val="false"/>
          <w:i w:val="false"/>
          <w:color w:val="000000"/>
          <w:sz w:val="28"/>
        </w:rPr>
        <w:t>
      в подпункте 3) слова "срочной службы, по контракту" исключить;</w:t>
      </w:r>
    </w:p>
    <w:bookmarkEnd w:id="267"/>
    <w:bookmarkStart w:name="z294" w:id="268"/>
    <w:p>
      <w:pPr>
        <w:spacing w:after="0"/>
        <w:ind w:left="0"/>
        <w:jc w:val="both"/>
      </w:pPr>
      <w:r>
        <w:rPr>
          <w:rFonts w:ascii="Times New Roman"/>
          <w:b w:val="false"/>
          <w:i w:val="false"/>
          <w:color w:val="000000"/>
          <w:sz w:val="28"/>
        </w:rPr>
        <w:t>
      в подпункте 17) слова "по контракту" исключить;</w:t>
      </w:r>
    </w:p>
    <w:bookmarkEnd w:id="268"/>
    <w:bookmarkStart w:name="z295" w:id="269"/>
    <w:p>
      <w:pPr>
        <w:spacing w:after="0"/>
        <w:ind w:left="0"/>
        <w:jc w:val="both"/>
      </w:pPr>
      <w:r>
        <w:rPr>
          <w:rFonts w:ascii="Times New Roman"/>
          <w:b w:val="false"/>
          <w:i w:val="false"/>
          <w:color w:val="000000"/>
          <w:sz w:val="28"/>
        </w:rPr>
        <w:t xml:space="preserve">
      3) в подпункте 6) </w:t>
      </w:r>
      <w:r>
        <w:rPr>
          <w:rFonts w:ascii="Times New Roman"/>
          <w:b w:val="false"/>
          <w:i w:val="false"/>
          <w:color w:val="000000"/>
          <w:sz w:val="28"/>
        </w:rPr>
        <w:t>статьи 9</w:t>
      </w:r>
      <w:r>
        <w:rPr>
          <w:rFonts w:ascii="Times New Roman"/>
          <w:b w:val="false"/>
          <w:i w:val="false"/>
          <w:color w:val="000000"/>
          <w:sz w:val="28"/>
        </w:rPr>
        <w:t xml:space="preserve"> слова "по контракту" исключить;</w:t>
      </w:r>
    </w:p>
    <w:bookmarkEnd w:id="269"/>
    <w:bookmarkStart w:name="z296" w:id="27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статьи 19 после слова "проходящих" дополнить словом "воинскую".</w:t>
      </w:r>
    </w:p>
    <w:bookmarkEnd w:id="270"/>
    <w:bookmarkStart w:name="z297" w:id="271"/>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"Об обязательном социальном медицинском страховании":</w:t>
      </w:r>
    </w:p>
    <w:bookmarkEnd w:id="271"/>
    <w:bookmarkStart w:name="z298" w:id="272"/>
    <w:p>
      <w:pPr>
        <w:spacing w:after="0"/>
        <w:ind w:left="0"/>
        <w:jc w:val="both"/>
      </w:pPr>
      <w:r>
        <w:rPr>
          <w:rFonts w:ascii="Times New Roman"/>
          <w:b w:val="false"/>
          <w:i w:val="false"/>
          <w:color w:val="000000"/>
          <w:sz w:val="28"/>
        </w:rPr>
        <w:t xml:space="preserve">
      1) подпункт 2) </w:t>
      </w:r>
      <w:r>
        <w:rPr>
          <w:rFonts w:ascii="Times New Roman"/>
          <w:b w:val="false"/>
          <w:i w:val="false"/>
          <w:color w:val="000000"/>
          <w:sz w:val="28"/>
        </w:rPr>
        <w:t>пункта 3</w:t>
      </w:r>
      <w:r>
        <w:rPr>
          <w:rFonts w:ascii="Times New Roman"/>
          <w:b w:val="false"/>
          <w:i w:val="false"/>
          <w:color w:val="000000"/>
          <w:sz w:val="28"/>
        </w:rPr>
        <w:t xml:space="preserve"> статьи 27 изложить в следующей редакции:</w:t>
      </w:r>
    </w:p>
    <w:bookmarkEnd w:id="272"/>
    <w:bookmarkStart w:name="z299" w:id="273"/>
    <w:p>
      <w:pPr>
        <w:spacing w:after="0"/>
        <w:ind w:left="0"/>
        <w:jc w:val="both"/>
      </w:pPr>
      <w:r>
        <w:rPr>
          <w:rFonts w:ascii="Times New Roman"/>
          <w:b w:val="false"/>
          <w:i w:val="false"/>
          <w:color w:val="000000"/>
          <w:sz w:val="28"/>
        </w:rPr>
        <w:t>
      "2) военнослужащих, за исключением военнослужащих, проходящих воинскую службу в резерве, в отношении которых издан приказ командира (начальника) воинской части (учреждения) о прибытии на занятия по боевой подготовке;";</w:t>
      </w:r>
    </w:p>
    <w:bookmarkEnd w:id="273"/>
    <w:bookmarkStart w:name="z300" w:id="27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w:t>
      </w:r>
      <w:r>
        <w:rPr>
          <w:rFonts w:ascii="Times New Roman"/>
          <w:b w:val="false"/>
          <w:i w:val="false"/>
          <w:color w:val="000000"/>
          <w:sz w:val="28"/>
        </w:rPr>
        <w:t xml:space="preserve"> пункта 7 статьи 28 изложить в следующей редакции:</w:t>
      </w:r>
    </w:p>
    <w:bookmarkEnd w:id="274"/>
    <w:bookmarkStart w:name="z301" w:id="275"/>
    <w:p>
      <w:pPr>
        <w:spacing w:after="0"/>
        <w:ind w:left="0"/>
        <w:jc w:val="both"/>
      </w:pPr>
      <w:r>
        <w:rPr>
          <w:rFonts w:ascii="Times New Roman"/>
          <w:b w:val="false"/>
          <w:i w:val="false"/>
          <w:color w:val="000000"/>
          <w:sz w:val="28"/>
        </w:rPr>
        <w:t>
      "2) военнослужащие, за исключением военнослужащих, проходящих воинскую службу в резерве, в отношении которых издан приказ командира (начальника) воинской части (учреждения) о прибытии на занятия по боевой подготовке;".</w:t>
      </w:r>
    </w:p>
    <w:bookmarkEnd w:id="275"/>
    <w:bookmarkStart w:name="z302" w:id="276"/>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ноября 2015 года "О противодействии коррупции":</w:t>
      </w:r>
    </w:p>
    <w:bookmarkEnd w:id="276"/>
    <w:bookmarkStart w:name="z303" w:id="277"/>
    <w:p>
      <w:pPr>
        <w:spacing w:after="0"/>
        <w:ind w:left="0"/>
        <w:jc w:val="both"/>
      </w:pPr>
      <w:r>
        <w:rPr>
          <w:rFonts w:ascii="Times New Roman"/>
          <w:b w:val="false"/>
          <w:i w:val="false"/>
          <w:color w:val="000000"/>
          <w:sz w:val="28"/>
        </w:rPr>
        <w:t xml:space="preserve">
      подпункт 3)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13 дополнить словами ", прохождения воинской службы в резерве".</w:t>
      </w:r>
    </w:p>
    <w:bookmarkEnd w:id="277"/>
    <w:bookmarkStart w:name="z304" w:id="278"/>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w:t>
      </w:r>
    </w:p>
    <w:bookmarkEnd w:id="278"/>
    <w:bookmarkStart w:name="z305" w:id="279"/>
    <w:p>
      <w:pPr>
        <w:spacing w:after="0"/>
        <w:ind w:left="0"/>
        <w:jc w:val="both"/>
      </w:pPr>
      <w:r>
        <w:rPr>
          <w:rFonts w:ascii="Times New Roman"/>
          <w:b w:val="false"/>
          <w:i w:val="false"/>
          <w:color w:val="000000"/>
          <w:sz w:val="28"/>
        </w:rPr>
        <w:t xml:space="preserve">
      1) подпункт 2) </w:t>
      </w:r>
      <w:r>
        <w:rPr>
          <w:rFonts w:ascii="Times New Roman"/>
          <w:b w:val="false"/>
          <w:i w:val="false"/>
          <w:color w:val="000000"/>
          <w:sz w:val="28"/>
        </w:rPr>
        <w:t>пункта 1</w:t>
      </w:r>
      <w:r>
        <w:rPr>
          <w:rFonts w:ascii="Times New Roman"/>
          <w:b w:val="false"/>
          <w:i w:val="false"/>
          <w:color w:val="000000"/>
          <w:sz w:val="28"/>
        </w:rPr>
        <w:t xml:space="preserve"> статьи 13 дополнить словами ", прохождения воинской службы в резерве";</w:t>
      </w:r>
    </w:p>
    <w:bookmarkEnd w:id="279"/>
    <w:bookmarkStart w:name="z306" w:id="28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40</w:t>
      </w:r>
      <w:r>
        <w:rPr>
          <w:rFonts w:ascii="Times New Roman"/>
          <w:b w:val="false"/>
          <w:i w:val="false"/>
          <w:color w:val="000000"/>
          <w:sz w:val="28"/>
        </w:rPr>
        <w:t xml:space="preserve"> дополнить словами ", а в случае заключения контракта о прохождении воинской службы в резерве сохраняется место работы (государственная должность) в периоды нахождения на занятиях или сборах по боевой подготовке, сборах при кризисных ситуациях".</w:t>
      </w:r>
    </w:p>
    <w:bookmarkEnd w:id="280"/>
    <w:bookmarkStart w:name="z307" w:id="281"/>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января 2025 года "О внесении изменений и дополнений в некоторые законодательные акты Республики Казахстан по вопросам государственной службы":</w:t>
      </w:r>
    </w:p>
    <w:bookmarkEnd w:id="281"/>
    <w:bookmarkStart w:name="z308" w:id="282"/>
    <w:p>
      <w:pPr>
        <w:spacing w:after="0"/>
        <w:ind w:left="0"/>
        <w:jc w:val="both"/>
      </w:pPr>
      <w:r>
        <w:rPr>
          <w:rFonts w:ascii="Times New Roman"/>
          <w:b w:val="false"/>
          <w:i w:val="false"/>
          <w:color w:val="000000"/>
          <w:sz w:val="28"/>
        </w:rPr>
        <w:t xml:space="preserve">
      абзац одиннадцатый </w:t>
      </w:r>
      <w:r>
        <w:rPr>
          <w:rFonts w:ascii="Times New Roman"/>
          <w:b w:val="false"/>
          <w:i w:val="false"/>
          <w:color w:val="000000"/>
          <w:sz w:val="28"/>
        </w:rPr>
        <w:t>подпункта 5)</w:t>
      </w:r>
      <w:r>
        <w:rPr>
          <w:rFonts w:ascii="Times New Roman"/>
          <w:b w:val="false"/>
          <w:i w:val="false"/>
          <w:color w:val="000000"/>
          <w:sz w:val="28"/>
        </w:rPr>
        <w:t xml:space="preserve"> пункта 5 статьи 1 после слова "службу" дополнить словами "по контракту".</w:t>
      </w:r>
    </w:p>
    <w:bookmarkEnd w:id="282"/>
    <w:bookmarkStart w:name="z309" w:id="283"/>
    <w:p>
      <w:pPr>
        <w:spacing w:after="0"/>
        <w:ind w:left="0"/>
        <w:jc w:val="both"/>
      </w:pPr>
      <w:r>
        <w:rPr>
          <w:rFonts w:ascii="Times New Roman"/>
          <w:b w:val="false"/>
          <w:i w:val="false"/>
          <w:color w:val="000000"/>
          <w:sz w:val="28"/>
        </w:rPr>
        <w:t>
      Статья 2. Настоящий Закон вводится в действие по истечении шестидесяти календарных дней после дня его первого официального опубликования, за исключением:</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статьи 1, которые вводятся в действие по истечении десяти календарных дней после дня его первого официального опубликования;</w:t>
      </w:r>
    </w:p>
    <w:bookmarkStart w:name="z311" w:id="284"/>
    <w:p>
      <w:pPr>
        <w:spacing w:after="0"/>
        <w:ind w:left="0"/>
        <w:jc w:val="both"/>
      </w:pPr>
      <w:r>
        <w:rPr>
          <w:rFonts w:ascii="Times New Roman"/>
          <w:b w:val="false"/>
          <w:i w:val="false"/>
          <w:color w:val="000000"/>
          <w:sz w:val="28"/>
        </w:rPr>
        <w:t xml:space="preserve">
      абзаца тридцать третьего </w:t>
      </w:r>
      <w:r>
        <w:rPr>
          <w:rFonts w:ascii="Times New Roman"/>
          <w:b w:val="false"/>
          <w:i w:val="false"/>
          <w:color w:val="000000"/>
          <w:sz w:val="28"/>
        </w:rPr>
        <w:t>подпункта 19)</w:t>
      </w:r>
      <w:r>
        <w:rPr>
          <w:rFonts w:ascii="Times New Roman"/>
          <w:b w:val="false"/>
          <w:i w:val="false"/>
          <w:color w:val="000000"/>
          <w:sz w:val="28"/>
        </w:rPr>
        <w:t xml:space="preserve"> пункта 13 статьи 1, который вводится в действие с 1 января 2027 года.</w:t>
      </w:r>
    </w:p>
    <w:bookmarkEnd w:id="28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