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4034" w14:textId="df94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противодействии торговле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2024 года № 110-VIII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организационно-правовые основы противодействия торговле людьми. 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торговля людьми – купля-продажа или совершение иных сделок в отношении лица, в том числе несовершеннолетнего, а равно его эксплуатация либо вербовка, перевозка, передача, укрывательство, получение, а также совершение иных деяний в целях эксплуатации, в том числе путем применения насилия или угрозы его применения или иных способов принуждения, обмана или злоупотребления доверием, использования служебного положения, материальной или иной зависимости;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система противодействия торговле людьми – совокупность деятельности субъектов противодействия торговле людьми по предупреждению, выявлению, пресечению, раскрытию и расследованию преступлений, связанных с торговлей людьми, а также оказанию помощи жертвам торговли людьми, обеспечению и защите их прав, свобод и законных интересов в соответствии с законодательством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государственные органы в сфере противодействия торговле людьми (далее – уполномоченные государственные органы) – органы внутренних дел и центральный исполнительный орган, осуществляющий руководство и межотраслевую координацию в сфере социальной защиты населения;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противодействия торговле людьми – уполномоченные государственные органы, иные государственные органы, организации здравоохранения и образования, местные исполнительные органы областей, городов республиканского значения и столицы, некоммерческие организации, физические или юридические лица, осуществляющие туристскую деятельность, а также оказывающие трудовое посредничество, международные организации, аккредитованные на территории Республики Казахстан, осуществляющие в пределах своей компетенции противодействие торговле людьми;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субъекты, предоставляющие специальные социальные услуги жертвам торговли людьми, – юридические лица, занятые в государственном и негосударственном секторах по предоставлению специальных социальных услуг и финансируемые из бюджетных средств;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реабилитация жертв торговли людьми – действия по восстановлению психологического и (или) физического состояния жертвы до состояния, предшествовавшего нанесению вреда;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жертва торговли людьми – лицо, идентифицированное в качестве жертвы торговли людьми независимо от наличия факта досудебного расследования по данному поводу, а равно лицо, признанное в соответствии с уголовно-процессуальным законодательством Республики Казахстан потерпевшим от преступлений, связанных с торговлей людьми;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идентификация жертвы торговли людьми – процедура признания лица жертвой торговли людьми в порядке, установленном законодательством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потенциальная жертва торговли людьми – лицо, находящееся в уязвимом положении вследствие материальной, психологической или иной зависимости, несовершеннолетия или пожилого возраста, сиротства или отсутствия родительского попечения, инвалидности, психического и иного заболевания, злоупотребления психоактивными веществами, безработицы, бездомности (лица без определенного места жительства), неурегулированного правового статуса, создающем условия к совершению в отношении него преступлений, связанных с торговлей людьми, а также предполагаемая (возможная) жертва торговли людьми до прохождения идентификации в качестве жертвы торговли людьми.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граждан Республики Казахстан, кандасов, а также постоянно проживающих либо временно пребывающих на территории Республики Казахстан иностранцев и лиц без гражданства, выявленных и идентифицированных в качестве жертв торговли людьми на территории Республики Казахстан.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противодействии торговле людьми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противодействии торговле людьми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цели и задачи настоящего Закона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обеспечение и защита прав, свобод и законных интересов жертв торговли людьми, интересов общества и государства в сфере противодействия торговле людьми.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деятельности единой системы противодействия торговле людьми;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жертвам торговли людьми, обеспечение их безопасности;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пресечение преступлений, связанных с торговлей людьми;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взаимодействия субъектов противодействия торговле людьми;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организационно-правовых основ международного сотрудничества по противодействию торговле людьми и выполнению своих международных обязательств.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принципы настоящего Закона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настоящего Закона являются: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гуманность;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 обеспечения и защиты прав, свобод и законных интересов человека и гражданина;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 предупредительных мер;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комплексность, системность, непрерывность противодействия торговле людьми совместными усилиями субъектов противодействия торговле людьми;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неотвратимость наказания за совершение преступлений, связанных с торговлей людьми;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недопустимость дискриминации жертв торговли людьми, в том числе по вопросам гендерного подхода и интересов детей, обеспечения их безопасности и оказания им помощи;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конфиденциальности информации о лице и сведений, которые позволяют установить статус жертвы торговли людьми.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КОМПЕТЕНЦИЯ СУБЪЕКТОВ ПРОТИВОДЕЙСТВИЯ ТОРГОВЛЕ ЛЮДЬМИ, МЕЖДУНАРОДНОЕ СОТРУДНИЧЕСТВО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Задачи уполномоченных государственных органов и иных государственных органов в сфере противодействия торговле людьми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уполномоченных государственных органов являются формирование, а также совместно с иными государственными органами реализация государственной политики в сфере противодействия торговле людьми.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уполномоченных государственных органов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в пределах своей компетенции: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и реализуют государственную политику в сфере противодействия торговле людьми, координируют деятельность субъектов противодействия торговле людьми;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взаимодействуют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и осуществляют работу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нормативные правовые акты в сфере предупреждения, выявления, пресечения и раскрытия преступлений, связанных с торговлей людьми, в соответствии с законодательством Республики Казахстан;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обобщают практику применения законодательства Республики Казахстан в сфере выявления, предотвращения, пресечения и раскрытия преступлений, связанных с торговлей людьми, а также разрабатывают и вносят предложения по его совершенствованию;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подготовку, переподготовку и повышение квалификации сотрудников субъектов противодействия торговле людьми;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защиту жизни, здоровья, прав и свобод человека и гражданина, интересов общества и государства в процессе осуществления противодействия торговле людьми;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информируют общественность о результатах деятельности в сфере противодействия торговле людьми;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исполнительный орган, осуществляющий руководство и межотраслевую координацию в сфере социальной защиты населения, в пределах своей компетенции: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социальной защиты жертв торговли людьми, координирует деятельность субъектов противодействия торговле людьми;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и осуществляет работу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нормативные правовые акты в сфере социальной защиты и предоставления специальных социальных услуг жертвам торговли людьми в соответствии с законодательством Республики Казахстан;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обобщает практику применения законодательства Республики Казахстан в сфере социальной защиты и предоставления специальных социальных услуг жертвам торговли людьми, а также разрабатывает и вносит предложения по его совершенствованию;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подготовку, переподготовку и повышение квалификации сотрудников субъектов противодействия торговле людьми;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защиту прав, свобод и законных интересов человека и гражданина, интересов общества и государства в процессе осуществления противодействия торговле людьми;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информирует общественность о результатах деятельности в сфере противодействия торговле людьми;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Компетенция иных государственных органов в сфере противодействия торговле людьми 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Иные государственные органы, осуществляющие в пределах своей компетенции противодействие торговле людьми: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по предупреждению торговли людьми;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оценке рисков в сфере противодействия торговле людьми и во внесении предложений по их минимизации в порядке, установленном законодательством Республики Казахстан;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информируют органы внутренних дел о ставших известными им фактах готовящихся либо совершенных преступлений, связанных с торговлей людьми;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информируют общественность о результатах деятельности в сфере противодействия торговле людьми;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Помимо компетенций, предусмотренных пунктом 1 настоящей статьи: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Пограничная служба Комитета национальной безопасности Республики Казахстан в пределах своей компетенции: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правоохранительным органам Республики Казахстан в защите граждан и соблюдении законодательства Республики Казахстан в области миграции населения в пограничном пространстве;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государственными органами и организациями принимает участие в мероприятиях по предупреждению торговли людьми;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в пределах своей компетенции: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предоставлению жертвам торговли людьми гарантированного объема бесплатной медицинской помощи согласно перечню медицинских услуг, определяемому уполномоченным органом в области здравоохранения;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государственными органами и организациями принимает участие в мероприятиях по предупреждению торговли людьми;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в пределах своей компетенции: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в рамках учебно-воспитательного процесса знания, умения и навыки у обучающихся и воспитанников организаций образования по вопросам предупреждения торговли людьми;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государственными органами и организациями принимает участие в мероприятиях по предупреждению торговли людьми;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внешней политики в пределах своей компетенции: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внешнеполитического курса Республики Казахстан в области международного сотрудничества в сфере противодействия торговле людьми;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защиту прав и интересов граждан Республики Казахстан, ставших жертвами торговли людьми за границей;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соответствующими документами и возвращению в Республику Казахстан граждан Республики Казахстан, в том числе несовершеннолетних, беженцев, признанных Республикой Казахстан, и лиц без гражданства, постоянно проживающих в Республике Казахстан, ставших жертвами торговли людьми за границей;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исполнительный орган, осуществляющий функции государственного управления в области туристской деятельности, в пределах своей компетенции совместно с другими государственными органами и организациями принимает участие в мероприятиях по предупреждению торговли людьми;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масс-медиа в пределах своей компетенции: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правовой пропаганды в сфере противодействия торговле людьми в масс-медиа;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освещению в масс-медиа деятельности субъектов противодействия торговле людьми.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местных исполнительных органов областей, городов республиканского значения и столицы в сфере противодействия торговле людьми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в пределах своей компетенции: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по предупреждению торговли людьми;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оценке рисков в сфере противодействия торговле людьми и во внесении предложений по их минимизации в порядке, установленном законодательством Республики Казахстан;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подготовку, переподготовку и повышение квалификации работников субъектов противодействия торговле людьми;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работу с некоммерческими организациями по противодействию торговле людьми, в том числе путем размещения государственного социального заказа;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ходатайство в органы внутренних дел для оформления разрешения на временное проживание иностранцам и лицам без гражданства, выявленным и идентифицированным в качестве жертв торговли людьми на территории Республики Казахстан, сроком до шести месяцев с возможностью продления, но не более трех месяцев, для получения специальных социальных услуг в порядке, установленном законодательством Республики Казахстан;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иных субъектов противодействия торговле людьми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здравоохранения: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идентифицированным жертвам торговли людьми гарантированный объем бесплатной медицинской помощи согласно перечню медицинских услуг, определяемому уполномоченным органом в области здравоохранения;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полномочия в соответствии с законодательством Республики Казахстан.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несовершеннолетним жертвам торговли людьми специальные социальные услуги в соответствии с законодательством Республики Казахстан о социальной защите;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полномочия в соответствии с законодательством Республики Казахстан.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Некоммерческие организации: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по предупреждению торговли людьми;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оценке рисков в сфере противодействия торговле людьми и во внесении предложений по их минимизации с использованием международного опыта;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информируют органы внутренних дел о фактах обращения жертв торговли людьми;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взаимодействуют с иными субъектами противодействия торговле людьми;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идентификацию жертв торговли людьми в соответствии с порядком, установленным законодательством Республики Казахстан;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предоставляют жертвам торговли людьми специальные социальные услуги в соответствии с законодательством Республики Казахстан о социальной защите;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обращаются в местные исполнительные органы областей, городов республиканского значения и столицы с заявлением о ходатайстве для оформления разрешения на временное проживание иностранцам и лицам без гражданства, выявленным и идентифицированным в качестве жертв торговли людьми на территории Республики Казахстан, сроком до шести месяцев с возможностью продления, но не более трех месяцев, для получения специальных социальных услуг в порядке, установленном законодательством Республики Казахстан;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содействуют возвращению иностранцев, выявленных и идентифицированных в качестве жертв торговли людьми на территории Республики Казахстан, в страну гражданства;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иные права и обязанности в соответствии с законодательством Республики Казахстан.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предоставляющие специальные социальные услуги жертвам торговли людьми, осуществляют функции, предусмотренные подпунктами 3) – 8) части первой настоящего пункта.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туристскую деятельность, принимают информационные меры, направленные на предотвращение использования туризма в целях незаконной миграции и транзита в третьи страны, сексуальной, трудовой и иной эксплуатации, в соответствии с законодательством Республики Казахстан о туристской деятельности;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оказывающие трудовое посредничество, не допускают эксплуатации детского труда, вербовки людей для сексуальной и (или) иной эксплуатации, консультируют обратившихся лиц по вопросам занятости населения, формируют сведения о работодателях, имеющих вакансии, и лицах, желающих трудоустроиться, организовывают профессиональную подготовку и переподготовку обратившихся лиц с последующим трудоустройством, а также осуществляют иные права и обязанности в соответствии с законодательством Республики Казахстан о социальной защите.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межведомственной и региональных комиссий по противодействию торговле людьми</w:t>
      </w:r>
    </w:p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противодействию торговле людьми является консультативно-совещательным органом при уполномоченных государственных органах, региональные комиссии по противодействию торговле людьми являются консультативно-совещательными органами при местных исполнительных органах областей, городов республиканского значения и столицы.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межведомственной комиссии по противодействию торговле людьми являются структурные подразделения уполномоченных государственных органов, рабочими органами региональных комиссий по противодействию торговле людьми – структурные подразделения местных исполнительных органов областей, городов республиканского значения и столицы.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Межведомственная комиссия по противодействию торговле людьми координирует деятельность региональных комиссий по противодействию торговле людьми.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межведомственной комиссии по противодействию торговле людьми, предусматривающее состав, полномочия и порядок деятельности, утверждается совместным правовым актом уполномоченных государственных органов.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о региональных комиссиях по противодействию торговле людьми, предусматривающие состав, полномочия и порядок их деятельности, утверждаются местными исполнительными органами областей, городов республиканского значения и столицы по согласованию с местными представительными органами в соответствии с типовым положением о региональной комиссии по противодействию торговле людьми, утвержденным совместным правовым актом уполномоченных государственных органов.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Основы международного сотрудничества в сфере противодействия торговле людьми</w:t>
      </w:r>
    </w:p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органы, осуществляющие противодействие торговле людьми, сотрудничают в сфере противодействия торговле людьми с компетентными органами иностранных государств, международными правоохранительными организациями, а также международными и некоммерческими организациями в соответствии с законодательством Республики Казахстан и международными договорами, участницей которых является Республика Казахстан.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международного сотрудничества в сфере противодействия торговле людьми являются: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заключение международных договоров Республики Казахстан в сфере противодействия торговле людьми, в том числе по вопросам защиты и реабилитации жертв торговли людьми;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компетентными органами иностранных государств, в том числе через представителей Министерства внутренних дел Республики Казахстан, находящихся за пределами Республики Казахстан, в целях предупреждения, выявления, пресечения, раскрытия и расследования преступлений, связанных с торговлей людьми, а также защиты прав потерпевших;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совместное создание и развитие информационных систем и средств оперативного оповещения, реагирования и контроля, направленных на повышение эффективности противодействия торговле людьми;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опытом, повышение квалификации сотрудников.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международной правовой помощи по уголовным делам о преступлениях, связанных с торговлей людьми, осуществляется в соответствии с международными договорами, участницей которых является Республика Казахстан, а в случае их отсутствия – на основе принципа взаимности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8"/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ПРЕДУПРЕЖДЕНИЕ, ВЫЯВЛЕНИЕ, ПРЕСЕЧЕНИЕ, РАСКРЫТИЕ И РАССЛЕДОВАНИЕ ПРЕСТУПЛЕНИЙ, СВЯЗАННЫХ С ТОРГОВЛЕЙ ЛЮДЬМИ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Меры по предупреждению торговли людьми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торговли людьми включают: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организационные меры – разработка, утверждение и реализация нормативных правовых актов Республики Казахстан, подготовка и распространение информационных материалов, проведение на системной основе мероприятий по профилактике торговли людьми;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правовые меры – повышение правовой грамотности населения в противодействии торговле людьми, правовая защита потенциальных жертв торговли людьми;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исследовательские меры – поисковые, комплексные, аналитические работы, анализ правоприменительной практики, научные исследования, связанные с изучением проблемы торговли людьми;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меры – просветительская деятельность по повышению осведомленности граждан Республики Казахстан, кандасов, иностранцев и лиц без гражданства о правах жертв торговли людьми, мерах их защиты и помощи, требованиях законодательства Республики Казахстан, а также противодействии торговле людьми, в том числе несовершеннолетними, их эксплуатации, нетерпимости к проституции и порнографии;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социально-экономические меры – подготовка и реализация социальных проектов, направленных на предупреждение торговли людьми, устранение и сокращение причин и условий, способствующих торговле людьми, а также оказание мер социальной поддержки в соответствии с законодательством Республики Казахстан;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меры, направленные на выявление и устранение причин и условий, способствующих торговле людьми.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Оценка рисков в сфере противодействия торговле людьми</w:t>
      </w:r>
    </w:p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рисков в сфере противодействия торговле людьми осуществляется уполномоченными государственными органами в целях определения угроз и возможностей решения проблемы торговли людьми, выявления недостатков реализации мер по противодействию торговле людьми.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проведения оценки рисков в сфере противодействия торговле людьми утверждаются совместным нормативным правовым актом уполномоченных государственных органов.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оценки рисков в сфере противодействия торговле людьми и выработанные рекомендации, направленные на совершенствование деятельности по выявлению и устранению причин и условий, способствующих возникновению торговли людьми, рассматриваются на заседании межведомственной комиссии по противодействию торговле людьми и доводятся до субъектов противодействия торговле людьми, а также учитываются при разработке плана мероприятий, стратегических, программных и иных документов.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Выявление, пресечение, раскрытие и расследование преступлений, связанных с торговлей людьми</w:t>
      </w:r>
    </w:p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выявления и пресечения преступлений, связанных с торговлей людьми, на постоянной основе осуществляются профилактические, оперативно-розыскные и иные мероприятия в соответствии с законодательством Республики Казахстан.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выявления, пресечения преступлений, связанных с торговлей людьми, осуществляются идентификация жертв торговли людьми и перенаправление для оказания им помощи и предоставления специальных социальных услуг в порядке, установленном законодательством Республики Казахстан.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Раскрытие и досудебное расследование преступлений, связанных с торговлей людьми, осуществляются в соответствии с уголовно-процессуальным законодательством Республики Казахстан.</w:t>
      </w:r>
    </w:p>
    <w:bookmarkEnd w:id="132"/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ЗАЩИТА ПРАВ ЖЕРТВ ТОРГОВЛИ ЛЮДЬМИ И ОКАЗАНИЕ ИМ ПОМОЩИ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Идентификация и статус жертвы торговли людьми</w:t>
      </w:r>
    </w:p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Идентификация потенциальной жертвы торговли людьми осуществляется для присвоения статуса жертвы торговли людьми, оказания необходимой защиты и помощи, а также предотвращения риска повторного вовлечения в торговлю людьми.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Идентификация жертвы торговли людьми проводится органами внутренних дел совместно с местным исполнительным органом районов, городов областного, республиканского значения, столицы, определяющим направление в сфере социальной защиты и занятости населения, субъектом, предоставляющим специальные социальные услуги жертвам торговли людьми, некоммерческой организацией в порядке, установленном законодательством Республики Казахстан.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Присвоение статуса жертвы торговли людьми осуществляется по результатам идентификации жертвы торговли людьми в соответствии с порядком, установленным законодательством Республики Казахстан.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и обязанности лица, идентифицированного в качестве жертвы торговли людьми</w:t>
      </w:r>
    </w:p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Потенциальная жертва торговли людьми имеет право обратиться за прохождением идентификации в качестве жертвы торговли людьми.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идентифицированное в качестве жертвы торговли людьми, имеет право: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правах и обязанностях, защите и помощи, оказываемой субъектами противодействия торговле людьми и субъектами, предоставляющими специальные социальные услуги жертвам торговли людьми;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соблюдение конфиденциальности персональных данных и их защиту в соответствии с Законом Республики Казахстан "О персональных данных и их защите";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за получением специальных социальных услуг;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качестве лица (семьи), нуждающегося (нуждающейся) в специальных социальных услугах, обращаться за социальной помощью, предоставляемой по решениям местных представительных органов, в порядке, установленном законодательством Республики Казахстан;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гарантированный объем бесплатной медицинской помощи согласно перечню медицинских услуг, определяемому уполномоченным органом в области здравоохранения;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гарантированную государством юридическую помощь в виде правового консультирования, а также принимать комплексную социальную юридическую помощь в порядке, установленном законодательством Республики Казахстан;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государственную защиту при признании органом, обеспечивающим безопасность защищаемых лиц, лицом, подлежащим государственной защите в ходе уголовного процесса, в порядке, предусмотренном Законом Республики Казахстан "О государственной защите лиц, участвующих в уголовном процессе";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участие педагога и (или) психолога при допросе несовершеннолетнего лица в качестве свидетеля или потерпевшего в рамках досудебного расследования и рассмотрения уголовного дела в суде;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получать компенсацию в соответствии с законодательством Республики Казахстан о Фонде компенсации потерпевшим;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получать содействие в организации доступа к представительствам и консульствам страны происхождения (страны гражданства);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временное проживание на территории Республики Казахстан для получения иностранцем или лицом без гражданства, выявленным и идентифицированным в качестве жертвы торговли людьми на территории Республики Казахстан, гарантированного объема специальных социальных услуг в соответствии с законодательством Республики Казахстан о социальной защите;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принятие решения об обращении в правоохранительные органы и о сотрудничестве с ними в течение периода предоставления ему специальных социальных услуг в соответствии с законодательством Республики Казахстан о социальной защите, но не менее тридцати календарных дней, как иммигранта, выявленного и идентифицированного в качестве жертвы торговли людьми на территории Республики Казахстан;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обращаться в органы внутренних дел для получения визы на выезд из Республики Казахстан в страну гражданства иностранца или постоянного проживания лица без гражданства в соответствии с законодательством Республики Казахстан в области миграции населения;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осуществление трудовой деятельности без разрешения местных исполнительных органов на привлечение иностранной рабочей силы до завершения производства по конкретному уголовному делу, связанному с торговлей людьми, в соответствии с законами Республики Казахстан;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качестве лица, ищущего убежище, обращаться за присвоением статуса беженца либо лица без гражданства в порядке, установленном законодательством Республики Казахстан;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обжаловать административный акт, административное действие (бездействие), связанное с принятием административного акта, в порядке, установленном законами Республики Казахстан;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законами Республики Казахстан.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идентифицированное в качестве жертвы торговли людьми, обязано: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противодействии торговле людьми;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взаимодействии с субъектами противодействия торговле людьми для защиты и получения помощи предоставлять полную и достоверную информацию о себе с учетом психологического состояния и состояния здоровья.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Перенаправление жертв торговли людьми</w:t>
      </w:r>
    </w:p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Перенаправление жертв торговли людьми для оказания им помощи и предоставления специальных социальных услуг определяет систему сотрудничества, в рамках которой субъекты противодействия торговле людьми в пределах своей компетенции участвуют в выявлении, перенаправлении, защите и оказании помощи жертвам торговли людьми, в том числе потенциальным, для обеспечения всесторонней и доступной системы поддержки жертвам торговли людьми.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перенаправления жертв торговли людьми для оказания им помощи и предоставления специальных социальных услуг утверждается совместным нормативным правовым актом уполномоченных государственных органов по согласованию с иными государственными органами в сфере противодействия торговле людьми.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Возвращение граждан Республики Казахстан, в том числе несовершеннолетних, беженцев, признанных Республикой Казахстан, и лиц без гражданства, постоянно проживающих в Республике Казахстан, ставших жертвами торговли людьми</w:t>
      </w:r>
    </w:p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Республики Казахстан сотрудничают с Министерством внутренних дел Республики Казахстан и иными субъектами противодействия торговле людьми в целях выдачи в кратчайшие сроки свидетельства на возвращение в Республику Казахстан и обеспечения возвращения граждан Республики Казахстан, в том числе несовершеннолетних, беженцев, признанных Республикой Казахстан, и лиц без гражданства, постоянно проживающих в Республике Казахстан, ставших жертвами торговли людьми, в порядке, установленном законодательством Республики Казахстан.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Возвращение иностранцев и лиц без гражданства, идентифицированных в качестве жертв торговли людьми на территории Республики Казахстан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Возвращение иностранцев и лиц без гражданства, идентифицированных в качестве жертв торговли людьми на территории Республики Казахстан, осуществляется в страну происхождения (в страну гражданства) добровольно после завершения предоставления специальных социальных услуг и (или) производства по уголовному делу.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Иностранцам и лицам без гражданства, признанным потерпевшими от преступлений, связанных с торговлей людьми, оказывается содействие в возвращении в страну происхождения (страну гражданства) в рамках специальных социальных услуг в порядке, установленном законодательством Республики Казахстан.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опасения, что возвращение жертв торговли людьми ставит под угрозу их безопасность, они с их согласия не подлежат возвращению и выдворению из Республики Казахстан и могут обратиться за получением статуса беженца либо лица без гражданства в порядке, установленном законодательством Республики Казахстан.</w:t>
      </w:r>
    </w:p>
    <w:bookmarkEnd w:id="164"/>
    <w:bookmarkStart w:name="z18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ЗАЩИТА ПРАВ НЕСОВЕРШЕННОЛЕТНИХ ЖЕРТВ ТОРГОВЛИ ЛЮДЬМИ И ОКАЗАНИЕ ИМ ПОМОЩИ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Защита прав несовершеннолетних жертв торговли людьми</w:t>
      </w:r>
    </w:p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прав несовершеннолетних жертв торговли людьми и оказание им помощи обеспечиваются с учетом их законных интересов и мнения.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возраст жертвы торговли людьми точно не определен и есть основания полагать, что жертва является несовершеннолетним лицом, то действует презумпция, согласно которой это лицо считается несовершеннолетним и подлежит соответствующему обращению до выяснения его возраста.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жертвой торговли людьми является несовершеннолетнее лицо, находящееся без сопровождения, то осуществляются действия в соответствии с брачно-семейным законодательством Республики Казахстан.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Предупреждение торговли несовершеннолетними</w:t>
      </w:r>
    </w:p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противодействия торговле людьми принимают меры по: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профилактической работе с несовершеннолетними и их законными представителями;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уровня осведомленности о противодействии торговле людьми среди лиц, работающих с несовершеннолетними в области образования, воспитания и развития, организациях отдыха и оздоровления, физической культуры и спорта, медицинского обеспечения, предоставления специальных социальных услуг, культуры и искусства;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и внедрению в организации образования программ по противодействию торговле людьми; 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освещению в информационной сфере вопросов предупреждения торговли людьми или преступлений, связанных с торговлей людьми, а также устранению причин и условий, способствующих торговле несовершеннолетними.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Возвращение или определение несовершеннолетней жертвы торговли людьми</w:t>
      </w:r>
    </w:p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выявления в Республике Казахстан несовершеннолетней жертвы торговли людьми, являющейся иностранцем или лицом без гражданства, органы опеки и попечительства по месту нахождения ребенка содействуют в получении сведений о наличии и месте проживания родителей (родителя) либо иных законных представителей, при необходимости определяют ребенка в организации, осуществляющие функции по защите прав ребенка.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вопроса о возвращении в страну происхождения (в страну гражданства) или об оставлении несовершеннолетнего в Республике Казахстан решение принимается только с согласия несовершеннолетнего, достигшего возраста десяти лет, данного им в присутствии родителей (родителя) либо иных законных представителей или представителя органа, осуществляющего функции по опеке или попечительству.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Несовершеннолетняя жертва торговли людьми подлежит возвращению в страну происхождения (в страну гражданства) при условии, что родители (родитель) либо иные законные представители или компетентные органы страны происхождения (страны гражданства) несовершеннолетнего согласились взять на себя ответственность за него и предоставить ему надлежащую помощь и защиту.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такое возвращение ставит под угрозу ее безопасность и не соответствует ее интересам, несовершеннолетняя жертва торговли людьми подлежит определению в организацию, осуществляющую функции по защите прав ребенка, в порядке, установленном законодательством Республики Казахстан.</w:t>
      </w:r>
    </w:p>
    <w:bookmarkEnd w:id="177"/>
    <w:bookmarkStart w:name="z20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 Республики Казахстан о противодействии торговле людьми</w:t>
      </w:r>
    </w:p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противодействии торговле людьми влечет ответственность, установленную законами Республики Казахстан.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