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b030" w14:textId="6d0b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прокуратуре"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12 июля 2023 года № 22-VIII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11.07.2023 № 20-НП настоящий Конституционный закон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Единую централизованную систему органов прокуратуры образуют Генеральная прокуратура Республики Казахстан, подчиненные ей ведомства, организация образования,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Образование, реорганизация и ликвидация ведомств, учреждений, организации образования прокуратуры, определение их статуса и компетенции осуществляются в установленном законодательством Республики Казахстан порядке.";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деятельность по выявлению и возврату государству незаконно приобретенных активов (далее – возврат активов);";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международное сотрудничество в уголовно-правовой сфере,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возврата активов, в иностранных и международных судах (арбитражах) по вопросам, относящимся к компетенции прокуратуры, в том числе по предъявлению в иностранные суды гражданских исков, связанных с возвратом активов, заключение международных договоров, согласование проектов международных договоров в уголовно-правовой сфере и сфере возврата активов;";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представляет интересы государства в компетентных органах иностранных государств и международных организациях по вопросам уголовного преследования, возврата активов, в иностранных и международных судах (арбитражах) по вопросам, относящимся к компетенции прокуратуры, заключает международные договоры, согласовывает проекты международных договоров в уголовно-правовой сфере и сфере возврата активов;";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представления Президенту Республики Казахстан о назначении на должность и освобождении от должности первых руководителей ведомств органов прокуратуры;";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утверждает структуры ведомств, организации образования, органов военной и транспортной прокуратур, прокуратур областей и приравненных к ним прокуратур (городов республиканского значения и столицы), районных и приравненных к ним (городских, межрайонных, а также специализированных) прокуратур, а также государственных учреждений и иных подведомственных организаций, входящих в систему органов прокуратуры;";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проводить проверку законности источников приобретения (происхождения) актива, мониторинг и анализ информации для противодействия незаконному приобретению, выводу и возврата активов;";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координировать и осуществлять деятельность по международно-правовому сотрудничеству в целях возврата активов;";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"уголовным делам," дополнить словами "по делам о возврате активов,";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"преследования," дополнить словами "возврата активов,";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11. Ведомство органов прокуратуры в области государственной правовой статистики и специальных учетов";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"органов прокуратуры" дополнить словами "в области государственной правовой статистики и специальных учетов";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"ведомства" дополнить словами "органов прокуратуры в области государственной правовой статистики и специальных учетов";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11-1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11-1. Ведомство органов прокуратуры по возврату активов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Ведомство органов прокуратуры по возврату активов от имени и в интересах государства осуществляет деятельность по возврату активов, включая международно-правовое сотрудничество, в соответствии с настоящим Конституционным законом и законодательством Республики Казахстан о возврате государству незаконно приобретенных активов.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законности источников приобретения (происхождения) актива, проводимая ведомством органов прокуратуры по возврату активов, осуществляется по решению его руководителя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Структуру ведомства по возврату активов утверждает Генеральный Прокурор.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Правовая основа и принципы осуществления деятельности по возврату активов определяются настоящим Конституционным законом и иным законодательством Республики Казахстан.";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Проверка соблюдения законности, проводимая ведомством органов прокуратуры в области государственной правовой статистики и специальных учетов, осуществляется по решению руководителей ведомства и его территориальных и приравненных к ним органов в пределах, установленных настоящим Конституционным законом и иными законами Республики Казахстан.";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Положения настоящей статьи не распространяются на проверки законности источников приобретения (происхождения) актива, проводимые ведомством органов прокуратуры по возврату активов, в соответствии с законодательством Республики Казахстан о возврате государству незаконно приобретенных активов.";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Ведомством органов прокуратуры в области государственной правовой статистики и специальных учетов и его территориальными и приравненными к ним органами рассматриваются обращения в рамках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 и иными законами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законодательством Республики Казахстан о возврате государству незаконно приобретенных активов";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Требования настоящей статьи не распространяются на жалобы, поданные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активов".";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"ведомства и его территориальных органов" заменить словами "ведомства органов прокуратуры по возврату активов, ведомства органов прокуратуры в области государственной правовой статистики и специальных учетов и его территориальных и приравненных к ним органов";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Взаимодействие органов прокуратуры с компетентными органами иностранных государств и международными организациями осуществляется в рамках уголовно-правового сотрудничества, а также в рамках представления интересов государства по вопросам возврата активов, в том числе вне уголовного процесса.";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Обжалование решений, действий (бездействия) и актов ведомства органов прокуратуры по возврату активов и его должностных лиц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активов".";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Финансовое обеспечение ведомства органов прокуратуры по возврату активов осуществляется за счет бюджетных средств, а также средств Специального государственного фонда, определенного законодательством Республики Казахстан о возврате государству незаконно приобретенных активов.";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слова "руководителю ведомства" заменить словами "первым руководителям ведомств".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