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cca" w14:textId="6bf8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в связи с присоединением к нему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сентября 2021 года № 64-VII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связи с присоединением к нему Кыргызской Республики, совершенный в Нур-Султане 29 мая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Договор о Евразийском экономическом союзе от 29 мая 2014 года в связи с присоединением к нему Кыргызской Республики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Договора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подписанному 8 мая 2015 года.,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Методологию осуществления межгосударственной передачи электрической энергии (мощности) между государствами-членами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1.5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На территории Кыргызской Республики.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1.5.1. Годовые прогнозные объемы МГП по национальной электрической сети Кыргызской Республики (далее НЭС Кыргызстана) определяются организацией, уполномоченной на осуществление МГП (далее - организация по управлению НЭС Кыргызстана), на основании заявки.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1.5.2. Заявка на предстоящий календарный год подается не позднее 1 апреля предшествующего года.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1.5.3. При рассмотрении заявки организация по управлению НЭС Кыргызстана руководствуется величиной имеющейся технической возможности НЭС Кыргызстана, определяемой в соответствии с настоящей Методологией. При превышении заявляемой величины МГП величины имеющейся технической возможности НЭС Кыргызстана в целом по году или в каком-либо месяце года организация по управлению НЭС Кыргызстана направляет мотивированный отказ организации, подавшей заявку.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1.5.4. Заявленные объемы МГП, согласованные с организацией по управлению НЭС Кыргызстана,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1.5.5. Объемы электрической энергии, предполагаемые к МГП, могут быть скорректированы по согласованию уполномоченных организаций государств-членов до 1 ноября года, предшествующего году планируемой поставки.".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2.2.2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"ЕЭС Казахстана," дополнить словами "между энергосистемой Кыргызской Республики (ЭС Кыргызстана) и ЕЭС Казахстана,";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2.2.3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"2.2.3. Расчетная модель представляет собой математическую модель технологически взаимосвязанных частей и (или) эквивалентов ЕЭС России, ЕЭС Казахстана, ЭС Кыргызстана, ОЭС Беларуси, ЭЭС Армении и энергосистем третьих государств, через которые осуществляется передача электрической энергии (мощности) между ЕЭС России и ЭЭС Армении, в объеме, необходимом для планирования, и включает в себя описание:";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"граф" заменить словом "графов";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2.2.6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"ЕЭС Казахстана" дополнить словами", и системным оператором ЕЭС Казахстана и организацией по управлению НЭС Кыргызстана по согласованию с системными операторами третьих государств, энергосистемы которых работают параллельно в рамках Объединенной энергетической системы Центральной Азии";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подпункте 2.3.1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"ЕЭС Казахстана," дополнить словами "в том числе для учета заявленных объемов поставок электроэнергии (мощности) и МГП через государственную границу между Кыргызской Республикой и Республикой Казахстан,";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"ЕЭС Казахстана," дополнить словами "в том числе учитывающих заявленные объемы поставок электроэнергии (мощности) и МГП через государственную границу между Кыргызской Республикой и Республикой Казахстан,";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после слов "системного оператора ЕЭС Казахстана" дополнить словами", организации по управлению НЭС Кыргызстана";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подпункты 2.3.2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2.3.3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2.4.1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"системный оператор ЕЭС Казахстана" в соответствующем падеже дополнить словами", организация по управлению НЭС Кыргызстана" в соответствующем падеже;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2.4.2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оператор ЭЭС Армении,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Кыргызстана, включенного в расчетную модель. Графики ремонтов электросетевого оборудования ЭЭС Армении и ЭС Кыргызстана, включенного в расчетную модель, не подлежат согласованию с координатором планирования.";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подпункт 2.4.3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"системный оператор ЕЭС Казахстана" дополнить словами", в том числе для учета заявленных объемов поставок электроэнергии (мощности) и МГП через государственную границу между Кыргызской Республикой и Республикой Казахстан";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подпункт 2.4.4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"ЕЭС Казахстана" дополнить словами", ЭС Кыргызстана - ЕЭС Казахстана";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</w:t>
      </w:r>
      <w:r>
        <w:rPr>
          <w:rFonts w:ascii="Times New Roman"/>
          <w:b w:val="false"/>
          <w:i w:val="false"/>
          <w:color w:val="000000"/>
          <w:sz w:val="28"/>
        </w:rPr>
        <w:t>подпункты 2.4.5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2.5.1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2.6.1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"системный оператор ЕЭС Казахстана" в соответствующем падеже дополнить словами", организация по управлению НЭС Кыргызстана" в соответствующем падеже;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</w:t>
      </w:r>
      <w:r>
        <w:rPr>
          <w:rFonts w:ascii="Times New Roman"/>
          <w:b w:val="false"/>
          <w:i w:val="false"/>
          <w:color w:val="000000"/>
          <w:sz w:val="28"/>
        </w:rPr>
        <w:t>подпункте 2.6.2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"системный оператор ЕЭС Казахстана" дополнить словами",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Казахстан, системный оператор ЭЭС Армении";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"системным оператором ЕЭС Казахстана" дополнить словами", организацией по управлению НЭС Кыргызстана, системным оператором ЭЭС Армении";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"системным оператором ЕЭС Казахстана" дополнить словами", в том числе в отношении заявленных объемов поставок электроэнергии (мощности) и МГП через государственную границу между Кыргызской Республикой и Республикой Казахстан,";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"ОЭС Беларуси, ЕЭС Казахстана" дополнить словами", ЭС Кыргызстана";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</w:t>
      </w:r>
      <w:r>
        <w:rPr>
          <w:rFonts w:ascii="Times New Roman"/>
          <w:b w:val="false"/>
          <w:i w:val="false"/>
          <w:color w:val="000000"/>
          <w:sz w:val="28"/>
        </w:rPr>
        <w:t>подпункт 2.6.3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"системным оператором ЕЭС Казахстана" дополнить словами",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</w:t>
      </w:r>
      <w:r>
        <w:rPr>
          <w:rFonts w:ascii="Times New Roman"/>
          <w:b w:val="false"/>
          <w:i w:val="false"/>
          <w:color w:val="000000"/>
          <w:sz w:val="28"/>
        </w:rPr>
        <w:t>подпункты 2.6.5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2.6.6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"системный оператор ЕЭС Казахстана" в соответствующем падеже дополнить словами", организация по управлению НЭС Кыргызстана" в соответствующем падеже;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2.6.7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"системный оператор ЕЭС Казахстана" дополнить словами",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3.5 следующего содержания: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На территории Кыргызской Республики.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по передаче электрической энергии по национальным электрическим сетям 110 - 500 кВ;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оперативно-диспетчерское управление национальными электрическими сетями;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режимами производства и потребления электрической энергии и мощности в Кыргызской Республике в режиме реального времени;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по покрытию неравномерности суточных графиков перетоков мощности (регулирование мощности);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4.5 следующего содержания:    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"4.5. На территории Кыргызской Республики.     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4.5.1. В соответствии с законодательством Кыргызской Республики тариф на услуги по передаче электрической энергии по национальным электрическим сетям, в том числе МГП между государствами-членами, рассчитывается по формуле:   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82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  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тариф (без учета налога на добавленную стоимость) на услуги по передаче электрической энергии по национальным электрическим сетям (сом/кВт.ч);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общие годовые затраты организации по управлению НЭС Кыргызстана на услуги по передаче электрической энергии по национальным электрическим сетям, определяемые в установленном законодательством Кыргызской Республики порядке (млн сом);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годовой уровень прибыли (млн сом);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заявленный по договорам и контрактам годовой суммарный объем передачи электрической энергии (млн кВт.ч).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4.5.2. В общие годовые затраты организации по управлению НЭС Кыргызстана на услуги по передаче электрической энергии по национальным электрическим сетям включаются затраты на ремонтно-эксплуатационное обслуживание (с учетом материальных трудовых и иных затрат), обслуживание долга (кредиты) и амортизация по вложенным в активы средствам, капитальные вложения, затраты на компенсацию потерь электрической энергии, покупка электроэнергии, отчисления в госорганы и др.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включаемые в тариф на услуги по передаче электрической энергии по национальным электрическим сетям, определяются в соответствии с законодательством Кыргызской Республики.".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5.5 следующего содержания: 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"5.5. На территории Кыргызской Республики.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тарифа на услуги по МГП между государствами-членами не учитываются расходы в соответствии с законодательством Кыргызской Республики.".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подпункта 6.3.1.1 после слов "или Республики Казахстан" дополнить словами", или Кыргызской Республики", после слов "к услугам" дополнить словом "субъектов";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 6.3.1.2 после слов "между организациями" дополнить словом "сопредельных";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пунктом 6.6 следующего содержания: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"6.6. На территории Кыргызской Республики.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Кыргызской Республики МГП между государствами-членами осуществляется на основании договоров на оказание услуг по передаче электрической энергии, заключаемых с организацией по управлению НЭС Кыргызстана в соответствии с настоящей Методологией.".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после слов "системным оператором ЕЭС Казахстана" дополнить словами", организацией по управлению НЭС Кыргызстана";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десятый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МГП по территории Российской Федерации, когда не требуется передача электрической энергии (мощности) в Республику Армения (из Республики Армения) и (или) в Кыргызскую Республику (из Кыргызской Республики), используемые в расчете количественные и ценовые параметры электрической энергии (мощности), купленной и проданной в целях компенсации отклонений, подтверждаются отчетными документами организаций коммерческой инфраструктуры Российской Федерации.";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абзаца десятого дополнить абзацем следующего содержания: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МГП по территории Российской Федерации с целью поставок электрической энергии (мощности) в Кыргызскую Республику (из Кыргызской Республики)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государственных границах Российской Федерации с Республикой Казахстан, подтверждаются отчетными документами организаций коммерческой инфраструктуры Российской Федерации, а на государственных границах Республики Казахстан с Кыргызской Республикой - отчетными документами, составленными между системным оператором Республики Казахстан и организацией по управлению НЭС Кыргызстана.".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Протокола о внесении изменений в Договор о Евразийском экономическом союзе от 29 мая 2014 года в связи с присоединением к нему Республики Армения, подписанного 29 мая 2019 г.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Нур-Султане 29 мая 2019 года в одном подлинном экземпляре на русском языке.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Договора о Евразийском экономическом союзе от 29 мая 2014 года и настоящего Протокола, направит каждому государству-члену его заверенную копию.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связи с присоединением к нему Кыргызской Республики, подписанного 29 мая 2019 г. в городе Нур-Султане: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Армения - Премьер-министром Республики Армения Н. В. Пашиняном;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Беларусь - Президентом Республики Беларусь А. Г. Лукашенко;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 - Президентом Республики Казахстан К. К. Токаевым;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Кыргызскую Республику - Президентом Кыргызской Республики С. Ш. Жээнбековым;   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Российскую Федерацию - Президентом Российской Федерации В. В. Путиным. 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Подлинный экземпляр хранится в Евразийской экономической комиссии.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