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449" w14:textId="3be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февраля 2021 года № 8-VII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совершенный в Москве 3 декабря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Протоколом Республика Армения присоединяется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его вступления в силу.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присоединении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подписанного 3 декабря 2018 г. в городе Москве: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М.Г. Григоряном;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И.В. Петришенко;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А.У. Маминым;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Ж.П. Разаковым;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- Министром финансов Российской Федерации А.Г. Силуановым;.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Правового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 декабря 2018 года в одном подлинном экземпляре на русском языке.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– члену Евразийского экономического союза его заверенную копию.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