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2400" w14:textId="9ec2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октября 2020 года № 363-VI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Нур-Султане 29 мая 2019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5 ноября 2020 года, Бюллетень международных договоров РК 2020 г., № 6, ст. 26)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подписанный 14 мая 2018 г.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"48" заменить цифрами "72".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Нур-Султане 29 мая 2019 года в одном подлинном экземпляре на русском языке.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подписанного 29 мая 2019 г. в городе Нур-Султане: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</w:t>
      </w:r>
      <w:r>
        <w:rPr>
          <w:rFonts w:ascii="Times New Roman"/>
          <w:b/>
          <w:i w:val="false"/>
          <w:color w:val="000000"/>
          <w:sz w:val="28"/>
        </w:rPr>
        <w:t xml:space="preserve"> А.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Лукашенко;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</w:t>
      </w:r>
      <w:r>
        <w:rPr>
          <w:rFonts w:ascii="Times New Roman"/>
          <w:b/>
          <w:i w:val="false"/>
          <w:color w:val="000000"/>
          <w:sz w:val="28"/>
        </w:rPr>
        <w:t>и С. Ш</w:t>
      </w:r>
      <w:r>
        <w:rPr>
          <w:rFonts w:ascii="Times New Roman"/>
          <w:b w:val="false"/>
          <w:i w:val="false"/>
          <w:color w:val="000000"/>
          <w:sz w:val="28"/>
        </w:rPr>
        <w:t>. Жээнбековым;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</w:t>
      </w:r>
      <w:r>
        <w:rPr>
          <w:rFonts w:ascii="Times New Roman"/>
          <w:b/>
          <w:i w:val="false"/>
          <w:color w:val="000000"/>
          <w:sz w:val="28"/>
        </w:rPr>
        <w:t xml:space="preserve">Федерации В. В.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Путиным.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</w:t>
      </w:r>
      <w:r>
        <w:rPr>
          <w:rFonts w:ascii="Times New Roman"/>
          <w:b/>
          <w:i w:val="false"/>
          <w:color w:val="000000"/>
          <w:sz w:val="28"/>
        </w:rPr>
        <w:t>ится в Евразийской 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