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3c7" w14:textId="1ccf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2020 года № 357-VI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cт.118; № 24, cт.124,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№15-16, ст.67; № 19-20, ст.86; № 21-22, ст.90; 91; № 23, ст.99, 103, 106, 108; № 24-І, ст.118; № 24-ІІ,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деятельности", опубликованный в газетах "Егемен Қазақстан" и "Казахстанская правда" 11 июня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721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721. Уполномоченный орган по делам государственной службы";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721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противодействию коррупции"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60)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уполномоченного органа по делам государственной службы (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третья и четвертая), </w:t>
      </w:r>
      <w:r>
        <w:rPr>
          <w:rFonts w:ascii="Times New Roman"/>
          <w:b w:val="false"/>
          <w:i w:val="false"/>
          <w:color w:val="000000"/>
          <w:sz w:val="28"/>
        </w:rPr>
        <w:t>465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>);".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ст.52; 2007 г., № 5-6, ст.42; № 18, ст.145; 2008 г., № 23, ст.124; 2009 г., № 17, ст.82; № 24, ст.129; 2010 г., № 1-2, ст.5; № 5, ст.23; № 15, ст.71; 2011 г., № 1, ст.2, 7; № 2, ст.26; № 11, ст.102; 2012 г., № 2, ст.16; № 14, ст.94; № 15, ст.97; 2013 г., № 9, ст.51; № 14, ст.72, 75; 2014 г., № 2, ст.10; № 19-I, 19-II, ст.96; № 22, ст.131; № 23, ст.143; 2015 г., № 11, ст.52; № 20-I, ст.110; № 20-IV, ст.113; № 22-V, ст.156; № 22-VII, ст.161; № 23-II, ст.172; 2016 г., № 8-I, ст.65; № 8-II, ст.72; 2017 г., № 12, ст.34; 2018 г., № 10, ст.32; № 14, ст.42; 2019 г., № 7, ст.37; № 19-20, ст.86):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определение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Казахстан, а также иных мер социальной помощи работникам данных категорий;";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стимулирования привлечения в сельские населенные пункты работников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решению местных представительных органов (маслихатов) предоставляются подъемное пособие и социальная поддержка для приобретения или строительства жилья.".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 (Ведомости Парламента Республики Казахстан, 2008 г., № 17-18, ст.70; 2010 г., № 11, ст.59; 2013 г., № 14, ст.75; 2014 г., № 16, ст.90; 2015 г., № 19-І, ст.98; 2017 г., № 16, ст.56; 2018 г., № 7-8, ст.24):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"исполнительный орган Ассамблеи," исключить;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подпункты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 исключить;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исключить;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Обеспечение деятельности Ассамблеи и ассамблей областей, городов республиканского значения, столицы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Организационное, финансовое, материально-техническое и иное обеспечение функционирования Ассамблеи осуществляется юридическим лицом, определяемым Правительством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Организационное, финансовое, материально-техническое и иное обеспечение функционирования ассамблеи области, города республиканского значения, столицы осуществляется коммунальным государственным учреждением, определяемым акимом области, города республиканского значения, столицы.";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Рабочим органом ассамблеи области, города республиканского значения, столицы является аппарат (секретариат).";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организует взаимодействие этнокультурных и иных общественных объединений с местными исполнительными органами и органами местного самоуправления по вопросам реализации государственной политики по обеспечению общественного согласия и общенационального единства в регионе;";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(Ведомости Парламента Республики Казахстан, 2012 г., № 1, ст.3; № 8, ст.64; № 10, ст.77; № 14, ст.94; 2013 г., № 14, ст.75; 2014 г., № 1, ст.4; № 7, ст.37; № 11, ст.61; № 14, ст.84; № 16, ст.90; № 21, ст.118, 122; 2015 г., № 20-IV, ст.113; № 21-II, ст.130; № 22-V, ст.154, 156; № 23-II, ст.172; 2016 г., № 7-I, ст.50; № 12, ст.87; № 24, ст.126; 2017 г., № 16, cт.56; № 23-V, ст.113; 2018 г., № 16, ст.55; № 24, ст.93; 2019 г., № 15-16, ст.67):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уполномоченный орган по делам государственной службы – центральный государственный орган, осуществляющий реализацию единой государственной политики в сфере государственной службы и контроля за соблюдением качества оказания государственных услуг;".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cт.153; 2016 г., № 7-I, ст.50; № 22, cт.116; № 24, cт.123; 2017 г., № 14, ст.51; № 16, ст.56; 2018 г., № 12, cт.39; 2019 г., № 3-4, ст.16; № 7, ст.37; № 8, ст.45; № 15-16, ст.67; № 21-22, ст.91; № 24-І, ст.119):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корпус "А" – административные государственные должности управленческого уровня, для которых предусмотрены особый порядок поступления, прохождения и прекращения государственной службы Республики Казахстан, а также специальные квалификационные требования;";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"реестром должностей" заменить словами "реестром должностей политических и административных государственных служащих";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Единую систему органов по делам государственной службы образуют уполномоченный орган, его территориальные подразделения, организации, подведомственные уполномоченному органу.";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обеспечение качественного исполнения и контроля за эффективной реализацией документов Системы государственного планирования Республики Казахстан и иных проектов в пределах своих полномочий;";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частью второй следующего содержания: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"Кандидаты на занятие политической государственной должности должны соответствовать квалификационным требованиям, предъявляемым к данной должности, в случае их наличия.";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Без проведения конкурса по решению уполномоченной комиссии административные государственные должности корпуса "Б" могут занять следующие лица: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действующие судьи, депутаты Парламента, депутаты маслихатов, работающие на постоянной основе, политические государственные служащие, международные служащие, выполняющие свои полномочия не менее шести месяцев;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служащие, судьи, выполнявшие свои полномочия не менее шести месяцев и прекратившие их, за исключением прекративших свои полномочия по отрицательным мотивам;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политические государственные служащие, выполнявшие свои полномочия не менее шести месяцев и прекратившие их, за исключением прекративших свои полномочия по отрицательным мотивам, при условии,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служащих, действующим на момент принятия решения уполномоченной комиссии;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стаж работы не менее пяти последних лет в международных, зарубежных или транснациональных организациях, зарубежных государственных структурах, определяемых уполномоченной комиссией;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стаж работы по специальности не менее двух лет и завершившие обучение по программам докторантуры (PhD, доктор по профилю) в ведущих зарубежных высших учебных заведениях, определяемых Республиканской комиссией по подготовке кадров за рубежом;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лица, не менее двух лет занимающие или занимавшие должность первого руководителя или следующую нижестоящую после первого руководителя должность в крупных субъектах квазигосударственного сектора республиканского значения, определяемых уполномоченной комиссией;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зачисленные в Президентский молодежный кадровый резерв.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государственные служащие корпуса "А", соответствующие установленным квалификационным требованиям, могут занять административные государственные должности корпуса "Б" без проведения конкурса по согласованию с уполномоченным органом.";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уполномоченным органом" заменить словами "по согласованию с уполномоченным органом или его территориальным подразделением";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которого в течение трех лет до поступления на государственную службу за совершение коррупционного правонарушения налагалось административное взыскание;";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отдельным политическим государственным должностям могут быть установлены квалификационные требования по решению Президента Республики Казахстан.";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Период временного исполнения обязанностей, предусмотренных административной государственной должностью, включается в стаж государственной службы.";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Испытательный срок составляет три месяца.";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"административного государственного служащего корпуса "Б" заменить словом "гражданина";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"государственного служащего" заменить словом "гражданина";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"поступившими" заменить словом "поступающими";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Занятие административной государственной должности корпуса "А"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граждан на административные государственные должности корпуса "А" и освобождение от административных государственных должностей корпуса "А" осуществляются должностным лицом (органом), имеющим право назначения на данные государственные должности, либо уполномоченным им должностным лицом без проведения конкурса по согласованию с уполномоченной комиссией.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назначает граждан на административные государственные должности корпуса "А" и освобождает их от административных государственных должностей корпуса "А", назначение на которые осуществляется им без согласования с уполномоченной комиссией.";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Занятие государственной должности, преобразованной в административную государственную должность корпуса "А", осуществляется в соответствии с настоящим Законом в течение трех месяцев со дня ее преобразования.";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служащий, государственная должность которого преобразована в административную государственную должность корпуса "А", вправе продолжить работу до занятия государственной должности в соответствии с пунктом 1 настоящей статьи.";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Конкурс на занятие вакантной или временно вакантной административной государственной должности корпуса "Б" состоит из следующих видов: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конкурс;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внутренний конкурс.";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рассмотрение документов участников конкурса на соответствие установленным квалификационным требованиям и требованиям, установленным настоящим Законом;";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"Последующий перевод лиц, занявших административные государственные должности в порядке, установленном частью первой настоящего пункта, внутри государственного органа не допускается.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занявшие административные государственные должности в порядке, установленном частью первой настоящего пункта, допускаются к участию во внутреннем конкурсе по истечении одного года после занятия государственной должности при условии прохождения тестирования и оценки личных качеств.";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"вправе принять участие" заменить словами "вправе занять по итогам конкурса административную государственную должность корпуса "Б" и (или) принять участие";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во внутреннем конкурсе вправе участвовать только то лицо, которое было уволено из государственных органов, служащие которых вправе участвовать во внутреннем конкурсе данного государственного органа.";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Общий конкурс проводится для занятия административной государственной низовой должности корпуса "Б", являющейся вакантной или временно вакантной, а также иной вакантной или временно вакантной административной государственной должности, не являющейся низовой должностью,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настоящего Закона.";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занятия вакантной или временно вакантной административной государственной должности корпуса "Б", за исключением низовой, государственным органом проводится внутренний конкурс, в котором также вправе участвовать государственные служащие его ведомств, территориальных подразделений, а также иные лица, определенные настоящим Законом и законом, определяющим правовые основы, а также порядок организации деятельности дипломатической службы Республики Казахстан.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единой службы управления персоналом (кадровой службы) или единой конкурсной комиссии внутренний конкурс проводится среди государственных служащих государственных органов, для которых создана указанная служба или комиссия.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 внутренних конкурсах, проводимых территориальными подразделениями центрального государственного органа, также вправе участвовать государственные служащие центрального государственного органа, а также иных территориальных подразделений данного центрального государственного органа, его ведомств и территориальных подразделений данных ведомств.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Во внутренних конкурсах, проводимых ведомством центрального государственного органа, также вправе участвовать государственные служащие данного центрального государственного органа и его ведомств, территориальных подразделений центрального государственного органа и его ведомств.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Во внутренних конкурсах, проводимых территориальными подразделениями ведомства центрального государственного органа, также вправе участвовать государственные служащие данного центрального государственного органа и его ведомств, территориальных подразделений центрального государственного органа и его ведомств.";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"среди государственных служащих данного государственного органа" исключить;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 отсутствии участников конкурса, получивших положительное заключение конкурсной комиссии или единой конкурсной комиссии, проводится общий конкурс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создании государственного органа внутренний конкурс не проводится.";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"А", за исключением лиц, указанных в пункте 3 настоящей статьи, проводится должностным лицом (органом),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"А".";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Порядок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определяются Правительством Республики Казахстан по согласованию с Администрацией Президента Республики Казахстан.";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изложить в следующей редакции: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вышестоящими государственными должностями в данном государственном органе, а также в других государственных органах подразумеваются государственные должности, к которым предъявляются более высокие квалификационные требования, а при равенстве квалификационных требований установлена более высокая заработная плата.";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"Ротация, связанная с переездом в другую местность государственных служащих, являющихся инвалидами, беременными, одинокими родителями, воспитывающими ребенка в возрасте до четырнадцати лет, имеющими (являющимися опекунами) детей-инвалидов, в том числе усыновленных (удочеренных), многодетными родителями (опекунами) или на иждивении которых находятся престарелые родители, допускается только по согласию данных государственных служащих, если иное не предусмотрено законом, определяющим правовые основы, а также порядок организации деятельности дипломатической службы Республики Казахстан.";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изложить в следующей редакции: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на работу для временного исполнения обязанностей, предусмотренных вакантными и (или) временно вакантными административными государственными должностями корпуса "А", осуществляется из числа лиц, соответствующих установленным специальным квалификационным требованиям к административным государственным должностям корпуса "А" и иным требованиям, установленным настоящим Законом.";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 следующего содержания: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пунктах, предоставляются дополнительные меры социальной поддержки, предусмотренные законодательством Республики Казахстан.";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 командированными государственными служащими сохраняются в течение всего времени командировки место работы (государственная должность) и заработная плата.";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занятие другой государственной должности, за исключением случаев рассмотрения их ответственности за коррупционное правонарушение либо совершение дисциплинарного проступка, дискредитирующего государственную службу;";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слова "денег" дополнить словами "облигаций, паев открытых и интервальных паевых инвестиционных фондов".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Высшем Судебном Совете Республики Казахстан" (Ведомости Парламента Республики Казахстан, 2015 г., № 23-II, ст.173; 2016 г., № 7-I, cт.50; 2017 г., № 6, ст.11; № 14, cт.51; № 16, cт.56; 2019 г., № 3-4, ст.16):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Совет состоит из Председателя и других лиц, назначаемых Президентом Республики Казахстан.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Суда, Генеральный Прокурор, Министр юстиции, руководитель уполномоченного органа по делам государственной службы, председатели соответствующих постоянных комитетов Сената и Мажилиса Парламента назначаются по должности членами Совета Президентом Республики Казахстан.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Президентом Республики Казахстан могут быть назначены и другие лица, в том числе ученые-юристы, адвокаты, иностранные эксперты, представители юридической общественности.".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