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21f3" w14:textId="71e2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2018 года № 178-VІ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правовой статус, компетенцию и организацию деятельности Совета Безопасности Республики Казахстан.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Правовой статус и основа деятельности Совета Безопасности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Безопасности Республики Казахстан (далее – Совет Безопасности) является конституционным органом, образуемым Президентом Республики Казахстан и координирующим проведение единой государственной политики в сфере обеспечения национальной безопасности и обороноспособности Республики Казахстан в целях сохранения внутриполитической стабильности, защиты конституционного строя, государственной независимости, территориальной целостности и национальных интересов Казахстана на международной арене.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Президент Республики Казахстан является Председателем Совета Безопасности.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Состав Совета Безопасности формируется Президентом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Правовую основу деятельности Совета Безопасности составляют Конституция Республики Казахстан, настоящий Закон, Положение о Совете Безопасности, иные нормативные правовые акты Республики Казахстан и международные договоры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 деятельности Совета Безопасности, не урегулированные настоящим Законом, регулируются Положением о Совете Безопасности.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07.02.2022 </w:t>
      </w:r>
      <w:r>
        <w:rPr>
          <w:rFonts w:ascii="Times New Roman"/>
          <w:b w:val="false"/>
          <w:i w:val="false"/>
          <w:color w:val="000000"/>
          <w:sz w:val="28"/>
        </w:rPr>
        <w:t>№ 106-VII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Задачи Совета Безопасности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Совета Безопасности являются планирование, рассмотрение и оценка реализации основных направлений государственной политики в области обеспечения национальной безопасности, укрепления обороноспособности страны, обеспечения законности и правопорядка.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Безопасности выполняет иные задачи в соответствии с законодательством Республики Казахстан и решениями Председателя Совета Безопасности.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выполнения возложенных на него задач Совет Безопасности вырабатывает и принимает соответствующие решения и рекомендации, координирует деятельность государственных органов и организаций.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Функции Совета Безопасности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Функциями Совета Безопасности являются: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органов и организаций по реализации мероприятий в сфере обеспечения национальной безопасности и международных позиций страны, обороноспособности государства, законности и правопорядка;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правоохранительных и специальных государственных органов в целях обеспечения национальной безопасности и реализации решений Совета Безопасности;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оценка состояния исполнения стратегических документов государства по важнейшим направлениям развития страны;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комплексный анализ и оценка государственных программ, законопроектов, важных внешнеполитических и иных государственно-значимых инициатив, а также развития ситуации в стране, мировых и региональных тенденций, прогнозирование внутренних и внешних угроз национальной безопасности, выработка предложений и определение мер по их предупреждению и нейтрализации;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заслушивание ежегодного доклада Правительства Республики Казахстан о результатах и основных направлениях деятельности в сфере обеспечения национальной безопасности, обороноспособности, правопорядка;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заслушивание первых руководителей государственных органов по вопросам реализации государственной политики в сфере обеспечения национальной безопасности и обороноспособности страны;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контроля за исполнением законов Республики Казахстан в сфере обеспечения национальной безопасности, обороноспособности и правопорядка, в том числе за эффективным использованием средств, направляемых на эти цели;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обсуждение кандидатур, рекомендуемых к назначению на должности первых руководителей центральных и местных исполнительных органов областей, городов республиканского значения и столицы, а также государственных органов, непосредственно подчиненных и подотчетных Президенту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 в соответствии с законодательством Республики Казахстан.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СОВЕТА БЕЗОПАСНОСТИ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Полномочия Председателя Совета Безопасности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Безопасности: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Совета Безопасности;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заседания и оперативные совещания Совета Безопасности;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поручения членам Совета Безопасности;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о Совете Безопасности;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07.02.2022 </w:t>
      </w:r>
      <w:r>
        <w:rPr>
          <w:rFonts w:ascii="Times New Roman"/>
          <w:b w:val="false"/>
          <w:i w:val="false"/>
          <w:color w:val="000000"/>
          <w:sz w:val="28"/>
        </w:rPr>
        <w:t>№ 106-VII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акты, в том числе нормативного правового характера, относящиеся к деятельности Совета Безопасности;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07.02.2022 </w:t>
      </w:r>
      <w:r>
        <w:rPr>
          <w:rFonts w:ascii="Times New Roman"/>
          <w:b w:val="false"/>
          <w:i w:val="false"/>
          <w:color w:val="000000"/>
          <w:sz w:val="28"/>
        </w:rPr>
        <w:t>№ 106-VII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Полномочия членов Совета Безопасности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Безопасности: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заседаниях и оперативных совещаниях Совета Безопасности, в обсуждении и голосовании при принятии Советом Безопасности решений по вопросам повестки дня;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обеспечивают выполнение решений Совета Безопасности, координируют и контролируют выполнение соответствующих решений Совета Безопасности и оперативных совещаний Совета Безопасности;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полномочия в соответствии с Положением о Совете Безопасности, решениями Совета Безопасности и поручениями Председателя Совета Безопасности.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Формы деятельности и решения Совета Безопасности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Безопасности осуществляет свою деятельность в форме заседаний и оперативных совещаний, а также в иных формах, определяемых Положением о Совете Безопасности.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Заседания Совета Безопасности проводятся под председательством Председателя Совета Безопасности или одним из членов Совета Безопасности по уполномочию Председателя. Периодичность проведения заседаний Совета Безопасности определяется Председателем Совета Безопасности.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Заседания Совета Безопасности правомочны при наличии не менее двух третей его членов. Делегирование членами Совета Безопасности своих полномочий иным лицам не допускается.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Решения Совета Безопасности принимаются простым большинством голосов от общего количества присутствующих членов Совета Безопасности. При равенстве голосов голос председательствующего является решающим.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Решения Совета Безопасности вступают в силу после утверждения Председателем Совета Безопасности, при необходимости они реализуются актами Президента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Решения Совета Безопасности и Председателя Совета Безопасности являются обязательными и подлежат неукоснительному исполнению государственными органами, организациями и должностными лицами Республики Казахстан.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организации и проведения заседаний и оперативных совещаний Совета Безопасности, иных форм работы Совета Безопасности, контроля за исполнением решений Совета Безопасности определяется Положением о Совете Безопасности.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Аппарат Совета Безопасности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Аппарат Совета Безопасности является рабочим органом Совета Безопасности, входящим в состав Администрации Президента Республики Казахстан, деятельность которого регламентируется законодательством Республики Казахстан.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деятельности Председателя Совета Безопасности, Совета Безопасности, безусловного и исчерпывающего выполнения их решений, а также контроля за их исполнением Аппарат Совета Безопасности вправе давать обязательные к исполнению поручения государственным органам и организациям.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– в редакции Закона РК от 07.02.2022 </w:t>
      </w:r>
      <w:r>
        <w:rPr>
          <w:rFonts w:ascii="Times New Roman"/>
          <w:b w:val="false"/>
          <w:i w:val="false"/>
          <w:color w:val="000000"/>
          <w:sz w:val="28"/>
        </w:rPr>
        <w:t>№ 106-VII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Финансирование деятельности Совета Безопасности и Аппарата Совета Безопасности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Совета Безопасности и Аппарата Совета Безопасности финансируются из республиканского бюджета в порядке, установленном законодательством Республики Казахстан.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Порядок введения в действие настоящего Закона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