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529f" w14:textId="9735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both"/>
      </w:pPr>
      <w:r>
        <w:rPr>
          <w:rFonts w:ascii="Times New Roman"/>
          <w:b w:val="false"/>
          <w:i w:val="false"/>
          <w:color w:val="000000"/>
          <w:sz w:val="28"/>
        </w:rPr>
        <w:t>Закон Республики Казахстан от 2 июля 2018 года № 167-VІ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 термины, используемые в настоящем Законе</w:t>
      </w:r>
    </w:p>
    <w:bookmarkStart w:name="z4" w:id="2"/>
    <w:p>
      <w:pPr>
        <w:spacing w:after="0"/>
        <w:ind w:left="0"/>
        <w:jc w:val="both"/>
      </w:pPr>
      <w:r>
        <w:rPr>
          <w:rFonts w:ascii="Times New Roman"/>
          <w:b w:val="false"/>
          <w:i w:val="false"/>
          <w:color w:val="000000"/>
          <w:sz w:val="28"/>
        </w:rPr>
        <w:t>
      1.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3"/>
    <w:bookmarkStart w:name="z6" w:id="4"/>
    <w:p>
      <w:pPr>
        <w:spacing w:after="0"/>
        <w:ind w:left="0"/>
        <w:jc w:val="both"/>
      </w:pPr>
      <w:r>
        <w:rPr>
          <w:rFonts w:ascii="Times New Roman"/>
          <w:b w:val="false"/>
          <w:i w:val="false"/>
          <w:color w:val="000000"/>
          <w:sz w:val="28"/>
        </w:rPr>
        <w:t>
      2) валютные ценности:</w:t>
      </w:r>
    </w:p>
    <w:bookmarkEnd w:id="4"/>
    <w:bookmarkStart w:name="z7" w:id="5"/>
    <w:p>
      <w:pPr>
        <w:spacing w:after="0"/>
        <w:ind w:left="0"/>
        <w:jc w:val="both"/>
      </w:pPr>
      <w:r>
        <w:rPr>
          <w:rFonts w:ascii="Times New Roman"/>
          <w:b w:val="false"/>
          <w:i w:val="false"/>
          <w:color w:val="000000"/>
          <w:sz w:val="28"/>
        </w:rPr>
        <w:t>
      иностранная валюта;</w:t>
      </w:r>
    </w:p>
    <w:bookmarkEnd w:id="5"/>
    <w:bookmarkStart w:name="z8" w:id="6"/>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bookmarkEnd w:id="6"/>
    <w:bookmarkStart w:name="z9" w:id="7"/>
    <w:p>
      <w:pPr>
        <w:spacing w:after="0"/>
        <w:ind w:left="0"/>
        <w:jc w:val="both"/>
      </w:pPr>
      <w:r>
        <w:rPr>
          <w:rFonts w:ascii="Times New Roman"/>
          <w:b w:val="false"/>
          <w:i w:val="false"/>
          <w:color w:val="000000"/>
          <w:sz w:val="28"/>
        </w:rPr>
        <w:t>
      не имеющие номинала ценные бумаги, выпущенные нерезидентами Республики Казахстан;</w:t>
      </w:r>
    </w:p>
    <w:bookmarkEnd w:id="7"/>
    <w:bookmarkStart w:name="z10" w:id="8"/>
    <w:p>
      <w:pPr>
        <w:spacing w:after="0"/>
        <w:ind w:left="0"/>
        <w:jc w:val="both"/>
      </w:pPr>
      <w:r>
        <w:rPr>
          <w:rFonts w:ascii="Times New Roman"/>
          <w:b w:val="false"/>
          <w:i w:val="false"/>
          <w:color w:val="000000"/>
          <w:sz w:val="28"/>
        </w:rPr>
        <w:t>
      аффинированное золото в слитках;</w:t>
      </w:r>
    </w:p>
    <w:bookmarkEnd w:id="8"/>
    <w:bookmarkStart w:name="z11" w:id="9"/>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bookmarkEnd w:id="9"/>
    <w:bookmarkStart w:name="z12" w:id="10"/>
    <w:p>
      <w:pPr>
        <w:spacing w:after="0"/>
        <w:ind w:left="0"/>
        <w:jc w:val="both"/>
      </w:pPr>
      <w:r>
        <w:rPr>
          <w:rFonts w:ascii="Times New Roman"/>
          <w:b w:val="false"/>
          <w:i w:val="false"/>
          <w:color w:val="000000"/>
          <w:sz w:val="28"/>
        </w:rPr>
        <w:t>
      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bookmarkEnd w:id="10"/>
    <w:bookmarkStart w:name="z13" w:id="11"/>
    <w:p>
      <w:pPr>
        <w:spacing w:after="0"/>
        <w:ind w:left="0"/>
        <w:jc w:val="both"/>
      </w:pPr>
      <w:r>
        <w:rPr>
          <w:rFonts w:ascii="Times New Roman"/>
          <w:b w:val="false"/>
          <w:i w:val="false"/>
          <w:color w:val="000000"/>
          <w:sz w:val="28"/>
        </w:rPr>
        <w:t>
      3) валютные операции:</w:t>
      </w:r>
    </w:p>
    <w:bookmarkEnd w:id="11"/>
    <w:bookmarkStart w:name="z14" w:id="12"/>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bookmarkEnd w:id="12"/>
    <w:bookmarkStart w:name="z15" w:id="13"/>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bookmarkEnd w:id="13"/>
    <w:bookmarkStart w:name="z16" w:id="14"/>
    <w:p>
      <w:pPr>
        <w:spacing w:after="0"/>
        <w:ind w:left="0"/>
        <w:jc w:val="both"/>
      </w:pPr>
      <w:r>
        <w:rPr>
          <w:rFonts w:ascii="Times New Roman"/>
          <w:b w:val="false"/>
          <w:i w:val="false"/>
          <w:color w:val="000000"/>
          <w:sz w:val="28"/>
        </w:rPr>
        <w:t>
      передача валютных ценностей в доверительное управление;</w:t>
      </w:r>
    </w:p>
    <w:bookmarkEnd w:id="14"/>
    <w:bookmarkStart w:name="z17" w:id="15"/>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bookmarkEnd w:id="15"/>
    <w:bookmarkStart w:name="z18" w:id="16"/>
    <w:p>
      <w:pPr>
        <w:spacing w:after="0"/>
        <w:ind w:left="0"/>
        <w:jc w:val="both"/>
      </w:pPr>
      <w:r>
        <w:rPr>
          <w:rFonts w:ascii="Times New Roman"/>
          <w:b w:val="false"/>
          <w:i w:val="false"/>
          <w:color w:val="000000"/>
          <w:sz w:val="28"/>
        </w:rPr>
        <w:t>
      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bookmarkEnd w:id="16"/>
    <w:bookmarkStart w:name="z19" w:id="17"/>
    <w:p>
      <w:pPr>
        <w:spacing w:after="0"/>
        <w:ind w:left="0"/>
        <w:jc w:val="both"/>
      </w:pPr>
      <w:r>
        <w:rPr>
          <w:rFonts w:ascii="Times New Roman"/>
          <w:b w:val="false"/>
          <w:i w:val="false"/>
          <w:color w:val="000000"/>
          <w:sz w:val="28"/>
        </w:rPr>
        <w:t>
      5)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bookmarkEnd w:id="17"/>
    <w:bookmarkStart w:name="z20" w:id="18"/>
    <w:p>
      <w:pPr>
        <w:spacing w:after="0"/>
        <w:ind w:left="0"/>
        <w:jc w:val="both"/>
      </w:pPr>
      <w:r>
        <w:rPr>
          <w:rFonts w:ascii="Times New Roman"/>
          <w:b w:val="false"/>
          <w:i w:val="false"/>
          <w:color w:val="000000"/>
          <w:sz w:val="28"/>
        </w:rPr>
        <w:t>
      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bookmarkEnd w:id="18"/>
    <w:p>
      <w:pPr>
        <w:spacing w:after="0"/>
        <w:ind w:left="0"/>
        <w:jc w:val="both"/>
      </w:pPr>
      <w:r>
        <w:rPr>
          <w:rFonts w:ascii="Times New Roman"/>
          <w:b w:val="false"/>
          <w:i w:val="false"/>
          <w:color w:val="000000"/>
          <w:sz w:val="28"/>
        </w:rPr>
        <w:t>
      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bookmarkStart w:name="z379" w:id="19"/>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9"/>
    <w:bookmarkStart w:name="z22" w:id="20"/>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0"/>
    <w:bookmarkStart w:name="z23" w:id="2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
    <w:bookmarkStart w:name="z24" w:id="22"/>
    <w:p>
      <w:pPr>
        <w:spacing w:after="0"/>
        <w:ind w:left="0"/>
        <w:jc w:val="both"/>
      </w:pPr>
      <w:r>
        <w:rPr>
          <w:rFonts w:ascii="Times New Roman"/>
          <w:b w:val="false"/>
          <w:i w:val="false"/>
          <w:color w:val="000000"/>
          <w:sz w:val="28"/>
        </w:rPr>
        <w:t>
      10) национальная валюта:</w:t>
      </w:r>
    </w:p>
    <w:bookmarkEnd w:id="22"/>
    <w:bookmarkStart w:name="z25" w:id="23"/>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bookmarkEnd w:id="23"/>
    <w:bookmarkStart w:name="z26" w:id="24"/>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bookmarkEnd w:id="24"/>
    <w:bookmarkStart w:name="z27" w:id="25"/>
    <w:p>
      <w:pPr>
        <w:spacing w:after="0"/>
        <w:ind w:left="0"/>
        <w:jc w:val="both"/>
      </w:pPr>
      <w:r>
        <w:rPr>
          <w:rFonts w:ascii="Times New Roman"/>
          <w:b w:val="false"/>
          <w:i w:val="false"/>
          <w:color w:val="000000"/>
          <w:sz w:val="28"/>
        </w:rPr>
        <w:t>
      11) иностранная валюта:</w:t>
      </w:r>
    </w:p>
    <w:bookmarkEnd w:id="25"/>
    <w:bookmarkStart w:name="z28" w:id="26"/>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bookmarkEnd w:id="26"/>
    <w:bookmarkStart w:name="z29" w:id="27"/>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27"/>
    <w:bookmarkStart w:name="z30" w:id="28"/>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8"/>
    <w:bookmarkStart w:name="z31" w:id="29"/>
    <w:p>
      <w:pPr>
        <w:spacing w:after="0"/>
        <w:ind w:left="0"/>
        <w:jc w:val="both"/>
      </w:pPr>
      <w:r>
        <w:rPr>
          <w:rFonts w:ascii="Times New Roman"/>
          <w:b w:val="false"/>
          <w:i w:val="false"/>
          <w:color w:val="000000"/>
          <w:sz w:val="28"/>
        </w:rPr>
        <w:t>
      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bookmarkEnd w:id="29"/>
    <w:bookmarkStart w:name="z32" w:id="30"/>
    <w:p>
      <w:pPr>
        <w:spacing w:after="0"/>
        <w:ind w:left="0"/>
        <w:jc w:val="both"/>
      </w:pPr>
      <w:r>
        <w:rPr>
          <w:rFonts w:ascii="Times New Roman"/>
          <w:b w:val="false"/>
          <w:i w:val="false"/>
          <w:color w:val="000000"/>
          <w:sz w:val="28"/>
        </w:rPr>
        <w:t>
      2. Для целей классификации валютных операций в настоящем Законе используются следующие основные термины:</w:t>
      </w:r>
    </w:p>
    <w:bookmarkEnd w:id="30"/>
    <w:bookmarkStart w:name="z33" w:id="31"/>
    <w:p>
      <w:pPr>
        <w:spacing w:after="0"/>
        <w:ind w:left="0"/>
        <w:jc w:val="both"/>
      </w:pPr>
      <w:r>
        <w:rPr>
          <w:rFonts w:ascii="Times New Roman"/>
          <w:b w:val="false"/>
          <w:i w:val="false"/>
          <w:color w:val="000000"/>
          <w:sz w:val="28"/>
        </w:rPr>
        <w:t>
      1) участие в капитале:</w:t>
      </w:r>
    </w:p>
    <w:bookmarkEnd w:id="31"/>
    <w:bookmarkStart w:name="z34" w:id="32"/>
    <w:p>
      <w:pPr>
        <w:spacing w:after="0"/>
        <w:ind w:left="0"/>
        <w:jc w:val="both"/>
      </w:pPr>
      <w:r>
        <w:rPr>
          <w:rFonts w:ascii="Times New Roman"/>
          <w:b w:val="false"/>
          <w:i w:val="false"/>
          <w:color w:val="000000"/>
          <w:sz w:val="28"/>
        </w:rPr>
        <w:t>
      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bookmarkEnd w:id="32"/>
    <w:bookmarkStart w:name="z35" w:id="33"/>
    <w:p>
      <w:pPr>
        <w:spacing w:after="0"/>
        <w:ind w:left="0"/>
        <w:jc w:val="both"/>
      </w:pPr>
      <w:r>
        <w:rPr>
          <w:rFonts w:ascii="Times New Roman"/>
          <w:b w:val="false"/>
          <w:i w:val="false"/>
          <w:color w:val="000000"/>
          <w:sz w:val="28"/>
        </w:rPr>
        <w:t>
      участие в капитале юридического лица ином, чем уставный капитал;</w:t>
      </w:r>
    </w:p>
    <w:bookmarkEnd w:id="33"/>
    <w:bookmarkStart w:name="z36" w:id="34"/>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bookmarkEnd w:id="34"/>
    <w:bookmarkStart w:name="z37" w:id="35"/>
    <w:p>
      <w:pPr>
        <w:spacing w:after="0"/>
        <w:ind w:left="0"/>
        <w:jc w:val="both"/>
      </w:pPr>
      <w:r>
        <w:rPr>
          <w:rFonts w:ascii="Times New Roman"/>
          <w:b w:val="false"/>
          <w:i w:val="false"/>
          <w:color w:val="000000"/>
          <w:sz w:val="28"/>
        </w:rPr>
        <w:t>
      финансовые займы;</w:t>
      </w:r>
    </w:p>
    <w:bookmarkEnd w:id="35"/>
    <w:bookmarkStart w:name="z38" w:id="36"/>
    <w:p>
      <w:pPr>
        <w:spacing w:after="0"/>
        <w:ind w:left="0"/>
        <w:jc w:val="both"/>
      </w:pPr>
      <w:r>
        <w:rPr>
          <w:rFonts w:ascii="Times New Roman"/>
          <w:b w:val="false"/>
          <w:i w:val="false"/>
          <w:color w:val="000000"/>
          <w:sz w:val="28"/>
        </w:rPr>
        <w:t>
      участие в капитале;</w:t>
      </w:r>
    </w:p>
    <w:bookmarkEnd w:id="36"/>
    <w:bookmarkStart w:name="z39" w:id="37"/>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bookmarkEnd w:id="37"/>
    <w:bookmarkStart w:name="z40" w:id="38"/>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bookmarkEnd w:id="38"/>
    <w:bookmarkStart w:name="z41" w:id="39"/>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bookmarkEnd w:id="39"/>
    <w:bookmarkStart w:name="z42" w:id="40"/>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 траст;</w:t>
      </w:r>
    </w:p>
    <w:bookmarkEnd w:id="40"/>
    <w:bookmarkStart w:name="z43" w:id="41"/>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bookmarkEnd w:id="41"/>
    <w:bookmarkStart w:name="z44" w:id="42"/>
    <w:p>
      <w:pPr>
        <w:spacing w:after="0"/>
        <w:ind w:left="0"/>
        <w:jc w:val="both"/>
      </w:pPr>
      <w:r>
        <w:rPr>
          <w:rFonts w:ascii="Times New Roman"/>
          <w:b w:val="false"/>
          <w:i w:val="false"/>
          <w:color w:val="000000"/>
          <w:sz w:val="28"/>
        </w:rPr>
        <w:t>
      безвозмездную передачу денег и иных валютных ценностей;</w:t>
      </w:r>
    </w:p>
    <w:bookmarkEnd w:id="42"/>
    <w:bookmarkStart w:name="z45" w:id="43"/>
    <w:p>
      <w:pPr>
        <w:spacing w:after="0"/>
        <w:ind w:left="0"/>
        <w:jc w:val="both"/>
      </w:pPr>
      <w:r>
        <w:rPr>
          <w:rFonts w:ascii="Times New Roman"/>
          <w:b w:val="false"/>
          <w:i w:val="false"/>
          <w:color w:val="000000"/>
          <w:sz w:val="28"/>
        </w:rPr>
        <w:t>
      3) финансовые займы:</w:t>
      </w:r>
    </w:p>
    <w:bookmarkEnd w:id="43"/>
    <w:bookmarkStart w:name="z46" w:id="44"/>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bookmarkEnd w:id="44"/>
    <w:bookmarkStart w:name="z47" w:id="45"/>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bookmarkEnd w:id="45"/>
    <w:bookmarkStart w:name="z48" w:id="46"/>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bookmarkEnd w:id="46"/>
    <w:bookmarkStart w:name="z49" w:id="47"/>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bookmarkEnd w:id="47"/>
    <w:bookmarkStart w:name="z50" w:id="48"/>
    <w:p>
      <w:pPr>
        <w:spacing w:after="0"/>
        <w:ind w:left="0"/>
        <w:jc w:val="both"/>
      </w:pPr>
      <w:r>
        <w:rPr>
          <w:rFonts w:ascii="Times New Roman"/>
          <w:b w:val="false"/>
          <w:i w:val="false"/>
          <w:color w:val="000000"/>
          <w:sz w:val="28"/>
        </w:rPr>
        <w:t>
      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bookmarkEnd w:id="48"/>
    <w:bookmarkStart w:name="z51" w:id="49"/>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bookmarkEnd w:id="49"/>
    <w:bookmarkStart w:name="z52" w:id="50"/>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bookmarkEnd w:id="50"/>
    <w:bookmarkStart w:name="z53" w:id="51"/>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bookmarkEnd w:id="51"/>
    <w:bookmarkStart w:name="z54" w:id="52"/>
    <w:p>
      <w:pPr>
        <w:spacing w:after="0"/>
        <w:ind w:left="0"/>
        <w:jc w:val="both"/>
      </w:pPr>
      <w:r>
        <w:rPr>
          <w:rFonts w:ascii="Times New Roman"/>
          <w:b w:val="false"/>
          <w:i w:val="false"/>
          <w:color w:val="000000"/>
          <w:sz w:val="28"/>
        </w:rPr>
        <w:t>
      операции по приобретению и погашению резидентом Республики Казахстан электронных денег, выпущенных нерезидентами Республики Казахстан;</w:t>
      </w:r>
    </w:p>
    <w:bookmarkEnd w:id="52"/>
    <w:bookmarkStart w:name="z55" w:id="53"/>
    <w:p>
      <w:pPr>
        <w:spacing w:after="0"/>
        <w:ind w:left="0"/>
        <w:jc w:val="both"/>
      </w:pPr>
      <w:r>
        <w:rPr>
          <w:rFonts w:ascii="Times New Roman"/>
          <w:b w:val="false"/>
          <w:i w:val="false"/>
          <w:color w:val="000000"/>
          <w:sz w:val="28"/>
        </w:rPr>
        <w:t xml:space="preserve">
      операции по приобретению и погашению нерезидентом Республики Казахстан электронных денег, выпущенных резидентами Республики Казахстан. </w:t>
      </w:r>
    </w:p>
    <w:bookmarkEnd w:id="53"/>
    <w:bookmarkStart w:name="z56" w:id="54"/>
    <w:p>
      <w:pPr>
        <w:spacing w:after="0"/>
        <w:ind w:left="0"/>
        <w:jc w:val="both"/>
      </w:pPr>
      <w:r>
        <w:rPr>
          <w:rFonts w:ascii="Times New Roman"/>
          <w:b w:val="false"/>
          <w:i w:val="false"/>
          <w:color w:val="000000"/>
          <w:sz w:val="28"/>
        </w:rPr>
        <w:t>
      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bookmarkEnd w:id="54"/>
    <w:bookmarkStart w:name="z57" w:id="55"/>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bookmarkEnd w:id="55"/>
    <w:bookmarkStart w:name="z58" w:id="56"/>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bookmarkEnd w:id="56"/>
    <w:bookmarkStart w:name="z59" w:id="57"/>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bookmarkEnd w:id="57"/>
    <w:bookmarkStart w:name="z60" w:id="58"/>
    <w:p>
      <w:pPr>
        <w:spacing w:after="0"/>
        <w:ind w:left="0"/>
        <w:jc w:val="both"/>
      </w:pPr>
      <w:r>
        <w:rPr>
          <w:rFonts w:ascii="Times New Roman"/>
          <w:b w:val="false"/>
          <w:i w:val="false"/>
          <w:color w:val="000000"/>
          <w:sz w:val="28"/>
        </w:rPr>
        <w:t>
      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bookmarkEnd w:id="58"/>
    <w:bookmarkStart w:name="z61" w:id="59"/>
    <w:p>
      <w:pPr>
        <w:spacing w:after="0"/>
        <w:ind w:left="0"/>
        <w:jc w:val="both"/>
      </w:pPr>
      <w:r>
        <w:rPr>
          <w:rFonts w:ascii="Times New Roman"/>
          <w:b w:val="false"/>
          <w:i w:val="false"/>
          <w:color w:val="000000"/>
          <w:sz w:val="28"/>
        </w:rPr>
        <w:t>
      загранучреждения Республики Казахстан;</w:t>
      </w:r>
    </w:p>
    <w:bookmarkEnd w:id="59"/>
    <w:bookmarkStart w:name="z62" w:id="60"/>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bookmarkEnd w:id="60"/>
    <w:bookmarkStart w:name="z63" w:id="61"/>
    <w:p>
      <w:pPr>
        <w:spacing w:after="0"/>
        <w:ind w:left="0"/>
        <w:jc w:val="both"/>
      </w:pPr>
      <w:r>
        <w:rPr>
          <w:rFonts w:ascii="Times New Roman"/>
          <w:b w:val="false"/>
          <w:i w:val="false"/>
          <w:color w:val="000000"/>
          <w:sz w:val="28"/>
        </w:rPr>
        <w:t xml:space="preserve">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61"/>
    <w:bookmarkStart w:name="z64" w:id="62"/>
    <w:p>
      <w:pPr>
        <w:spacing w:after="0"/>
        <w:ind w:left="0"/>
        <w:jc w:val="both"/>
      </w:pPr>
      <w:r>
        <w:rPr>
          <w:rFonts w:ascii="Times New Roman"/>
          <w:b w:val="false"/>
          <w:i w:val="false"/>
          <w:color w:val="000000"/>
          <w:sz w:val="28"/>
        </w:rPr>
        <w:t>
      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bookmarkEnd w:id="62"/>
    <w:bookmarkStart w:name="z65" w:id="63"/>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End w:id="63"/>
    <w:bookmarkStart w:name="z66" w:id="64"/>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bookmarkEnd w:id="64"/>
    <w:bookmarkStart w:name="z67" w:id="65"/>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bookmarkEnd w:id="65"/>
    <w:bookmarkStart w:name="z68" w:id="66"/>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bookmarkEnd w:id="66"/>
    <w:bookmarkStart w:name="z69" w:id="67"/>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bookmarkEnd w:id="67"/>
    <w:bookmarkStart w:name="z70" w:id="68"/>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bookmarkEnd w:id="68"/>
    <w:bookmarkStart w:name="z71" w:id="69"/>
    <w:p>
      <w:pPr>
        <w:spacing w:after="0"/>
        <w:ind w:left="0"/>
        <w:jc w:val="both"/>
      </w:pPr>
      <w:r>
        <w:rPr>
          <w:rFonts w:ascii="Times New Roman"/>
          <w:b w:val="false"/>
          <w:i w:val="false"/>
          <w:color w:val="000000"/>
          <w:sz w:val="28"/>
        </w:rPr>
        <w:t>
      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действия настоящего Закона </w:t>
      </w:r>
    </w:p>
    <w:bookmarkStart w:name="z73" w:id="70"/>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bookmarkEnd w:id="70"/>
    <w:bookmarkStart w:name="z74" w:id="71"/>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w:t>
      </w:r>
    </w:p>
    <w:bookmarkEnd w:id="71"/>
    <w:bookmarkStart w:name="z75" w:id="72"/>
    <w:p>
      <w:pPr>
        <w:spacing w:after="0"/>
        <w:ind w:left="0"/>
        <w:jc w:val="both"/>
      </w:pPr>
      <w:r>
        <w:rPr>
          <w:rFonts w:ascii="Times New Roman"/>
          <w:b w:val="false"/>
          <w:i w:val="false"/>
          <w:color w:val="000000"/>
          <w:sz w:val="28"/>
        </w:rPr>
        <w:t>
      На уполномоченные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Валютное законодательство Республики Казахстан</w:t>
      </w:r>
    </w:p>
    <w:bookmarkStart w:name="z77" w:id="73"/>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bookmarkEnd w:id="73"/>
    <w:bookmarkStart w:name="z78" w:id="74"/>
    <w:p>
      <w:pPr>
        <w:spacing w:after="0"/>
        <w:ind w:left="0"/>
        <w:jc w:val="both"/>
      </w:pPr>
      <w:r>
        <w:rPr>
          <w:rFonts w:ascii="Times New Roman"/>
          <w:b w:val="false"/>
          <w:i w:val="false"/>
          <w:color w:val="000000"/>
          <w:sz w:val="28"/>
        </w:rPr>
        <w:t xml:space="preserve">
      2. Нормы международных договоров Республики Казахстан прямо применяются к отношениям,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bookmarkEnd w:id="74"/>
    <w:bookmarkStart w:name="z79" w:id="7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Цели и задачи валютного регулирования и валютного контроля</w:t>
      </w:r>
    </w:p>
    <w:bookmarkStart w:name="z81" w:id="76"/>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Задачами валютного регулирования являются:</w:t>
      </w:r>
    </w:p>
    <w:bookmarkEnd w:id="77"/>
    <w:bookmarkStart w:name="z83" w:id="78"/>
    <w:p>
      <w:pPr>
        <w:spacing w:after="0"/>
        <w:ind w:left="0"/>
        <w:jc w:val="both"/>
      </w:pPr>
      <w:r>
        <w:rPr>
          <w:rFonts w:ascii="Times New Roman"/>
          <w:b w:val="false"/>
          <w:i w:val="false"/>
          <w:color w:val="000000"/>
          <w:sz w:val="28"/>
        </w:rPr>
        <w:t xml:space="preserve">
      1) определение порядка обращения валютных ценностей в Республике Казахстан; </w:t>
      </w:r>
    </w:p>
    <w:bookmarkEnd w:id="78"/>
    <w:bookmarkStart w:name="z84" w:id="79"/>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bookmarkEnd w:id="79"/>
    <w:bookmarkStart w:name="z85" w:id="80"/>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bookmarkEnd w:id="80"/>
    <w:bookmarkStart w:name="z86" w:id="81"/>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bookmarkEnd w:id="81"/>
    <w:bookmarkStart w:name="z87" w:id="82"/>
    <w:p>
      <w:pPr>
        <w:spacing w:after="0"/>
        <w:ind w:left="0"/>
        <w:jc w:val="both"/>
      </w:pPr>
      <w:r>
        <w:rPr>
          <w:rFonts w:ascii="Times New Roman"/>
          <w:b w:val="false"/>
          <w:i w:val="false"/>
          <w:color w:val="000000"/>
          <w:sz w:val="28"/>
        </w:rPr>
        <w:t>
      Задачами валютного контроля являются:</w:t>
      </w:r>
    </w:p>
    <w:bookmarkEnd w:id="82"/>
    <w:bookmarkStart w:name="z88" w:id="83"/>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bookmarkEnd w:id="83"/>
    <w:bookmarkStart w:name="z89" w:id="84"/>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bookmarkEnd w:id="84"/>
    <w:bookmarkStart w:name="z90" w:id="85"/>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предусматривается дополнить пунктом 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Глава 2. ВАЛЮТНОЕ РЕГУЛИРОВАНИЕ</w:t>
      </w:r>
    </w:p>
    <w:bookmarkEnd w:id="86"/>
    <w:p>
      <w:pPr>
        <w:spacing w:after="0"/>
        <w:ind w:left="0"/>
        <w:jc w:val="both"/>
      </w:pPr>
      <w:r>
        <w:rPr>
          <w:rFonts w:ascii="Times New Roman"/>
          <w:b/>
          <w:i w:val="false"/>
          <w:color w:val="000000"/>
          <w:sz w:val="28"/>
        </w:rPr>
        <w:t xml:space="preserve">Статья 5. Органы валютного регулирования </w:t>
      </w:r>
    </w:p>
    <w:bookmarkStart w:name="z93" w:id="87"/>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bookmarkEnd w:id="87"/>
    <w:bookmarkStart w:name="z94" w:id="88"/>
    <w:p>
      <w:pPr>
        <w:spacing w:after="0"/>
        <w:ind w:left="0"/>
        <w:jc w:val="both"/>
      </w:pPr>
      <w:r>
        <w:rPr>
          <w:rFonts w:ascii="Times New Roman"/>
          <w:b w:val="false"/>
          <w:i w:val="false"/>
          <w:color w:val="000000"/>
          <w:sz w:val="28"/>
        </w:rPr>
        <w:t>
      2. Правительство Республики Казахстан и государственные органы осуществляют валютное регулирование в пределах своей компетенции.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Правительство Республики Казахстан и Национальный Банк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bookmarkStart w:name="z96" w:id="89"/>
    <w:p>
      <w:pPr>
        <w:spacing w:after="0"/>
        <w:ind w:left="0"/>
        <w:jc w:val="both"/>
      </w:pPr>
      <w:r>
        <w:rPr>
          <w:rFonts w:ascii="Times New Roman"/>
          <w:b w:val="false"/>
          <w:i w:val="false"/>
          <w:color w:val="000000"/>
          <w:sz w:val="28"/>
        </w:rPr>
        <w:t>
      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Национальный Банк Республики Казахстан как основной орган валютного регулирования утверждает:</w:t>
      </w:r>
    </w:p>
    <w:bookmarkStart w:name="z98" w:id="90"/>
    <w:p>
      <w:pPr>
        <w:spacing w:after="0"/>
        <w:ind w:left="0"/>
        <w:jc w:val="both"/>
      </w:pPr>
      <w:r>
        <w:rPr>
          <w:rFonts w:ascii="Times New Roman"/>
          <w:b w:val="false"/>
          <w:i w:val="false"/>
          <w:color w:val="000000"/>
          <w:sz w:val="28"/>
        </w:rPr>
        <w:t>
      1) правила осуществления валютных операций в Республике Казахстан;</w:t>
      </w:r>
    </w:p>
    <w:bookmarkEnd w:id="90"/>
    <w:bookmarkStart w:name="z99" w:id="91"/>
    <w:p>
      <w:pPr>
        <w:spacing w:after="0"/>
        <w:ind w:left="0"/>
        <w:jc w:val="both"/>
      </w:pPr>
      <w:r>
        <w:rPr>
          <w:rFonts w:ascii="Times New Roman"/>
          <w:b w:val="false"/>
          <w:i w:val="false"/>
          <w:color w:val="000000"/>
          <w:sz w:val="28"/>
        </w:rPr>
        <w:t>
      2) правила осуществления обменных операций с наличной иностранной валютой в Республике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4) правила мониторинга валютных операций в Республике Казахстан; </w:t>
      </w:r>
    </w:p>
    <w:bookmarkEnd w:id="92"/>
    <w:bookmarkStart w:name="z102" w:id="93"/>
    <w:p>
      <w:pPr>
        <w:spacing w:after="0"/>
        <w:ind w:left="0"/>
        <w:jc w:val="both"/>
      </w:pPr>
      <w:r>
        <w:rPr>
          <w:rFonts w:ascii="Times New Roman"/>
          <w:b w:val="false"/>
          <w:i w:val="false"/>
          <w:color w:val="000000"/>
          <w:sz w:val="28"/>
        </w:rPr>
        <w:t>
      5)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93"/>
    <w:bookmarkStart w:name="z103" w:id="94"/>
    <w:p>
      <w:pPr>
        <w:spacing w:after="0"/>
        <w:ind w:left="0"/>
        <w:jc w:val="both"/>
      </w:pPr>
      <w:r>
        <w:rPr>
          <w:rFonts w:ascii="Times New Roman"/>
          <w:b w:val="false"/>
          <w:i w:val="false"/>
          <w:color w:val="000000"/>
          <w:sz w:val="28"/>
        </w:rPr>
        <w:t>
      6) правила мониторинга источников спроса и предложения на внутреннем валютном рынке Республики Казахстан.</w:t>
      </w:r>
    </w:p>
    <w:bookmarkEnd w:id="94"/>
    <w:bookmarkStart w:name="z104" w:id="95"/>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Формы учета и отчетности по валютным операциям,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w:t>
      </w:r>
    </w:p>
    <w:bookmarkStart w:name="z380" w:id="96"/>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Валютные операции резидентов и нерезидентов </w:t>
      </w:r>
    </w:p>
    <w:bookmarkStart w:name="z107" w:id="97"/>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bookmarkEnd w:id="97"/>
    <w:bookmarkStart w:name="z108" w:id="98"/>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bookmarkEnd w:id="98"/>
    <w:bookmarkStart w:name="z109" w:id="99"/>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bookmarkEnd w:id="99"/>
    <w:bookmarkStart w:name="z110" w:id="100"/>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00"/>
    <w:bookmarkStart w:name="z111" w:id="101"/>
    <w:p>
      <w:pPr>
        <w:spacing w:after="0"/>
        <w:ind w:left="0"/>
        <w:jc w:val="both"/>
      </w:pPr>
      <w:r>
        <w:rPr>
          <w:rFonts w:ascii="Times New Roman"/>
          <w:b w:val="false"/>
          <w:i w:val="false"/>
          <w:color w:val="000000"/>
          <w:sz w:val="28"/>
        </w:rPr>
        <w:t>
      4) оплаты банковских услуг по проведению валютных операций;</w:t>
      </w:r>
    </w:p>
    <w:bookmarkEnd w:id="101"/>
    <w:bookmarkStart w:name="z112" w:id="102"/>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bookmarkEnd w:id="102"/>
    <w:bookmarkStart w:name="z113" w:id="103"/>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bookmarkEnd w:id="103"/>
    <w:bookmarkStart w:name="z114" w:id="104"/>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bookmarkEnd w:id="104"/>
    <w:bookmarkStart w:name="z115" w:id="105"/>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bookmarkEnd w:id="105"/>
    <w:bookmarkStart w:name="z116" w:id="106"/>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06"/>
    <w:bookmarkStart w:name="z117" w:id="107"/>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bookmarkEnd w:id="107"/>
    <w:bookmarkStart w:name="z118" w:id="108"/>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08"/>
    <w:bookmarkStart w:name="z119" w:id="109"/>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bookmarkEnd w:id="109"/>
    <w:bookmarkStart w:name="z120" w:id="110"/>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bookmarkEnd w:id="110"/>
    <w:bookmarkStart w:name="z121" w:id="111"/>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bookmarkEnd w:id="111"/>
    <w:bookmarkStart w:name="z122" w:id="112"/>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bookmarkEnd w:id="112"/>
    <w:bookmarkStart w:name="z123" w:id="113"/>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bookmarkEnd w:id="113"/>
    <w:bookmarkStart w:name="z124" w:id="114"/>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4"/>
    <w:bookmarkStart w:name="z125" w:id="115"/>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bookmarkEnd w:id="115"/>
    <w:bookmarkStart w:name="z126" w:id="116"/>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bookmarkEnd w:id="116"/>
    <w:bookmarkStart w:name="z127" w:id="117"/>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bookmarkEnd w:id="117"/>
    <w:bookmarkStart w:name="z128" w:id="118"/>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bookmarkEnd w:id="118"/>
    <w:bookmarkStart w:name="z129" w:id="119"/>
    <w:p>
      <w:pPr>
        <w:spacing w:after="0"/>
        <w:ind w:left="0"/>
        <w:jc w:val="both"/>
      </w:pPr>
      <w:r>
        <w:rPr>
          <w:rFonts w:ascii="Times New Roman"/>
          <w:b w:val="false"/>
          <w:i w:val="false"/>
          <w:color w:val="000000"/>
          <w:sz w:val="28"/>
        </w:rPr>
        <w:t>
      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119"/>
    <w:bookmarkStart w:name="z130" w:id="120"/>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bookmarkEnd w:id="120"/>
    <w:bookmarkStart w:name="z131" w:id="121"/>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Платежи и (или) переводы денег по валютным операциям резидентов и нерезидентов</w:t>
      </w:r>
    </w:p>
    <w:bookmarkStart w:name="z133" w:id="122"/>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bookmarkEnd w:id="122"/>
    <w:bookmarkStart w:name="z134" w:id="123"/>
    <w:p>
      <w:pPr>
        <w:spacing w:after="0"/>
        <w:ind w:left="0"/>
        <w:jc w:val="both"/>
      </w:pPr>
      <w:r>
        <w:rPr>
          <w:rFonts w:ascii="Times New Roman"/>
          <w:b w:val="false"/>
          <w:i w:val="false"/>
          <w:color w:val="000000"/>
          <w:sz w:val="28"/>
        </w:rPr>
        <w:t>
      Допускается проведение без открытия и (или) использования банковских счетов в уполномоченных банках:</w:t>
      </w:r>
    </w:p>
    <w:bookmarkEnd w:id="123"/>
    <w:bookmarkStart w:name="z135" w:id="124"/>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bookmarkEnd w:id="124"/>
    <w:bookmarkStart w:name="z136" w:id="125"/>
    <w:p>
      <w:pPr>
        <w:spacing w:after="0"/>
        <w:ind w:left="0"/>
        <w:jc w:val="both"/>
      </w:pPr>
      <w:r>
        <w:rPr>
          <w:rFonts w:ascii="Times New Roman"/>
          <w:b w:val="false"/>
          <w:i w:val="false"/>
          <w:color w:val="000000"/>
          <w:sz w:val="28"/>
        </w:rPr>
        <w:t xml:space="preserve">
      2) переводов денег физических лиц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5"/>
    <w:bookmarkStart w:name="z137" w:id="126"/>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26"/>
    <w:bookmarkStart w:name="z138" w:id="127"/>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bookmarkEnd w:id="127"/>
    <w:bookmarkStart w:name="z139" w:id="128"/>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bookmarkEnd w:id="128"/>
    <w:bookmarkStart w:name="z140" w:id="129"/>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29"/>
    <w:bookmarkStart w:name="z141" w:id="130"/>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30"/>
    <w:bookmarkStart w:name="z142" w:id="131"/>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1"/>
    <w:bookmarkStart w:name="z143" w:id="132"/>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2"/>
    <w:bookmarkStart w:name="z144" w:id="133"/>
    <w:p>
      <w:pPr>
        <w:spacing w:after="0"/>
        <w:ind w:left="0"/>
        <w:jc w:val="both"/>
      </w:pPr>
      <w:r>
        <w:rPr>
          <w:rFonts w:ascii="Times New Roman"/>
          <w:b w:val="false"/>
          <w:i w:val="false"/>
          <w:color w:val="000000"/>
          <w:sz w:val="28"/>
        </w:rPr>
        <w:t>
      10) платежей посредством выдачи (передачи) чека, векселя;</w:t>
      </w:r>
    </w:p>
    <w:bookmarkEnd w:id="133"/>
    <w:bookmarkStart w:name="z145" w:id="134"/>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 </w:t>
      </w:r>
    </w:p>
    <w:bookmarkEnd w:id="134"/>
    <w:bookmarkStart w:name="z146" w:id="135"/>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35"/>
    <w:bookmarkStart w:name="z147" w:id="136"/>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bookmarkEnd w:id="136"/>
    <w:bookmarkStart w:name="z148" w:id="137"/>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bookmarkEnd w:id="137"/>
    <w:bookmarkStart w:name="z149" w:id="138"/>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bookmarkEnd w:id="138"/>
    <w:bookmarkStart w:name="z150" w:id="139"/>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bookmarkEnd w:id="139"/>
    <w:bookmarkStart w:name="z151" w:id="140"/>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правилами осуществления валютных операций в Республике Казахстан. </w:t>
      </w:r>
    </w:p>
    <w:bookmarkEnd w:id="140"/>
    <w:bookmarkStart w:name="z152" w:id="141"/>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bookmarkEnd w:id="141"/>
    <w:bookmarkStart w:name="z153" w:id="142"/>
    <w:p>
      <w:pPr>
        <w:spacing w:after="0"/>
        <w:ind w:left="0"/>
        <w:jc w:val="both"/>
      </w:pPr>
      <w:r>
        <w:rPr>
          <w:rFonts w:ascii="Times New Roman"/>
          <w:b w:val="false"/>
          <w:i w:val="false"/>
          <w:color w:val="000000"/>
          <w:sz w:val="28"/>
        </w:rPr>
        <w:t>
      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bookmarkEnd w:id="142"/>
    <w:bookmarkStart w:name="z154" w:id="143"/>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w:t>
      </w:r>
    </w:p>
    <w:bookmarkEnd w:id="143"/>
    <w:bookmarkStart w:name="z155" w:id="144"/>
    <w:p>
      <w:pPr>
        <w:spacing w:after="0"/>
        <w:ind w:left="0"/>
        <w:jc w:val="both"/>
      </w:pPr>
      <w:r>
        <w:rPr>
          <w:rFonts w:ascii="Times New Roman"/>
          <w:b w:val="false"/>
          <w:i w:val="false"/>
          <w:color w:val="000000"/>
          <w:sz w:val="28"/>
        </w:rPr>
        <w:t>
      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bookmarkEnd w:id="144"/>
    <w:bookmarkStart w:name="z156" w:id="145"/>
    <w:p>
      <w:pPr>
        <w:spacing w:after="0"/>
        <w:ind w:left="0"/>
        <w:jc w:val="both"/>
      </w:pPr>
      <w:r>
        <w:rPr>
          <w:rFonts w:ascii="Times New Roman"/>
          <w:b w:val="false"/>
          <w:i w:val="false"/>
          <w:color w:val="000000"/>
          <w:sz w:val="28"/>
        </w:rPr>
        <w:t>
      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bookmarkEnd w:id="145"/>
    <w:bookmarkStart w:name="z157" w:id="146"/>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правилами осуществления валютных операций в Республике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Счета резидентов и нерезидентов</w:t>
      </w:r>
    </w:p>
    <w:bookmarkStart w:name="z159" w:id="147"/>
    <w:p>
      <w:pPr>
        <w:spacing w:after="0"/>
        <w:ind w:left="0"/>
        <w:jc w:val="both"/>
      </w:pPr>
      <w:r>
        <w:rPr>
          <w:rFonts w:ascii="Times New Roman"/>
          <w:b w:val="false"/>
          <w:i w:val="false"/>
          <w:color w:val="000000"/>
          <w:sz w:val="28"/>
        </w:rPr>
        <w:t xml:space="preserve">
      1. Резиденты открывают счета в иностранных банках без ограничений с учетом положений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47"/>
    <w:bookmarkStart w:name="z160" w:id="148"/>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bookmarkEnd w:id="148"/>
    <w:bookmarkStart w:name="z161" w:id="149"/>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bookmarkEnd w:id="149"/>
    <w:p>
      <w:pPr>
        <w:spacing w:after="0"/>
        <w:ind w:left="0"/>
        <w:jc w:val="both"/>
      </w:pPr>
      <w:r>
        <w:rPr>
          <w:rFonts w:ascii="Times New Roman"/>
          <w:b/>
          <w:i w:val="false"/>
          <w:color w:val="000000"/>
          <w:sz w:val="28"/>
        </w:rPr>
        <w:t>Статья 9. Требование репатриации национальной и (или) иностранной валюты по экспорту или импорту</w:t>
      </w:r>
    </w:p>
    <w:bookmarkStart w:name="z163" w:id="150"/>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bookmarkEnd w:id="150"/>
    <w:bookmarkStart w:name="z164" w:id="151"/>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151"/>
    <w:bookmarkStart w:name="z165" w:id="152"/>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bookmarkEnd w:id="152"/>
    <w:bookmarkStart w:name="z166" w:id="153"/>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bookmarkEnd w:id="153"/>
    <w:bookmarkStart w:name="z167" w:id="154"/>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 </w:t>
      </w:r>
    </w:p>
    <w:bookmarkEnd w:id="154"/>
    <w:bookmarkStart w:name="z168" w:id="155"/>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bookmarkEnd w:id="155"/>
    <w:bookmarkStart w:name="z169" w:id="156"/>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bookmarkEnd w:id="156"/>
    <w:bookmarkStart w:name="z170" w:id="157"/>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bookmarkEnd w:id="157"/>
    <w:bookmarkStart w:name="z171" w:id="158"/>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bookmarkEnd w:id="158"/>
    <w:bookmarkStart w:name="z172" w:id="159"/>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bookmarkEnd w:id="159"/>
    <w:bookmarkStart w:name="z173" w:id="160"/>
    <w:p>
      <w:pPr>
        <w:spacing w:after="0"/>
        <w:ind w:left="0"/>
        <w:jc w:val="both"/>
      </w:pPr>
      <w:r>
        <w:rPr>
          <w:rFonts w:ascii="Times New Roman"/>
          <w:b w:val="false"/>
          <w:i w:val="false"/>
          <w:color w:val="000000"/>
          <w:sz w:val="28"/>
        </w:rPr>
        <w:t>
      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bookmarkEnd w:id="160"/>
    <w:bookmarkStart w:name="z174" w:id="161"/>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bookmarkEnd w:id="161"/>
    <w:bookmarkStart w:name="z175" w:id="162"/>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bookmarkEnd w:id="162"/>
    <w:bookmarkStart w:name="z176" w:id="163"/>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bookmarkEnd w:id="163"/>
    <w:bookmarkStart w:name="z177" w:id="164"/>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bookmarkEnd w:id="164"/>
    <w:bookmarkStart w:name="z178" w:id="165"/>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165"/>
    <w:bookmarkStart w:name="z179" w:id="166"/>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166"/>
    <w:bookmarkStart w:name="z180" w:id="167"/>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 </w:t>
      </w:r>
    </w:p>
    <w:bookmarkEnd w:id="167"/>
    <w:bookmarkStart w:name="z181" w:id="168"/>
    <w:p>
      <w:pPr>
        <w:spacing w:after="0"/>
        <w:ind w:left="0"/>
        <w:jc w:val="both"/>
      </w:pPr>
      <w:r>
        <w:rPr>
          <w:rFonts w:ascii="Times New Roman"/>
          <w:b w:val="false"/>
          <w:i w:val="false"/>
          <w:color w:val="000000"/>
          <w:sz w:val="28"/>
        </w:rPr>
        <w:t>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порядок передачи информации и (или) документов по валютным договорам по экспорту или импорту определяются правилами осуществления экспортно-импортного валютного контроля в Республике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2" w:id="169"/>
    <w:p>
      <w:pPr>
        <w:spacing w:after="0"/>
        <w:ind w:left="0"/>
        <w:jc w:val="left"/>
      </w:pPr>
      <w:r>
        <w:rPr>
          <w:rFonts w:ascii="Times New Roman"/>
          <w:b/>
          <w:i w:val="false"/>
          <w:color w:val="000000"/>
        </w:rPr>
        <w:t xml:space="preserve"> Глава 3. ВНУТРЕННИЙ ВАЛЮТНЫЙ РЫНОК </w:t>
      </w:r>
    </w:p>
    <w:bookmarkEnd w:id="169"/>
    <w:p>
      <w:pPr>
        <w:spacing w:after="0"/>
        <w:ind w:left="0"/>
        <w:jc w:val="both"/>
      </w:pPr>
      <w:r>
        <w:rPr>
          <w:rFonts w:ascii="Times New Roman"/>
          <w:b/>
          <w:i w:val="false"/>
          <w:color w:val="000000"/>
          <w:sz w:val="28"/>
        </w:rPr>
        <w:t xml:space="preserve">Статья 10. Покупка и (или) продажа иностранной валюты </w:t>
      </w:r>
    </w:p>
    <w:bookmarkStart w:name="z184" w:id="170"/>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bookmarkEnd w:id="170"/>
    <w:bookmarkStart w:name="z185" w:id="171"/>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171"/>
    <w:bookmarkStart w:name="z186" w:id="172"/>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правилами осуществления валютных операций в Республике Казахстан. </w:t>
      </w:r>
    </w:p>
    <w:bookmarkEnd w:id="172"/>
    <w:bookmarkStart w:name="z187" w:id="173"/>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bookmarkEnd w:id="173"/>
    <w:bookmarkStart w:name="z188" w:id="174"/>
    <w:p>
      <w:pPr>
        <w:spacing w:after="0"/>
        <w:ind w:left="0"/>
        <w:jc w:val="both"/>
      </w:pPr>
      <w:r>
        <w:rPr>
          <w:rFonts w:ascii="Times New Roman"/>
          <w:b w:val="false"/>
          <w:i w:val="false"/>
          <w:color w:val="000000"/>
          <w:sz w:val="28"/>
        </w:rPr>
        <w:t>
      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bookmarkEnd w:id="174"/>
    <w:bookmarkStart w:name="z189" w:id="175"/>
    <w:p>
      <w:pPr>
        <w:spacing w:after="0"/>
        <w:ind w:left="0"/>
        <w:jc w:val="both"/>
      </w:pPr>
      <w:r>
        <w:rPr>
          <w:rFonts w:ascii="Times New Roman"/>
          <w:b w:val="false"/>
          <w:i w:val="false"/>
          <w:color w:val="000000"/>
          <w:sz w:val="28"/>
        </w:rPr>
        <w:t xml:space="preserve">
      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bookmarkEnd w:id="175"/>
    <w:bookmarkStart w:name="z190" w:id="176"/>
    <w:p>
      <w:pPr>
        <w:spacing w:after="0"/>
        <w:ind w:left="0"/>
        <w:jc w:val="both"/>
      </w:pPr>
      <w:r>
        <w:rPr>
          <w:rFonts w:ascii="Times New Roman"/>
          <w:b w:val="false"/>
          <w:i w:val="false"/>
          <w:color w:val="000000"/>
          <w:sz w:val="28"/>
        </w:rPr>
        <w:t>
      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bookmarkEnd w:id="176"/>
    <w:bookmarkStart w:name="z191" w:id="177"/>
    <w:p>
      <w:pPr>
        <w:spacing w:after="0"/>
        <w:ind w:left="0"/>
        <w:jc w:val="both"/>
      </w:pPr>
      <w:r>
        <w:rPr>
          <w:rFonts w:ascii="Times New Roman"/>
          <w:b w:val="false"/>
          <w:i w:val="false"/>
          <w:color w:val="000000"/>
          <w:sz w:val="28"/>
        </w:rPr>
        <w:t>
      Порядок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Национальный Банк Республики Казахстан устанавливает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Порядок покупки и (или) продажи безналичной иностранной валюты на внутреннем валютном рынке Республики Казахстан,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определяются правилами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Организация обменных операций с наличной иностранной валютой</w:t>
      </w:r>
    </w:p>
    <w:bookmarkStart w:name="z195" w:id="178"/>
    <w:p>
      <w:pPr>
        <w:spacing w:after="0"/>
        <w:ind w:left="0"/>
        <w:jc w:val="both"/>
      </w:pPr>
      <w:r>
        <w:rPr>
          <w:rFonts w:ascii="Times New Roman"/>
          <w:b w:val="false"/>
          <w:i w:val="false"/>
          <w:color w:val="000000"/>
          <w:sz w:val="28"/>
        </w:rPr>
        <w:t>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bookmarkEnd w:id="178"/>
    <w:bookmarkStart w:name="z196" w:id="179"/>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правилами осуществления обменных операций с наличной иностранной валютой в Республике Казахстан.</w:t>
      </w:r>
    </w:p>
    <w:bookmarkEnd w:id="179"/>
    <w:bookmarkStart w:name="z197" w:id="180"/>
    <w:p>
      <w:pPr>
        <w:spacing w:after="0"/>
        <w:ind w:left="0"/>
        <w:jc w:val="both"/>
      </w:pPr>
      <w:r>
        <w:rPr>
          <w:rFonts w:ascii="Times New Roman"/>
          <w:b w:val="false"/>
          <w:i w:val="false"/>
          <w:color w:val="000000"/>
          <w:sz w:val="28"/>
        </w:rPr>
        <w:t>
      3.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деятельности по осуществлению обменных операций с наличной иностранной валютой</w:t>
      </w:r>
    </w:p>
    <w:p>
      <w:pPr>
        <w:spacing w:after="0"/>
        <w:ind w:left="0"/>
        <w:jc w:val="both"/>
      </w:pPr>
      <w:r>
        <w:rPr>
          <w:rFonts w:ascii="Times New Roman"/>
          <w:b w:val="false"/>
          <w:i w:val="false"/>
          <w:color w:val="ff0000"/>
          <w:sz w:val="28"/>
        </w:rPr>
        <w:t xml:space="preserve">
      Сноска. Заголовок статьи 12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9" w:id="181"/>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181"/>
    <w:bookmarkStart w:name="z200" w:id="182"/>
    <w:p>
      <w:pPr>
        <w:spacing w:after="0"/>
        <w:ind w:left="0"/>
        <w:jc w:val="both"/>
      </w:pPr>
      <w:r>
        <w:rPr>
          <w:rFonts w:ascii="Times New Roman"/>
          <w:b w:val="false"/>
          <w:i w:val="false"/>
          <w:color w:val="000000"/>
          <w:sz w:val="28"/>
        </w:rPr>
        <w:t>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bookmarkEnd w:id="182"/>
    <w:bookmarkStart w:name="z201" w:id="183"/>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bookmarkEnd w:id="183"/>
    <w:bookmarkStart w:name="z202" w:id="184"/>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84"/>
    <w:bookmarkStart w:name="z203" w:id="185"/>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bookmarkEnd w:id="185"/>
    <w:bookmarkStart w:name="z204" w:id="186"/>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bookmarkEnd w:id="186"/>
    <w:bookmarkStart w:name="z205" w:id="187"/>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bookmarkEnd w:id="187"/>
    <w:bookmarkStart w:name="z206" w:id="188"/>
    <w:p>
      <w:pPr>
        <w:spacing w:after="0"/>
        <w:ind w:left="0"/>
        <w:jc w:val="both"/>
      </w:pPr>
      <w:r>
        <w:rPr>
          <w:rFonts w:ascii="Times New Roman"/>
          <w:b w:val="false"/>
          <w:i w:val="false"/>
          <w:color w:val="000000"/>
          <w:sz w:val="28"/>
        </w:rPr>
        <w:t>
      Для получения лицензии и (или) приложения к ней помимо документов, определенных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bookmarkEnd w:id="188"/>
    <w:bookmarkStart w:name="z207" w:id="189"/>
    <w:p>
      <w:pPr>
        <w:spacing w:after="0"/>
        <w:ind w:left="0"/>
        <w:jc w:val="both"/>
      </w:pPr>
      <w:r>
        <w:rPr>
          <w:rFonts w:ascii="Times New Roman"/>
          <w:b w:val="false"/>
          <w:i w:val="false"/>
          <w:color w:val="000000"/>
          <w:sz w:val="28"/>
        </w:rPr>
        <w:t xml:space="preserve">
      Документы представляются на условиях и в порядке, определенных правилами осуществления обменных операций с наличной иностранной валютой в Республике Казахстан. </w:t>
      </w:r>
    </w:p>
    <w:bookmarkEnd w:id="189"/>
    <w:bookmarkStart w:name="z208" w:id="190"/>
    <w:p>
      <w:pPr>
        <w:spacing w:after="0"/>
        <w:ind w:left="0"/>
        <w:jc w:val="both"/>
      </w:pPr>
      <w:r>
        <w:rPr>
          <w:rFonts w:ascii="Times New Roman"/>
          <w:b w:val="false"/>
          <w:i w:val="false"/>
          <w:color w:val="000000"/>
          <w:sz w:val="28"/>
        </w:rPr>
        <w:t xml:space="preserve">
      5. Выдача лицензии (включая приложение к ней)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0"/>
    <w:bookmarkStart w:name="z209" w:id="191"/>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1"/>
    <w:bookmarkStart w:name="z210" w:id="192"/>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bookmarkEnd w:id="192"/>
    <w:bookmarkStart w:name="z211" w:id="193"/>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ней являются:</w:t>
      </w:r>
    </w:p>
    <w:bookmarkEnd w:id="193"/>
    <w:bookmarkStart w:name="z212" w:id="194"/>
    <w:p>
      <w:pPr>
        <w:spacing w:after="0"/>
        <w:ind w:left="0"/>
        <w:jc w:val="both"/>
      </w:pPr>
      <w:r>
        <w:rPr>
          <w:rFonts w:ascii="Times New Roman"/>
          <w:b w:val="false"/>
          <w:i w:val="false"/>
          <w:color w:val="000000"/>
          <w:sz w:val="28"/>
        </w:rPr>
        <w:t>
      1) непредставление документов и (или) сведений, предусмотренных настоящим Законом и Законом Республики Казахстан "О разрешениях и уведомлениях";</w:t>
      </w:r>
    </w:p>
    <w:bookmarkEnd w:id="194"/>
    <w:bookmarkStart w:name="z213" w:id="195"/>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bookmarkEnd w:id="195"/>
    <w:bookmarkStart w:name="z214" w:id="196"/>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5" w:id="197"/>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w:t>
      </w:r>
    </w:p>
    <w:bookmarkEnd w:id="197"/>
    <w:p>
      <w:pPr>
        <w:spacing w:after="0"/>
        <w:ind w:left="0"/>
        <w:jc w:val="both"/>
      </w:pPr>
      <w:r>
        <w:rPr>
          <w:rFonts w:ascii="Times New Roman"/>
          <w:b/>
          <w:i w:val="false"/>
          <w:color w:val="000000"/>
          <w:sz w:val="28"/>
        </w:rPr>
        <w:t>Статья 13. Мониторинг валютных операций</w:t>
      </w:r>
    </w:p>
    <w:bookmarkStart w:name="z217" w:id="198"/>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bookmarkEnd w:id="198"/>
    <w:bookmarkStart w:name="z218" w:id="199"/>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bookmarkEnd w:id="199"/>
    <w:bookmarkStart w:name="z219" w:id="200"/>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bookmarkEnd w:id="200"/>
    <w:bookmarkStart w:name="z220" w:id="201"/>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bookmarkEnd w:id="201"/>
    <w:bookmarkStart w:name="z221" w:id="202"/>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bookmarkEnd w:id="202"/>
    <w:bookmarkStart w:name="z222" w:id="203"/>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предусматривается дополнить подпунктом 5)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23" w:id="204"/>
    <w:p>
      <w:pPr>
        <w:spacing w:after="0"/>
        <w:ind w:left="0"/>
        <w:jc w:val="both"/>
      </w:pPr>
      <w:r>
        <w:rPr>
          <w:rFonts w:ascii="Times New Roman"/>
          <w:b w:val="false"/>
          <w:i w:val="false"/>
          <w:color w:val="000000"/>
          <w:sz w:val="28"/>
        </w:rPr>
        <w:t>
      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bookmarkEnd w:id="204"/>
    <w:bookmarkStart w:name="z224" w:id="205"/>
    <w:p>
      <w:pPr>
        <w:spacing w:after="0"/>
        <w:ind w:left="0"/>
        <w:jc w:val="both"/>
      </w:pPr>
      <w:r>
        <w:rPr>
          <w:rFonts w:ascii="Times New Roman"/>
          <w:b w:val="false"/>
          <w:i w:val="false"/>
          <w:color w:val="000000"/>
          <w:sz w:val="28"/>
        </w:rPr>
        <w:t xml:space="preserve">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w:t>
      </w:r>
    </w:p>
    <w:bookmarkEnd w:id="205"/>
    <w:bookmarkStart w:name="z225" w:id="206"/>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bookmarkEnd w:id="206"/>
    <w:bookmarkStart w:name="z226" w:id="207"/>
    <w:p>
      <w:pPr>
        <w:spacing w:after="0"/>
        <w:ind w:left="0"/>
        <w:jc w:val="both"/>
      </w:pPr>
      <w:r>
        <w:rPr>
          <w:rFonts w:ascii="Times New Roman"/>
          <w:b w:val="false"/>
          <w:i w:val="false"/>
          <w:color w:val="000000"/>
          <w:sz w:val="28"/>
        </w:rPr>
        <w:t xml:space="preserve">
      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 </w:t>
      </w:r>
    </w:p>
    <w:bookmarkEnd w:id="207"/>
    <w:bookmarkStart w:name="z227" w:id="208"/>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bookmarkEnd w:id="208"/>
    <w:bookmarkStart w:name="z228" w:id="209"/>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bookmarkEnd w:id="209"/>
    <w:bookmarkStart w:name="z229" w:id="210"/>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bookmarkEnd w:id="210"/>
    <w:p>
      <w:pPr>
        <w:spacing w:after="0"/>
        <w:ind w:left="0"/>
        <w:jc w:val="both"/>
      </w:pPr>
      <w:r>
        <w:rPr>
          <w:rFonts w:ascii="Times New Roman"/>
          <w:b/>
          <w:i w:val="false"/>
          <w:color w:val="000000"/>
          <w:sz w:val="28"/>
        </w:rPr>
        <w:t xml:space="preserve">Статья 14. Учетная регистрация валютного договора по движению капитала </w:t>
      </w:r>
    </w:p>
    <w:bookmarkStart w:name="z231" w:id="211"/>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 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bookmarkEnd w:id="211"/>
    <w:bookmarkStart w:name="z232" w:id="212"/>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bookmarkEnd w:id="212"/>
    <w:bookmarkStart w:name="z233" w:id="213"/>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bookmarkEnd w:id="213"/>
    <w:bookmarkStart w:name="z234" w:id="214"/>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bookmarkEnd w:id="214"/>
    <w:bookmarkStart w:name="z235" w:id="215"/>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bookmarkEnd w:id="215"/>
    <w:bookmarkStart w:name="z236" w:id="216"/>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bookmarkEnd w:id="216"/>
    <w:bookmarkStart w:name="z237" w:id="217"/>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bookmarkEnd w:id="217"/>
    <w:bookmarkStart w:name="z238" w:id="218"/>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bookmarkEnd w:id="218"/>
    <w:bookmarkStart w:name="z239" w:id="219"/>
    <w:p>
      <w:pPr>
        <w:spacing w:after="0"/>
        <w:ind w:left="0"/>
        <w:jc w:val="both"/>
      </w:pPr>
      <w:r>
        <w:rPr>
          <w:rFonts w:ascii="Times New Roman"/>
          <w:b w:val="false"/>
          <w:i w:val="false"/>
          <w:color w:val="000000"/>
          <w:sz w:val="28"/>
        </w:rPr>
        <w:t>
      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bookmarkEnd w:id="219"/>
    <w:bookmarkStart w:name="z240" w:id="220"/>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bookmarkEnd w:id="220"/>
    <w:bookmarkStart w:name="z241" w:id="221"/>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казахский или русский язык.</w:t>
      </w:r>
    </w:p>
    <w:bookmarkEnd w:id="221"/>
    <w:bookmarkStart w:name="z242" w:id="222"/>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bookmarkEnd w:id="222"/>
    <w:bookmarkStart w:name="z243" w:id="223"/>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bookmarkEnd w:id="223"/>
    <w:bookmarkStart w:name="z244" w:id="224"/>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порядок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bookmarkEnd w:id="224"/>
    <w:bookmarkStart w:name="z245" w:id="225"/>
    <w:p>
      <w:pPr>
        <w:spacing w:after="0"/>
        <w:ind w:left="0"/>
        <w:jc w:val="both"/>
      </w:pPr>
      <w:r>
        <w:rPr>
          <w:rFonts w:ascii="Times New Roman"/>
          <w:b w:val="false"/>
          <w:i w:val="false"/>
          <w:color w:val="000000"/>
          <w:sz w:val="28"/>
        </w:rPr>
        <w:t>
      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25"/>
    <w:p>
      <w:pPr>
        <w:spacing w:after="0"/>
        <w:ind w:left="0"/>
        <w:jc w:val="both"/>
      </w:pPr>
      <w:r>
        <w:rPr>
          <w:rFonts w:ascii="Times New Roman"/>
          <w:b/>
          <w:i w:val="false"/>
          <w:color w:val="000000"/>
          <w:sz w:val="28"/>
        </w:rPr>
        <w:t>Статья 15. Уведомление о проведенных валютных операциях</w:t>
      </w:r>
    </w:p>
    <w:bookmarkStart w:name="z247" w:id="226"/>
    <w:p>
      <w:pPr>
        <w:spacing w:after="0"/>
        <w:ind w:left="0"/>
        <w:jc w:val="both"/>
      </w:pPr>
      <w:r>
        <w:rPr>
          <w:rFonts w:ascii="Times New Roman"/>
          <w:b w:val="false"/>
          <w:i w:val="false"/>
          <w:color w:val="000000"/>
          <w:sz w:val="28"/>
        </w:rPr>
        <w:t>
      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bookmarkEnd w:id="226"/>
    <w:bookmarkStart w:name="z248" w:id="227"/>
    <w:p>
      <w:pPr>
        <w:spacing w:after="0"/>
        <w:ind w:left="0"/>
        <w:jc w:val="both"/>
      </w:pPr>
      <w:r>
        <w:rPr>
          <w:rFonts w:ascii="Times New Roman"/>
          <w:b w:val="false"/>
          <w:i w:val="false"/>
          <w:color w:val="000000"/>
          <w:sz w:val="28"/>
        </w:rPr>
        <w:t xml:space="preserve">
      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 </w:t>
      </w:r>
    </w:p>
    <w:bookmarkEnd w:id="227"/>
    <w:bookmarkStart w:name="z249" w:id="228"/>
    <w:p>
      <w:pPr>
        <w:spacing w:after="0"/>
        <w:ind w:left="0"/>
        <w:jc w:val="both"/>
      </w:pPr>
      <w:r>
        <w:rPr>
          <w:rFonts w:ascii="Times New Roman"/>
          <w:b w:val="false"/>
          <w:i w:val="false"/>
          <w:color w:val="000000"/>
          <w:sz w:val="28"/>
        </w:rPr>
        <w:t>
      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bookmarkEnd w:id="228"/>
    <w:bookmarkStart w:name="z250" w:id="229"/>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bookmarkEnd w:id="229"/>
    <w:bookmarkStart w:name="z251" w:id="230"/>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bookmarkEnd w:id="230"/>
    <w:bookmarkStart w:name="z252" w:id="231"/>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bookmarkEnd w:id="231"/>
    <w:bookmarkStart w:name="z253" w:id="232"/>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bookmarkEnd w:id="232"/>
    <w:bookmarkStart w:name="z254" w:id="233"/>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bookmarkEnd w:id="233"/>
    <w:bookmarkStart w:name="z255" w:id="234"/>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 </w:t>
      </w:r>
    </w:p>
    <w:bookmarkEnd w:id="234"/>
    <w:bookmarkStart w:name="z256" w:id="235"/>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его наличии).</w:t>
      </w:r>
    </w:p>
    <w:bookmarkEnd w:id="235"/>
    <w:bookmarkStart w:name="z257" w:id="236"/>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bookmarkEnd w:id="236"/>
    <w:bookmarkStart w:name="z258" w:id="237"/>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определяются правилами осуществления валютных операций в Республике Казахстан.</w:t>
      </w:r>
    </w:p>
    <w:bookmarkEnd w:id="237"/>
    <w:bookmarkStart w:name="z259" w:id="238"/>
    <w:p>
      <w:pPr>
        <w:spacing w:after="0"/>
        <w:ind w:left="0"/>
        <w:jc w:val="both"/>
      </w:pPr>
      <w:r>
        <w:rPr>
          <w:rFonts w:ascii="Times New Roman"/>
          <w:b w:val="false"/>
          <w:i w:val="false"/>
          <w:color w:val="000000"/>
          <w:sz w:val="28"/>
        </w:rPr>
        <w:t>
      3. Порядок уведомления о проведенных валютных операциях уполномоченными банками, включая формы и сроки представления отчетов, определяется правилами мониторинга валютных операций в Республике Казахстан.</w:t>
      </w:r>
    </w:p>
    <w:bookmarkEnd w:id="238"/>
    <w:bookmarkStart w:name="z260" w:id="239"/>
    <w:p>
      <w:pPr>
        <w:spacing w:after="0"/>
        <w:ind w:left="0"/>
        <w:jc w:val="both"/>
      </w:pPr>
      <w:r>
        <w:rPr>
          <w:rFonts w:ascii="Times New Roman"/>
          <w:b w:val="false"/>
          <w:i w:val="false"/>
          <w:color w:val="000000"/>
          <w:sz w:val="28"/>
        </w:rPr>
        <w:t>
      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239"/>
    <w:bookmarkStart w:name="z261" w:id="240"/>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bookmarkEnd w:id="240"/>
    <w:bookmarkStart w:name="z262" w:id="241"/>
    <w:p>
      <w:pPr>
        <w:spacing w:after="0"/>
        <w:ind w:left="0"/>
        <w:jc w:val="both"/>
      </w:pPr>
      <w:r>
        <w:rPr>
          <w:rFonts w:ascii="Times New Roman"/>
          <w:b w:val="false"/>
          <w:i w:val="false"/>
          <w:color w:val="000000"/>
          <w:sz w:val="28"/>
        </w:rPr>
        <w:t>
      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41"/>
    <w:p>
      <w:pPr>
        <w:spacing w:after="0"/>
        <w:ind w:left="0"/>
        <w:jc w:val="both"/>
      </w:pPr>
      <w:r>
        <w:rPr>
          <w:rFonts w:ascii="Times New Roman"/>
          <w:b/>
          <w:i w:val="false"/>
          <w:color w:val="000000"/>
          <w:sz w:val="28"/>
        </w:rPr>
        <w:t>Статья 16. Уведомление о счетах в иностранных банках</w:t>
      </w:r>
    </w:p>
    <w:bookmarkStart w:name="z264" w:id="242"/>
    <w:p>
      <w:pPr>
        <w:spacing w:after="0"/>
        <w:ind w:left="0"/>
        <w:jc w:val="both"/>
      </w:pPr>
      <w:r>
        <w:rPr>
          <w:rFonts w:ascii="Times New Roman"/>
          <w:b w:val="false"/>
          <w:i w:val="false"/>
          <w:color w:val="000000"/>
          <w:sz w:val="28"/>
        </w:rPr>
        <w:t>
      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bookmarkEnd w:id="242"/>
    <w:bookmarkStart w:name="z265" w:id="243"/>
    <w:p>
      <w:pPr>
        <w:spacing w:after="0"/>
        <w:ind w:left="0"/>
        <w:jc w:val="both"/>
      </w:pPr>
      <w:r>
        <w:rPr>
          <w:rFonts w:ascii="Times New Roman"/>
          <w:b w:val="false"/>
          <w:i w:val="false"/>
          <w:color w:val="000000"/>
          <w:sz w:val="28"/>
        </w:rPr>
        <w:t>
      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bookmarkEnd w:id="243"/>
    <w:bookmarkStart w:name="z266" w:id="244"/>
    <w:p>
      <w:pPr>
        <w:spacing w:after="0"/>
        <w:ind w:left="0"/>
        <w:jc w:val="both"/>
      </w:pPr>
      <w:r>
        <w:rPr>
          <w:rFonts w:ascii="Times New Roman"/>
          <w:b w:val="false"/>
          <w:i w:val="false"/>
          <w:color w:val="000000"/>
          <w:sz w:val="28"/>
        </w:rPr>
        <w:t>
      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bookmarkEnd w:id="244"/>
    <w:bookmarkStart w:name="z267" w:id="245"/>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bookmarkEnd w:id="245"/>
    <w:bookmarkStart w:name="z268" w:id="246"/>
    <w:p>
      <w:pPr>
        <w:spacing w:after="0"/>
        <w:ind w:left="0"/>
        <w:jc w:val="both"/>
      </w:pPr>
      <w:r>
        <w:rPr>
          <w:rFonts w:ascii="Times New Roman"/>
          <w:b w:val="false"/>
          <w:i w:val="false"/>
          <w:color w:val="000000"/>
          <w:sz w:val="28"/>
        </w:rPr>
        <w:t>
      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bookmarkEnd w:id="246"/>
    <w:bookmarkStart w:name="z269" w:id="247"/>
    <w:p>
      <w:pPr>
        <w:spacing w:after="0"/>
        <w:ind w:left="0"/>
        <w:jc w:val="both"/>
      </w:pPr>
      <w:r>
        <w:rPr>
          <w:rFonts w:ascii="Times New Roman"/>
          <w:b w:val="false"/>
          <w:i w:val="false"/>
          <w:color w:val="000000"/>
          <w:sz w:val="28"/>
        </w:rPr>
        <w:t>
      3. Порядок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bookmarkEnd w:id="247"/>
    <w:bookmarkStart w:name="z270" w:id="248"/>
    <w:p>
      <w:pPr>
        <w:spacing w:after="0"/>
        <w:ind w:left="0"/>
        <w:jc w:val="both"/>
      </w:pPr>
      <w:r>
        <w:rPr>
          <w:rFonts w:ascii="Times New Roman"/>
          <w:b w:val="false"/>
          <w:i w:val="false"/>
          <w:color w:val="000000"/>
          <w:sz w:val="28"/>
        </w:rPr>
        <w:t>
      4. Требования настоящей статьи не распространяются на участников Международного финансового центра "Астана".</w:t>
      </w:r>
    </w:p>
    <w:bookmarkEnd w:id="248"/>
    <w:p>
      <w:pPr>
        <w:spacing w:after="0"/>
        <w:ind w:left="0"/>
        <w:jc w:val="both"/>
      </w:pPr>
      <w:r>
        <w:rPr>
          <w:rFonts w:ascii="Times New Roman"/>
          <w:b/>
          <w:i w:val="false"/>
          <w:color w:val="000000"/>
          <w:sz w:val="28"/>
        </w:rPr>
        <w:t>Статья 17. Представление информации для целей мониторинга валютных операций</w:t>
      </w:r>
    </w:p>
    <w:bookmarkStart w:name="z272" w:id="249"/>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 </w:t>
      </w:r>
    </w:p>
    <w:bookmarkEnd w:id="249"/>
    <w:bookmarkStart w:name="z273" w:id="250"/>
    <w:p>
      <w:pPr>
        <w:spacing w:after="0"/>
        <w:ind w:left="0"/>
        <w:jc w:val="both"/>
      </w:pPr>
      <w:r>
        <w:rPr>
          <w:rFonts w:ascii="Times New Roman"/>
          <w:b w:val="false"/>
          <w:i w:val="false"/>
          <w:color w:val="000000"/>
          <w:sz w:val="28"/>
        </w:rPr>
        <w:t>
      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250"/>
    <w:bookmarkStart w:name="z274" w:id="251"/>
    <w:p>
      <w:pPr>
        <w:spacing w:after="0"/>
        <w:ind w:left="0"/>
        <w:jc w:val="both"/>
      </w:pPr>
      <w:r>
        <w:rPr>
          <w:rFonts w:ascii="Times New Roman"/>
          <w:b w:val="false"/>
          <w:i w:val="false"/>
          <w:color w:val="000000"/>
          <w:sz w:val="28"/>
        </w:rPr>
        <w:t>
      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bookmarkEnd w:id="251"/>
    <w:bookmarkStart w:name="z275" w:id="252"/>
    <w:p>
      <w:pPr>
        <w:spacing w:after="0"/>
        <w:ind w:left="0"/>
        <w:jc w:val="left"/>
      </w:pPr>
      <w:r>
        <w:rPr>
          <w:rFonts w:ascii="Times New Roman"/>
          <w:b/>
          <w:i w:val="false"/>
          <w:color w:val="000000"/>
        </w:rPr>
        <w:t xml:space="preserve"> Глава 5. ВАЛЮТНЫЙ КОНТРОЛЬ </w:t>
      </w:r>
    </w:p>
    <w:bookmarkEnd w:id="252"/>
    <w:p>
      <w:pPr>
        <w:spacing w:after="0"/>
        <w:ind w:left="0"/>
        <w:jc w:val="both"/>
      </w:pPr>
      <w:r>
        <w:rPr>
          <w:rFonts w:ascii="Times New Roman"/>
          <w:b/>
          <w:i w:val="false"/>
          <w:color w:val="000000"/>
          <w:sz w:val="28"/>
        </w:rPr>
        <w:t xml:space="preserve">Статья 18. Органы, агенты и субъекты валютного контроля </w:t>
      </w:r>
    </w:p>
    <w:bookmarkStart w:name="z277" w:id="253"/>
    <w:p>
      <w:pPr>
        <w:spacing w:after="0"/>
        <w:ind w:left="0"/>
        <w:jc w:val="both"/>
      </w:pPr>
      <w:r>
        <w:rPr>
          <w:rFonts w:ascii="Times New Roman"/>
          <w:b w:val="false"/>
          <w:i w:val="false"/>
          <w:color w:val="000000"/>
          <w:sz w:val="28"/>
        </w:rPr>
        <w:t>
      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bookmarkEnd w:id="253"/>
    <w:bookmarkStart w:name="z278" w:id="254"/>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bookmarkEnd w:id="254"/>
    <w:bookmarkStart w:name="z279" w:id="255"/>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bookmarkEnd w:id="255"/>
    <w:bookmarkStart w:name="z280" w:id="256"/>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bookmarkEnd w:id="256"/>
    <w:bookmarkStart w:name="z281" w:id="257"/>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257"/>
    <w:bookmarkStart w:name="z282" w:id="258"/>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Полномочия органов и агентов валютного контроля</w:t>
      </w:r>
    </w:p>
    <w:bookmarkStart w:name="z284" w:id="259"/>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bookmarkEnd w:id="259"/>
    <w:bookmarkStart w:name="z285" w:id="260"/>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260"/>
    <w:bookmarkStart w:name="z286" w:id="261"/>
    <w:p>
      <w:pPr>
        <w:spacing w:after="0"/>
        <w:ind w:left="0"/>
        <w:jc w:val="both"/>
      </w:pPr>
      <w:r>
        <w:rPr>
          <w:rFonts w:ascii="Times New Roman"/>
          <w:b w:val="false"/>
          <w:i w:val="false"/>
          <w:color w:val="000000"/>
          <w:sz w:val="28"/>
        </w:rPr>
        <w:t>
      3. Агенты валютного контроля обязаны:</w:t>
      </w:r>
    </w:p>
    <w:bookmarkEnd w:id="261"/>
    <w:bookmarkStart w:name="z287" w:id="262"/>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 </w:t>
      </w:r>
    </w:p>
    <w:bookmarkEnd w:id="262"/>
    <w:bookmarkStart w:name="z288" w:id="263"/>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63"/>
    <w:bookmarkStart w:name="z289" w:id="264"/>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 </w:t>
      </w:r>
    </w:p>
    <w:bookmarkEnd w:id="264"/>
    <w:bookmarkStart w:name="z290" w:id="265"/>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bookmarkEnd w:id="265"/>
    <w:bookmarkStart w:name="z291" w:id="266"/>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266"/>
    <w:bookmarkStart w:name="z292" w:id="267"/>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 </w:t>
      </w:r>
    </w:p>
    <w:bookmarkEnd w:id="267"/>
    <w:bookmarkStart w:name="z293" w:id="268"/>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bookmarkEnd w:id="268"/>
    <w:bookmarkStart w:name="z294" w:id="269"/>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bookmarkEnd w:id="269"/>
    <w:bookmarkStart w:name="z295" w:id="270"/>
    <w:p>
      <w:pPr>
        <w:spacing w:after="0"/>
        <w:ind w:left="0"/>
        <w:jc w:val="both"/>
      </w:pPr>
      <w:r>
        <w:rPr>
          <w:rFonts w:ascii="Times New Roman"/>
          <w:b w:val="false"/>
          <w:i w:val="false"/>
          <w:color w:val="000000"/>
          <w:sz w:val="28"/>
        </w:rPr>
        <w:t xml:space="preserve">
      2) для иностранцев и лиц без гражданства – документ, подтверждающий право постоянного проживания в Республике Казахстан (при его наличии); </w:t>
      </w:r>
    </w:p>
    <w:bookmarkEnd w:id="270"/>
    <w:bookmarkStart w:name="z296" w:id="271"/>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bookmarkEnd w:id="271"/>
    <w:bookmarkStart w:name="z297" w:id="272"/>
    <w:p>
      <w:pPr>
        <w:spacing w:after="0"/>
        <w:ind w:left="0"/>
        <w:jc w:val="both"/>
      </w:pPr>
      <w:r>
        <w:rPr>
          <w:rFonts w:ascii="Times New Roman"/>
          <w:b w:val="false"/>
          <w:i w:val="false"/>
          <w:color w:val="000000"/>
          <w:sz w:val="28"/>
        </w:rPr>
        <w:t xml:space="preserve">
      4) валютный договор или его копию, в том числе с отметкой о присвоении учетного номера в случаях, установленных настоящим Законом; </w:t>
      </w:r>
    </w:p>
    <w:bookmarkEnd w:id="272"/>
    <w:bookmarkStart w:name="z298" w:id="273"/>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bookmarkEnd w:id="273"/>
    <w:bookmarkStart w:name="z299" w:id="274"/>
    <w:p>
      <w:pPr>
        <w:spacing w:after="0"/>
        <w:ind w:left="0"/>
        <w:jc w:val="both"/>
      </w:pPr>
      <w:r>
        <w:rPr>
          <w:rFonts w:ascii="Times New Roman"/>
          <w:b w:val="false"/>
          <w:i w:val="false"/>
          <w:color w:val="000000"/>
          <w:sz w:val="28"/>
        </w:rPr>
        <w:t>
      6) документы и (или) сведения, подтверждающие исполнение либо на основании которых необходимо исполнение обязательств по валютным договорам;</w:t>
      </w:r>
    </w:p>
    <w:bookmarkEnd w:id="274"/>
    <w:bookmarkStart w:name="z300" w:id="275"/>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75"/>
    <w:bookmarkStart w:name="z301" w:id="276"/>
    <w:p>
      <w:pPr>
        <w:spacing w:after="0"/>
        <w:ind w:left="0"/>
        <w:jc w:val="both"/>
      </w:pPr>
      <w:r>
        <w:rPr>
          <w:rFonts w:ascii="Times New Roman"/>
          <w:b w:val="false"/>
          <w:i w:val="false"/>
          <w:color w:val="000000"/>
          <w:sz w:val="28"/>
        </w:rPr>
        <w:t xml:space="preserve">
      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 </w:t>
      </w:r>
    </w:p>
    <w:bookmarkEnd w:id="276"/>
    <w:bookmarkStart w:name="z302" w:id="277"/>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bookmarkEnd w:id="277"/>
    <w:bookmarkStart w:name="z303" w:id="278"/>
    <w:p>
      <w:pPr>
        <w:spacing w:after="0"/>
        <w:ind w:left="0"/>
        <w:jc w:val="both"/>
      </w:pPr>
      <w:r>
        <w:rPr>
          <w:rFonts w:ascii="Times New Roman"/>
          <w:b w:val="false"/>
          <w:i w:val="false"/>
          <w:color w:val="000000"/>
          <w:sz w:val="28"/>
        </w:rPr>
        <w:t>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Формы валютного контроля</w:t>
      </w:r>
    </w:p>
    <w:bookmarkStart w:name="z305" w:id="279"/>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bookmarkEnd w:id="279"/>
    <w:bookmarkStart w:name="z306" w:id="280"/>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280"/>
    <w:bookmarkStart w:name="z381" w:id="281"/>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281"/>
    <w:bookmarkStart w:name="z307" w:id="282"/>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bookmarkEnd w:id="282"/>
    <w:bookmarkStart w:name="z308" w:id="283"/>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bookmarkEnd w:id="283"/>
    <w:bookmarkStart w:name="z309" w:id="284"/>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bookmarkEnd w:id="284"/>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Start w:name="z382" w:id="285"/>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285"/>
    <w:bookmarkStart w:name="z311" w:id="286"/>
    <w:p>
      <w:pPr>
        <w:spacing w:after="0"/>
        <w:ind w:left="0"/>
        <w:jc w:val="both"/>
      </w:pPr>
      <w:r>
        <w:rPr>
          <w:rFonts w:ascii="Times New Roman"/>
          <w:b w:val="false"/>
          <w:i w:val="false"/>
          <w:color w:val="000000"/>
          <w:sz w:val="28"/>
        </w:rPr>
        <w:t>
      4. Процедуры осуществления иной формы контроля включают:</w:t>
      </w:r>
    </w:p>
    <w:bookmarkEnd w:id="286"/>
    <w:bookmarkStart w:name="z312" w:id="287"/>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87"/>
    <w:bookmarkStart w:name="z313" w:id="288"/>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bookmarkEnd w:id="288"/>
    <w:bookmarkStart w:name="z314" w:id="289"/>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Start w:name="z384" w:id="290"/>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290"/>
    <w:bookmarkStart w:name="z385" w:id="291"/>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291"/>
    <w:bookmarkStart w:name="z386" w:id="292"/>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292"/>
    <w:bookmarkStart w:name="z387" w:id="293"/>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293"/>
    <w:bookmarkStart w:name="z388" w:id="294"/>
    <w:p>
      <w:pPr>
        <w:spacing w:after="0"/>
        <w:ind w:left="0"/>
        <w:jc w:val="both"/>
      </w:pPr>
      <w:r>
        <w:rPr>
          <w:rFonts w:ascii="Times New Roman"/>
          <w:b w:val="false"/>
          <w:i w:val="false"/>
          <w:color w:val="000000"/>
          <w:sz w:val="28"/>
        </w:rPr>
        <w:t>
      В письменном запросе указываются:</w:t>
      </w:r>
    </w:p>
    <w:bookmarkEnd w:id="294"/>
    <w:bookmarkStart w:name="z389" w:id="295"/>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295"/>
    <w:bookmarkStart w:name="z390" w:id="296"/>
    <w:p>
      <w:pPr>
        <w:spacing w:after="0"/>
        <w:ind w:left="0"/>
        <w:jc w:val="both"/>
      </w:pPr>
      <w:r>
        <w:rPr>
          <w:rFonts w:ascii="Times New Roman"/>
          <w:b w:val="false"/>
          <w:i w:val="false"/>
          <w:color w:val="000000"/>
          <w:sz w:val="28"/>
        </w:rPr>
        <w:t>
      2) основание проверки;</w:t>
      </w:r>
    </w:p>
    <w:bookmarkEnd w:id="296"/>
    <w:bookmarkStart w:name="z391" w:id="297"/>
    <w:p>
      <w:pPr>
        <w:spacing w:after="0"/>
        <w:ind w:left="0"/>
        <w:jc w:val="both"/>
      </w:pPr>
      <w:r>
        <w:rPr>
          <w:rFonts w:ascii="Times New Roman"/>
          <w:b w:val="false"/>
          <w:i w:val="false"/>
          <w:color w:val="000000"/>
          <w:sz w:val="28"/>
        </w:rPr>
        <w:t>
      3) перечень запрашиваемых документов (их копий);</w:t>
      </w:r>
    </w:p>
    <w:bookmarkEnd w:id="297"/>
    <w:bookmarkStart w:name="z392" w:id="298"/>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298"/>
    <w:bookmarkStart w:name="z393" w:id="299"/>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299"/>
    <w:bookmarkStart w:name="z394" w:id="300"/>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300"/>
    <w:bookmarkStart w:name="z395" w:id="301"/>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301"/>
    <w:bookmarkStart w:name="z396" w:id="302"/>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302"/>
    <w:bookmarkStart w:name="z397" w:id="303"/>
    <w:p>
      <w:pPr>
        <w:spacing w:after="0"/>
        <w:ind w:left="0"/>
        <w:jc w:val="both"/>
      </w:pPr>
      <w:r>
        <w:rPr>
          <w:rFonts w:ascii="Times New Roman"/>
          <w:b w:val="false"/>
          <w:i w:val="false"/>
          <w:color w:val="000000"/>
          <w:sz w:val="28"/>
        </w:rPr>
        <w:t>
      2) электронным способом:</w:t>
      </w:r>
    </w:p>
    <w:bookmarkEnd w:id="303"/>
    <w:bookmarkStart w:name="z398" w:id="304"/>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304"/>
    <w:bookmarkStart w:name="z399" w:id="305"/>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305"/>
    <w:bookmarkStart w:name="z400" w:id="306"/>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306"/>
    <w:bookmarkStart w:name="z401" w:id="307"/>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307"/>
    <w:bookmarkStart w:name="z402" w:id="308"/>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проведению платежей и (или) переводов денег по отдельным валютным операциям</w:t>
      </w:r>
    </w:p>
    <w:bookmarkStart w:name="z316" w:id="309"/>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309"/>
    <w:bookmarkStart w:name="z318" w:id="310"/>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Ограниченные меры воздействия, меры надзорного реагирования и санкции</w:t>
      </w:r>
    </w:p>
    <w:bookmarkStart w:name="z330" w:id="311"/>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законами Республики Казахстан.</w:t>
      </w:r>
    </w:p>
    <w:bookmarkEnd w:id="311"/>
    <w:bookmarkStart w:name="z331" w:id="312"/>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312"/>
    <w:bookmarkStart w:name="z376" w:id="313"/>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и (или) причин и условий, способствовавших их совершению, в отношении уполномоченных банков;</w:t>
      </w:r>
    </w:p>
    <w:bookmarkEnd w:id="313"/>
    <w:bookmarkStart w:name="z377" w:id="314"/>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314"/>
    <w:bookmarkStart w:name="z378" w:id="315"/>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315"/>
    <w:bookmarkStart w:name="z333" w:id="316"/>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bookmarkEnd w:id="316"/>
    <w:bookmarkStart w:name="z334" w:id="317"/>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Права и обязанности резидентов и нерезидентов </w:t>
      </w:r>
    </w:p>
    <w:bookmarkStart w:name="z336" w:id="318"/>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bookmarkEnd w:id="318"/>
    <w:bookmarkStart w:name="z337" w:id="319"/>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bookmarkEnd w:id="319"/>
    <w:bookmarkStart w:name="z338" w:id="320"/>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bookmarkEnd w:id="320"/>
    <w:bookmarkStart w:name="z339" w:id="321"/>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bookmarkEnd w:id="321"/>
    <w:bookmarkStart w:name="z340" w:id="322"/>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bookmarkEnd w:id="322"/>
    <w:bookmarkStart w:name="z341" w:id="323"/>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bookmarkEnd w:id="323"/>
    <w:bookmarkStart w:name="z342" w:id="324"/>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bookmarkEnd w:id="324"/>
    <w:bookmarkStart w:name="z343" w:id="325"/>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bookmarkEnd w:id="325"/>
    <w:bookmarkStart w:name="z344" w:id="326"/>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bookmarkEnd w:id="326"/>
    <w:bookmarkStart w:name="z345" w:id="327"/>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bookmarkEnd w:id="327"/>
    <w:bookmarkStart w:name="z346" w:id="328"/>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bookmarkEnd w:id="328"/>
    <w:bookmarkStart w:name="z347" w:id="329"/>
    <w:p>
      <w:pPr>
        <w:spacing w:after="0"/>
        <w:ind w:left="0"/>
        <w:jc w:val="left"/>
      </w:pPr>
      <w:r>
        <w:rPr>
          <w:rFonts w:ascii="Times New Roman"/>
          <w:b/>
          <w:i w:val="false"/>
          <w:color w:val="000000"/>
        </w:rPr>
        <w:t xml:space="preserve"> Глава 6. Меры по защите платежного баланса</w:t>
      </w:r>
    </w:p>
    <w:bookmarkEnd w:id="329"/>
    <w:p>
      <w:pPr>
        <w:spacing w:after="0"/>
        <w:ind w:left="0"/>
        <w:jc w:val="both"/>
      </w:pPr>
      <w:r>
        <w:rPr>
          <w:rFonts w:ascii="Times New Roman"/>
          <w:b w:val="false"/>
          <w:i w:val="false"/>
          <w:color w:val="ff0000"/>
          <w:sz w:val="28"/>
        </w:rPr>
        <w:t xml:space="preserve">
      Сноска. Глава 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Меры по защите платежного баланса</w:t>
      </w:r>
    </w:p>
    <w:bookmarkStart w:name="z403" w:id="330"/>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330"/>
    <w:bookmarkStart w:name="z404" w:id="331"/>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331"/>
    <w:bookmarkStart w:name="z405" w:id="332"/>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332"/>
    <w:bookmarkStart w:name="z406" w:id="333"/>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333"/>
    <w:bookmarkStart w:name="z369" w:id="334"/>
    <w:p>
      <w:pPr>
        <w:spacing w:after="0"/>
        <w:ind w:left="0"/>
        <w:jc w:val="left"/>
      </w:pPr>
      <w:r>
        <w:rPr>
          <w:rFonts w:ascii="Times New Roman"/>
          <w:b/>
          <w:i w:val="false"/>
          <w:color w:val="000000"/>
        </w:rPr>
        <w:t xml:space="preserve"> Глава 7. ЗАКЛЮЧИТЕЛЬНЫЕ ПОЛОЖЕНИЯ</w:t>
      </w:r>
    </w:p>
    <w:bookmarkEnd w:id="334"/>
    <w:p>
      <w:pPr>
        <w:spacing w:after="0"/>
        <w:ind w:left="0"/>
        <w:jc w:val="both"/>
      </w:pPr>
      <w:r>
        <w:rPr>
          <w:rFonts w:ascii="Times New Roman"/>
          <w:b/>
          <w:i w:val="false"/>
          <w:color w:val="000000"/>
          <w:sz w:val="28"/>
        </w:rPr>
        <w:t xml:space="preserve">Статья 25. Ответственность за нарушение валютного законодательства Республики Казахстан </w:t>
      </w:r>
    </w:p>
    <w:bookmarkStart w:name="z371" w:id="335"/>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установленную законами Республики Казахстан. </w:t>
      </w:r>
    </w:p>
    <w:bookmarkEnd w:id="335"/>
    <w:p>
      <w:pPr>
        <w:spacing w:after="0"/>
        <w:ind w:left="0"/>
        <w:jc w:val="both"/>
      </w:pPr>
      <w:r>
        <w:rPr>
          <w:rFonts w:ascii="Times New Roman"/>
          <w:b/>
          <w:i w:val="false"/>
          <w:color w:val="000000"/>
          <w:sz w:val="28"/>
        </w:rPr>
        <w:t>Статья 26. Порядок введения в действие настоящего Закона</w:t>
      </w:r>
    </w:p>
    <w:bookmarkStart w:name="z373" w:id="336"/>
    <w:p>
      <w:pPr>
        <w:spacing w:after="0"/>
        <w:ind w:left="0"/>
        <w:jc w:val="both"/>
      </w:pPr>
      <w:r>
        <w:rPr>
          <w:rFonts w:ascii="Times New Roman"/>
          <w:b w:val="false"/>
          <w:i w:val="false"/>
          <w:color w:val="000000"/>
          <w:sz w:val="28"/>
        </w:rPr>
        <w:t xml:space="preserve">
      1. Настоящий Закон вводится в действие с 1 июля 2019 года, за исключением абзаца седьмого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16 декабря 2020 года.</w:t>
      </w:r>
    </w:p>
    <w:bookmarkEnd w:id="336"/>
    <w:bookmarkStart w:name="z374" w:id="33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3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