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d42" w14:textId="d644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p>
      <w:pPr>
        <w:spacing w:after="0"/>
        <w:ind w:left="0"/>
        <w:jc w:val="both"/>
      </w:pPr>
      <w:r>
        <w:rPr>
          <w:rFonts w:ascii="Times New Roman"/>
          <w:b w:val="false"/>
          <w:i w:val="false"/>
          <w:color w:val="000000"/>
          <w:sz w:val="28"/>
        </w:rPr>
        <w:t>Закон Республики Казахстан от 24 февраля 2016 года № 461-V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См. </w:t>
      </w:r>
      <w:r>
        <w:rPr>
          <w:rFonts w:ascii="Times New Roman"/>
          <w:b w:val="false"/>
          <w:i w:val="false"/>
          <w:color w:val="ff0000"/>
          <w:sz w:val="28"/>
        </w:rPr>
        <w:t>начало</w:t>
      </w:r>
    </w:p>
    <w:bookmarkStart w:name="z3333" w:id="0"/>
    <w:p>
      <w:pPr>
        <w:spacing w:after="0"/>
        <w:ind w:left="0"/>
        <w:jc w:val="left"/>
      </w:pPr>
      <w:r>
        <w:rPr>
          <w:rFonts w:ascii="Times New Roman"/>
          <w:b/>
          <w:i w:val="false"/>
          <w:color w:val="000000"/>
        </w:rPr>
        <w:t xml:space="preserve"> 
ПРИЛОЖЕНИЕ 3</w:t>
      </w:r>
      <w:r>
        <w:br/>
      </w:r>
      <w:r>
        <w:rPr>
          <w:rFonts w:ascii="Times New Roman"/>
          <w:b/>
          <w:i w:val="false"/>
          <w:color w:val="000000"/>
        </w:rPr>
        <w:t>
ПЕРЕЧЕНЬ ОСОБЫХ КРИТЕРИЕВ ПРОИСХОЖДЕНИЯ</w:t>
      </w:r>
    </w:p>
    <w:bookmarkEnd w:id="0"/>
    <w:bookmarkStart w:name="z2" w:id="1"/>
    <w:p>
      <w:pPr>
        <w:spacing w:after="0"/>
        <w:ind w:left="0"/>
        <w:jc w:val="left"/>
      </w:pPr>
      <w:r>
        <w:rPr>
          <w:rFonts w:ascii="Times New Roman"/>
          <w:b/>
          <w:i w:val="false"/>
          <w:color w:val="000000"/>
        </w:rPr>
        <w:t xml:space="preserve"> 
Общие примечания</w:t>
      </w:r>
    </w:p>
    <w:bookmarkEnd w:id="1"/>
    <w:bookmarkStart w:name="z3" w:id="2"/>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xml:space="preserve">
      1. Первый столбец перечня содержит группы, товарные позиции или субпозиции, второй столбец содержит описание продуктов/продукции. Товары в настоящем перечне определяются исключительно кодом товара по Гармонизированной системе (ГС). Названия товаров приведены только для удобства пользования. </w:t>
      </w:r>
      <w:r>
        <w:br/>
      </w:r>
      <w:r>
        <w:rPr>
          <w:rFonts w:ascii="Times New Roman"/>
          <w:b w:val="false"/>
          <w:i w:val="false"/>
          <w:color w:val="000000"/>
          <w:sz w:val="28"/>
        </w:rPr>
        <w:t>
</w:t>
      </w:r>
      <w:r>
        <w:rPr>
          <w:rFonts w:ascii="Times New Roman"/>
          <w:b w:val="false"/>
          <w:i w:val="false"/>
          <w:color w:val="000000"/>
          <w:sz w:val="28"/>
        </w:rPr>
        <w:t xml:space="preserve">
      2. «Группа» означает группу Гармонизированной системы (2 знака); </w:t>
      </w:r>
      <w:r>
        <w:br/>
      </w:r>
      <w:r>
        <w:rPr>
          <w:rFonts w:ascii="Times New Roman"/>
          <w:b w:val="false"/>
          <w:i w:val="false"/>
          <w:color w:val="000000"/>
          <w:sz w:val="28"/>
        </w:rPr>
        <w:t>
</w:t>
      </w:r>
      <w:r>
        <w:rPr>
          <w:rFonts w:ascii="Times New Roman"/>
          <w:b w:val="false"/>
          <w:i w:val="false"/>
          <w:color w:val="000000"/>
          <w:sz w:val="28"/>
        </w:rPr>
        <w:t>
      «Товарная позиция» означает товарную позицию Гармонизированной системы (4 знака);</w:t>
      </w:r>
      <w:r>
        <w:br/>
      </w:r>
      <w:r>
        <w:rPr>
          <w:rFonts w:ascii="Times New Roman"/>
          <w:b w:val="false"/>
          <w:i w:val="false"/>
          <w:color w:val="000000"/>
          <w:sz w:val="28"/>
        </w:rPr>
        <w:t>
</w:t>
      </w:r>
      <w:r>
        <w:rPr>
          <w:rFonts w:ascii="Times New Roman"/>
          <w:b w:val="false"/>
          <w:i w:val="false"/>
          <w:color w:val="000000"/>
          <w:sz w:val="28"/>
        </w:rPr>
        <w:t>
      «Субпозиция» означает субпозицию Гармонизированной системы (6 знака);</w:t>
      </w:r>
      <w:r>
        <w:br/>
      </w:r>
      <w:r>
        <w:rPr>
          <w:rFonts w:ascii="Times New Roman"/>
          <w:b w:val="false"/>
          <w:i w:val="false"/>
          <w:color w:val="000000"/>
          <w:sz w:val="28"/>
        </w:rPr>
        <w:t>
</w:t>
      </w:r>
      <w:r>
        <w:rPr>
          <w:rFonts w:ascii="Times New Roman"/>
          <w:b w:val="false"/>
          <w:i w:val="false"/>
          <w:color w:val="000000"/>
          <w:sz w:val="28"/>
        </w:rPr>
        <w:t>
      «CTC» означает смену товарной тарифной классификации на 2, 4, или 6-значном уровне ГС (СС, CTH, CTSH);</w:t>
      </w:r>
      <w:r>
        <w:br/>
      </w:r>
      <w:r>
        <w:rPr>
          <w:rFonts w:ascii="Times New Roman"/>
          <w:b w:val="false"/>
          <w:i w:val="false"/>
          <w:color w:val="000000"/>
          <w:sz w:val="28"/>
        </w:rPr>
        <w:t>
</w:t>
      </w:r>
      <w:r>
        <w:rPr>
          <w:rFonts w:ascii="Times New Roman"/>
          <w:b w:val="false"/>
          <w:i w:val="false"/>
          <w:color w:val="000000"/>
          <w:sz w:val="28"/>
        </w:rPr>
        <w:t>
      «WO» означает, что товар должен быть полностью произведен или получен в полном объеме на территории Стороны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«СС» означает, что все непроисходящие материалы, используемые в производстве конечных товаров, претерпели изменение в товарной тарифной классификации на 2-значном уровне ГС (изменение раздела);</w:t>
      </w:r>
      <w:r>
        <w:br/>
      </w:r>
      <w:r>
        <w:rPr>
          <w:rFonts w:ascii="Times New Roman"/>
          <w:b w:val="false"/>
          <w:i w:val="false"/>
          <w:color w:val="000000"/>
          <w:sz w:val="28"/>
        </w:rPr>
        <w:t>
</w:t>
      </w:r>
      <w:r>
        <w:rPr>
          <w:rFonts w:ascii="Times New Roman"/>
          <w:b w:val="false"/>
          <w:i w:val="false"/>
          <w:color w:val="000000"/>
          <w:sz w:val="28"/>
        </w:rPr>
        <w:t>
      «CTH» означает, что все непроисходящие материалы, используемые в производстве конечных товаров, претерпели изменение в товарной тарифной классификации на 4-значном уровне ГС (изменение группы);</w:t>
      </w:r>
      <w:r>
        <w:br/>
      </w:r>
      <w:r>
        <w:rPr>
          <w:rFonts w:ascii="Times New Roman"/>
          <w:b w:val="false"/>
          <w:i w:val="false"/>
          <w:color w:val="000000"/>
          <w:sz w:val="28"/>
        </w:rPr>
        <w:t>
</w:t>
      </w:r>
      <w:r>
        <w:rPr>
          <w:rFonts w:ascii="Times New Roman"/>
          <w:b w:val="false"/>
          <w:i w:val="false"/>
          <w:color w:val="000000"/>
          <w:sz w:val="28"/>
        </w:rPr>
        <w:t>
      «CTSH» означает, что все непроисходящие материалы, используемые в производстве конечных товаров, претерпели изменение в товарной классификации на 6-значном уровне ГС (изменение подгруппы);</w:t>
      </w:r>
      <w:r>
        <w:br/>
      </w:r>
      <w:r>
        <w:rPr>
          <w:rFonts w:ascii="Times New Roman"/>
          <w:b w:val="false"/>
          <w:i w:val="false"/>
          <w:color w:val="000000"/>
          <w:sz w:val="28"/>
        </w:rPr>
        <w:t>
</w:t>
      </w:r>
      <w:r>
        <w:rPr>
          <w:rFonts w:ascii="Times New Roman"/>
          <w:b w:val="false"/>
          <w:i w:val="false"/>
          <w:color w:val="000000"/>
          <w:sz w:val="28"/>
        </w:rPr>
        <w:t>
      «VAC X%» означает, что достигнутая в процессе производства конечных продуктов на территории Стороны доля добавленной стоимости, рассчитанная в соответствии с формулой, установленной в </w:t>
      </w:r>
      <w:r>
        <w:rPr>
          <w:rFonts w:ascii="Times New Roman"/>
          <w:b w:val="false"/>
          <w:i w:val="false"/>
          <w:color w:val="000000"/>
          <w:sz w:val="28"/>
        </w:rPr>
        <w:t>статье 4.5</w:t>
      </w:r>
      <w:r>
        <w:rPr>
          <w:rFonts w:ascii="Times New Roman"/>
          <w:b w:val="false"/>
          <w:i w:val="false"/>
          <w:color w:val="000000"/>
          <w:sz w:val="28"/>
        </w:rPr>
        <w:t xml:space="preserve"> настоящего Соглашения, составляет не менее X процентов;</w:t>
      </w:r>
      <w:r>
        <w:br/>
      </w:r>
      <w:r>
        <w:rPr>
          <w:rFonts w:ascii="Times New Roman"/>
          <w:b w:val="false"/>
          <w:i w:val="false"/>
          <w:color w:val="000000"/>
          <w:sz w:val="28"/>
        </w:rPr>
        <w:t>
</w:t>
      </w:r>
      <w:r>
        <w:rPr>
          <w:rFonts w:ascii="Times New Roman"/>
          <w:b w:val="false"/>
          <w:i w:val="false"/>
          <w:color w:val="000000"/>
          <w:sz w:val="28"/>
        </w:rPr>
        <w:t>
      «CTC + VAC Х%» означает требование по смене товарной тарифной классификации при условии достижения в процессе производства конечных продуктов на территории Стороны доли добавленной стоимости, рассчитанной в соответствии с формулой, установленной в </w:t>
      </w:r>
      <w:r>
        <w:rPr>
          <w:rFonts w:ascii="Times New Roman"/>
          <w:b w:val="false"/>
          <w:i w:val="false"/>
          <w:color w:val="000000"/>
          <w:sz w:val="28"/>
        </w:rPr>
        <w:t>статье 4.5</w:t>
      </w:r>
      <w:r>
        <w:rPr>
          <w:rFonts w:ascii="Times New Roman"/>
          <w:b w:val="false"/>
          <w:i w:val="false"/>
          <w:color w:val="000000"/>
          <w:sz w:val="28"/>
        </w:rPr>
        <w:t xml:space="preserve"> настоящего Соглашения, и составляющей не менее X процентов;</w:t>
      </w:r>
      <w:r>
        <w:br/>
      </w:r>
      <w:r>
        <w:rPr>
          <w:rFonts w:ascii="Times New Roman"/>
          <w:b w:val="false"/>
          <w:i w:val="false"/>
          <w:color w:val="000000"/>
          <w:sz w:val="28"/>
        </w:rPr>
        <w:t>
</w:t>
      </w:r>
      <w:r>
        <w:rPr>
          <w:rFonts w:ascii="Times New Roman"/>
          <w:b w:val="false"/>
          <w:i w:val="false"/>
          <w:color w:val="000000"/>
          <w:sz w:val="28"/>
        </w:rPr>
        <w:t>
      «CTC или VAC X%» означает или требование по смене товарной тарифной классификации, или достижение в процессе производства конечных продуктов на территории Стороны доли добавленной стоимости, рассчитанной в соответствии с формулой, установленной в </w:t>
      </w:r>
      <w:r>
        <w:rPr>
          <w:rFonts w:ascii="Times New Roman"/>
          <w:b w:val="false"/>
          <w:i w:val="false"/>
          <w:color w:val="000000"/>
          <w:sz w:val="28"/>
        </w:rPr>
        <w:t>статье 4.5</w:t>
      </w:r>
      <w:r>
        <w:rPr>
          <w:rFonts w:ascii="Times New Roman"/>
          <w:b w:val="false"/>
          <w:i w:val="false"/>
          <w:color w:val="000000"/>
          <w:sz w:val="28"/>
        </w:rPr>
        <w:t xml:space="preserve"> настоящего Соглашения, и составляющей не менее X процентов.</w:t>
      </w:r>
      <w:r>
        <w:br/>
      </w:r>
      <w:r>
        <w:rPr>
          <w:rFonts w:ascii="Times New Roman"/>
          <w:b w:val="false"/>
          <w:i w:val="false"/>
          <w:color w:val="000000"/>
          <w:sz w:val="28"/>
        </w:rPr>
        <w:t>
</w:t>
      </w:r>
      <w:r>
        <w:rPr>
          <w:rFonts w:ascii="Times New Roman"/>
          <w:b w:val="false"/>
          <w:i w:val="false"/>
          <w:color w:val="000000"/>
          <w:sz w:val="28"/>
        </w:rPr>
        <w:t xml:space="preserve">
      3. Требование по смене товарной тарифной классификации применяется только в отношении непроисходящих материалов. </w:t>
      </w:r>
      <w:r>
        <w:br/>
      </w:r>
      <w:r>
        <w:rPr>
          <w:rFonts w:ascii="Times New Roman"/>
          <w:b w:val="false"/>
          <w:i w:val="false"/>
          <w:color w:val="000000"/>
          <w:sz w:val="28"/>
        </w:rPr>
        <w:t>
</w:t>
      </w:r>
      <w:r>
        <w:rPr>
          <w:rFonts w:ascii="Times New Roman"/>
          <w:b w:val="false"/>
          <w:i w:val="false"/>
          <w:color w:val="000000"/>
          <w:sz w:val="28"/>
        </w:rPr>
        <w:t>
      4. Критерии происхождения, указанные в третьем столбце перечня, устанавливают минимальные требования к производственным операциям. Большая доля добавленной стоимости производственных операций, превышающая минимальные требования, также придает товару статус происходящего.</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6123"/>
        <w:gridCol w:w="6356"/>
      </w:tblGrid>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ТН ВЭД (HS)</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Краткое описание товара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 происхождения</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ослы, мулы и лошаки живые: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живой: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крупный рогатый скот: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-буйволы: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живые: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 племенные животные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менее 50 кг: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50 кг или более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 живые: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Домашняя птица живая, то есть куры домашние (Gallus domesticus), утки, гуси, индейки и цесарки: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не более 185 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домашние (Gallus domesticus):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индейки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утки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цесарки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0105.94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куры домашние (Gallus domesticus)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киты, дельфины и морские свиньи (млекопитающие отряда Cetacea); ламантины и дюгони (млекопитающие отряда Sirenia); тюлени, морские львы и моржи (млекопитающие подотряда Pinnipedia)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верблюды и прочие животные семейства верблюдовых (Camelidae)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кролики и зайцы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рептилии (включая змей и черепах)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хищные птицы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попугаеобразные (включая попугаев, длиннохвостых попугаев, ара и какаду)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страусы; эму (Dromaius novaehollandiae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пчелы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или охлажденная: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окорока, лопатки и отруба из них,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окорока, лопатки и отруба из них,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 или козлятина свежая, охлажденная или замороженная: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свежая или охлажденная: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замороженная: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лошадей, ослов, мулов или лошаков, свежее, охлажденное или замороженное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 крупного рогатого скота, свиней, овец, коз, лошадей, ослов, мулов или лошаков, свежие, охлажденные или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языки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или охлажденные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 домашних (Gallus domesticus):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тушек и субпродукты,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тушек и субпродукты,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индеек: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тушек и субпродукты,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тушек и субпродукты,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жирная печень, свежая или охлажденная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разделенные на части,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жирная печень, свежая или охлажденная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мясо и пищевые мясные субпродукты, свежие, охлажденные или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 или зайцев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 дельфинов и морских свиней (млекопитающих отряда Cetacea); ламантинов и дюгоней (млекопитающих отряда Sirenia); тюленей, морских львов и моржей (млекопитающих подотряда Pinnipedia)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 (включая змей и черепах)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 и прочих животных семейства верблюдовых (Camelidae)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окорока, лопатки и отруба из них, необваленные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грудинки (стрики) и отруба из них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пищевую муку тонкого и грубого помола из мяса и мясных субпродуктов: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китов, дельфинов и морских свиней (млекопитающих отряда Cetacea); ламантинов и дюгоней (млекопитающих отряда Sirenia); тюленей, морских львов и моржей (млекопитающих подотряда Pinnipedia)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 (включая змей и черепах)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за исключением группы 1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РАКООБРАЗНЫЕ, МОЛЛЮСКИ И ПРОЧИЕ ВОДНЫЕ БЕСПОЗВОНОЧНЫЕ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рыба: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декоративная рыба: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пресноводная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aрache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угорь (Anguilla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carpio, Carassius carassius, Ctenopharyngodon idellus, Hypophthalmichthys spp., Cirrhinus spp., Mylopharyngodon piceus)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синий, или обыкновенный, и тунец тихоокеанский голубой (Thunnus thynnus, Thunnus orientalis)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южный синий (Thunnus maccoyii)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 за исключением рыбного филе и прочего мяса рыбы товарной позиции 0304: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aрache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тихоокеанский (Oncorhynchus nerka, Oncorhynchus gorbuscha, Oncorhynchus keta, Oncorhynchus tschawytscha, Oncorhynchus kisutch, Oncorhynchus masou и Oncorhynchus rhodurus)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атлантический (Salmo salar) и лосось дунайский (Hucho hucho)</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камбалообразные (Рleuronectidae, Bothidae, Cynoglossidae, Soleidae, Scoрhthalmidae и Citharidae),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палтус (Reinhardtius hiррoglossoides, Hiррoglossus hiррoglossus, Hiррoglossus stenoleрis)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камбала морская (Рleuronectes рlatessa)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морской язык (Solea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тюрбо (Psetta maxima)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(рода Thunnus), скипджек, или тунец полосатый (Euthynnus (Katsuwonus) рelamis),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длинноперый, или альбакор (Thunnus alalunga)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желтоперый (Thunnus albacares)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скипджек, или тунец полосатый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большеглазый (Thunnus obesus)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синий, или обыкновенный, и тунец тихоокеанский голубой (Thunnus thynnus, Thunnus orientalis)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южный синий (Thunnus maccoyii)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анчоусы (Engraulis spp.), сардины (Sardina pilchardus, Sardinops spp.), сардинелла (Sardinella spp.), кильки или шпроты (Sprattus sprattus), скумбрия (Scomber scombrus, Scomber australasicus, Scomber japonicus), ставрида (Trachurus spp.), кобия (Rachycentron canadum) и меч-рыба (Xiphias gladius),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анчоусы (Engraulis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сардины (Sardina pilchardus, Sardinops spp.), сардинелла (Sardinella spp.), кильки или шпроты (Sprattus sprattus)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скумбрия (Scomber scombrus, Scomber australasicus, Scomber japonicus)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ставрида (Trachurus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меч-рыба (Xiphias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семейств Bregmacerotidae, Euclichthyidae, Gadidae, Macrouridae, Melanonidae, Merlucciidae, Moridae и Muraenolepididae,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треска (Gadus morhua, Gadus ogac, Gadus macrocephalus)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пикша (Melanogrammus aeglefinus)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сайда (Pollachius virens)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мерлуза (Merluccius spp.) и американский нитеперый налим (Urophycis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минтай (Theragra chalcogramma)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путассу (Micromesistius poutassou, Micromesistius australis)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0302.72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 (Pangasius spp., Silurus spp., Clarias spp., Ictalurus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0302.73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carpio, Carassius carassius, Ctenopharyngodon idellus, Hypophthalmichthys spp., Cirrhinus spp., Mylopharyngodon piceus)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0302.74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угорь (Anguilla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прочая,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акулы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скатовые, или ромбовые скаты (Rajidae)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лаврак (Dicentrarchus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спаровые, или морские караси (Sparidae)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0302.89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мороженая, за исключением рыбного филе и прочего мяса рыбы товарной позиции 0304: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красная, или нерка (Oncorhynchus nerka)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тихоокеанский прочий (Oncorhynchus gorbuscha, Oncorhynchus keta, Oncorhynchus tschawytscha, Oncorhynchus kisutch, Oncorhynchus masou и Oncorhynchus rhodurus)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атлантический (Salmo salar) и лосось дунайский (Hucho hucho)</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apache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 (Pangasius spp., Silurus spp., Clarias spp., Ictalurus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carpio, Carassius carassius, Ctenopharyngodon idellus, Hypophthalmichthys spp., Cirrhinus spp., Mylopharyngodon piceus)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0303.26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угорь (Anguilla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камбалообразные (Рleuronectidae, Bothidae, Cynoglossidae, Soleidae, Scoрhthalmidae и Citharidae),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палтус (Reinhardtius hiррoglossoides, Hiррoglossus hiррoglossus, Hiррoglossus stenoleрis)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камбала морская (Рleuronectes рlatessa)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морской язык (Solea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тюрбо (Psetta maxima)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(рода Thunnus), скипджек, или тунец полосатый (Euthynnus (Katsuwonus) рelamis),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длинноперый, или альбакор (Thunnus alalunga)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желтоперый (Thunnus albacares)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скипджек, или тунец полосатый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большеглазый (Thunnus obesus)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синий, или обыкновенный, и тунец тихоокеанский голубой (Thunnus thynnus, Thunnus orientalis)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южный синий (Thunnus maccoyii)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сардины (Sardina pilchardus, Sardinops spp.), сардинелла (Sardinella spp.), кильки или шпроты (Sprattus sprattus), скумбрия (Scomber scombrus, Scomber australasicus, Scomber japonicus), ставрида (Trachurus spp.), кобия (Rachycentron canadum) и меч-рыба (Xiphias gladius),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сардины (Sardina pilchardus, Sardinops spp.), сардинелла (Sardinella spp.), кильки или шпроты (Sprattus sprattus)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скумбрия (Scomber scombrus, Scomber australasicus, Scomber japonicus)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ставрида (Trachurus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кобия (Rachycentron canadum)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0303.57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меч-рыба (Xiphias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семейств Bregmacerotidae, Euclichthyidae, Gadidae, Macrouridae, Melanonidae, Merlucciidae, Moridae и Muraenolepididae,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треска (Gadus morhua, Gadus ogac, Gadus macroceрhalus)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пикша (Melanogrammus aeglefinus)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сайда (Pollachius virens)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мерлуза (Merluccius spp.) и американский нитеперый налим (Urophycis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минтай (Theragra chalcogramma)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путассу (Micromesistius poutassou, Micromesistius australis)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прочая, за исключением печени, икры и молок: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акулы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0303.82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скатовые, или ромбовые скаты (Rajidae)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0303.83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0303.84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лаврак (Dicentrarchus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0303.89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Филе рыбное и прочее мясо рыбы (включая фарш), свежие, охлажденные или мороженые: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свежее или охлажденное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тилапии (Oreochromis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 (Pangasius spp., Silurus spp., Clarias spp., Ictalurus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латеса нильского (Lates niloticus)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форели (Salmo trutta, Oncorhynchus mykiss, Oncorhynchus clarki, Oncorhynchus aguabonita, Oncorhynchus gilae, Oncorhynchus apache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камбалообразных (Pleuronectidae, Bothidae, Cynoglossidae, Soleidae, Scophthalmidae и Citharidae)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рыбы семейств Bregmacerotidae, Euclichthyidae, Gadidae, Macrouridae, Melanonidae, Merlucciidae, Moridae и Muraenolepididae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меч-рыбы (Xiphias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клыкача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свежее или охлажденное: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лососевых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семейств Bregmacerotidae, Euclichthyidae, Gadidae, Macrouridae, Melanonidae, Merlucciidae, Moridae и Muraenolepididae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меч-рыбы (Xiphias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клыкача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тилапии (Oreochromis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 (Pangasius spp., Silurus spp., Clarias spp., Ictalurus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0304.63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латеса нильского (Lates niloticus)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рыбы семейств Bregmacerotidae, Euclichthyidae, Gadidae, Macrouridae, Melanonidae, Merlucciidae, Moridae и Muraenolepididae: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трески (Gadus morhua, Gadus ogac, Gadus macrocephalus)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пикши (Melanogrammus aeglefinus)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сайды (Pollachius virens)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мерлузы (Merluccius spp.) и американского нитеперого налима (Urophycis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минтая (Theragra chalcogramma)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мороженое: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форели (Salmo trutta, Oncorhynchus mykiss, Oncorhynchus clarki, Oncorhynchus aguabonita, Oncorhynchus gilae, Oncorhynchus apache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камбалообразных (Pleuronectidae, Bothidae, Cynoglossidae, Soleidae, Scophthalmidae и Citharidae)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меч-рыбы (Xiphias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клыкача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сельди (Clupea harengus, Clupea pallasii)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тунца (рода Thunnus), скипджека, или тунца полосатого (Euthynnus (Katsuwonus) pelamis)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0304.89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мороженое: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меч-рыбы (Xiрhias gladius)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клыкача (Dissostichus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минтая (Theragra chalcogramma)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рыбы семейств Bregmacerotidae, Euclichthyidae, Gadidae, Macrouridae, Melanonidae, Merlucciidae, Moridae и Muraenolepididae, кроме минтая (Theragra chalcogramma)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из рыбы,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рыбы, сушеные, копченые, соленые или в рассоле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сушеное, соленое или в рассоле, но не копченое: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рыбы семейств Bregmacerotidae, Euclichthyidae, Gadidae, Macrouridae, Melanonidae, Merlucciidae, Moridae и Muraenolepididae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копченая, включая филе, кроме пищевых рыбных субпродуктов: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apache и Oncorhynchus chrysogaster)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кроме пищевых рыбных субпродуктов, соленая или несоленая, но не копченая: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треска (Gadus morhua, Gadus ogac, Gadus macroceрhalus)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но не сушеная или не копченая, и рыба в рассоле, кроме пищевых рыбных субпродуктов: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треска (Gadus morhua, Gadus ogac, Gadus macroceрhalus)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0305.63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анчоусы (Engraulis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0305.64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плавники, головы, хвосты, плавательные пузыри и прочие пищевые рыбные субпродукты: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плавники акульи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0305.72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плавательные пузыри рыб</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35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лангуст европейский и прочие лангусты (Рalinurus sрр., Рanulirus sрр., Jasus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омары (Homarus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 норвежский (Nephrops norvegicus)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 и пильчатые креветки, глубоководные (Pandalus spp., Crangon crangon)</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 и пильчатые креветки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муку тонкого и грубого помола и гранулы из ракообразных,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немороженые: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лангуст европейский и прочие лангусты (Рalinurus sрр., Рanulirus sрр., Jasus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омары (Homarus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 норвежский (Nephrops norvegicus)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 и пильчатые креветки, глубоководные (Pandalus spp., Crangon crangon)</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 и пильчатые креветки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муку тонкого и грубого помола и гранулы из ракообразных,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родов Рecten, Chlamys или Рlacoрecten:</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мидии (Mytilus sрр., Рerna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(Seрia officinalis, Rossia macrosoma, Seрiola sрр.) и кальмары (Ommastreрhes sрр., Loligo sрр., Nototodarus sрр., Seрioteuthis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(Octoрus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(семейств Arcidae, Arcticidae, Cardiidae, Donacidae, Hiatellidae, Mactridae, Mesodesmatidae, Myidae, Semelidae, Solecurtidae, Solenidae, Tridacnidae и Veneridae):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ушки (Haliotis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0307.89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04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(Stichopus japonicus, Holothurioidea):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(Strongylocentrotus spp., Paracentrotus lividus, Loxechinus albus, Echichinus esculentus):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медузы (Rhopilema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ПРОДУКЦИЯ; ЯЙЦА ПТИЦ; МЕД НАТУРАЛЬНЫЙ; ПИЩЕВЫЕ ПРОДУКТЫ ЖИВОТНОГО ПРОИСХОЖДЕНИЯ,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не более 1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1 мас.%, но не более 6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6 мас.%, но не более 10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10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порошке, гранулах или в других твердых видах, с содержанием жира не более 1,5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17</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порошке, гранулах или в других твердых видах, с содержанием жира более 1,5 мас.%: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17</w:t>
            </w:r>
          </w:p>
        </w:tc>
      </w:tr>
      <w:tr>
        <w:trPr>
          <w:trHeight w:val="3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и видоизмененная молочнаяыворотка, сгущенная или несгущенная, с добавлением или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молодые сыры (недозрелые или невыдержанные), включая сывороточно-альбуминовые сыры, и творог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сортов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и прочие сыры, содержащие прожилки, полученные использованием Penicillium roqueforti</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в скорлупе, свежие, консервированные или вареные: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оплодотворенные яйца для инкубации: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 домашних (Gallus domesticus)6)</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свежие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 домашних (Gallus domesticus)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натуральный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Человеческий волос, необработанный, мытый или немытый, очищенный или неочищенный; отходы человеческого волоса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Щетина свиная или кабанья; барсучий или прочий волос, используемый для производства щеточных изделий; их отходы: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и ее отходы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 в кусках, свежие, охлажденные, замороженные, соленые, в рассоле, сушеные или копченые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птиц, используемые для набивки; пух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и кости, обработанные кислотой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порошок и отходы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Кораллы и аналогичные материалы, необработанные или подвергнутые первичной обработке; раковины и панцири моллюсков, ракообразных или иглокожих и скелетные пластины каракатиц, необработанные или подвергнутые первичной обработке, без придания формы, порошок и отходы этих 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в другом месте не поименованные или не включенные; павшие животные группы 01 или 03, непригодные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из рыбы, ракообразных, моллюсков или прочих водных беспозвоночных; павшие животные группы 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ДЕРЕВЬЯ И ДРУГИЕ РАСТЕНИЯ; ЛУКОВИЦЫ, КОРНИ И ПРОЧИЕ АНАЛОГИЧНЫЕ ЧАСТИ РАСТЕНИЙ; СРЕЗАННЫЕ ЦВЕТЫ И ДЕКОРАТИВНАЯ ЗЕЛЕНЬ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вегетации или цветения; растения и корни цикория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 мицелий гриба: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неукорененные черенки и отводки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и кустарнички, привитые или непривитые, приносящие съедобные плоды или орехи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рододендроны и азалии, привитые или непривитые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привитые или непривитые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орхидеи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хризантемы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лилии (Lilium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НЕКОТОРЫЕ СЪЕДОБНЫЕ КОРНЕПЛОДЫ И КЛУБНЕПЛОДЫ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 овощи,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лук шалот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 аналогичные съедобные овощи из рода Brassica,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sрр.),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 кочанный (салат кочанный)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 обыкновенный (Cichorium intybus var. foliosum)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 корневой, редис и прочие аналогичные съедобные корнеплоды,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репа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(бадриджаны)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артишоки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тыквы, кабачки и прочие овощи семейства тыквенных (Cucurbita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(сырые или сваренные в воде или на пару) замороженные: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или оливки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сушеные, целые, нарезанные кусками, ломтиками, измельченные или в виде порошка, но не подвергнутые дальнейшей обработке: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древесные уши, или аурикулярии (Auricularia spp.), дрожалковые грибы (Tremella spp.) и трюфели: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древесные уши, или аурикулярии (Auricularia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дрожалковые грибы (Tremella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очиҒщенные от семенной кожуры или неочищенные, колотые или неколотые: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видов Vigna mungo (L.) Hepper или Vigna radiata (L.) Wilczek</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мелкая кpасная (адзуки) (Phaseolus или Vigna angularis)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обыкновенная, включая белую мелкосеменную фасоль (Phaseolus vulgaris):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земляной орех бамбарский (Vigna subterranea или Voandzeia subterranea)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коровий горох (Vigna unguiculata)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 major) и бобы кормовые, или конские, мелкосеменные (Vicia faba var. equina, Vicia faba var. minor)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голубиный горох (Cajanus cajan)</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(кассава)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сладкий картофель, или батат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ямс (Dioscorea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таро (Colocasia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караибская капуста (Xanthosoma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СЪЕДОБНЫЕ ФРУКТЫ И ОРЕХИ; КОЖУРА ЦИТРУСОВЫХ ПЛОДОВ ИЛИ КОРКИ ДЫНЬ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 сушеные, очищенные от скорлупы или не очищенные, с кожурой или без кожуры: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высушенные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внутренней оболочкой (эндокарп)</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бразильские: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кешью:</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неочищенные, с кожурой или без кожуры: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очищенный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лесной, или лещина (Corylus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очищенный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кожуре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кожуры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0802.52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колы (Cola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ареки, или бетеля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Бананы, включая плантайны, свежие или сушеные: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пpочие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 или гарциния, свежие или сушеные: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гуайява, манго и мангостан, или гарциния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свежие или сушеные: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сатсума);клементины, вилкинги и аналогичные гибриды цитрусовых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грейпфруты, включая помелло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(Citrus limon, Citrus limonum) и лаймы (Citrus aurantifolia, Citrus latifolia):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арбузы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 терн,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кислая вишня (Prunus cerasus)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 и терн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или шелкоҒвица, и логанова ягода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 белая или красная и крыжовник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черника и прочие ягоды рода Vaccinium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дуриан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или шелковица, логанова ягода, смородина черная, белая или красная и крыжовник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 – 0806; смеси орехов или сушеных плодов данной группы: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данной группы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ЧАЙ, МАТЕ, ИЛИ ПАРАГВАЙСКИЙ ЧАЙ, И ПРЯНОСТИ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кофеином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кофеина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кофеином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кофеина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 вкусо-ароматическими добавками или без них: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или VAC 40%</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 в первичных упаковках нетто-массой не более 3 кг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или VAC 40%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 или парагвайский чай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рода Piper; плоды рода Capsicum или рода Pimenta, сушеные,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недробленые и немолотые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недробленая и немолотая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дробленая или молотая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и цветки коричного дерева: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недробленые и немолотые: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корица (Cinnamomum zeylanicum Blume)</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Гвоздика (целые плоды, цветы и цветоножки):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недробленая и немолотая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дробленая или молотая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Мускатный орех, мацис и кардамон: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аниса, бадьяна, фенхеля, кориандра, тмина римского, или тмина волошского, или тмина; ягоды можжевельника: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шафран, турмерик (куркума), тимьян, или чабрец, лавровый лист, карри и прочие пряности: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туpмеpик (куркума)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пряности: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упомянутые в примечании 1б к данной группе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меслин: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нешелушеный рис (рис-сырец)</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шелушеный рис (неполированный)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канареечника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росичка (Digitaria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киноа, или рисовая лебеда (Chenopodium quinoa)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злаки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МУКОМОЛЬНО-КРУПЯНОЙ ПРОМЫШЛЕННОСТИ; СОЛОД; КРАХМАЛЫ; ИНУЛИН; ПШЕНИЧНАЯ КЛЕЙКОВИНА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 пшенично-ржаной: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пшеницы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кукурузы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зерна прочих злаков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овса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злаков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обработанное зерно (например, шелушеное, обрушенное, в виде сечки или дробленое):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овса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злаков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зерна злаков, целые, плющеные, в виде хлопьев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10</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порошок, хлопья, гранулы картофельные: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сушеных бобовых овощей товарной позиции 0713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сердцевины саговой пальмы, из корнеплодов или клубнеплодов товарной позиции 0714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продуктов группы 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неподжаренный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поджаренный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инулин: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маниоковый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Клейковина пшеничная, сухая или сырая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 СЕМЕНА И ПЛОДЫ; ПРОЧИЕ СЕМЕНА, ПЛОДЫ И ЗЕРНО; ЛЕКАРСТВЕННЫЕ РАСТЕНИЯ И РАСТЕНИЯ ДЛЯ ТЕХНИЧЕСКИХ ЦЕЛЕЙ; СОЛОМА И ФУРАЖ</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 способом, лущеный или нелущеный, дробленый или недробленый: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нелущеный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лущеный, дробленый или недробленый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с низким содержанием эруковой кислоты: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подсолнечника, дробленые или недробленые: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 недробленые: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пальмовые орехи и ядра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 (Carthamus tinctorius)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дыни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мака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 культур, кроме семян горчицы: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соевых бобов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плоды и споры для посева: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кормовых растений: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люцерны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клевера (Trifolium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овсяницы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мятлика лугового (Poa pratensis L.)</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райграса (Lolium multiflorum Lam., Lolium perenne L.)</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главным образом для получения цветов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овощных культур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свежие или сушеные, дробленые или недробленые, в порошкообразном виде или в виде гранул; лупулин: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недробленые, не в порошкообразном виде и не в виде гранул</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дробленые, в порошкообразном виде или в виде гранул; лупулин: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72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вида Cichorium intybus sativum), используемые главным образом для пищевых целей,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прочие водоросли: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пригодные для употребления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свекла сахарная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плоды рожкового дерева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сахарный тростник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цикория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 неизмельченная, размолотая или неразмолотая, прессованная или в виде гранул</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 НЕОЧИЩЕННЫЙ; КАМЕДИ, СМОЛЫ И ПРОЧИЕ РАСТИТЕЛЬНЫЕ СОКИ И ЭКСТРАКТЫ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 неочищенный; природные камеди, смолы, гуммисмолы и живица (например, бальзамы):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соки и экстракты: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опиум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солодки, или лакрицы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хмеля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растительного происхождения, видоизмененные или невидоизмененные: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агар-агар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 и загустители из плодов и семян рожкового дерева или из семян циамопсиса, или гуара, видоизмененные или невидоизмененные: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 кроме жира товарной позиции 0209 или 1503: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 скота, овец или коз, кроме жира товарной позиции 1503: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топленый: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из рыбы и их фракции, кроме жира из печени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Жиропот и жировые вещества, получаемые из него (включая ланолин):</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животные жиры, масла и их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и его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арахисовое и его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оливковое и его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первого (холодного) прессования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пальмовое и его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сафлоровое или хлопковое и их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очищенное от госсипола или не очищенное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пальмоядровое или масло бабассу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с низким содержанием эруковой кислоты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или VAC 50%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или VAC 50% </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или VAC 50%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или VAC 50% </w:t>
            </w:r>
          </w:p>
        </w:tc>
      </w:tr>
      <w:tr>
        <w:trPr>
          <w:trHeight w:val="6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сырой; глицериновая вода и глицериновый щелок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 остатки после обработки жировых веществ или восков растительного или животного происхождения: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 ИЗ МЯСА, РЫБЫ ИЛИ РАКООБРАЗНЫХ, МОЛЛЮСКОВ ИЛИ ПРОЧИХ ВОДНЫХ БЕСПОЗВОНОЧНЫХ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аналогичные продукты из мяса, мясных субпродуктов или крови; готовые пищевые продукты, изготовленные на их основе: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продукты из мяса, мясных субпродуктов или крови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печени любых животных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домашней птицы товарной позиции 0105:</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индейки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кур домашних (Gallus domesticus)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свинины: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окорока и их отруба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лопаточная часть и ее отруба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крупного рогатого скота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готовые продукты из крови любых животных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2</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 моллюсков или прочих водных беспозвоночных: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 икра осетровых и ее заменители, изготовленные из икринок рыбы: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целиком или в кусках, но нефаршированная: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сардины, сардинелла, килька или шпроты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скипджек, или тунец полосатый, и пеламида (Sarda spp.)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или VAC 40 %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скумбpия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анчоусы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или Глава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угорь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или VAC 40 %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и заменители икры осетровых: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икра осетровых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заменители икры осетровых: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 прочие водные беспозвоночные: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негерметичной упаковке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или VAC 40 %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или VAC 40 %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ракообразные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устрицы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гребешки, включая королевские гребешки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мидии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каракатицы и кальмары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исключая пункт VAC 40 %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осьминоги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 или VAC 40 %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клемы, сердцевидки и арки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ушки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улитки, кроме липариса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голотурии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ежи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медузы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3</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И КОНДИТЕРСКИЕ ИЗДЕЛИЯ ИЗ САХАРА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тростниковый или свекловичный и химически чистая сахароза, в твердом состоянии: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без вкусо-ароматических или красящих добавок: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сахар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тростниковый сахар, указанный в примечании к субпозициям 2 к данной группе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тростниковый сахар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вкусо-ароматическими или красящими добавками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99 мас.% или более лактозы, выраженной как безводная лактоза, в пересчете на сухое вещество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0409</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0409</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 фруктозы в сухом состоянии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 но менее 50 мас.% фруктозы, не включая инвертный сахар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прочая и сироп фруктозы, содержащие в сухом состоянии более 50 мас.% фруктозы, не включая инвертный сахар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 мас.% фруктозы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Меласса, полученная в результате извлечения или рафинирования сахара: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12</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из сахара (включая белый шоколад), не содержащие какао: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И ПРОДУКТЫ ИЗ НЕГО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Какао-бобы, целые или дробленые, сырые или жареные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Шелуха, оболочки, кожица и прочие отходы какао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Какао-паста, обезжиренная или необезжиренная: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необезжиренная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обезжиренная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Какао-масло, какао-жиp</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Какао-порошок без добавок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готовые пищевые продукты, содержащие какао: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или VAC 40% </w:t>
            </w:r>
          </w:p>
        </w:tc>
      </w:tr>
      <w:tr>
        <w:trPr>
          <w:trHeight w:val="25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или VAC 40%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брикетах, пластинках или плитках: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начинкой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или VAC 40%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начинки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или VAC 40%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или VAC 40%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 ИЗ ЗЕРНА ЗЛАКОВ, МУКИ, КРАХМАЛА ИЛИ МОЛОКА; МУЧНЫЕ КОНДИТЕРСКИЕ ИЗДЕЛИЯ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4</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 мучных кондитерских изделий товарной позиции 1905</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4</w:t>
            </w:r>
          </w:p>
        </w:tc>
      </w:tr>
      <w:tr>
        <w:trPr>
          <w:trHeight w:val="3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такие как спагетти, макароны, лапша, рожки, клецки, равиоли, каннеллони; кускус, готовый или не готовый к употреблению в пищу:</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яйца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и ее заменители, приготовленные из крахмала, в форме хлопьев, гранул, зернышек, крупинок или в других аналогичных формах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72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Bulgur</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 вафли и вафельные облатки: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сладкое сухое печенье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вафли и вафельные облатки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ОВОЩЕЙ, ФРУКТОВ, ОРЕХОВ ИЛИ ПРОЧИХ ЧАСТЕЙ РАСТЕНИЙ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и другие съедобные части растений, приготовленные или консервированные с добавлением уксуса или уксусной кислоты: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приготовленные или консервированные без добавления уксуса или уксусной кислоты: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резаные на части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и трюфели, приготовленные или консервированные без добавления уксуса или уксусной кислоты: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 без добавления уксуса или уксусной кислоты, замороженные, кроме продуктов товарной позиции 2006:</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(Рisum sativum)</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sрр., Рhaseolus sрр.):</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лущеная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или оливки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побеги бамбука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7, 8</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арахис и прочие семена, смешанные или не смешанные между собой: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арахис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 кроме смесей субпозиции 2008 19: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сердцевина пальмы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клюква (Vaccinium macrocarpon, Vaccinium oxycoccos, Vaccinium vitis-idaea)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8</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незамороженный, с числом Брикса не более 20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(включая сок помелло):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30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любых других фруктов или овощей: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клюквенный (Vaccinium macrocarpon, Vaccinium oxycoccos, Vaccinium vitis-idea)</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ПИЩЕВЫЕ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и готовые продукты на основе этих экстрактов, эссенций или концентратов или на основе кофе: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эссенции и концентраты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продукты на основе этих экстрактов, эссенций или концентратов или на основе кофе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чая или мате, или парагвайского чая, и готовые продукты на их основе или на основе чая или мате, или парагвайского чая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(активные или неактивные); прочие мертвые одноклеточные микроорганизмы (кроме вакцин товарной позиции 3002); готовые пекарные порошки: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приготовления соусов и готовые соусы; вкусовые добавки и приправы смешанные; горчичный порошок и готовая горчица: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 приготовления; гомогенизированные составные готовые пищевые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и прочие виды пищевого льда, не содержащие или содержащие какао:</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другом месте не поименованные или не включенные: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концентраты и текстурированные белковые вещества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И БЕЗАЛКОГОЛЬНЫЕ НАПИТКИ И УКСУС</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6085"/>
        <w:gridCol w:w="6387"/>
      </w:tblGrid>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солодовое: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 натуральные, включая крепленые; сусло виноградное, кроме указанного в товарной позиции 2009: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2 л или менее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 виноградные натуральные вина прочие с добавлением растительных или ароматических веществ: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сосудах емкостью 2 л или менее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менее 80 об.%; спиртовые настойки, ликеры и прочие спиртные напитки: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и его заменители, полученные из уксусной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И ОТХОДЫ ПИЩЕВОЙ ПРОМЫШЛЕННОСТИ; ГОТОВЫЕ КОРМА ДЛЯ ЖИВОТНЫХ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шкварки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моллюсков или прочих водных беспозвоночных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злаков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бобовых культур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или жом сахарного тростника, и прочие отходы производства сахара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соевого масла, немолотые или молотые, негранулированные или гранулированные: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хлопчатника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льна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подсолнечника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рапса, или кользы: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рапса, или кользы, с низким содержанием эруковой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кокосового ореха или копры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околоплодника или ядра ореха масличной пальмы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Винный отстой; винный камень: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VAC 50%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VAC 50%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И ПРОМЫШЛЕННЫЕ ЗАМЕНИТЕЛИ ТАБАКА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Табачное сырье; табачные отходы: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с неотделенной средней жилкой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с частично или полностью отделенной средней жилкой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сигариллы и сигареты из табака или его заменителей: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для кальяна, указанный в примечании 1 к субпозиции данной группы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"гомогенизированный" или "восстановленный" табак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СЕРА; ЗЕМЛИ И КАМЕНЬ; ШТУКАТУРНЫЕ МАТЕРИАЛЫ, ИЗВЕСТЬ И ЦЕМЕНТ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 необожженный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всех видов, кроме серы сублимированной, осажденной и коллоидной: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природный: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порошка или чешуек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всех видов, окрашенные или неокрашенные, кроме металлоносных песков группы 26: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кремнистые и пески кварцевые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 и глины каолиновые прочие, кальцинированные или некальцинированные: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огнеупорная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андалузит, кианит и силлиманит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шамотные или динасовые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природные, фосфаты алюминиево-кальциевые природные и мел фосфатный: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неразмолотые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размолотые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 природный (витерит)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Пемза; наждак; корунд природный, гранат природный и прочие природные абразивные материалы, термически обработанные или необработанные: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и травертин, или известковый туф:</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грубо раздробленные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распиленные или разделенные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экауссин и другие известняки для памятников или строительства; алебастр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или грубо раздробленный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распиленный или разделенный другим способом на блоки или плиты прямоугольной (включая квадратную) формы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6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из шлака, дросса или аналогичных промышленных отходов, включающий или не включающий материалы субпозиции 2517 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гудронированный макадам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крошка и порошок из камня товарной позиции 2515 или 2516, термически обработанные или необработанные: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мрамора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некальцинированный или неспекшийся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спекшийся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набивочная смесь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 известняковый; известняк и прочий известняковый камень, используемый для изготовления извести или цемента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негашеная, гашеная и гидравлическая, кроме оксида и гидроксида кальция, указанных в товарной позиции 2825: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белый, искусственно окрашенный или неокрашенный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крокидолит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в том числе расслоенная; слюдяные отходы: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необработанная и слюда, расщепленная на пластинки или чешуйки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слюды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слюдяные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H3BO3 в пересчете на сухой продукт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Полевой шпат; лейцит; нефелин и нефелиновый сиенит; плавиковый шпат: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плавиковый шпат: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97 мас.% или менее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более 97 мас.%</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лейцит; нефелин и нефелиновый сиенит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минеральные, в другом месте не поименованные или не включенные: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и хлориты, невспененные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(природные сульфаты магния)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ШЛАК И ЗОЛА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железные, включая обожженный пирит: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кроме обожженного пирита: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неагломерированные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обожженный пирит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медные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никелевые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кобальтовые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алюминиевые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свинцовые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цинковые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оловянные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хромовые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вольфрамовые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урановые или ториевые: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ториевые: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молибденовые: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титановые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ниобиевые, танталовые, ванадиевые или циркониевые: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циркониевые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драгоценных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серебряные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сурьмянистые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гранулированный (шлаковый песок), получаемый в процессе производства черных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дpосс (кроме гранулированного шлака), окалина и прочие отходы производства черных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зола и остатки (кроме образующихся в производстве черных металлов), содержащие металлы, мышьяк или их соединения: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цинк: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гартцинк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свинец:</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шламы этилированного бензина и шламы этилированной антидетонационной смеси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медь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алюминий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сурьму, бериллий, кадмий, хром или их смеси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и зола прочие, включая золу из морских водорослей (келп); зола и остатки от сжигания отходов городского хозяйства: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остатки от сжигания отходов городского хозяйства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МИНЕРАЛЬНОЕ, НЕФТЬ И ПРОДУКТЫ ИХ ПЕРЕГОНКИ; БИТУМИНОЗНЫЕ ВЕЩЕСТВА; ВОСКИ МИНЕРАЛЬНЫЕ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брикеты, окатыши и аналогичные виды твердого топлива, полученные из каменного угля: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пылевидный или непылевидный, но не агломерированный: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антрацит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битуминозный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окатыши и аналогичные виды твердого топлива, полученные из каменного угля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 агломерированный или неагломерированный, кроме гагата: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пылевидный или непылевидный, но не агломерированный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 (включая торфяную крошку), агломерированный или неагломерированный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полукокс из каменного угля, лигнита или торфа, агломерированные или неагломерированные; уголь ретортный: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каменноугольный, водяной, генераторный и аналогичные газы, кроме нефтяных газов и других газообразных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ароматических углеводородов прочие, 65 об.% которых или более (включая потери) перегоняется при температуре 250 ғС по методу ASTM D 86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креозотовые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 и кокс пековый, полученные из каменноугольной смолы или прочих минеральных смол: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пековый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нефтепродукты сырые, полученные из битуминозных пород: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легкие дистилляты и продукты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полихлорбифенилы, полихлортерфенилы или полибромбифенилы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нефтяные и углеводороды газообразные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природный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газообразном состоянии: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природный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 битум нефтяной и прочие остатки от переработки нефти или нефтепродуктов, полученных из битуминозных пород: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некальцинированный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кальцинированный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и асфальт, природные; сланцы битуминозные или нефтеносные и песчаники битуминозные; асфальтиты и асфальтовые породы: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битуминозные или нефтеносные и песчаники битуминозные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хлор, бром и йод: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сублимированная или осажденная; сера коллоидная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(сажи и прочие формы углерода, в другом месте не поименованные или не включенные)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газы инертные и прочие неметаллы: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99,99 мас.% кремния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щелочные или щелочно-земельные; металлы редкоземельные, скандий и иттрий в чистом виде, в смесях или сплавах; ртуть: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водорода (кислота соляная); кислота хлорсульфоновая: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хлорсульфоновая кислота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олеум: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Пентаоксид дифосфора; фосфорная кислота; полифосфорные кислоты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бора; кислоты борные: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неорганические прочие и соединения неметаллов с кислородом неорганические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фторид водорода (кислота плавиковая)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неметаллов с кислородом неорганические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углерода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кремния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Галогениды и галогенид оксиды неметаллов: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 оксид хлориды: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Сульфиды неметаллов; трисульфид фосфора технический: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безводный или в водном растворе: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(сода каустическая); гидроксид калия (едкое кали); пероксиды натрия или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гидpоксид натpия (сода каустическая):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 (щелок натровый или сода жидкая)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или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и пероксид магния; оксиды, гидроксиды и пероксиды стронция или бария: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цинка; пероксид цинка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корунд определенного или неопределенного химического состава; оксид алюминия; гидроксид алюминия: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хрома: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марганца: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железа; красители минеральные, содержащие 70 мас.% или более химически связанного железа в пересчете на Fе2O3: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кобальта; оксиды кобальта технические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титана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свинца; сурик свинцовый (красный и оранжевый):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и гидроксиламин и их неорганические соли; неорганические основания прочие; оксиды, гидроксиды и пероксиды металлов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фторосиликаты, фтороалюминаты и прочие комплексные соли фтора: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фтоpиды: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хлорид оксиды и хлорид гидроксиды; бромиды и бромид оксиды; йодиды и йодид оксиды: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2827.35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оксиды и хлорид гидроксиды: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и бромид оксиды: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натрия или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Гипохлориты; гипохлорит кальция технический; хлориты; гипобромиты: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Хлораты и перхлораты; броматы и перброматы; йодаты и перйодаты: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хлоpаты: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Сульфиды; полисульфиды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Дитиониты и сульфоксилаты: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Сульфиты; тиосульфаты: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квасцы; пероксосульфаты (персульфаты):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динатрия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Нитриты; нитраты: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Фосфинаты (гипофосфиты), фосфонаты (фосфиты) и фосфаты; полифосфаты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динатpия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водоpодфосфат кальция (фосфат дикальция)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 кальция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пероксокарбонаты (перкарбонаты); карбонат аммония технический, содержащий карбамат 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водоpодкаpбонат натрия (бикарбонат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лития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стронция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 цианид оксиды, цианиды комплексные: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цианид оксиды: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Силикаты; силикаты щелочных металлов технические: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метасиликаты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Бораты; пероксобораты (пербораты):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безводный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пероксобораты (пербораты)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оксометаллических или пероксометаллических кислот: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хроматы и дихроматы прочие; пероксохроматы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манганиты, манганаты и перманганаты: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пеpманганат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2841.80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 включая алюмосиликаты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серебра: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серебра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прочие; амальгамы: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обогащенный ураном-235, и его соединения; плутоний и его соединения; сплавы, дисперсии (включая металлокерамику), продукты и смеси керамические, содержащие уран, обогащенный ураном-235, плутоний или соединения этих продуктов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радиоактивные, изотопы и соединения, кроме указанных в субпозиции 2844 10, 2844 20 или 2844 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(облученные) тепловыделяющие элементы (твэлы) ядерных реакторов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вода (оксид дейтерия)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неорганические или органические, редкоземельных металлов, иттрия или скандия или смесей этих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Пеpоксид водорода, отвеpжденный или не отвеpжденный мочевиной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Фосфиды, определенного или неопределенного химического состава, за исключением феррофосфора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Карбиды,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ртути, неорганические или органические, определенного или неопределенного химического состава, кроме амальгам: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ХИМИЧЕСКИЕ СОЕДИНЕНИЯ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ациклические: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ненасыщенные: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пропен (пропилен)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бутен (бутилен) и его изомеры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циклические: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циклоалканы, циклоалкены и циклотерпены: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о-ксилол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м-ксилол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п-ксилол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изомеров ксилола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Галогенированные производные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 хлорированные производные ациклических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хлорметан (метилхлорид) и хлорэтан (этилхлорид)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дихлорметан (метиленхлорид)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этилендихлорид (ISO) (1,2-дихлорэтан)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ненасыщенные хлорированные производные ациклических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(хлорэтилен)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тетрахлорэтилен (перхлорэтилен)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фторированные, бромированные или йодированные производные ациклических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ациклических углеводородов, содержащие два или более различных галогена: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хлордифторметаны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дихлортрифторэтаны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дихлорфторэтаны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хлордифторэтаны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дихлорпентафторпропаны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бромхлордифторметан, бромтрифторметан и дибромтетрафторэтаны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пергалогенированные только фтором и хлором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пергалогенированные производные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циклановых, цикленовых или циклотерпеновых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1,2,3,4,5,6-гексахлорциклогексан (ГХГ (ISO)), включая линдан (ISO,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альдрин (ISO), хлордан (ISO) и гептахлор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ароматических углеводородов: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 о-дихлорбензол и п-дихлорбензол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гексахлорбензол (ISO) и ДДТ (ISO) (клофенотан (INN), 1,1,1-трихлор-2,2-бис(п-хлорфенил)этан)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Сульфированные, нитрованные или нитрозированные производные углеводородов, галогенированные или негалогенированные: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содержащие только сульфогруппы, их соли и сложные этиловые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содержащие только нитро- или только нитрозогруппы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ациклические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моноспирты насыщенные: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бутан-1-ол (спирт н-бутиловый)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бутанолы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октанол (спирт октиловый) и его изомеры: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моноспирты ненасыщенные: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спирты ациклические терпеновые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 (этандиол)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пропиленгликоль (пропан-1,2-диол)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полиспирты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2-этил-2-(гидроксиметил)пропан-1,3-диол (триметилолпропан)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пентаэритрит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маннит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D-глюцит (сорбит)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глицерин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ациклических спиртов: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2905.51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этхлорвинол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циклические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циклоалкановые, циклоалкеновые или циклотерпеновые: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циклогексанол, метилциклогексанолы и диметилциклогексанолы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стерины и инозиты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бензиловый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Фенолы; фенолоспирты: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монофенолы: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 (гидроксибензол)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крезолы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октилфенол, нонилфенол и их изомеры;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нафтолы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полифенолы; фенолоспирты: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резорцин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гидрохинон (хинол)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r>
              <w:rPr>
                <w:rFonts w:ascii="Times New Roman"/>
                <w:b w:val="false"/>
                <w:i w:val="false"/>
                <w:color w:val="000000"/>
                <w:vertAlign w:val="superscript"/>
              </w:rPr>
              <w:t>,</w:t>
            </w:r>
            <w:r>
              <w:rPr>
                <w:rFonts w:ascii="Times New Roman"/>
                <w:b w:val="false"/>
                <w:i w:val="false"/>
                <w:color w:val="000000"/>
                <w:sz w:val="20"/>
              </w:rPr>
              <w:t>-изопропилидендифенол (бисфенол А, дифенилолпропан)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Галогенированные, сульфированные, нитрованные или нитрозированные производные фенолов или фенолоспиртов: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содержащие только галогеногруппы,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пентахлорфенол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 (ISO)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4,6-динитро-о-крезол (ДНОК (ISO))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ациклические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диэтиловый простой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ароматические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эфироспирты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r>
              <w:rPr>
                <w:rFonts w:ascii="Times New Roman"/>
                <w:b w:val="false"/>
                <w:i w:val="false"/>
                <w:color w:val="000000"/>
                <w:vertAlign w:val="superscript"/>
              </w:rPr>
              <w:t>,</w:t>
            </w:r>
            <w:r>
              <w:rPr>
                <w:rFonts w:ascii="Times New Roman"/>
                <w:b w:val="false"/>
                <w:i w:val="false"/>
                <w:color w:val="000000"/>
                <w:sz w:val="20"/>
              </w:rPr>
              <w:t>-оксидиэтанол (диэтиленгликоль, дигликоль)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этиленгликоля или диэтиленгликоля простые монобутиловые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этиленгликоля или диэтиленгликоля простые моноалкиловые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эфирофенолы, эфироспиртофенолы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и кетонов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ациклические, не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циклические, не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альдегидоспирты, альдегиды простых эфиров, альдегидофенолы и альдегиды,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соединений товарной позиции 2912, галогенированные, сульфированные, нитрованные или нитрозированные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ациклические, не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бутанон (метилэтилкетон)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4-метилпентан-2-он (метилизобутилкетон)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циклоалкановые, циклоалкеновые или циклотерпеновые, не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циклогексанон и метилциклогексаноны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иононы и метилиононы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ароматические, не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фенилацетон (фенилпропан-2-он)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кетонофенолы и кетоны, содержащие другую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антрахинон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муравьиной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муравьиной кислоты сложные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и ее соли; уксусный ангидрид: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уксусный ангидрид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уксусной кислоты сложные: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диносеба (ISO) ацетат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моно-, ди- или трихлоруксусные, их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пропионовая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кислоты, валериановые кислоты, их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пальмитиновая кислота, стеариновая кислота, их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акриловой кислоты сложные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метакриловая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метакриловой кислоты сложные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олеиновая, линолевая или линоленовая кислоты, их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бинапакрил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ароматические монокарбоновые,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бензойная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 бензоила и бензоилхлорид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фенилуксусная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поликарбоновые,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щавелевая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адипиновая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азелаиновая кислота и себациновая кислота, их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малеиновый ангидрид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ароматические поликарбоновые,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диоктилортофталаты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динонил- или дидецилортофталаты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ортофталевой кислоты сложные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фталевый ангидрид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терефталевая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винная кислота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винной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лимонная кислота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лимонной кислоты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глюконовая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хлорбензилат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o-ацетилсалициловая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сложные эфиры салициловой кислоты прочие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2,4,5-Т (ISO) (2,4,5-трихлорфеноксиуксусная кислота), ее соли и сложные эфиры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трис(2,3-дибромпропил)фосфат</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тиофосфорные сложные (фосфоротиоаты) и их соли; их галогенированные, сульфированные, нитрованные или нитрозированные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паратион (ISO) и паратионметил (ISO) (метилпаратион)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 аминной функциональной группой: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моноамины ациклические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метиламин, ди- или триметиламин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полиамины ациклические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этилендиамин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циклоалкановые, циклоалкеновые или циклотерпеновые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моноамины ароматические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анилин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анилина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толуидины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1-нафтиламин (a-нафтиламин), 2-нафтиламин (b-нафтиламин)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полиамины ароматические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 м-, п-фенилендиамин, диаминотолуолы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Аминосоединения, включающие кислородсодержащую функциональную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моноэтаноламин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диэтаноламин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триэтаноламин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декстропропоксифен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амфепрамон (INN), метадон (INN) и норметадон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кроме соединений, содержащих более одного типа кислородсодержащих функциональных групп, и их сложные эфиры;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и его сложные эфиры;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глутаминовая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антраниловая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тилидин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кислородсодержащими функциональными группами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карбоксамидную группу; соединения угольной кислоты, содержащие функциональную амидную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 ациклические (включая карбаматы ациклические)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мепробамат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фторацетамид (ISO), монокротофос (ISO) и фосфамидон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 циклические (включая карбаматы циклические)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уреины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2-ацетамидобензойная кислота (N-ацетилантраниловая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этинамат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карбоксимидную группу (включая сахарин и его соли), и соединения, содержащие функциональную иминную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глутетимид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хлордимеформ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нитрильную группу:</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 (INN) - промежуточный продукт (4-циано-2-диметиламино-4,4-дифенилбутан)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Диазо-, азо- или азоксисоединения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гидразина или гидроксиламина органические: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другие азотсодержащие функциональные группы: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сероорганические: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или тетрасульфиды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каптафол (ISO) и метамидофос (ISO)</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органо-неорганические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тетраметилсвинец и тетраэтилсвинец</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гетероциклические, содержащие лишь гетероатом(ы) кислорода: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фурановое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тетрагидрофуран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2-фуральдегид (фурфурол)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спирты фурфуриловый и тетрагидрофурфуриловый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изосафрол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1-(1,3-бензодиоксол-5-ил)пропан-2-он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пиперональ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сафрол</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тетрагидроканнабинолы (все изомеры)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гетероциклические, содержащие лишь гетероатом(ы) азота: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пиразольное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феназон (антипирин)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имидазольное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гидантоин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пиридин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пиперидин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441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леворфанол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пиримидиновое кольцо (гидрированное или негидрированное) или пиперазиновое кольцо:</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малонилмочевина (барбитуровая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производные малонилмочевины (барбитуровой кислоты);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лопразолам (INN), меклоквалон (INN), метаквалон (INN) и зипепрол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триазиновое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6-гексанлактам (e-капролактам)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клобазам (INN) и метиприлон (INN)</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7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Hуклеиновые кислоты и их соли, определенного или неопределенного химического состава; гетероциклические соединения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бензотиазольную кольцевую систему (гидрированную или негидрированную), без дальнейшей конденсации: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Сульфонамиды: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 их производные в чистом виде: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A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B1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B2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06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B3 или витамин B5), ее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B6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B12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C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E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прочие 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природные концентраты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полипептидные гормоны, белковые гормоны и гликопротеиновые гормоны, их производные и структурные аналоги: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соматотропин, его производные и структурные аналоги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стероидные гормоны, их производные и структурные аналоги: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кортизон, гидрокортизон, преднизон (дегидрокортизон) и преднизолон (дегидрогидрокортизон)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кортикостероидных гормонов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эстрогены и прогестины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 тромбоксаны и лейкотриены, их производные и структурные аналоги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Гликозиды, природные или синтезированные, их соли, простые и сложные эфиры и прочие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Алкалоиды растительного происхождения, природные или синтезированные, их соли, простые и сложные эфиры и прочие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опия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выделенные из коры хинного дерева,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эфедрины и их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псевдоэфедрин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норэфедрин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 и аминофиллин (теофиллинэтилендиамин)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фенетиллин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спорыньи ржи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эргометрин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эрготамин (INN) и его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лизергиновая кислота и ее соли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левометамфетамин, метамфетамин (INN), рацемат метамфетамина; соли, сложные эфиры и их прочие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2939.99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2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пенициллановой кислоты;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органические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5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535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46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пенициллины или их производные, имеющие структуру пенициллановой кислоты, или содержащие стрептомицины или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гормоны или прочие соединения товарной позиции 2937, но не содержащие антибиотиков: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инсулин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алкалоиды или их производные, но не содержащие гормонов или прочих соединений товарной позиции 2937 или антибиотиков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441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пенициллины или их производные, имеющие структуру пенициллановой кислоты, или содержащие стрептомицины или их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гормоны или прочие соединения товарной позиции 2937, но не содержащие антибиотиков: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инсулин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кортикостероидные гормоны, их производные или структурные аналоги: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3004.39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алкалоиды или их производные, но не содержащие гормонов, прочих соединений товарной позиции 2937 или антибиотиков: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товарной позиции 2936: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78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 упомянутая в примечании 4 к данной группе: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98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соединений товарной позиции 2937 или спермицидов:</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идентифицируемые как приспособления для стомического использования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непригодные фармацевтические средства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азотные: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двойные соли и смеси сульфата аммония и нитрата 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соли и смеси нитрата кальция и нитрата 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 не поименованные в предыдущих субпозициях</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фосфорные: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калийные: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3105.30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 водородфосфатом диаммония (фосфатом диаммония)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прочие, содержащие два питательных элемента: азот и фосфор:</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нитраты и фосфаты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фосфор и калий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дубильные растительного происхождения; таннины и их соли, эфиры простые и сложные и прочие производные: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47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и препараты, изготовленные на их основе, указанные в примечании 3 к данной группе: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дисперсные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основные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прямые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кубовые (включая используемые в качестве пигментов)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химически активные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их основе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двух или более красящих веществ субпозиций 3204 11 – 3204 19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3204.20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продукты синтетические, используемые в качестве оптических отбеливателей</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3204.90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5798"/>
        <w:gridCol w:w="6618"/>
      </w:tblGrid>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 препараты на основе цветных лаков, указанные в примечании 3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диоксида титана: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80 мас.% или более диоксида титана в пересчете на сухое вещество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ультрамарин и препараты, изготовленные на его основе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литопон и прочие пигменты и препараты, изготовленные на основе сульфида цинка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продукты, используемые в качестве люминофоров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готовые краски и аналогичные препараты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сложных полиэфиров: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акриловых или виниловых полимеров: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акриловых или виниловых полимеров: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прочие (включая эмали, политуры и клеевые краски); готовые водные пигменты, используемые для отделки кож:</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сиккативы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 РЕЗИНОИДЫ; ПАРФЮМЕРНЫЕ, КОСМЕТИЧЕСКИЕ ИЛИ ТУАЛЕТНЫЕ СРЕДСТВА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1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цитрусовых плодов: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апельсиновое: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лимонное: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кроме эфирных масел цитрусовых плодов: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мяты перечной (Mentha рiрerita):</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видов мяты: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промышленного производства пищевых продуктов или напитков: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Духи и туалетная вода: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или педикюра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пудра, включая компактную</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волос: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или распрямления волос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ароматизированные соли и прочие составы для принятия ванн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ароматизации или дезодорирования воздуха помещений, включая благовония для религиозных обрядов: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"агарбатти" и прочие благовония, распространяющие запах при горении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5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туалетные (включая содержащие лекарственные средства):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расфасованные или не расфасованные для розничной продажи: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анионные: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расфасованные для розничной продажи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598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нефть или нефтепродукты, полученные из битуминозных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обработки текстильных материалов, кожи, меха или прочих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обработки текстильных материалов, кожи, меха или прочих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искусственные и готовые воски: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полиоксиэтилена (полиэтиленгликоля)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78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 кроме полирующих средств для металлов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 тонкие восковые свечки 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ВЕЩЕСТВА; МОДИФИЦИРОВАННЫЕ КРАХМАЛЫ; КЛЕИ; ФЕРМЕНТЫ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 клеи казеиновые: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высушенный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 ферментные препараты,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ПИРОТЕХНИЧЕСКИЕ ИЗДЕЛИЯ; СПИЧКИ; ПИРОФОРНЫЕ СПЛАВЫ; НЕКОТОРЫЕ ГОРЮЧИЕ ВЕЩЕСТВА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Фейерверки, ракеты сигнальные, дождевые ракеты, сигналы противотуманные и изделия пиротехнические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 кроме пиротехнических изделий товарной позиции 3604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Ферроцерий и сплавы пирофорные прочие в любых формах; изделия из горючих материалов, указанные в примечании 2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см3, используемое для заполнения и повторной заправки сигаретных или аналогичных зажигалок</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И КИНОТОВАРЫ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моментальной фотографии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цветной фотографии (полихромные)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не более 105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цветной фотографии (полихромная):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с эмульсией из галогенида серебра: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610 мм и длиной более 200 м для цветной фотографии (полихромная)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610 мм и длиной более 200 м, кроме пленок для цветной фотографии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610 мм и длиной не более 200 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105 мм, но не более 610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для цветной фотографии (полихромная)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более 16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16 мм, но не более 35 мм и длиной не более 30 м, предназначенная для диапозитивов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16 мм, но не более 35 мм и длиной не более 30 м, кроме пленок для диапозитивов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16 мм, но не более 35 мм и длиной более 30 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3702.56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35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более 35 мм и длиной не более 30 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более 35 мм и длиной более 30 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35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 бумага, картон и текстильные материалы, сенсибилизированные, неэкспонированные: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более 610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для цветной фотографии (полихромные)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 пластинки, пленка, бумага, картон и текстильные материалы, экспонированные, но не проявленные: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 фотопленка, экспонированные и проявленные, кроме кинопленки: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офсетного воспроизведения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Кинопленка, экспонированная и проявленная, со звуковой дорожкой или без звуковой дорожки, или содержащая только звуковую дорожку: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35 мм или более: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ХИМИЧЕСКИЕ ПРОДУКТЫ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 продукты минеральные природные активированные; уголь животный, включая использованный животный уголь:</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 рафинированное или нерафинированное: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и смоляные кислоты, и их производные; спирт канифольный и масла канифольные; переплавленные смолы: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or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or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or VAC 40%</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1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инсектициды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фунгициды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гербициды, противовсходовые средства и регуляторы роста растени: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дезинфицирующие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78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крахмалистых веществ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текстильной промышленности или аналогичных отраслях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бумажной промышленности или аналогичных отраслях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кожевенной промышленности или аналогичных отраслях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соединений свинца: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или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 и стабилизаторы составные прочие для каучука или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Составы и заряды для огнетушителей; гранаты для тушения пожаров, заряженные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Инициаторы реакций, ускорители реакций и катализаторы,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активного компонента никель или его соединения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активного компонента драгоценные металлы или их соединения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аналогичные составы, кроме товаров товарной позиции 3801</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Алкилбензолы смешанные и алкилнафталины смешанные, кроме продуктов товарной позиции 2707 или 2902:</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Антифризы и жидкости антиобледенительные готовые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монокарбоновые жирные кислоты; кислотные масла после рафинирования; промышленные жирные спирты: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стеариновая кислота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олеиновая кислота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жирные кислоты таллового масла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 или с другими металлическими связующими веществами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неогнеупорные строительные растворы и бетоны: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 44: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cодержащие бромхлордифторметан, бромтрифторметан или дибромтетрафторэтаны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гидробромфторуглеводороды (ГБФУ)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тетрахлорид углерода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1,1,1- трихлорэтан (метилхлороформ)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бромметан (метилбромид) или бромхлорметан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3824.81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оксиран (этиленоксид)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3824.82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полихлорбифенилы (ПХБ), полихлортерфенилы (ПХТ) или полибромбифенилы (ПББ)</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3824.83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трис(2,3-дибромпропил)фосфат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городского хозяйства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сточных вод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отходы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органические растворители: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растворы для травления металлов, гидравлические жидкости, тормозные жидкости и антифризы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химической или смежных отраслей промышленности: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преимущественно органические составляющие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и его смеси, не содержащие или содержащие менее 70 мас.% нефти или нефтепродуктов, полученных из битуминозных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И ИЗДЕЛИЯ ИЗ НИХ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менее 0,94: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пропилена или прочих олефинов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стирола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вспенивающийся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акрилонитрилбутадиенстирольные (АBS)</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прочих галогенированных олефинов,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непластифицированный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винилиденхлорида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фторполимеры: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политетрафторэтилен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3904.69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винилацетата или прочих сложных виниловых эфиров, в первичных формах; прочие винильные полимеры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cополимеры винилацетата: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Акриловые полимеры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простые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Амино-альдегидные смолы, феноло-альдегидные смолы и полиуретаны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Силиконы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и ее химические производные, в первичных формах,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непластифицированные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целлюлозы простые: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карбоксиметилцеллюлоза и ее соли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ионообменные, полученные на основе полимеров товарных позиций 3901 – 3913, в первичных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обрезки и скрап,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этилена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стирола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шланги и их фитинги (например, соединения, колена, фланцы),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гибкие, выдерживающие давление до 27,6 Мпа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 армированные или не комбинированные с другими материалами, без фитингов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 армированные или не комбинированные с другими материалами, с фитингами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лента, полоса и прочие плоские формы, из пластмасс, самоклеящиеся, в рулонах или не в рулонах: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20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пропилена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стирола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3920.43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 менее 6 мас.% пластификаторов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акриловых полимеров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полиметилметакрилата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3920.59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поликарбонатов, алкидных смол, полиаллильных сложных эфиров или полиэфиров сложных прочих: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3920.62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полиэтилентерефталата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3920.63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ненасыщенных полиэфиров сложных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3920.69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полиэфиров сложных прочих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целлюлозы или ее химических производных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3920.71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регенерированной 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3920.73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ацетата 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3920.79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производных 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поливинилбутираля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полиамидов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амино-альдегидных смол</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феноло-альдегидных смол</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из пластмасс,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полиуретанов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регенерированной 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и раковины для умывания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транспортировки или упаковки товаров, из пластмасс; пробки, крышки, колпаки и другие укупорочные средства,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укупорочные средства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строительные из пластмасс, в другом месте не поименованные или не включенные: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и аналогичные изделия и их части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пластмасс и изделия из прочих материалов товарных позиций 3901 – 3914: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РЕЗИНА И ИЗДЕЛИЯ ИЗ НИХ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в других формах: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смокед-шитс (марка натурального каучука)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технически специфицированный (TSNR)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 гуттаперча, гваюла, чикл и аналогичные природные смолы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(XSBR):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 каучук галогенированный изобутиленизопреновый (CIIR или BIIR):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бутадиеннитрильный (NBR):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4002.59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(EРDM)</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регенерированный в первичных формах или в виде пластин, листов или полос, или лент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обрезки и скрап резины (кроме твердой резины), порошки и гранулы, полученные из них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Невулканизованная резиновая смесь, в первичных формах или в виде пластин, листов или полос, или лент: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4005 10</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формы (например, прутки, трубы и профили фасонные) и изделия (например, диски и кольца) из невулканизованной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Вулканизованные резиновые нити и корд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полосы или ленты, прутки и профили фасонные из вулканизованной резины, кроме твердой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пористой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непористой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шланги из вулканизованной резины, кроме твердой резины, без фитингов или с фитингами (например, соединениями, патрубками, фланцами):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армированные или не комбинированные иным способом с прочими материалами: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или комбинированные иным способом только с металлом: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или комбинированные иным способом только с текстильными материалами: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или комбинированные иным способом с прочими материалами: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вулканизованной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или бельтинг, конвейерные: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только металлом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только текстильными материалами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или бельтинг, приводные: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зубчатые приводные ремни, с длиной наружной окружности более 60 см, но не более 150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зубчатые приводные ремни, с длиной наружной окружности более 150 см, но не более 198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 новые: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автобусов или моторных транспортных средств для перевозки грузов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в авиации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мотоциклов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рисунком протектора в "елочку" или аналогичными рисунками протектора: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4011.62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или промышленности, и имеющие посадочный диаметр не более 61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4011.63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или промышленности, и имеющие посадочный диаметр более 61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4011.69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используемых в строительстве или промышленности, и имеющие посадочный диаметр не более 61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используемых в строительстве или промышленности, и имеющие посадочный диаметр более 61 см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авиации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бывшие в употреблении: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резиновые: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хирургические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вулканизованной резины, кроме твердой резины,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пористой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покрытия напольные и коврики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резинки канцелярские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шайбы и прочие уплотнители: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лодочные или причальные амортизаторы, надувные или ненадувные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надувные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твердая (например, эбонит) во всех формах, включая отходы и скрап; изделия из твердой резины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HЕОБРАБОТАННЫЕ ШКУРЫ (КРОМЕ НАТУРАЛЬНОГО МЕХА) И ВЫДЕЛАННАЯ КОЖА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массой более 16 кг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чепраки, получепраки и полы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шерстным покровом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шерстного покрова: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пикелеванные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 лицевые двоеные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 лицевые двоеные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овец или шкурок ягнят, без шерстного покрова, двоеные или недвоеные, но без дальнейшей обработки: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или козлят: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лицевые двоеные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включая полукожу: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нешлифованная лицевая недвоеная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лицевая двоеная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или козлят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Замша (включая комбинированную замшу); кожа лаковая и кожа лаковая ламинированная; кожа металлизированная: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КОЖИ;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Саквояжи, чемоданы, дамские сумки-чемоданчики, кейсы для деловых бумаг, портфели, школьные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косметики, рюкзаки, дамские сумки,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дамские сумки-чемоданчики, кейсы для деловых бумаг, портфели, школьные ранцы и аналогичные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натуральной кожи или из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пластмассы или текстильных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плечевого ремня, включая сумки без ручек:</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натуральной кожи или из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листов пластмассы или текстильных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натуральной кожи или из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листов пластмассы или текстильных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натуральной кожи или из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поверхностью из листов пластмассы или текстильных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 из натуральной кожи или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спортивных целей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натуральной кожи или композиционной кожи: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кишок (кроме волокна из фиброина шелкопряда), синюги, пузырей или сухожилий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НАТУРАЛЬНЫЙ И ИСКУССТВЕННЫЙ МЕХ; ИЗДЕЛИЯ ИЗ НЕГО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норки, целые, не имеющие или имеющие голову, хвост или лапы: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лисицы, целые, не имеющие или имеющие голову, хвост или лапы: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прочие, целые, не имеющие или имеющие голову, хвост или лапы: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обрезки шкурок, пригодные для изготовления меховых изделий: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целые, не имеющие или имеющие голову, хвост или лапы, несобранные: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лоскут, несобранные: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целые и их части или лоскут, собранные: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принадлежности к одежде и прочие изделия, из натурального меха: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 искусственный и изделия из него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НЕЕ; ДРЕВЕСНЫЙ УГОЛЬ</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в виде щепок или стружки: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 отходы и скрап, неагломерированные или агломерированные в виде бревен, брикетов, гранул или в аналогичных видах: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древесные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древесный (включая уголь, полученный из скорлупы или орехов), агломерированный или неагломерированный: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 корой или заболонью или грубо окантованные или неокантованные: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краской, травителями, креозотом или другими консервантами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хвойных пород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 древесины тропических пород, указанных в примечании 2 к субпозициям данной группы: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шорея с темно-красной древесиной, шорея с бледно-красной древесиной и шорея бакау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дуба (Quercus sрр.)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бука (Fagus sрр.)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древесная или тонкая стружка; мука древесная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или трамвайных путей: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непропитанные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 тропических пород, указанных в примечании 2 к субпозициям данной группы: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махогониевое дерево (Swietenia sрр.)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вирола суринамская, феба пористая и бальза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шорея с темно-красной древесиной, шорея с бледно-красной древесиной и шорея бакау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энтандрофрагма цилиндрическая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хлорофора высокая, или африканское тиковое дерево</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дуба (Quercus sрр.)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бука (Fagus sрр.)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клена (Acer spp.)</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вишни (Prunus spp.)</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ясеня (Fraxinus spp.)</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9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не более 6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 тропических пород, указанных в примечании 2 к субпозициям данной группы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шорея с темно-красной древесиной, шорея с бледно-красной древесиной и шорея бакау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41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древесно-стружечные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с ориентированной стружкой (OSB)</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5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5 мм, но не более 9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9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более 0,8 г/смі</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более 0,5 г/смі, но не более 0,8 г/смі</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не более 0,5 г/смі</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Фанера клееная, панели фанерованные и аналогичные материалы из слоистой древесины: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имеющая, по крайней мере, один наружный слой из древесины тропических пород, указанных в примечании 2 к субпозициям данной группы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имеющая, по крайней мере, один наружный слой из древесины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брусковые, многослойные и реечные столярные плиты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прессованная в виде блоков, плит, брусьев или профилированных форм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деревянные для картин, фотографий, зеркал или аналогичных предметов: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кабельные барабаны: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паллеты, поддоны и прочие погрузочные щиты; обечайки: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 части, из древесины, включая клепку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4418.71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мозаичных полов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4418.72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многослойные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4418.79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столовые и кухонные, деревянные: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деревянные: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И ИЗДЕЛИЯ ИЗ 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натуральная, необработанная или прошедшая первичную обработку; отходы пробки; измельченная, гранулированная или молотая пробка: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необработанная или прошедшая первичную обработку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натуральной пробки: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агломерированная (со связующим веществом или без него) и изделия из 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СОЛОМЫ, АЛЬФЫ ИЛИ ПРОЧИХ МАТЕРИАЛОВ ДЛЯ ПЛЕТЕНИЯ; КОРЗИНОЧНЫЕ ИЗДЕЛИЯ И ПЛЕТЕНЫЕ ИЗДЕЛИЯ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 соединенные или не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ротанга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ротанга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растительных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растительных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ротанга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ИЗ ДРЕВЕСИНЫ ИЛИ ИЗ ДРУГИХ ВОЛОКНИСТЫХ ЦЕЛЛЮЛОЗНЫХ МАТЕРИАЛОВ; РЕГЕНЕРИРУЕМЫЕ БУМАГА ИЛИ КАРТОН (МАКУЛАТУРА И ОТХОДЫ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масса: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древесная, растворимые сорта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древесная, натронная или сульфатная, кроме растворимых сортов: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полубеленая или беленая: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древесная, сульфитная, кроме растворимых сортов: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полубеленая или беленая: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лиственных пород</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масса, полученная сочетанием механических и химических способов варки</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волокнистая, полученная из регенерируемых бумаги или картона (макулатуры и отходов) или из других волокнистых целлюлозных материалов: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хлопкового линта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из бамбука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полученная сочетанием механических и химических процессов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Регенерируемые бумага или картон (макулатура и отходы):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небеленые крафт-бумага или крафт-картон или гофрированные бумага или картон</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или картон прочие, полученные в основном из беленой целлюлозы, не окрашенные в массе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или картон, полученные в основном из древесной массы (например, газеты, журналы и аналогичная печатная продукция):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неотсортированные макулатуру и отходы: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ИЗДЕЛИЯ ИЗ БУМАЖНОЙ МАССЫ, БУМАГИ ИЛИ КАРТОНА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газетная в рулонах или листах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как основа для фото-, тепло- или электрочувствительной бумаги или картона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менее 40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40 г или более, но не более 150 г в рулонах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40 г или более, но не более 150 г в листах с размером одной стороны не более 435 мм, а другой – не более 297 мм в развернутом виде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массой 1 м2 40 г или более, но не более 150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более 150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 волокон, полученных механическим или химико-механическим способом, более 10% от общей массы волокна: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4802.62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листах с размером одной стороны не более 435 мм, а другой – не более 297 мм в развернутом виде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4802.69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67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Крафт-бумага и крафт-картон немелованные, в рулонах или листах, кроме указанных в товарной позиции 4802 или 4803:</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 массой 1 м2 150 г или менее: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 массой 1 м2 более 150 г, но менее 225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 которых более 95% от общей массы волокна составляют древесные волокна, полученные химическим способом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 массой 1 м2 225 г или более: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 которых более 95% от общей массы волокна составляют древесные волокна, полученные химическим способом</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 из полуцеллюлозы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 из соломенной массы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м2 150 г или менее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более 150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бумага-основа и картон-основа для кровельного картона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м2 150 г или менее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более 150 г, но менее 225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м2 225 г или более: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 растительный, бумага жиронепроницаемая, калька и пергамин и прочая лощеная прозрачная или полупрозрачная бумага, в рулонах или листах: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крепированная или гофрированная, тисненая или нетисненая, перфорированная или неперфорированная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4804</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листах с размером одной стороны не более 435 мм, а другой – не более 297 мм в развернутом виде: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мелованная легковесная: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 которых более 95% от общей массы волокна составляют древесные волокна, полученные химическим способом, массой 1 м2 150 г или менее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 которых более 95% от общей массы волокна составляют древесные волокна, полученные химическим способом, массой 1 м2 более 150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4810.39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4810.92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многослойные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битуминизированные или асфальтированные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самоклеящиеся: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(за исключением клеев):</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массой 1 м2 более 150 г</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679"/>
        <w:gridCol w:w="6714"/>
      </w:tblGrid>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плиты и пластины фильтровальные, из бумажной массы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папиросная, нарезанная или не нарезанная по размеру или в форме книжечек или трубок: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книжечек или трубок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и аналогичные настенные покрытия; бумага прозрачная для окон: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252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 из бумаги или картона, содержащие наборы бумажных канцелярских принадлежностей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98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или салфетки для лица и полотенца: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4809</w:t>
            </w:r>
          </w:p>
        </w:tc>
      </w:tr>
      <w:tr>
        <w:trPr>
          <w:trHeight w:val="346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складывающиеся, из негофрированной бумаги или негофрированного картона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 40 см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включая конверты для грампластинок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4819.60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98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(кроме обложек для книг), папки и скоросшиватели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и этикетки всех видов, из бумаги или картона, напечатанные или ненапечатанные: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намотки текстильных нитей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4805.40</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 дисках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4823.69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КНИГИ, ГАЗЕТЫ, РЕПРОДУКЦИИ И ДРУГИЕ ИЗДЕЛИЯ ПОЛИГРАФИЧЕСКОЙ ПРОМЫШЛЕННОСТИ; РУКОПИСИ, МАШИНОПИСНЫЕ ТЕКСТЫ И ПЛАНЫ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книги, брошюры, листовки и аналогичные печатные материалы, сброшюрованные или в виде отдельных листов: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отдельных листов, сфальцованные или несфальцованные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4901.91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словари, энциклопедии и их серийные выпуски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издаваемые не менее четырех раз в неделю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Книги-картинки, книги для рисования или для раскрашивания, детские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Ноты, печатные или рукописные, в переплете или непереплетенные, иллюстрированные или неиллюстрированные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книг</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Картинки переводные (декалькомания):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 способные стекловаться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календари всех видов, включая отрывные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печатная продукция, включая печатные репродукции и фотографии: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торговые, товарные каталоги и аналогичная продукция: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4911.91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репродукции, чертежи и фотографии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Коконы шелкопряда, пригодные для разматывания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Шелк-сырец (некрученый)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шелковые (включая коконы, непригодные для разматывания, отходы коконной нити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WO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(кроме пряжи из шелковых отходов),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шелковых отходов,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и пряжа из шелковых отходов, расфасованные для розничной продажи; волокно из фиброина шелкопряда: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шелковых нитей или из шелковых отходов: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шелковых нитей или шелковых отходов, кроме шелкового гребенного очеса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ТОНКИЙ ИЛИ ГРУБЫЙ ВОЛОС ЖИВОТНЫХ; ПРЯЖА И ТКАНЬ, ИЗ КОНСКОГО ВОЛОСА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немытая, включая шерсть, мытую в руне: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стриженая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мытая, некарбонизованная: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стриженая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карбонизованная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волос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кашмирских коз</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гребенные очесы шерсти или тонкого волоса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волоса животных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грубого волоса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Расщипанное сырье из шерсти или тонкого или грубого волоса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и тонкий или грубый волос животных, подвергнутые кардо- или гребнечесанию (включая шерсть, подвергнутую гребнечесанию, в отрезках):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подвергнутая кардочесанию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гребенная лента шерстяная и прочая шерсть, подвергнутая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гребнечесанию, в отрезках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волос животных, подвергнутый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кашмирских коз</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 подвергнутый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аппаратного прядения,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менее 85 мас.%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гребенного прядения,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менее 85 мас.%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тонкого волоса животных (аппаратного или гребенного прядения),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аппаратного прядения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гребенного прядения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шерсти или тонкого волоса животных,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или тонкого волоса животных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5106-5108</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5106-5108</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 аппаратного прядения или пряжи аппаратного прядения из тонкого волоса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или тонкого волоса животных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волокнами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 гребенного прядения или пряжи гребенного прядения из тонкого волоса животных: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или тонкого волоса животных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волокнами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грубого волоса животных или конского волоса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не подвергнутое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хлопкового волокна (включая прядильные отходы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прядильные (включая путанку)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5202.91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сырье расщипанное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подвергнутое кардо- или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хлопчатобумажные швейные, расфасованные или не расфасованные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расфасованные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хлопковых волокон 85 мас.% или более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расфасованные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хлопковых волокон 85 мас.% или более,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волокон, не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волокон,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но не менее 106,38 дтекс (выше 80 метрического номера, но не выше 94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106,38 дтекс, но не менее 83,33 дтекс (выше 94 метрического номера, но не выше 120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83,33 дтекс (выше 120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из волокон, не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из волокон,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83,33 дтекс (выше 120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менее 85 мас.% хлопковых волокон, не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волокон, не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волокон,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из волокон, не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из волокон, подвергнутых гребнечесанию: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расфасованная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хлопковых волокон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5205-5206</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5205-5206</w:t>
            </w:r>
          </w:p>
        </w:tc>
      </w:tr>
      <w:tr>
        <w:trPr>
          <w:trHeight w:val="163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 хлопковых волокон, с поверхностной плотностью не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63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 хлопковых волокон, с поверхностной плотностью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деним, или джинсовая ткань</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26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26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деним, или джинсовая ткань</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не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200 г/м2: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РАСТИТЕЛЬНЫЕ ТЕКСТИЛЬНЫЕ ВОЛОКНА; БУМАЖНАЯ ПРЯЖА И ТКАНИ ИЗ БУМАЖНОЙ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Лен-сырец или лен обработанный, но не подвергнутый прядению; очесы и отходы льна (включая прядильные отходы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лен-моченец</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мятый, трепаный, чесаный или обработанный каким-либо другим способом, но не подвергнутый прядению: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мятый или трепаный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и отходы льна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8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Пенька (Cannabis sativa L.), сырец или обработанная, но не подвергнутая прядению; очесы и отходы пеньки (включая прядильные отходы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пенька-сырец или пенька моченая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в виде сырца или после мочки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льняная: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джутовых волокон или других текстильных лубяных волокон товарной позиции 5303:</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других растительных текстильных волокон; пряжа бумажная: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волокон кокосового ореха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льняные: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85 мас.% или более льняных волокон: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85 мас.% льняных волокон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джутовых волокон или других текстильных лубяных волокон товарной позиции 5303:</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прочих растительных текстильных волокон; ткани из бумажной пряжи: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НИТИ; ПЛОСКИЕ И АНАЛОГИЧНЫЕ НИТИ ИЗ ХИМИЧЕСКИХ ТЕКСТИЛЬНЫХ МАТЕРИАЛОВ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швейные из химических нитей, расфасованные или не расфасованные для розничной продажи: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нейлоновые или из других полиамидов: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5402.20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полиэфирные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других полиамидов, линейной плотности одиночной нити не более 50 текс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других полиамидов, линейной плотности одиночной нити более 50 текс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 кр/м: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эластомерные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нейлоновые или из других полиамидов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полиэфирные, частично ориентированные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полиэфирные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полипропиленовые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с круткой более 50 кр/м: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других полиамидов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многокруточные (крученые) или однокруточные: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других полиамидов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вискозные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 некрученые или с круткой не более 120 кр/м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 с круткой более 120 кр/м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ацетилцеллюлозы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ацетилцеллюлозы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569"/>
        <w:gridCol w:w="6840"/>
      </w:tblGrid>
      <w:tr>
        <w:trPr>
          <w:trHeight w:val="283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эластомерные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полипропиленовые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химические (кроме швейных ниток), расфасованные для розничной продажи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комплексных нитей, включая ткани, изготавливаемые из материалов товарной позиции 5404: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нитей высокой прочности из нейлона или других полиамидов или полиэфиров: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аналогичных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упомянутые в примечании 9 к разделу XI</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текстурированных полиэфирных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полиэфирных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нетекстурированных полиэфирных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искусственных комплексных нитей, включая ткани, изготавливаемые из материалов товарной позиции 5405: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вискозных нитей высокой прочности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ВОЛОКНА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нейлоновый или из прочих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или модакриловый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синтетические, не подвергнутые кардо-, гребнечесанию или другой подготовке для прядения: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прочих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модакриловые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не подвергнутые кардо-, гребнечесанию или другой подготовке для прядения: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химических волокон (включая гребенные очесы, прядильные отходы и расщипанное сырье):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синтетические, подвергнутые кардо-, гребнечесанию или другой подготовке для прядения: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прочих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модакриловые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подвергнутые кардо-, гребнечесанию или другой подготовке для прядения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швейные из химических волокон, расфасованные или не расфасованные для розничной продажи: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синтетических волокон (кроме швейных ниток), не расфасованная для розничной продажи: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волокон из нейлона или прочих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полиэфирных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акриловых или модакриловых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содержащая 85 мас.% или более синтетических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искусственными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искусственных волокон (кроме швейных ниток), не расфасованная для розничной продажи: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химических волокон (кроме швейных ниток), расфасованная для розничной продажи: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85 мас.% или более этих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5509-5510</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менее 85 мас.% этих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5509-5510</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5509-5510</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85 мас.% или более этих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85 мас.% или более полиэфирных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85 мас.% или более акриловых или модакриловых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полиэфирных волокон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полиэфирных волокон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полиэфирных волокон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полотняного переплетения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полиэфирных волокон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вискозными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химическими нитями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акриловых или модакриловых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химическими нитями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смешанные в основном или исключительно с химическими нитями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85 мас.% или более искусственных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85 мас.% искусственных волокон, смешанные в основном или исключительно с химическими нитями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85 мас.% искусственных волокон, смешанные в основном или исключительно с шерстью или тонким волосом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85 мас.% искусственных волокон, смешанные в основном или исключительно с хлопковыми волокнами: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ВОЙЛОК ИЛИ ФЕТР И НЕТКАНЫЕ МАТЕРИАЛЫ; СПЕЦИАЛЬНАЯ ПРЯЖА; БЕЧЕВКИ, ВЕРЕВКИ, КАНАТЫ И ТРОСЫ И ИЗДЕЛИЯ ИЗ НИХ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из текстильных материалов и изделия из нее; текстильные волокна, не превышающие по длине 5 мм (пух), текстильная пыль и узелки: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хлопковых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и узелки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 или фетр, пропитанные или непропитанные, с покрытием или без покрытия, дублированные или недублированные: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иглопробивные и волокнистые вязально-прошивные полотна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прочие, непропитанные, без покрытия или недублированные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Нетканые материалы, пропитанные или непропитанные, с покрытием или без покрытия, дублированные или недублированные: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25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25 г/м2, но не более 70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70 г/м2, но не более 150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150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25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25 г/м2, но не более 70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70 г/м2, но не более 150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150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сизаля или прочих текстильных волокон растений рода Agave:</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упаковочная бечевка или шпагат</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полиэтилена или полипропилена: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упаковочная бечевка или шпагат</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синтетических волокон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Сетки и сети, плетеные из бечевок, веревок или канатов; готовые рыболовные сети и другие готовые сети, из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сети рыболовные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Узелковые ковры и прочие текстильные напольные покрытия, готовые или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волокон кокосового ореха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 тафтинговые, готовые или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нейлона или прочих полиамидов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химических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 из войлока, нетафтинговые или нефлокированные, готовые или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пластин максимальной площадью 0,3 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текстильные напольные покрытия прочие, готовые или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ТКАНИ; ТАФТИНГОВЫЕ ТЕКСТИЛЬНЫЕ МАТЕРИАЛЫ; КРУЖЕВА; ГОБЕЛЕНЫ; ОТДЕЛОЧНЫЕ МАТЕРИАЛЫ; ВЫШИВКИ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ворсовые и ткани из синели, кроме тканей товарной позиции 5802 или 5806: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уточным ворсом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синели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основным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уточным ворсом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синели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основным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тафтинговые текстильные материалы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перевивочного переплетения, кроме узких тканей товарной позиции 5806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Узкие ткани, кроме изделий товарной позиции 5807; узкие ткани безуточные, скрепленные склеиванием (болдюк):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ткани (включая махровые полотенечные и аналогичные махровые ткани) и ткани из синели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5 мас.% или более эластомерных или резиновых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безуточные, скрепленные склеиванием (болдюк)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эмблемы и аналогичные изделия из текстильных материалов, в кусках, в лентах или выкроенные по форме или размеру, но не вышитые: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Вышивки в куске, в лентах или в виде отдельных орнаментов: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грунтовой основы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ПРОПИТАННЫЕ, С ПОКРЫТИЕМ ИЛИ ДУБЛИРОВАННЫЕ; ТЕКСТИЛЬНЫЕ ИЗДЕЛИЯ ТЕХНИЧЕСКОГО НАЗНАЧЕНИЯ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кордные для шин из нейлоновых или прочих полиамидных, полиэфирных или вискозных нитей высокой прочности: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нейлоновых или прочих полиамидных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пропитанные, с покрытием или дублированные пластмассами, кроме материалов товарной позиции 5902: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выкроенный или не выкроенный по форме; напольные покрытия на текстильной основе, выкроенные или не выкроенные по форме: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Настенные покрытия из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прорезиненные, кроме материалов товарной позиции 5902: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шланги и аналогичные текстильные трубки с подкладкой, обшивкой или с принадлежностями из других материалов или без них: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 изделия для технических целей, упомянутые в примечании 7 к данной группе: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ситоткань в готовом или неготовом виде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менее 650 г/м2: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650 г/м2 или более: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фильтровальные, используемые в прессах для отжима масла или для аналогичных целей, включая ткани, изготовленные из человеческого волоса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Ворсовые полотна, трикотажные машинного или ручного вязания, включая длинноворсовые полотна и махровые полотна: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длинноворсовые полотна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5 мас.% или более эластомерных нитей, но не содержащие резиновых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не более 30 см, кроме трикотажных полотен товарной позиции 6001 или 6002: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5 мас.% или более эластомерных нитей, но не содержащие резиновых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Полотна основовязаные (включая вязаные на трикотажных машинах для изготовления галунов), кроме трикотажных полотен товарных позиций 6001 – 6004: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трикотажные машинного или ручного вязания,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Блузки, блузы и блузоны трикотажные машинного или ручного вязания,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фуфайки с рукавами и прочие нательные фуфайки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пуловеры, кардиганы, жилеты и аналогичные изделия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из тонкого волоса кашмирской козы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одежда и принадлежности к детской одежде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из трикотажного полотна машинного или ручного вязания товарной позиции 5903, 5906 или 5907: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 линейной плотности одиночной нити менее 67 дтекс</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 линейной плотности одиночной нити 67 дтекс или более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 67 дтекс,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рукавицы и митенки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пропитанные или покрытые пластмассой или резиной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 КРОМЕ ТРИКОТАЖНЫХ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блайзеры, брюки, комбинезоны с нагрудниками и лямками, бриджи и шорты (кроме купальных)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Блузки, блузы и блузоны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одежда и принадлежности к детской одежде: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изготовленные из материалов товарной позиции 5602, 5603, 5903, 5906 или 5907: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материалов товарной позиции 5602 или 5603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предметы одежды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 пояса, корсеты, подтяжки, подвязки и аналогичные изделия и их части трикотажные машинного или ручного вязания или нетрикотажные: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5208 – 5212</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 5111 – 5113, 5208 – 5212, 5308 – 5311, 5407 – 5408, 5512 -5516</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Шали, шарфы, кашне, мантильи, вуали и аналогичные изделия: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за исключением группы 60 and 5111 – 5113</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исключая пункт 5407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исключая пункт 5408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 5111 – 5113, 5208 – 5212, 5308 – 5311</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Галстуки, галстуки-бабочки и шейные платки: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рукавицы и митенки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одежде готовые прочие; части одежды или принадлежностей к одежде, кроме включенных в товарную позицию 6212: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ГОТОВЫЕ ТЕКСТИЛЬНЫЕ ИЗДЕЛИЯ; НАБОРЫ; ОДЕЖДА И ТЕКСТИЛЬНЫЕ ИЗДЕЛИЯ, БЫВШИЕ В УПОТРЕБЛЕНИИ; ТРЯПЬЕ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 дорожные: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шерстяной пряжи или пряжи из тонкого волоса животных</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столовое, туалетное и кухонное: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исключая пункт 5007, 5111 – 5113, 5208 – 5212, 5308 – 5311, 5407 – 5408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5208 – 5212</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исключая пункт 5407-5408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исключая пункт 5007, 5111 – 5113, 5308 – 5311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5208 – 5212</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5407-5408</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 5111 – 5113, 5308 – 5311</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5208 – 5212</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5407-5408</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 5111 – 5113, 5308 – 5311</w:t>
            </w:r>
          </w:p>
        </w:tc>
      </w:tr>
      <w:tr>
        <w:trPr>
          <w:trHeight w:val="15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5802</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5208 – 5212</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5407-5408</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исключая пункт 5007, 5111 – 5113, 5308 – 5311</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Занавеси (включая портьеры) и внутренние шторы; ламбрекены или подзоры для кроватей: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декоративные прочие, кроме изделий товарной позиции 9404: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хлопчатобумажной пряжи</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синтетических нитей</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прочих текстильных материалов</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843"/>
        <w:gridCol w:w="6582"/>
      </w:tblGrid>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упаковочные: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из джутовых или прочих текстильных лубяных волокон товарной позиции 5303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гибкие промежуточные контейнеры большой емкости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полос или лент или аналогичных форм из полиэтилена или полипропилена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Брезенты, навесы, тенты; палатки; паруса для лодок, досок для виндсерфинга или сухопутных транспортных средств; снаряжение для кемпинга: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надувные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изделия прочие, включая выкройки одежды: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прочие изделия, бывшие в употреблении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ГЕТРЫ И АНАЛОГИЧНЫЕ ИЗДЕЛИЯ; ИХ ДЕТАЛИ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закрывающая лодыжку, но не закрывающая колено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обувь с подошвой и с верхом из резины или пластмассы: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ботинки, беговая лыжная обувь и ботинки для сноуборда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заклепками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закрывающая лодыжку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резины, пластмассы, натуральной или композиционной кожи и с верхом из натуральной кожи: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ботинки, беговая лыжная обувь и ботинки для сноуборда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закрывающая лодыжку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закрывающая лодыжку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резины, пластмассы, натуральной или композиционной кожи и с верхом из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или пластмассы: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спортивная обувь; обувь для тенниса, баскетбола, гимнастики, тренировочная и аналогичная обувь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или композиционной кожи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натуральной или композиционной кожи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кроме верха обуви из 6406 10, 6406 90 с прикрепленной или неприкрепленной основной стелькой. </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пластмассы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И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прочие, с подкладкой или без подкладки или с отделкой или без отделки: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резины или пластмассы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подкладки, чехлы, основы, каркасы, козырьки и завязки для головных уборов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СОЛНЦЕЗАЩИТНЫЕ ЗОНТЫ, ТРОСТИ, ТРОСТИ-СИДЕНЬЯ, ХЛЫСТЫ, КНУТЫ ДЛЯ ВЕРХОВОЙ ЕЗДЫ И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и солнцезащитные зонты (включая зонты-трости, садовые зонты и аналогичные зонты):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раздвижной стержень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Трости, трости-сиденья, хлысты, кнуты для верховой езды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отделочные детали и принадлежности для изделий товарной позиции 6601 или 6602: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установленные на стержнях (палках)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 ПЕРЬЯ И ПУХ И ИЗДЕЛИЯ ИЗ ПЕРЬЕВ ИЛИ ПУХА; ИСКУССТВЕННЫЕ ЦВЕТЫ; ИЗДЕЛИЯ ИЗ ЧЕЛОВЕЧЕСКОГО ВОЛОСА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Шкурки и прочие части птиц с перьями или пухом, перья, части перьев, пух и изделия из этих материалов (кроме изделий товарной позиции 0505 и обработанных стволов и стержней перьев)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Цветы, листья и плоды искусственные и их части; изделия из искусственных цветов, листьев или плодов: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Человеческие волосы, расчесанные, прореженные, обесцвеченные или обработанные иным способом; шерсть или прочий волос животных или прочие текстильные материалы, подготовленные для производства париков или аналогичных изделий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парики завершенные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человеческого волоса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КАМНЯ, ГИПСА, ЦЕМЕНТА, АСБЕСТА, СЛЮДЫ ИЛИ АНАЛОГИЧНЫХ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Брусчатка, бордюрные камни и плиты для мощения из природного камня (кроме сланца)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для памятников или строительства и изделия из них, тесаные или пиленые, с плоской или ровной поверхностью:</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травертин и алебастр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травертин и алебастр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известняки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обработанный и изделия из сланца или из агломерированного сланца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агломерированных искусственных или природных алмазов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агломерированных абразивов или из 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камня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тканой текстильной основе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бумажной или картонной основе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из других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(включая их смеси), навалом, в листах или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асфальта или аналогичных материалов (например, из нефтяного битума или каменноугольного пека):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гипса или смесей на его основе: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или армированные только бумагой или картоном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цемента, бетона или искусственного камня, неармированные или армированные: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плиты, кирпичи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строительные блоки и кирпичи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сборные строительные блоки для строительства, включая жилищное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асбоцемента, из цемента с волокнами целлюлозы или из аналогичных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асбест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асбест: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гофрированные листы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листы, панели, плитки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крокидолита: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принадлежности одежды, обувь и головные уборы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толстый картон и войлок или фетр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уплотнительный материал из прессованного асбестового волокна в листах или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асбест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асбест: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тормозных колодок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регенерированной слюды, на основе или без нее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графита или прочих углеродистых материалов, не используемые в электротехнике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магнезит, доломит или хромит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элементов Mg, Ca или Cr, взятых отдельно или вместе, в пересчете на МgО, СаО или Сr2О3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cодержащие более 50 мас.% глинозема (Al2O3), кремнезема (SiO2) или смеси или соединения этих продуктов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графита или других форм углерода, или смеси этих продуктов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глинозема (Al2O3) или смеси или соединения глинозема с кремнеземом (SiO2)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строительные, блоки для полов, камни керамические несущие или для заполнения балочных конструкций и аналогичные изделия из 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Черепица, дефлекторы, зонты над дымовыми трубами, части дымоходов, архитектурные украшения и прочие строительные детали из 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керамические, трубопроводы изоляционные, водоотводы и фитинги труб</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имеющие эквивалент твердости 9 или более по шкале Мооса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 и прочие хозяйственные и туалетные изделия из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 и прочие хозяйственные и туалетные изделия из керамики, кроме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Статуэтки и прочие декоративные изделия из 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керамические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 стеклянный, скрап и прочие отходы стекла; стекло в блоках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в форме шаров (кроме микросфер товарной позиции 7018), прутков или трубок, необработанное: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с коэффициентом линейного расширения не 5 х 10–6 на K в интервале температур от 0 ғС до 300 ғСболее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неармированные: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отражающий или неотражающий слой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окрашенное в массе (тонированное в объеме), глушеное, накладное или имеющее поглощающий, отражающий или неотражающий слой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неармированное стекло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окрашенное в массе (тонированное в объеме), глушеное, накладное или только шлифованное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 многослойное: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Многослойные изолирующие изделия из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 стеклянные, в рамах или без рам, включая зеркала заднего обзора: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обзора для транспортных средств: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рам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рамах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электрического осветительного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электронно-лучевых трубок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на ножке для питья, кроме изготовленных из стеклокерамики: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свинцового хрусталя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свинцового хрусталя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свинцового хрусталя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 имеющего коэффициент линейного расширения не 5 х 10–6 на K в интервале температур от 0 ғС до 300 ғСболее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свинцового хрусталя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стеклянные и прочие небольшие стеклянные формы, на основе или без основы, для мозаичных или аналогичных декоративных работ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плавленого кварца или других плавленых кремнеземов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прочего стекла, имеющего коэффициент линейного расширения не более 5 х 10–6 на K в интервале температур от 0 ғС до 300 ғС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Стекловолокно (включая стекловату) и изделия из него (например, пряжа, ткани):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ровница, пряжа и штапелированное волокно: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штапелированное волокно длиной не более 50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ровница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ткани (вуали), холсты, маты, матрацы, плиты и прочие нетканые материалы: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тонкие ткани (вуали)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ровницы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более 30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более 30 см, полотняного переплетения, с поверхностной плотностью менее 250 г/м2, из нитей линейной плотности не более 136 текс на одиночную нить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стекла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природный или культивированный, обработанный или необработанный, сортированный или несортированный, но ненанизанный, неоправленный или незакрепленный; природный или культивированный жемчуг, временно нанизанный для удобства транспортировки: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Алмазы обработанные или необработанные, но неоправленные или незакрепленные: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несортированные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просто распиленные, расколотые или подвергнутые черновой обработке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непромышленные: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просто распиленные, расколотые или подвергнутые черновой обработке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(кроме алмазов) и полудрагоценные камни, обработанные или необработанные, сортированные или несортированные, но ненанизанные, неоправленные или незакрепленные; несортированные драгоценные камни (кроме алмазов) и полудрагоценные камни, временно нанизанные для удобства транспортировки: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или просто распиленные или подвергнутые черновой обработке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другими способами: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рубины, сапфиры и изумруды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72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пьезоэлектрический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или просто распиленные или подвергнутые черновой обработке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Крошка и порошок из природных или искусственных драгоценных или полудрагоценных камней: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алмазов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(включая серебро с гальваническим покрытием из золота или платины), необработанное или полуобработанное,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необработанном виде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полуобработанном виде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недрагоценные, плакированные серебром, полуобработанные, без дальнейшей обработки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(включая золото с гальваническим покрытием из платины) необработанное или полуобработанное,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немонетарное: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прочих необработанных формах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прочих полуобработанных формах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недрагоценные или серебро, плакированные золотом, необработанные или полуобработанные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необработанная или полуобработанная,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в виде порошка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недрагоценные, серебро или золото, плакированные платиной, необработанные или полуобработанные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содержащая драгоценный металл или соединения драгоценного металла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золота, включая металл, плакированный золотом, но исключая отходы, содержащие другие драгоценные металлы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включая металл, плакированный платиной, но исключая отходы, содержащие другие драгоценные металлы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 их части из драгоценных металлов или металлов,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драгоценных металлов, имеющих или не имеющих гальванического покрытия, плакированных или не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серебра, имеющего или не имеющего гальванического покрытия, плакированного или не плакированного другими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недрагоценных металлов,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золотых или серебряных дел мастеров и их части из драгоценных металлов или металлов,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драгоценных металлов, имеющих или не имеющих гальванического покрытия, плакированных или не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серебра, имеющего или не имеющего гальванического покрытия, плакированного или не плакированного другими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недрагоценных металлов,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драгоценных металлов или металлов, плакированных 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природного или культивированного жемчуга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драгоценных или полудрагоценных камней (природных, искусственных или реконструированных)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недрагоценных металлов, имеющих или не имеющих гальванического покрытия из 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запонки и заколки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 МЕТАЛЛЫ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передельный и зеркальный в чушках, болванках или прочих первичных формах: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0,5 мас.% или менее фосфора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более 0,5 мас.% фосфора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легированный; чугун зеркальный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2 мас.% углерода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4 мас.% углерода: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и ферросиликовольфрам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ферротитан и ферросиликотитан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феррованадий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феррониобий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черных металлов; слитки черных металлов для переплавки (шихтовые слитки):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литейного чугуна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покрытых слоем олова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токарная стружка, обрезки, обломки, отходы фрезерного производства, опилки, отходы обрезки и штамповки, пакетированные или непакетированные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для переплавки (шихтовые слитки)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и порошки из передельного и зеркального чугуна,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и нелегированная сталь в слитках или прочих первичных формах (кроме железа товарной позиции 7203):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0,25 мас.% углерода: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(включая квадратное) поперечного сечения шириной менее двойной толщины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прямоугольного (кроме квадратного)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0,25 мас.% или более углерода: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без дальнейшей обработки, кроме горячей прокатки, с рельефным рисунком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без дальнейшей обработки, кроме горячей прокатки, протравленный,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без дальнейшей обработки, кроме горячей прокатки,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7208.36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рулонах, без дальнейшей обработки, кроме горячей прокатки, с рельефным рисунком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рулонах, без дальнейшей обработки, кроме горячей прокатки,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рулонах,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600 мм или более, плакированный, с гальваническим или другим покрытием: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оловом: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свинцом, включая свинцово-оловянный сплав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электролитически оцинкованный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оцинкованный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оксидами хрома или хромом и оксидами хрома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алюминием: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алюминиево-цинковыми сплавами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окрашенный, лакированный или покрытый пластмассой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менее 600 мм, неплакированный, без гальванического или другого покрытия: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0,25 мас.% углерода: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7207-7209</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менее 600 мм, плакированный, с гальваническим или другим покрытием: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оловом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электролитически оцинкованный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оцинкованный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окрашенный, лакированный или покрытый пластмассой: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покрытый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7207-7211</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горячекатаные в свободно смотанных бухтах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выемки, выступы, борозды или другие деформации, полученные в процессе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автоматной стали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 менее 14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выемки, выступы, борозды или другие деформации, полученные в процессе прокатки или скрученные после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автоматной стали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прочие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автоматной стали, без дальнейшей обработки, кроме холодной деформации или отделки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деформации или отделки в холодном состоянии,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7206, 7207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 фасонные и специальные профили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тавровые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двутавры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широкополочные двутавры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горячей прокатки, горячего волочения или экструдирования,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полученные из плоского проката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холоднодеформированные или отделанные в холодном состоянии, полученные из плоского проката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гальванического или другого покрытия, полированная или неполированная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прочими недрагоценными металлами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7213-7215</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коррозионностойкая в слитках или прочих первичных формах; полуфабрикаты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коррозионностойкой стали, шириной 600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 не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коррозионностойкой стали, шириной менее 600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7219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4,75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7219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7219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7219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горячекатаные, в свободно смотанных бухтах,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из коррозионностойкой стали прочие; уголки, фасонные и специальные профили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без дальнейшей обработки, кроме горячей прокатки, горячего волочения или экструдирования: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без дальнейшей обработки, кроме холодной деформации или отделки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7218, 7221</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легированная в слитках или других первичных формах прочая; полуфабрикаты из прочих легированных сталей: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первичные формы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прочих легированных сталей, шириной 600 мм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кремнистой электротехнической: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 в рулонах,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горячей прокатки, не в рулонах,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прокатки (обжатия в холодном состоянии),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7226</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прочих легированных сталей, шириной менее 600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кремнистой электротехнической: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быстрорежущей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7225</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горячекатаные, в свободно смотанных бухтах, из прочих легированных сталей: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быстрорежущей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кремнемарганцовистой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без дальнейшей обработки, кроме горячей прокатки, горячего волочения или экструдирования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без дальнейшей обработки, кроме ковки,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без дальнейшей обработки, кроме холодной деформации или отделки в холодном состоянии,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7227</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прочих легированных сталей: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кремнемарганцовистой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7228</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7224, 7228</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04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из чугунного литья: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бесшовные, из черных металлов (кроме чугунного литья):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обычные, используемые при бурении нефтяных или газовых скважин: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бурильные обычные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бурильные обычные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круглого поперечного сечения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холоднотянутые или холоднокатаные (обжатые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круглого поперечного сечения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холоднотянутые или холоднокатаные (обжатые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круглого поперечного сечения из другой 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холоднотянутые или холоднокатаные (обжатые в холодном состоянии)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прямошовные, изготовленные методом дуговой сварки под флюсом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прямошовные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используемые при бурении нефтяных или газовых скважин: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железа или нелегированной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другой легированной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некруглого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квадратного или прямоугольного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прочего некруглого поперечного сечения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7209-7211</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труб или трубок (например, соединения, колена, сгоны),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литые: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фланцы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отводы и сгоны, снабженные резьбой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сварки встык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фланцы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отводы и сгоны, снабженные резьбой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сварки встык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35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50 л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менее 50 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консервные, закрываемые пайкой или отбортовкой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сжатого или сжиженного газа,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канаты, плетеные шнуры, стропы и аналогичные изделия, из черных металлов, без электрической изоляции: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и канаты: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плетеная ткань: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ленты из коррозионностойкой стали для машин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 из коррозионностойкой стали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сваренные в местах пересечения,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пластмассой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и их части,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роликовые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плоскозвенные с распоркой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 сварными звеньями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Якоря, кошки и их части,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болты, гайки, глухари, ввертные крюки, заклепки, шпонки, шплинты, шайбы (включая пружинные) и аналогичные изделия,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снабженные резьбой: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глухари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шурупы для дерева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кольца ввертные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самонарезающие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и болты прочие, в комплекте с гайками или шайбами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пружинные и шайбы стопорные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шпонки и шплинты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Пружины, рессоры и листы для них,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винтовые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газовом или на газовом и других видах топлива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жидком топливе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устройства на твердом топливе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газовом или на газовом и других видах топлива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жидком топливе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устройства на твердом топливе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из черных металлов; мочалки для чистки кухонной посуды, подушечки для чистки или полировки, перчатки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 неэмалированные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 эмалированные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 (кроме чугунного литья), эмалированные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санитарно-техническое и его части,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 неэмалированные или эмалированные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литые прочие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нековкого чугуна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 перемалывающие и аналогичные изделия для мельниц</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кованые или штампованные, но без дальнейшей обработки: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 перемалывающие и аналогичные изделия для мельниц</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ИЗДЕЛИЯ ИЗ НЕЕ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Штейн медный; медь цементационная (медь осажденная)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нерафинированная; медные аноды для электролитического рафинирования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и сплавы медные необработанные: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катоды и секции катодов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изготовления проволоки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медные: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цинка (латуни)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олова (бронзы)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медные сплавы (кроме лигатур товарной позиции 7405)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медные: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Лигатуры на основе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и чешуйки медные: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 профили медные: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медная: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6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7407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7407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7407</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7407</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7407</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и полосы или ленты медные, толщиной более 0,15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цинка (латуни):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олова (бронзы):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никеля (купроникеля) или сплавов на основе меди, никеля и цинка (нейзильбера)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медная (без основы или на основе из бумаги, картона, пластмасс или аналогичных материалов), толщиной (не считая основы) не более 0,15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основы: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основой: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медные: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медные для труб или трубок (например, муфты, колена, фланцы):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плетеные шнуры и аналогичные изделия из меди без электрической изоляции: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7407, 7408</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(включая пружинные шайбы)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болты и гайки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меди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 фасонные, штампованные или кованые, но не подвергнутые дальнейшей обработке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Штейн никелевый, агломераты оксидов никеля и другие промежуточные продукты металлургии никеля: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агломераты оксидов никеля и другие промежуточные продукты металлургии никеля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нелегированный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и чешуйки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профили и проволока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для них (например, муфты, колена, фланцы) 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никеля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и чешуйки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 профили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 полые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алюминиевая: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7604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7604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7604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исключая пункт 7604</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алюминиевые толщиной более 0,2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прямоугольные (включая квадратные):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основы: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катаная, но без дальнейшей обработки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7606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7606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основой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7606</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труб или трубок алюминиевые (например, муфты, колена, фланцы)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35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сжатого или сжиженного газа алюминиевые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плетеные шнуры и аналогичные изделия из алюминия без электрической изоляции: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стальным сердечником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7605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7605</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алюминия: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сетки и ограждения из алюминиевой проволоки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свинцовые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свинцовые; порошки и чешуйки свинцовые: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полосы или ленты и фольга толщиной (не считая основы) не более 0,2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свинца: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7804</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нелегированный: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99,99 мас.% или более цинка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99,99 мас.% цинка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порошки и чешуйки 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профили и проволока 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цинка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И ИЗДЕЛИЯ ИЗ НЕГО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необработанное: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нелегированное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оловянные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профили и проволока оловянные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олова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НЕДРАГОЦЕННЫЕ МЕТАЛЛЫ; МЕТАЛЛОКЕРАМИКА; ИЗДЕЛИЯ ИЗ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 необработанный, включая прутки, изготовленные простым спеканием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 необработанный, включая прутки, изготовленные простым спеканием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кроме изготовленных простым спеканием, профили, плиты, листы, полосы или ленты и фольга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необработанный, включая прутки, изготовленные простым спеканием;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99,8 мас.% магния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стружка и гранулы, отсортированные по размеру;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Штейн кобальтовый и прочие промежуточные продукты металлургии кобальта; кобальт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 и изделия из нее,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необработанная;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изделия из него,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хром, германий, ванадий, галлий, гафний, индий, ниобий (колумбий), рений, таллий и изделия из них,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отходы и лом; порошки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Металлокерамика и изделия из нее, включая отходы и 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ПРИСПОСОБЛЕНИЯ, НОЖЕВЫЕ ИЗДЕЛИЯ, ЛОЖКИ И ВИЛКИ ИЗ НЕДРАГОЦЕННЫХ МЕТАЛЛОВ; ИХ ЧАСТИ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аналогичные рубящие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 ножницы для работы двумя руками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прочие, используемые в сельском хозяйстве, садоводстве или лесном хозяйстве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ручные; полотна для пил всех типов (включая полотна пил для продольной резки, для прорезывания пазов или беззубые):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 для прорезывания пазов):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стали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пил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прямолинейные полотна для пил по металлу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 аналогичные инструменты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Ключи гаечные ручные (включая гаечные ключи с торсиометрами, но исключая воротки); сменные головки для гаечных ключей, с ручками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неразводные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разводные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с ручным или ножным приводом: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прочие (включая алмазные стеклорезы):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бытовые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наборы изделий из двух или более субпозиций данной товарной позиции: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из двух или более товарных позиций 8202 – 8205, в наборах, предназначенных для розничной продажи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4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металлокерамики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прессования, штамповки или вырубки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нарезания внутренней или наружной резьбы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кроме инструментов для бурения скальных пород</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растачивания или протягивания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фрезерования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токарной обработки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сменные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 лезвия для машин или механических приспособлений: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металла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древесины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кухонных приборов или для машин, используемых в пищевой промышленности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машин, применяемых в сельском хозяйстве, садоводстве или лесном хозяйстве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бруски, наконечники и аналогичные изделия для инструментов, не установленные на них, из металлокерамики: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ручные механические массой 10 кг или менее для приготовления, обработки или подачи пищи или напитков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с режущими лезвиями, пилообразными или нет (включая ножи для обрезки деревьев), кроме ножей товарной позиции 8208, и лезвия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различных изделий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столовые ножи с фиксированными лезвиями: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ножи с фиксированными лезвиями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ножи с нефиксированными лезвиями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лезвия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рукоятки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Бритвы и лезвия для них (включая полосовые заготовки для лезвий):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портновские ножницы и аналогичные ножницы, и лезвия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Ложки, вилки, половники, шумовки, лопаточки для тортов, ножи для рыбы, масла, щипцы для сахара и аналогичные кухонные или столовые приборы: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драгоценным металлом гальваническим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67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зданиях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применяемые для мебели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драгоценным металлом гальваническим способом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или аналогичные рамы; зеркала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гибкие из недрагоценных металлов, с фитингами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черных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и блочки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 КОТЛЫ, ОБОРУДОВАНИЕ И МЕХАНИЧЕСКИЕ УСТРОЙСТВА;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 тепловыделяющие элементы (твэлы), необлученные, для ядерных реакторов; оборудование и устройства для разделения изотопов: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разделения изотопов, их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(твэлы), необлученные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водотрубные производительностью более 45 т пара в час: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водотрубные производительностью не более 45 т пара в час: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паропроизводящие котлы прочие, включая комбинированные: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 кроме котлов товарной позиции 8402: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на водяном пару и турбины паровые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для силовых судовых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40 МВт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40 МВт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для силовых судовых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подвесные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используемые для приведения в движение транспортных средств группы 87: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рабочим объемом цилиндров двигателя не более 50 см3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10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рабочим объемом цилиндров двигателя более 50 см3, но не более 250 см3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0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рабочим объемом цилиндров двигателя более 250 см3, но не более 1000 см3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6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рабочим объемом цилиндров двигателя более 1000 см3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для силовых судовых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используемые для приведения в движение транспортных средств группы 87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8409 или CTH+VAC 60 %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главным образом для двигателей товарной позиции 8407 или 8408: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авиационных двигателей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исключительно или главным образом для поршневых двигателей внутреннего сгорания с искровым зажиганием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гидравлические, колеса водяные и регуляторы к ним: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1000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турбореактивные и турбовинтовые, газовые турбины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тягой не более 25 кН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тягой более 25 кН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1100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1100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5000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5000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турбореактивных или турбовинтовых двигателей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силовые установки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линейного действия (цилиндры)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линейного действия (цилиндры)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 с расходомерами или без них; подъемники жидкостей: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для горюче-смазочных материалов, используемые на заправочных станциях или в гаражах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возвратно-поступательные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роторные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прочие; подъемники жидкостей: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подъемники жидкостей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подъемников жидкостей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настольные, настенные, напольные, потолочные, для крыш или для окон со встроенным электрическим двигателем мощностью не более 125 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оконного или настенного типа, в едином корпусе или "сплит-системы"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людей в моторных транспортных средствах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встроенной холодильной установкой и клапаном для переключения цикла охлаждение/нагрев (реверсивные тепловые насосы)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 встроенной холодильной установкой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встроенной холодильной установки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прочие, включая комбинированные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 и печи промышленные или лабораторные, включая мусоросжигательные печи, неэлектрические: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 тепловые насосы: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тепловые насосы, кроме установок для кондиционирования воздуха товарной позиции 8415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встраивания холодильно-морозильного оборудования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6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безынерционные водонагреватели или тепловые водяные аккумуляторы, неэлектрические: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газовые водонагреватели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сельскохозяйственной продукции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древесины, целлюлозы, бумаги или картона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горячих напитков или приготовления или подогрева пищи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Каландры или другие валковые машины, кроме машин для обработки металла или стекла, и валки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 включая центробежные сушилки; оборудование и устройства для фильтрования или очистки жидкостей или газов: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 молочные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 для белья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фильтрования или очистки жидкостей: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или очистки воды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или очистки напитков, кроме воды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масла или топлива в двигателях внутреннего сгорания: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фильтрования или очистки газов: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фильтры для двигателей внутреннего сгорания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 включая центробежные сушилки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98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 оборудование, обертывающее товар с термоусадкой упаковочного материала)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максимальной массой взвешивания не более 30 кг</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максимальной массой взвешивания более 30 кг, но не более 5000 кг</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 для взвешивания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сельского хозяйства или садоводства: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 подъемные и подъемники, кроме скиповых подъемников; лебедки и кабестаны; домкраты: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или подъемников, используемых для подъема транспортных средств):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электрического двигателя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кабестаны: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электрического двигателя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подъемники, используемые для поднятия транспортных средств: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стационарные гаражные подъемники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и подъемники гидравлические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козловые, мостовые перегружатели, фермы подъемные подвижные и погрузчики портальные: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на неподвижных опорах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фермы подъемные подвижные на колесном ходу и погрузчики портальные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самоходные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колесном ходу</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монтажа на дорожных автотранспортных средствах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Автопогрузчики с вилочным захватом; прочие погрузчики, оснащенные подъемным или погрузочно-разгрузочным оборудованием: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с приводом от электрического двигателя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подъема, перемещения, погрузки или разгрузки (например, лифты, эскалаторы, конвейеры, канатные дороги)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подземных работ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ковшовые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гусеничные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механические, экскаваторы и одноковшовые погрузчики: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одноковшовые фронтальные: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полноповоротные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врубовые машины для добычи угля или горных пород и машины туннелепроходческие: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самоходные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самоходные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несамоходные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трамбования или уплотнения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8431, или CTH+VAC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оборудования товарных позиций 8425 – 8430: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лифтов, скиповых подъемников или эскалаторов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8426, 8429 или 8430: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ковши, грейферы, захваты и черпаки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отвалы бульдозеров неповоротные или поворотные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бурильных или проходческих машин субпозиции 8430 41 или 8430 49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сельскохозяйственные, садовые или лесохозяйственные для подготовки и обработки почвы; катки для газонов или спортплощадок: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рыхлители, культиваторы, полольники и мотыги: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органических и минеральных удобрений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моторные с режущей частью, вращающейся в горизонтальной плоскости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монтируемые на тракторах,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урожая прочие; машины или механизмы для обмолота: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комбайны зерноуборочные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или механизмы для обмолота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уборки клубней или корнеплодов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 оборудование для обработки и переработки молока: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дробилки и аналогичное оборудование для виноделия, производства сидра, фруктовых соков или аналогичных напитков: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птицеводства; инкубаторы и брудеры: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инкубаторы и брудеры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птицеводства или инкубаторов и брудеров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массы из волокнистых целлюлозных материалов или для изготовления или отделки бумаги или картона: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производства массы из волокнистых целлюлозных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переплетное, включая машины для сшивания книжных блоков: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из бумажной массы, бумаги или картона, включая резательные машины всех типов,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вышеупомянутым машинам, аппаратуре или оснастке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рулонные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рулонные, за исключением флексографических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кроме рулонных, за исключением флексографических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флексографической печати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глубокой печати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необъединенные,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возможность подключения к вычислительной машине или к сети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печатных машин, используемых для печати посредством пластин, цилиндров и других печатных форм товарной позиции 8442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экструдирования, вытягивания, текстурирования или резания химических текстильных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гребнечесальные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или ровничные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прядильные текстильные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 кокономотальные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ткацкие: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тканей шириной не более 30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челночные для изготовления тканей шириной более 30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двигателя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бесчелночные для изготовления тканей шириной более 30 см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цилиндром диаметром не более 165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цилиндром диаметром более 165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вязально-прошивные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8448, или CTH+VAC 50%</w:t>
            </w:r>
          </w:p>
        </w:tc>
      </w:tr>
      <w:tr>
        <w:trPr>
          <w:trHeight w:val="598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машин товарной позиции 8444, 8445, 8446 или 8447: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 их вспомогательным устройствам: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гарнитура игольчатая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для подготовки текстильных волокон, кроме игольчатой гарнитуры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веретена, рогульки, кольца и бегунки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ткацким станкам или их вспомогательным устройствам: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берда, ремизки и ремизные рамы для ткацких станков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8447 или их вспомогательным устройствам: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иглы и другие элементы, служащие для образования петель, швов, стежков, переплетений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бытовые или для прачечных, включая машины, оснащенные отжимным устройством: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емкостью не более 10 кг сухого белья: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полностью автоматические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со встроенным центробежным отжимным устройством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емкостью более 10 кг сухого белья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630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не более 10 кг сухого белья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беления или крашения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тканей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Конвертеры, литейные ковши, изложницы и машины литейные, используемые в металлургии или литейном производстве: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металлопрокатные и валки для них: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горячей прокатки или комбинированные станы горячей и холодной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холодной прокатки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процессов лазерного или другого светового или фотонного излучения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ультразвуковых процессов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электроразрядных процессов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обрабатывающие, станки агрегатные однопозиционные и многопозиционные, для обработки металла: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(включая станки токарные многоцелевые) металлорежущие: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консольно-фрезерные: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плоскошлифовальные с точностью позиционирования по любой оси не ниже 0,01 мм: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с точностью позиционирования по любой оси не ниже 0,01 мм,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или отрезные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или штамповочные машины (включая прессы) и молоты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 (включая прессы):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ножницы (включая прессы), кроме комбинированных пробивных и высечных: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прессы), в том числе комбинированные пробивные и высечные: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гидравлические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металлов или металлокерамики без удаления материала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камня, керамики, бетона, асбоцемента или аналогичных минеральных материалов или для холодной обработки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механические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строгальные, фрезерные или строгально-калевочные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пескошлифовальные или полировальные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или сборочные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или долбежные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рубильные, дробильные или лущильные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8466, или CTH+VAC 50 %</w:t>
            </w:r>
          </w:p>
        </w:tc>
      </w:tr>
      <w:tr>
        <w:trPr>
          <w:trHeight w:val="44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обрабатываемых деталей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8456 – 8461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8462 или 8463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пневматические, гидравлические или со встроенным электрическим или неэлектрическим двигателем: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вращательного действия (включая комбинированные вращательно-ударного действия)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встроенным электрическим двигателем: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дрели всех типов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цепные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 цепных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пневматических инструментов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работающие на газе,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Машинки пишущие, кроме принтеров товарной позиции 8443; устройства для обработки текстов: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печатающим устройством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одном корпусе, по крайней мере, центральный блок обработки данных и устройство ввода и вывода, объединенные или нет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поставляемые в виде систем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40%</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50%</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8473, или CTH+VAC 50%</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 – 8472: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8469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счетных электронных субпозиции 8470 10, 8470 21 или 8470 29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8469 – 8472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6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или перемешивания: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бетономешалки или растворосмесители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минеральных веществ с битумом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или горячей обработки стекла или изделий из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оптического волокна и его заготовок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встроенными нагревающими или охлаждающими устройствами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встроенными нагревающими или охлаждающими устройствами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инжекционно-литьевые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формования любым другим способом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или восстановления пневматических шин и покрышек или для литья или другого формования камер пневматических шин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приготовления табака, в другом месте данной группы не поименованное или не включенное: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механические устройства, имеющие индивидуальные функции, в другом месте данной группы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 или нелетучих растительных жиров или масел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8479.71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аэропортах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 включая машины для намотки электропровода на катушки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смешивания, перемешивания, измельчения, размалывания, грохочения, просеивания, гомогенизации, эмульгирования или размешивания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или пневматических трансмиссий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шарики, игольчатые ролики и ролики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46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упомянутые в примечании 9(C) к этой главе; части и принадлежности: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булей или пластин</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упомянутые в примечании 9(C) к данной главе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оборудования, не имеющие электрических соединений, изоляторов, контактов, катушек или других электрических деталей, неупомянутые или невключенные в данной главе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ОБОРУДОВАНИЕ, ЗАПАСНЫЕ ЧАСТИ; ЗВУКОЗАПИСЫВАЮЩАЯ И ЗВУКОВОСПРОИЗВОДЯЩАЯ АППАРАТУРА, АППАРАТУРА ДЛЯ ЗАПИСИ И ВОСПРОИЗВЕДЕНИЯ ТЕЛЕВИЗИОННОГО ИЗОБРАЖЕНИЯ И ЗВУКА, А ТАКЖЕ ИХ ЧАСТИ И ПРИНАДЛЕЖНОСТИ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электрические генераторы (кроме электрогенераторных установок):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37,5 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мощностью более 37,5 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750 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более 750 Вт, но не более 75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более 75 кВт, но не более 375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8 503,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более 375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однофазные двигатели переменного тока,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многофазные двигатели переменного тока,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750 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более 750 Вт, но не более 75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более 75 кВт</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мощностью не более 75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мощностью более 75 кВА, но не более 375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мощностью более 375 кВА, но не более 750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мощностью более 750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Электрогенераторные установки и вращающиеся электрические преобразователи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(дизелем или полудизелем):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мощностью не более 75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мощностью более 75 кВА, но не более 375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мощностью более 375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электрогенераторные установки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ветроэнергетические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8503, или CTH+VAC 50 %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машин товарной позиции 8501 или 8502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5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трансформаторы, статические электрические преобразователи (например, выпрямители), катушки индуктивности и дроссели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газоразрядных ламп или трубок: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650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650 кВА, но не более 10 000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10 000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 кВА, но не более 16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16 кВА, но не более 500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500 кВА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преобразователи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катушки индуктивности и дроссели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магниты и изделия, предназначенные для превращения в постоянные магниты после намагничивания: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элементы и первичные батареи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оксид-серебряные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первичные элементы и первичные батареи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аккумуляторы, включая сепараторы для них, прямоугольной (в том числе квадратной) или иной формы: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60%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свинцовые аккумуляторы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никель-железные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гидридно-никелевые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аккумуляторы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встроенным электродвигателем: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1500 Вт, имеющие мешок для сбора пыли или другой пылесборник объемом не более 20 л</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пылесосы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8508.70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Электромеханические бытовые машины со встроенным электродвигателем, кроме пылесосов товарной позиции 8508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 фруктов или овощей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приборы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Электробритвы, машинки для стрижки волос и приспособления для удаления волос со встроенным электродвигателем</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генераторы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Электроосветительное или сигнализационное оборудование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 на велосипедах</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приборы освещения или визуальной сигнализации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звуковой сигнализации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электрические фонари,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сопротивления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действующие на основе явления индукции или диэлектpических потерь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печи и камеры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 явления индукции или диэлектрических потерь прочее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высокотемпературной пайки или низкотемпературной пайки: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паяльные пистолеты для низкотемпературной пайки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сварки металлов методом сопротивления: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дуговой (включая плазменно-дуговую) сварки металлов: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машины и аппараты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и электронагреватели погружные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обогрева пространства и обогрева грунта: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теплоаккумулирующие радиаторы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55%</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электротермические аппараты для ухода за волосами или для сушки рук: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ухода за волосами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сушки рук</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микроволновые печи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печи; электроплиты, электроплитки, варочные электрокотлы; грили и ростеры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кофе или 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нагревательные сопротивления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аппараты, включая телефонные аппараты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телефонные аппараты для сотовых сетей связи или других беспроводных сетей связи: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681"/>
        <w:gridCol w:w="6713"/>
      </w:tblGrid>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or VAC 50%</w:t>
            </w:r>
          </w:p>
        </w:tc>
      </w:tr>
      <w:tr>
        <w:trPr>
          <w:trHeight w:val="40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 подставки для них; громкоговорители, смонтированные или не смонтированные в корпусах; наушники и головные телефоны,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смонтированные или не смонтированные в корпусах: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громкоговорители, смонтированные в корпусах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головные телефоны, объединенные или не объединенные с микрофоном, и комплекты, состоящие из микрофона и одного или более громкоговорителей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звукозаписывающая или звуковоспроизводящая: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карточками, жетонами или другими средствами оплаты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электропроигрывающие устройства (деки)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телефонные автоответчики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использующая магнитные, оптические или полупроводниковые 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Видеозаписывающая аппаратура или видеовоспроизводящая, совмещенная или не совмещенная с видеотюнером: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магнитной ленте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8522, или CTH+VAC 50%</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пригодные к использованию исключительно или в основном с аппаратурой товарной позиции 8519 или 8521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содержащие магнитную полоску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незаписанные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"интеллектуальные карточки"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–передающая аппаратура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передающая аппаратура, включающая в свой состав приемную аппаратуру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Радиолокационная, радионавигационная аппаратура и радиоаппаратура дистанционного управления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Радиолокационная аппаратура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радионавигационная аппаратура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аппаратура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способные работать без внешнего источника питания: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CTH,исключая пункт 8529, или CTH+VAC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совмещенная со звукозаписывающей или звуковоспроизводящей аппаратурой,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CTH,исключая пункт 8529, или CTH+VAC 50 %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совмещенные со звукозаписывающей или звуковоспроизводящей аппаратурой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со звукозаписывающей или звуковоспроизводящей аппаратурой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совмещенная со звукозаписывающей или звуковоспроизводящей аппаратурой, но совмещенная с часами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8529, или CTH+VAC 50 %</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 проекторы, не включающие в свой состав приемную телевизионную аппаратуру; приемная аппаратура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исключительно или главным образом в вычислительных системах товарной позиции 8471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исключительно или главным образом в вычислительных системах товарной позиции 8471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исключительно или главным образом в вычислительных системах товарной позиции 8471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аппаратура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предназначенная для включения в свой состав видеодисплея или экрана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цветного изображения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монохромного изображения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исключая пункт 85.29, CTH+VAC 60%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аппаратуры товарных позиций 8525 – 8528: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Звуковое или визуальное электрооборудование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сигнализационные, охранные устройства или устройства для подачи пожарного сигнала и аналогичные устройства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индикаторные панели, включающие в себя устройства на жидких кристаллах или на светодиодах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устройства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постоянные конденсаторы, переменные или подстроечные: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конденсаторы постоянной емкости: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электролитические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однослойные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многослойные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бумажным или пластмассовым диэлектриком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подстроечные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резисторы (включая реостаты и потенциометры), кроме нагревательных элементов: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угольные резисторы, композитные или пленочные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постоянные резисторы: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20 Вт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проволочные резисторы, включая реостаты и потенциометры: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20 Вт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переменные резисторы, включая реостаты и потенциометры: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схемы: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Электрическая аппаратура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менее 72,5 кВ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8539</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8541</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8542</w:t>
            </w:r>
          </w:p>
        </w:tc>
      </w:tr>
      <w:tr>
        <w:trPr>
          <w:trHeight w:val="53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Электрическая аппаратура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устройства для защиты электрических цепей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не более 60 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штепсели и розетки: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устройства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8538, или CTH+VAC 50%</w:t>
            </w:r>
          </w:p>
        </w:tc>
      </w:tr>
      <w:tr>
        <w:trPr>
          <w:trHeight w:val="44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не более 1000 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более 1000 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аппаратуры товарной позиции 8535, 8536 или 8537: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или газоразрядные лампы накаливания, включая лампы герметичные направленного света, а также ультрафиолетовые или инфракрасные лампы; дуговые лампы: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галогенные с вольфрамовой нитью</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мощностью не более 200 Вт и на напряжение более 100 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газоразрядные лампы, за исключением ламп ультрафиолетового излучения: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с термокатодом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дуговые лампы: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лампы и трубки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электронно-лучевые трубки, включая электронно-лучевые трубки для видеомониторов: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цветного изображения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монохромного изображения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передающие трубки; преобразователи электронно-оптические и усилители яркости изображения; трубки фотокатодные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дисплеев для вывода данных/графики, монохромные; трубки дисплеев для вывода данных/ графики, цветные, с шагом точек люминофора на экране менее 0,4 мм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трубки электронно-лучевые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микроволновые трубки (например, магнетроны, клистроны, лампы бегущей волны, лампы обратной волны), исключая лампы с управляющей сеткой: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8540.79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 электронно-лучевых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Диоды, транзисторы и аналогичные полупроводниковые приборы;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светоизлучающих диодов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рассеивания менее 1 Вт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фоточувствительные приборы, включая фотогальванические элементы, собранные или не собранные в модули, вмонтированные или не вмонтированные в панели; светоизлучающие диоды: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пьезоэлектрические собранные кристаллы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интегральные схемы: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интегральные схемы: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аппаратура, имеющие индивидуальные функции, в другом месте данной группы не поименованные или не включенные: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Изолированные провода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–обмоточные провода: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не более 1000 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–оснащенные соединительными приспособлениями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проводники на напряжение более 1000 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волоконно-оптические кабели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Угольные электроды,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в печах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Изоляторы электрические из любых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 электрические части оборудования или аппаратуры, в другом месте данной группы не поименованные или не включенные: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40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локомотивы, с питанием от внешнего источника электроэнергии, или аккумуляторные: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внешнего источника электроэнергии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электрических аккумуляторов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железнодорожные локомотивы; локомотивные тендеры: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or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or CTH+VAC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внешнего источника электроэнергии: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вагоны или трамвайные, грузовые несамоходные: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саморазгружающиеся вагоны, кроме входящих в субпозицию 8606 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и закрывающиеся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 несъемными бортами высотой более 60 см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8607, или CTH+VAC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 локомотивов или моторных вагонов трамвая или подвижного состава: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ходовые балансирные тележки, оси и колеса,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–тележки и ходовые балансирные тележки, ведущие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и ходовые балансирные тележки,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устройства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НАЗЕМНОГО ТРАНСПОРТА, КРОМЕ ЖЕЛЕЗНОДОРОЖНОГО ИЛИ ТРАМВАЙНОГО ПОДВИЖНОГО СОСТАВА, И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 товарной позиции 8709):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 для перевозки 10 человек или более, включая водителя:</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xml:space="preserve">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w:t>
            </w:r>
            <w:r>
              <w:rPr>
                <w:rFonts w:ascii="Times New Roman"/>
                <w:b w:val="false"/>
                <w:i w:val="false"/>
                <w:color w:val="000000"/>
                <w:sz w:val="20"/>
              </w:rPr>
              <w:t xml:space="preserve"> окраска кузова (кабины);</w:t>
            </w:r>
            <w:r>
              <w:br/>
            </w:r>
            <w:r>
              <w:rPr>
                <w:rFonts w:ascii="Times New Roman"/>
                <w:b w:val="false"/>
                <w:i w:val="false"/>
                <w:color w:val="000000"/>
                <w:sz w:val="20"/>
              </w:rPr>
              <w:t>
-</w:t>
            </w: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r>
              <w:br/>
            </w:r>
            <w:r>
              <w:rPr>
                <w:rFonts w:ascii="Times New Roman"/>
                <w:b w:val="false"/>
                <w:i w:val="false"/>
                <w:color w:val="000000"/>
                <w:sz w:val="20"/>
              </w:rPr>
              <w:t>
-</w:t>
            </w:r>
            <w:r>
              <w:rPr>
                <w:rFonts w:ascii="Times New Roman"/>
                <w:b w:val="false"/>
                <w:i w:val="false"/>
                <w:color w:val="000000"/>
                <w:sz w:val="20"/>
              </w:rPr>
              <w:t xml:space="preserve">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w:t>
            </w:r>
            <w:r>
              <w:rPr>
                <w:rFonts w:ascii="Times New Roman"/>
                <w:b w:val="false"/>
                <w:i w:val="false"/>
                <w:color w:val="000000"/>
                <w:sz w:val="20"/>
              </w:rPr>
              <w:t xml:space="preserve"> установка трансмиссии;</w:t>
            </w:r>
            <w:r>
              <w:br/>
            </w: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xml:space="preserve"> установка рулевого управления и тормозной системы; </w:t>
            </w:r>
            <w:r>
              <w:br/>
            </w:r>
            <w:r>
              <w:rPr>
                <w:rFonts w:ascii="Times New Roman"/>
                <w:b w:val="false"/>
                <w:i w:val="false"/>
                <w:color w:val="000000"/>
                <w:sz w:val="20"/>
              </w:rPr>
              <w:t>
-</w:t>
            </w:r>
            <w:r>
              <w:rPr>
                <w:rFonts w:ascii="Times New Roman"/>
                <w:b w:val="false"/>
                <w:i w:val="false"/>
                <w:color w:val="000000"/>
                <w:sz w:val="20"/>
              </w:rPr>
              <w:t xml:space="preserve">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xml:space="preserve"> диагностика и регулировка двигателя;</w:t>
            </w:r>
            <w:r>
              <w:br/>
            </w:r>
            <w:r>
              <w:rPr>
                <w:rFonts w:ascii="Times New Roman"/>
                <w:b w:val="false"/>
                <w:i w:val="false"/>
                <w:color w:val="000000"/>
                <w:sz w:val="20"/>
              </w:rPr>
              <w:t>
-</w:t>
            </w:r>
            <w:r>
              <w:rPr>
                <w:rFonts w:ascii="Times New Roman"/>
                <w:b w:val="false"/>
                <w:i w:val="false"/>
                <w:color w:val="000000"/>
                <w:sz w:val="20"/>
              </w:rPr>
              <w:t xml:space="preserve"> проверка эффективности тормозной системы;</w:t>
            </w:r>
            <w:r>
              <w:br/>
            </w:r>
            <w:r>
              <w:rPr>
                <w:rFonts w:ascii="Times New Roman"/>
                <w:b w:val="false"/>
                <w:i w:val="false"/>
                <w:color w:val="000000"/>
                <w:sz w:val="20"/>
              </w:rPr>
              <w:t>
-</w:t>
            </w:r>
            <w:r>
              <w:rPr>
                <w:rFonts w:ascii="Times New Roman"/>
                <w:b w:val="false"/>
                <w:i w:val="false"/>
                <w:color w:val="000000"/>
                <w:sz w:val="20"/>
              </w:rPr>
              <w:t xml:space="preserve">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w:t>
            </w:r>
            <w:r>
              <w:rPr>
                <w:rFonts w:ascii="Times New Roman"/>
                <w:b w:val="false"/>
                <w:i w:val="false"/>
                <w:color w:val="000000"/>
                <w:sz w:val="20"/>
              </w:rPr>
              <w:t xml:space="preserve"> проведение контрольных испытаний готового моторного транспортного средства.</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легковые автомобили и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0" w:type="auto"/>
            <w:vMerge/>
            <w:tcBorders>
              <w:top w:val="nil"/>
              <w:left w:val="single" w:color="cfcfcf" w:sz="5"/>
              <w:bottom w:val="single" w:color="cfcfcf" w:sz="5"/>
              <w:right w:val="single" w:color="cfcfcf" w:sz="5"/>
            </w:tcBorders>
          </w:tcP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p>
        </w:tc>
        <w:tc>
          <w:tcPr>
            <w:tcW w:w="0" w:type="auto"/>
            <w:vMerge/>
            <w:tcBorders>
              <w:top w:val="nil"/>
              <w:left w:val="single" w:color="cfcfcf" w:sz="5"/>
              <w:bottom w:val="single" w:color="cfcfcf" w:sz="5"/>
              <w:right w:val="single" w:color="cfcfcf" w:sz="5"/>
            </w:tcBorders>
          </w:tcPr>
          <w:p/>
        </w:tc>
      </w:tr>
      <w:tr>
        <w:trPr>
          <w:trHeight w:val="40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пожарные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с установленными двигателями для моторных транспортных средств товарных позиций 8701 – 8705: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Кузова (включая кабины) для моторных транспортных средств товарных позиций 8701 – 8705: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товарной позиции 8703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моторных транспортных средств товарных позиций 8701 – 8705: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кузовов (включая кабины)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подвески и их части (включая амортизаторы)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сцепления в сборе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(включая мопеды) и велосипеды с установленным вспомогательным двигателем, с колясками или без них; коляски: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не более 50 см3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20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50 см3, но не более 250 см3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20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250 см3, но не более 500 см3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20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возвратно-поступательным движением поршня рабочим объемом цилиндров двигателя более 500 см3, но не более 800 см3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6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возвратно-поступательным движением поршня рабочим объемом цилиндров двигателя более 800 см3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Велосипеды двухколесные и прочие велосипеды (включая трехколесные велосипеды для доставки грузов) без двигателя: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пункт 8714</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для людей, не способных передвигаться, оснащенные или не оснащенные двигателем или другими механическими устройствами для передвижения: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механических устройств для передвижения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 транспортным средствам товарных позиций 8711 – 8713: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мотоциклов (включая мопеды)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колясок для людей, не способных передвигаться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кроме тормозных ступиц свободного хода и втулочных тормозов, цепные звездочки обгонных муфт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свободного хода и втулочные тормоза,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кривошипный механизм,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детские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прочие несамоходные транспортные средства;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"дом-автоприцеп", для проживания или для автотуристов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КОСМИЧЕСКИЕ АППАРАТЫ,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Аэростаты и дирижабли; планеры, дельтапланы и другие безмоторные летательные аппараты: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прочие (например, вертолеты, самолеты); космические аппараты (включая спутники) и суборбитальные и космические ракеты-носители: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15 000 кг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летательных аппаратов товарной позиции 8801 или 8802: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и несущие винты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и вертолетов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Парашюты (включая управляемые парашюты и парапланы) и ротошюты;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or 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 аналогичные устройства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тренажеры для летного состава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воздушного боя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 ПЛАВУЧИЕ КОНСТРУКЦИИ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круизные, экскурсионные, паромы, грузовые суда, баржи и аналогичные плавучие средства для перевозки пассажиров или грузов: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плавучие средства, предназначенные в основном для перевозки пассажиров; паромы всех типов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рефрижераторные, кроме входящих в субпозицию 8901 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и грузопассажирские плавучие средства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рыболовные; плавучие базы и прочие суда для переработки и консервирования рыбных продуктов: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Яхты и прочие плавучие средства для отдыха или спорта; гребные лодки и каноэ:</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надувные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со вспомогательным двигателем или без него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лодок с подвесным двигателем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Буксиры и суда-толкачи: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работающие под водой буровые или эксплуатационные платформы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исключая корпуса судов из 8906</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прочие, включая военные корабли и спасательные суда, кроме гребных лодок: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конструкции прочие (например, плоты, плавучие баки, кессоны, дебаркадеры, буи и бакены):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и прочие плавучие конструкции, предназначенные на слом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Оптические волокна и волоконно-оптические жгуты; волоконно-оптические кабели,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оптические волокна,волоконно-оптические жгуты и кабели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линзы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камер, проекторов или фотоувеличителей или оборудования для проецирования с уменьшением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Оправы и арматура для очков, защитных очков или аналогичных оптических приборов,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очки и аналогичные оптические приборы, корректирующие, защитные или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–солнцезащитные очки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(кроме кинокамер); фотовспышки и лампы-вспышки, кроме газоразрядных ламп товарной позиции 8539: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используемые для подготовки печатных пластин или цилиндров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для катушечной фотопленки шириной не более 35 мм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для катушечной фотопленки шириной менее 35 мм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для катушечной фотопленки шириной 35 мм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и лампы-вспышки: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("электронные") фотовспышки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фотокамер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VAC 50%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VAC 50%</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 и кинопроекторы, содержащие или не содержащие звукозаписывающие или звуковоспроизводящие устройства: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кинокамер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кинопроекторов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фотопленки (включая кинопленку) или фотобумаги в рулонах или для автоматической печати на фотобумагу в рулонах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Оптически сложные микроскопы, включая микроскопы для микрофотосъемки, микрокиносъемки или микропроецирования: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для микрофотосъемки, микрокиносъемки или микропроецирования,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Микроскопы, кроме оптических микроскопов; дифракционные аппараты: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телескопические прицелы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приборы и инструменты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Компасы для определения направления; навигационные приборы и прочие инструменты: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Геодезические или топографические приборы и инструменты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чувствительностью 0,05 г или выше, с разновесами или без них: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четрежные столы и машины, автоматические или неавтоматические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инструменты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электродиагностическая аппаратура (включая аппаратуру для функциональных диагностических исследований или для контроля физиологических параметров):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иглы, катетеры, канюли и аналогичные инструменты: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стоматологические,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 совмещенные на едином основании с прочим стоматологическим оборудованием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устройства офтальмологические,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оборудование,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дыхательное прочее и газовые маски, кроме защитных масок без механических деталей и сменных фильтров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Ортопедические приспособления,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 и стоматологические соединительные детали: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искусственные части тела: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искусственные суставы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567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рентгенографическую аппаратуру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в стоматологии,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медицинского, хирургического или ветеринарного использования,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другого использования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другого использования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рентгеновские трубки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включая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машины и устройства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жидкостные, прямого считывания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приборы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или CTSH+VAC 40%</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или контроля расхода или уровня жидкостей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или контроля давления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приборы и аппаратура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подачи или производства газа, жидкости или электроэнергии, включая калибрующие: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напряжения, силы тока, сопротивления или мощности,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без записывающего устройства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с записывающим устройством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записывающего устройства,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записывающим устройством,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измерений или проверки полупроводниковых пластин или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записывающими устройствами,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Измерительные или контрольные приборы, устройства и машины, в другом месте данной группы не упомянутые или не включенные; проекторы профильные: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балансировочные машины для механических частей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испытательные стенды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приборы, устройства и машины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для автоматического регулирования или управления: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ВСЕХ ВИДОВ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механической индикацией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механической индикацией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оптико-электронной индикацией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не предназначенные для ношения на себе или с собой,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переключатели с часовым механизмом любого вида или с синхронным двигателем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часовые для часов, предназначенных для ношения на себе или с собой, укомплектованные и собранные: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механической индикацией или устройством, позволяющим устанавливать механический индикатор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с оптико-электронной индикацией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часовые для часов, не предназначенных для ношения на себе или с собой, укомплектованные и собранные: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приводимые в действие электричеством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Укомплектованные часовые механизмы,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часов, предназначенных для ношения на себе или с собой: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часовые механизмы, несобранные или частично собранные (комплекты часовых механизмов)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часовые неукомплектованные, собранные механизмы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часовые, предварительно грубо собранные механизмы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для часов, предназначенных для ношения на себе или с собой,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для часов, не предназначенных для ношения на себе или с собой, и аналогичные корпуса для прочих изделий данной группы,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Ремешки, ленты и браслеты для часов, предназначенных для ношения на себе или с собой,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драгоценного металла или металла, плакированного драгоценным металлом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в том числе позолоченные или посеребренные гальваническим способом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части часов всех видов: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 мосты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МУЗЫКАЛЬНЫЕ ИНСТРУМЕНТЫ;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 включая автоматические; клавесины и прочие клавишные струнные инструменты: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музыкальные струнные инструменты (например, гитары, скрипки, арфы):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Музыкальные духовые инструменты (например, клавишные органы с трубами, аккордеоны, кларнеты, трубы, волынки), кроме ярмарочных органов и механических шарманок: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духовые "медные" инструменты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Музыкальные ударные инструменты (например, барабаны, ксилофоны, тарелки, кастаньеты, маракасы)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Музыкальные инструменты, у которых звук производится или должен быть усилен электрическим способом (например, органы, гитары, аккордеоны):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Музыкальные шкатулки, органы ярмарочные,механические шарманки, птицы поющие механические, пилы музыкальные и инструменты музыкальные, в другом месте данной группы не поименованные или не включенные, прочие; манки всех видов; свистки, горны и духовые сигнальные инструменты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3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(например, механизмы для музыкальных шкатулок) и принадлежности музыкальных инструментов (например, карты, диски и валики для механических инструментов); метрономы, камертоны и трубы с фиксированной высотой звука всех видов: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И БОЕПРИПАСЫ;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или 9304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огнестрельное оружие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оружие, заряжаемое с дула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ружья, охотничьи или для стрельбы по мишеням, прочие, включая комбинированные с гладкими и нарезными стволами: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винтовки, охотничьи или для стрельбы по мишеням,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оружие (например, пружинные, пневматические или газовые ружья и пистолеты, дубинки), кроме указанного в товарной позиции 9307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изделий товарных позиций 9301 – 9304: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револьверов или пистолетов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ружей или винтовок товарной позиции 9303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оружия военного образца товарной позиции 9301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гладкоствольного оружия и их части; пульки для пневматического оружия: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Мечи, сабли, шпаги, палаши, штыки, пики и аналогичное оружие, части перечисленного оружия, ножны и чехлы к нему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67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(кроме указанной в товарной позиции 9402), трансформируемая или не трансформируемая в кровати, и ее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типа используемых в средствах воздушного транспорта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типа используемых в моторных транспортных средствах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 или ротанга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с деревянным каркасом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обитая мебель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с металлическим каркасом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обитая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9401.79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 части к ним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мебель и ее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мебель типа используемой в учреждениях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металлическая мебель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мебель типа используемой в учреждениях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мебель типа кухонной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мебель типа спальной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деревянная мебель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бамбук или аналогичные материалы: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 или ротанга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матрацные принадлежности;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пористой резины или пластмассы, с покрытием или без покрытия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настольные лампы, напольные или прикроватные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осветительного оборудования типа используемого для украшения новогодних елок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и осветительное оборудование,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 аналогичные изделия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Сборные строительные конструкции: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ИГРУШКИ, ИГРЫ И СПОРТИВНЫЙ ИНВЕНТАРЬ; ИХ ЧАСТИ И ПРИНАДЛЕЖНОСТИ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50%</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принадлежности для всех разновидностей бильярда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игральные карты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для видеоигр и оборудование для видеоигр, кроме указанных в субпозиции 9504 30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праздников, карнавалов или прочие изделия для увеселения, включая предметы для показа фокусов и шуток: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и прочий инвентарь для занятий лыжным спортом: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лыжи, доски для серфинга и виндсерфинга, инвентарь для занятий водными видами спорта прочий: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для гольфа и принадлежности для игры в гольф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настольного тенниса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бадминтона или аналогичные ракетки со струнами или без струн: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кроме мячей для гольфа и шариков для настольного тенниса: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или атлетикой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Рыболовные удочки, рыболовные крючки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рыболовные удочки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VAC 40 %</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Карусели, качели, тиры и прочие аттракционы; цирки передвижные и зверинцы передвижные; театры передвижные: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передвижные цирки и передвижные зверинцы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ГОТОВЫЕ ИЗДЕЛИЯ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Обработанная и пригодная для резьбы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слоновая кость и изделия из нее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0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упомянутые или не включенные; желатин обработанный, неотвержденный (кроме желатина товарной позиции 3503) и изделия из неотвержденного желатина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7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помазки для бритья, щетки для волос, щеточки для ногтей, щеточки для ресниц и прочие щеточки индивидуального пользования, в том числе являющиеся частями приспособлений (приборов):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включая щетки для зубных протезов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для нанесения косметики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для нанесения красок, темперы, лаков или аналогичные кисти (кроме указанных в субпозиции 9603 30); подушечки и валики малярные для краски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 и решета ручные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наборы, используемые для личной гигиены, шитья или для чистки одежды или обуви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Пуговицы, кнопки, застежки-защелки, формы для пуговиц и прочие части этих изделий; заготовки для пуговиц: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пластмассовые, без текстильного покрытия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без текстильного покрытия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Застежки-молнии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застежки-молнии: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зубцами из недрагоценного металла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Шариковые ручки; ручки и маркеры с наконечником из фетра и прочих пористых материалов; чернильные авторучки,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карандаши (кроме указанных в товарной позиции 9608), цветные карандаши, грифели карандашей, пастели, угольные карандаши, мелки для письма или рисования и мелки для портных: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Доски грифельные для письма или рисования, в рамах или без рам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Сигаретные зажигалки и прочие зажигалки, включая механические или электрические, и части к ним, кроме кремней и фитилей: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или CTSH+VAC 50 %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Курительные трубки (включая чашеобразные части), мундштуки для сигар или сигарет,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эбонитовые или пластмассовые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термосы и вакуумные сосуды в собранном виде; их части, кроме стеклянных колб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Манекены для портных и прочие манекены; манекены-автоматы и движущиеся предметы для оформления витрин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гигиенические прокладки и тампоны, детские пеленки и подгузники и аналогичные изделия, из любого материала: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ПРОИЗВЕДЕНИЯ ИСКУССТВА, ПРЕДМЕТЫ КОЛЛЕКЦИОНИРОВАНИЯ И АНТИКВАРИАТ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Картины, рисунки и пастели, выполненные полностью от руки, кроме рисунков, указанных в товарной позиции 4906, и прочих готовых изделий, разрисованных или декорированных от руки; коллажи и аналогичные декоративные изображения: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картины, рисунки и пастели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Подлинники гравюр, эстампов и литографий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Подлинники скульптур и статуэток из любых материалов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марки или марки госпошлин, знаки почтовой оплаты,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Коллекции и предметы коллекционирования по зоологии, ботанике, минералогии, анатомии, истории, археологии, палеонтологии, этнографии или нумизматике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Антиквариат возрастом более 100 лет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bl>
    <w:bookmarkStart w:name="z4444" w:id="3"/>
    <w:p>
      <w:pPr>
        <w:spacing w:after="0"/>
        <w:ind w:left="0"/>
        <w:jc w:val="left"/>
      </w:pPr>
      <w:r>
        <w:rPr>
          <w:rFonts w:ascii="Times New Roman"/>
          <w:b/>
          <w:i w:val="false"/>
          <w:color w:val="000000"/>
        </w:rPr>
        <w:t xml:space="preserve"> 
ПРИЛОЖЕНИЕ 4</w:t>
      </w:r>
      <w:r>
        <w:br/>
      </w:r>
      <w:r>
        <w:rPr>
          <w:rFonts w:ascii="Times New Roman"/>
          <w:b/>
          <w:i w:val="false"/>
          <w:color w:val="000000"/>
        </w:rPr>
        <w:t>
ПЕРЕЧЕНЬ ОФФШОРНЫХ СТРАН ИЛИ ТЕРРИТОРИЙ</w:t>
      </w:r>
    </w:p>
    <w:bookmarkEnd w:id="3"/>
    <w:p>
      <w:pPr>
        <w:spacing w:after="0"/>
        <w:ind w:left="0"/>
        <w:jc w:val="both"/>
      </w:pPr>
      <w:r>
        <w:rPr>
          <w:rFonts w:ascii="Times New Roman"/>
          <w:b w:val="false"/>
          <w:i w:val="false"/>
          <w:color w:val="000000"/>
          <w:sz w:val="28"/>
        </w:rPr>
        <w:t>      1. Ангилья</w:t>
      </w:r>
      <w:r>
        <w:br/>
      </w:r>
      <w:r>
        <w:rPr>
          <w:rFonts w:ascii="Times New Roman"/>
          <w:b w:val="false"/>
          <w:i w:val="false"/>
          <w:color w:val="000000"/>
          <w:sz w:val="28"/>
        </w:rPr>
        <w:t>
      2. Княжество Андорра</w:t>
      </w:r>
      <w:r>
        <w:br/>
      </w:r>
      <w:r>
        <w:rPr>
          <w:rFonts w:ascii="Times New Roman"/>
          <w:b w:val="false"/>
          <w:i w:val="false"/>
          <w:color w:val="000000"/>
          <w:sz w:val="28"/>
        </w:rPr>
        <w:t>
      3. Антигуа и Барбуда</w:t>
      </w:r>
      <w:r>
        <w:br/>
      </w:r>
      <w:r>
        <w:rPr>
          <w:rFonts w:ascii="Times New Roman"/>
          <w:b w:val="false"/>
          <w:i w:val="false"/>
          <w:color w:val="000000"/>
          <w:sz w:val="28"/>
        </w:rPr>
        <w:t xml:space="preserve">
      4. Аруба </w:t>
      </w:r>
      <w:r>
        <w:br/>
      </w:r>
      <w:r>
        <w:rPr>
          <w:rFonts w:ascii="Times New Roman"/>
          <w:b w:val="false"/>
          <w:i w:val="false"/>
          <w:color w:val="000000"/>
          <w:sz w:val="28"/>
        </w:rPr>
        <w:t xml:space="preserve">
      5. Содружество Багамы </w:t>
      </w:r>
      <w:r>
        <w:br/>
      </w:r>
      <w:r>
        <w:rPr>
          <w:rFonts w:ascii="Times New Roman"/>
          <w:b w:val="false"/>
          <w:i w:val="false"/>
          <w:color w:val="000000"/>
          <w:sz w:val="28"/>
        </w:rPr>
        <w:t xml:space="preserve">
      6. Белиз </w:t>
      </w:r>
      <w:r>
        <w:br/>
      </w:r>
      <w:r>
        <w:rPr>
          <w:rFonts w:ascii="Times New Roman"/>
          <w:b w:val="false"/>
          <w:i w:val="false"/>
          <w:color w:val="000000"/>
          <w:sz w:val="28"/>
        </w:rPr>
        <w:t xml:space="preserve">
      7. Бермуды </w:t>
      </w:r>
      <w:r>
        <w:br/>
      </w:r>
      <w:r>
        <w:rPr>
          <w:rFonts w:ascii="Times New Roman"/>
          <w:b w:val="false"/>
          <w:i w:val="false"/>
          <w:color w:val="000000"/>
          <w:sz w:val="28"/>
        </w:rPr>
        <w:t xml:space="preserve">
      8. Республика Вануату </w:t>
      </w:r>
      <w:r>
        <w:br/>
      </w:r>
      <w:r>
        <w:rPr>
          <w:rFonts w:ascii="Times New Roman"/>
          <w:b w:val="false"/>
          <w:i w:val="false"/>
          <w:color w:val="000000"/>
          <w:sz w:val="28"/>
        </w:rPr>
        <w:t xml:space="preserve">
      9. Британские Виргинские острова </w:t>
      </w:r>
      <w:r>
        <w:br/>
      </w:r>
      <w:r>
        <w:rPr>
          <w:rFonts w:ascii="Times New Roman"/>
          <w:b w:val="false"/>
          <w:i w:val="false"/>
          <w:color w:val="000000"/>
          <w:sz w:val="28"/>
        </w:rPr>
        <w:t xml:space="preserve">
      10. Гибралтар </w:t>
      </w:r>
      <w:r>
        <w:br/>
      </w:r>
      <w:r>
        <w:rPr>
          <w:rFonts w:ascii="Times New Roman"/>
          <w:b w:val="false"/>
          <w:i w:val="false"/>
          <w:color w:val="000000"/>
          <w:sz w:val="28"/>
        </w:rPr>
        <w:t xml:space="preserve">
      11. Гренада </w:t>
      </w:r>
      <w:r>
        <w:br/>
      </w:r>
      <w:r>
        <w:rPr>
          <w:rFonts w:ascii="Times New Roman"/>
          <w:b w:val="false"/>
          <w:i w:val="false"/>
          <w:color w:val="000000"/>
          <w:sz w:val="28"/>
        </w:rPr>
        <w:t xml:space="preserve">
      12. Специальный административный район КНР Макао </w:t>
      </w:r>
      <w:r>
        <w:br/>
      </w:r>
      <w:r>
        <w:rPr>
          <w:rFonts w:ascii="Times New Roman"/>
          <w:b w:val="false"/>
          <w:i w:val="false"/>
          <w:color w:val="000000"/>
          <w:sz w:val="28"/>
        </w:rPr>
        <w:t xml:space="preserve">
      13. Республика Либерия </w:t>
      </w:r>
      <w:r>
        <w:br/>
      </w:r>
      <w:r>
        <w:rPr>
          <w:rFonts w:ascii="Times New Roman"/>
          <w:b w:val="false"/>
          <w:i w:val="false"/>
          <w:color w:val="000000"/>
          <w:sz w:val="28"/>
        </w:rPr>
        <w:t xml:space="preserve">
      14. Республика Маврикий </w:t>
      </w:r>
      <w:r>
        <w:br/>
      </w:r>
      <w:r>
        <w:rPr>
          <w:rFonts w:ascii="Times New Roman"/>
          <w:b w:val="false"/>
          <w:i w:val="false"/>
          <w:color w:val="000000"/>
          <w:sz w:val="28"/>
        </w:rPr>
        <w:t xml:space="preserve">
      15. остров Лабуан (Малайзия) </w:t>
      </w:r>
      <w:r>
        <w:br/>
      </w:r>
      <w:r>
        <w:rPr>
          <w:rFonts w:ascii="Times New Roman"/>
          <w:b w:val="false"/>
          <w:i w:val="false"/>
          <w:color w:val="000000"/>
          <w:sz w:val="28"/>
        </w:rPr>
        <w:t xml:space="preserve">
      16. Мальдивская Республика </w:t>
      </w:r>
      <w:r>
        <w:br/>
      </w:r>
      <w:r>
        <w:rPr>
          <w:rFonts w:ascii="Times New Roman"/>
          <w:b w:val="false"/>
          <w:i w:val="false"/>
          <w:color w:val="000000"/>
          <w:sz w:val="28"/>
        </w:rPr>
        <w:t xml:space="preserve">
      17. Республика Маршалловы Острова </w:t>
      </w:r>
      <w:r>
        <w:br/>
      </w:r>
      <w:r>
        <w:rPr>
          <w:rFonts w:ascii="Times New Roman"/>
          <w:b w:val="false"/>
          <w:i w:val="false"/>
          <w:color w:val="000000"/>
          <w:sz w:val="28"/>
        </w:rPr>
        <w:t xml:space="preserve">
      18. Княжество Монако </w:t>
      </w:r>
      <w:r>
        <w:br/>
      </w:r>
      <w:r>
        <w:rPr>
          <w:rFonts w:ascii="Times New Roman"/>
          <w:b w:val="false"/>
          <w:i w:val="false"/>
          <w:color w:val="000000"/>
          <w:sz w:val="28"/>
        </w:rPr>
        <w:t xml:space="preserve">
      19. Монтсеррат </w:t>
      </w:r>
      <w:r>
        <w:br/>
      </w:r>
      <w:r>
        <w:rPr>
          <w:rFonts w:ascii="Times New Roman"/>
          <w:b w:val="false"/>
          <w:i w:val="false"/>
          <w:color w:val="000000"/>
          <w:sz w:val="28"/>
        </w:rPr>
        <w:t xml:space="preserve">
      20. Республика Науру </w:t>
      </w:r>
      <w:r>
        <w:br/>
      </w:r>
      <w:r>
        <w:rPr>
          <w:rFonts w:ascii="Times New Roman"/>
          <w:b w:val="false"/>
          <w:i w:val="false"/>
          <w:color w:val="000000"/>
          <w:sz w:val="28"/>
        </w:rPr>
        <w:t xml:space="preserve">
      21. Ниуэ </w:t>
      </w:r>
      <w:r>
        <w:br/>
      </w:r>
      <w:r>
        <w:rPr>
          <w:rFonts w:ascii="Times New Roman"/>
          <w:b w:val="false"/>
          <w:i w:val="false"/>
          <w:color w:val="000000"/>
          <w:sz w:val="28"/>
        </w:rPr>
        <w:t xml:space="preserve">
      22. Острова Кайман </w:t>
      </w:r>
      <w:r>
        <w:br/>
      </w:r>
      <w:r>
        <w:rPr>
          <w:rFonts w:ascii="Times New Roman"/>
          <w:b w:val="false"/>
          <w:i w:val="false"/>
          <w:color w:val="000000"/>
          <w:sz w:val="28"/>
        </w:rPr>
        <w:t xml:space="preserve">
      23. Острова Кука </w:t>
      </w:r>
      <w:r>
        <w:br/>
      </w:r>
      <w:r>
        <w:rPr>
          <w:rFonts w:ascii="Times New Roman"/>
          <w:b w:val="false"/>
          <w:i w:val="false"/>
          <w:color w:val="000000"/>
          <w:sz w:val="28"/>
        </w:rPr>
        <w:t xml:space="preserve">
      24. Острова Теркс и Кайкос </w:t>
      </w:r>
      <w:r>
        <w:br/>
      </w:r>
      <w:r>
        <w:rPr>
          <w:rFonts w:ascii="Times New Roman"/>
          <w:b w:val="false"/>
          <w:i w:val="false"/>
          <w:color w:val="000000"/>
          <w:sz w:val="28"/>
        </w:rPr>
        <w:t xml:space="preserve">
      25. Республика Панама </w:t>
      </w:r>
      <w:r>
        <w:br/>
      </w:r>
      <w:r>
        <w:rPr>
          <w:rFonts w:ascii="Times New Roman"/>
          <w:b w:val="false"/>
          <w:i w:val="false"/>
          <w:color w:val="000000"/>
          <w:sz w:val="28"/>
        </w:rPr>
        <w:t xml:space="preserve">
      26. Независимое Государство Самоа </w:t>
      </w:r>
      <w:r>
        <w:br/>
      </w:r>
      <w:r>
        <w:rPr>
          <w:rFonts w:ascii="Times New Roman"/>
          <w:b w:val="false"/>
          <w:i w:val="false"/>
          <w:color w:val="000000"/>
          <w:sz w:val="28"/>
        </w:rPr>
        <w:t xml:space="preserve">
      27. Сент-Винсент и Гренадины </w:t>
      </w:r>
      <w:r>
        <w:br/>
      </w:r>
      <w:r>
        <w:rPr>
          <w:rFonts w:ascii="Times New Roman"/>
          <w:b w:val="false"/>
          <w:i w:val="false"/>
          <w:color w:val="000000"/>
          <w:sz w:val="28"/>
        </w:rPr>
        <w:t xml:space="preserve">
      28. Федерация Сент-Китс и Невис </w:t>
      </w:r>
      <w:r>
        <w:br/>
      </w:r>
      <w:r>
        <w:rPr>
          <w:rFonts w:ascii="Times New Roman"/>
          <w:b w:val="false"/>
          <w:i w:val="false"/>
          <w:color w:val="000000"/>
          <w:sz w:val="28"/>
        </w:rPr>
        <w:t xml:space="preserve">
      29. Сент-Люсия </w:t>
      </w:r>
      <w:r>
        <w:br/>
      </w:r>
      <w:r>
        <w:rPr>
          <w:rFonts w:ascii="Times New Roman"/>
          <w:b w:val="false"/>
          <w:i w:val="false"/>
          <w:color w:val="000000"/>
          <w:sz w:val="28"/>
        </w:rPr>
        <w:t>
      30. Республика Сейшелы</w:t>
      </w:r>
    </w:p>
    <w:bookmarkStart w:name="z5555" w:id="4"/>
    <w:p>
      <w:pPr>
        <w:spacing w:after="0"/>
        <w:ind w:left="0"/>
        <w:jc w:val="both"/>
      </w:pPr>
      <w:r>
        <w:rPr>
          <w:rFonts w:ascii="Times New Roman"/>
          <w:b w:val="false"/>
          <w:i w:val="false"/>
          <w:color w:val="000000"/>
          <w:sz w:val="28"/>
        </w:rPr>
        <w:t>
</w:t>
      </w:r>
      <w:r>
        <w:rPr>
          <w:rFonts w:ascii="Times New Roman"/>
          <w:b/>
          <w:i w:val="false"/>
          <w:color w:val="000000"/>
          <w:sz w:val="28"/>
        </w:rPr>
        <w:t>                           ПРИЛОЖЕНИЕ 5</w:t>
      </w:r>
      <w:r>
        <w:br/>
      </w:r>
      <w:r>
        <w:rPr>
          <w:rFonts w:ascii="Times New Roman"/>
          <w:b w:val="false"/>
          <w:i w:val="false"/>
          <w:color w:val="000000"/>
          <w:sz w:val="28"/>
        </w:rPr>
        <w:t>
                   </w:t>
      </w:r>
      <w:r>
        <w:rPr>
          <w:rFonts w:ascii="Times New Roman"/>
          <w:b/>
          <w:i w:val="false"/>
          <w:color w:val="000000"/>
          <w:sz w:val="28"/>
        </w:rPr>
        <w:t>СЕРТИФИКАТ О ПРОИСХОЖДЕНИИ ТОВАРА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96"/>
        <w:gridCol w:w="2653"/>
        <w:gridCol w:w="2749"/>
        <w:gridCol w:w="2121"/>
        <w:gridCol w:w="2728"/>
      </w:tblGrid>
      <w:tr>
        <w:trPr>
          <w:trHeight w:val="15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Экспортер (наименование компании, адрес и страна)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No. ________</w:t>
            </w:r>
          </w:p>
          <w:p>
            <w:pPr>
              <w:spacing w:after="20"/>
              <w:ind w:left="20"/>
              <w:jc w:val="both"/>
            </w:pPr>
            <w:r>
              <w:rPr>
                <w:rFonts w:ascii="Times New Roman"/>
                <w:b/>
                <w:i w:val="false"/>
                <w:color w:val="000000"/>
                <w:sz w:val="20"/>
              </w:rPr>
              <w:t>              EAEU-VN FTA</w:t>
            </w:r>
            <w:r>
              <w:br/>
            </w:r>
            <w:r>
              <w:rPr>
                <w:rFonts w:ascii="Times New Roman"/>
                <w:b w:val="false"/>
                <w:i w:val="false"/>
                <w:color w:val="000000"/>
                <w:sz w:val="20"/>
              </w:rPr>
              <w:t>
</w:t>
            </w:r>
            <w:r>
              <w:rPr>
                <w:rFonts w:ascii="Times New Roman"/>
                <w:b/>
                <w:i w:val="false"/>
                <w:color w:val="000000"/>
                <w:sz w:val="20"/>
              </w:rPr>
              <w:t>    Сертификат о происхождении товара</w:t>
            </w:r>
            <w:r>
              <w:br/>
            </w:r>
            <w:r>
              <w:rPr>
                <w:rFonts w:ascii="Times New Roman"/>
                <w:b w:val="false"/>
                <w:i w:val="false"/>
                <w:color w:val="000000"/>
                <w:sz w:val="20"/>
              </w:rPr>
              <w:t>
</w:t>
            </w:r>
            <w:r>
              <w:rPr>
                <w:rFonts w:ascii="Times New Roman"/>
                <w:b/>
                <w:i w:val="false"/>
                <w:color w:val="000000"/>
                <w:sz w:val="20"/>
              </w:rPr>
              <w:t>               Формы EAV</w:t>
            </w:r>
          </w:p>
          <w:p>
            <w:pPr>
              <w:spacing w:after="20"/>
              <w:ind w:left="20"/>
              <w:jc w:val="both"/>
            </w:pPr>
            <w:r>
              <w:rPr>
                <w:rFonts w:ascii="Times New Roman"/>
                <w:b w:val="false"/>
                <w:i w:val="false"/>
                <w:color w:val="000000"/>
                <w:sz w:val="20"/>
              </w:rPr>
              <w:t xml:space="preserve">   Выдан в </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Для предоставления в</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w:t>
            </w:r>
          </w:p>
        </w:tc>
      </w:tr>
      <w:tr>
        <w:trPr>
          <w:trHeight w:val="15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Импортер/Грузополучатель (наименование компании, адрес </w:t>
            </w:r>
            <w:r>
              <w:br/>
            </w:r>
            <w:r>
              <w:rPr>
                <w:rFonts w:ascii="Times New Roman"/>
                <w:b w:val="false"/>
                <w:i w:val="false"/>
                <w:color w:val="000000"/>
                <w:sz w:val="20"/>
              </w:rPr>
              <w:t>
</w:t>
            </w:r>
            <w:r>
              <w:rPr>
                <w:rFonts w:ascii="Times New Roman"/>
                <w:b w:val="false"/>
                <w:i w:val="false"/>
                <w:color w:val="000000"/>
                <w:sz w:val="20"/>
              </w:rPr>
              <w:t>и страна)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 маршрут следования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служебных отметок</w:t>
            </w:r>
          </w:p>
        </w:tc>
      </w:tr>
      <w:tr>
        <w:trPr>
          <w:trHeight w:val="9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наименования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Количество и вид упаковки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 товара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 происхождения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товара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счета-фактуры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p>
          <w:p>
            <w:pPr>
              <w:spacing w:after="20"/>
              <w:ind w:left="20"/>
              <w:jc w:val="both"/>
            </w:pP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p>
          <w:p>
            <w:pPr>
              <w:spacing w:after="20"/>
              <w:ind w:left="20"/>
              <w:jc w:val="both"/>
            </w:pP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xml:space="preserve">и что они соответствуют правилам происхождения, предусмотренным в </w:t>
            </w:r>
            <w:r>
              <w:rPr>
                <w:rFonts w:ascii="Times New Roman"/>
                <w:b w:val="false"/>
                <w:i w:val="false"/>
                <w:color w:val="000000"/>
                <w:sz w:val="20"/>
              </w:rPr>
              <w:t>Главе 4</w:t>
            </w:r>
            <w:r>
              <w:rPr>
                <w:rFonts w:ascii="Times New Roman"/>
                <w:b w:val="false"/>
                <w:i w:val="false"/>
                <w:color w:val="000000"/>
                <w:sz w:val="20"/>
              </w:rPr>
              <w:t xml:space="preserve"> («Правила определения происхождения») EAEU-VN FTA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20"/>
              <w:gridCol w:w="1520"/>
              <w:gridCol w:w="1520"/>
              <w:gridCol w:w="1520"/>
            </w:tblGrid>
            <w:tr>
              <w:trPr>
                <w:trHeight w:val="30" w:hRule="atLeast"/>
              </w:trPr>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20"/>
              <w:gridCol w:w="1520"/>
              <w:gridCol w:w="1520"/>
              <w:gridCol w:w="1520"/>
            </w:tblGrid>
            <w:tr>
              <w:trPr>
                <w:trHeight w:val="30" w:hRule="atLeast"/>
              </w:trPr>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066"/>
        <w:gridCol w:w="2339"/>
        <w:gridCol w:w="2841"/>
        <w:gridCol w:w="2435"/>
        <w:gridCol w:w="2345"/>
      </w:tblGrid>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Дополнительный лист сертификата о происхождении товара (Форма EAV) No. ___</w:t>
            </w:r>
          </w:p>
        </w:tc>
      </w:tr>
      <w:tr>
        <w:trPr>
          <w:trHeight w:val="90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наименования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и вид упаковки</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 товара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 происхождения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товара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счета-фактуры</w:t>
            </w:r>
          </w:p>
        </w:tc>
      </w:tr>
      <w:tr>
        <w:trPr>
          <w:trHeight w:val="3795"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p>
          <w:p>
            <w:pPr>
              <w:spacing w:after="20"/>
              <w:ind w:left="20"/>
              <w:jc w:val="both"/>
            </w:pP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p>
          <w:p>
            <w:pPr>
              <w:spacing w:after="20"/>
              <w:ind w:left="20"/>
              <w:jc w:val="both"/>
            </w:pP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произведены в</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xml:space="preserve">и что они соответствуют правилам происхождения, предусмотренным в </w:t>
            </w:r>
            <w:r>
              <w:rPr>
                <w:rFonts w:ascii="Times New Roman"/>
                <w:b w:val="false"/>
                <w:i w:val="false"/>
                <w:color w:val="000000"/>
                <w:sz w:val="20"/>
              </w:rPr>
              <w:t>Главе 4</w:t>
            </w:r>
            <w:r>
              <w:rPr>
                <w:rFonts w:ascii="Times New Roman"/>
                <w:b w:val="false"/>
                <w:i w:val="false"/>
                <w:color w:val="000000"/>
                <w:sz w:val="20"/>
              </w:rPr>
              <w:t xml:space="preserve"> («Правила определения происхождения») EAEU-VN FTA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20"/>
              <w:gridCol w:w="1520"/>
              <w:gridCol w:w="1520"/>
              <w:gridCol w:w="1520"/>
            </w:tblGrid>
            <w:tr>
              <w:trPr>
                <w:trHeight w:val="30" w:hRule="atLeast"/>
              </w:trPr>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20"/>
              <w:gridCol w:w="1520"/>
              <w:gridCol w:w="1520"/>
              <w:gridCol w:w="1520"/>
            </w:tblGrid>
            <w:tr>
              <w:trPr>
                <w:trHeight w:val="30" w:hRule="atLeast"/>
              </w:trPr>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p>
              </w:tc>
            </w:tr>
          </w:tbl>
          <w:p/>
        </w:tc>
      </w:tr>
    </w:tbl>
    <w:bookmarkStart w:name="z19" w:id="5"/>
    <w:p>
      <w:pPr>
        <w:spacing w:after="0"/>
        <w:ind w:left="0"/>
        <w:jc w:val="left"/>
      </w:pPr>
      <w:r>
        <w:rPr>
          <w:rFonts w:ascii="Times New Roman"/>
          <w:b/>
          <w:i w:val="false"/>
          <w:color w:val="000000"/>
        </w:rPr>
        <w:t xml:space="preserve"> 
Инструкция по заполнению</w:t>
      </w:r>
      <w:r>
        <w:br/>
      </w:r>
      <w:r>
        <w:rPr>
          <w:rFonts w:ascii="Times New Roman"/>
          <w:b/>
          <w:i w:val="false"/>
          <w:color w:val="000000"/>
        </w:rPr>
        <w:t>
Сертификата о происхождении товара (Форма EAV)</w:t>
      </w:r>
    </w:p>
    <w:bookmarkEnd w:id="5"/>
    <w:p>
      <w:pPr>
        <w:spacing w:after="0"/>
        <w:ind w:left="0"/>
        <w:jc w:val="both"/>
      </w:pPr>
      <w:r>
        <w:rPr>
          <w:rFonts w:ascii="Times New Roman"/>
          <w:b w:val="false"/>
          <w:i w:val="false"/>
          <w:color w:val="000000"/>
          <w:sz w:val="28"/>
        </w:rPr>
        <w:t>      Сертификат о происхождении товара (Форма EAV) и приложения к нему оформляются на цветном бланке формата А4 (ISO) на английском языке в соответствии с образцом, представленным в настоящем Приложении.</w:t>
      </w:r>
      <w:r>
        <w:br/>
      </w:r>
      <w:r>
        <w:rPr>
          <w:rFonts w:ascii="Times New Roman"/>
          <w:b w:val="false"/>
          <w:i w:val="false"/>
          <w:color w:val="000000"/>
          <w:sz w:val="28"/>
        </w:rPr>
        <w:t>
      Незаполненные пропуски в графах с 6 по 11 должны быть перечеркнуты для предотвращения внесения любых последующих дополнений.</w:t>
      </w:r>
      <w:r>
        <w:br/>
      </w:r>
      <w:r>
        <w:rPr>
          <w:rFonts w:ascii="Times New Roman"/>
          <w:b w:val="false"/>
          <w:i w:val="false"/>
          <w:color w:val="000000"/>
          <w:sz w:val="28"/>
        </w:rPr>
        <w:t>
      Сертификат о происхождении товара должен:</w:t>
      </w:r>
      <w:r>
        <w:br/>
      </w:r>
      <w:r>
        <w:rPr>
          <w:rFonts w:ascii="Times New Roman"/>
          <w:b w:val="false"/>
          <w:i w:val="false"/>
          <w:color w:val="000000"/>
          <w:sz w:val="28"/>
        </w:rPr>
        <w:t xml:space="preserve">
      а) быть на бумажном носителе и соответствовать образцу, представленному в настоящем Приложении, который распечатывается на английском языке, </w:t>
      </w:r>
      <w:r>
        <w:br/>
      </w:r>
      <w:r>
        <w:rPr>
          <w:rFonts w:ascii="Times New Roman"/>
          <w:b w:val="false"/>
          <w:i w:val="false"/>
          <w:color w:val="000000"/>
          <w:sz w:val="28"/>
        </w:rPr>
        <w:t xml:space="preserve">
      b) содержать обязательную к предоставлению информацию в графах 1, 2, 4, с 7 по 13; </w:t>
      </w:r>
      <w:r>
        <w:br/>
      </w:r>
      <w:r>
        <w:rPr>
          <w:rFonts w:ascii="Times New Roman"/>
          <w:b w:val="false"/>
          <w:i w:val="false"/>
          <w:color w:val="000000"/>
          <w:sz w:val="28"/>
        </w:rPr>
        <w:t xml:space="preserve">
      c) содержать подпись лица, уполномоченного заверять Сертификат, официальную печать уполномоченного органа и элементы средств защиты. Подпись должна быть рукописной, использование факсимиле официальной печати не допускается. </w:t>
      </w:r>
      <w:r>
        <w:br/>
      </w:r>
      <w:r>
        <w:rPr>
          <w:rFonts w:ascii="Times New Roman"/>
          <w:b w:val="false"/>
          <w:i w:val="false"/>
          <w:color w:val="000000"/>
          <w:sz w:val="28"/>
        </w:rPr>
        <w:t>
      </w:t>
      </w:r>
      <w:r>
        <w:rPr>
          <w:rFonts w:ascii="Times New Roman"/>
          <w:b/>
          <w:i w:val="false"/>
          <w:color w:val="000000"/>
          <w:sz w:val="28"/>
        </w:rPr>
        <w:t>Графа 1:</w:t>
      </w:r>
      <w:r>
        <w:rPr>
          <w:rFonts w:ascii="Times New Roman"/>
          <w:b w:val="false"/>
          <w:i w:val="false"/>
          <w:color w:val="000000"/>
          <w:sz w:val="28"/>
        </w:rPr>
        <w:t xml:space="preserve"> Указываются сведения об экспортере товаров: фирменное наименование, адрес и страна.</w:t>
      </w:r>
      <w:r>
        <w:br/>
      </w:r>
      <w:r>
        <w:rPr>
          <w:rFonts w:ascii="Times New Roman"/>
          <w:b w:val="false"/>
          <w:i w:val="false"/>
          <w:color w:val="000000"/>
          <w:sz w:val="28"/>
        </w:rPr>
        <w:t>
      </w:t>
      </w:r>
      <w:r>
        <w:rPr>
          <w:rFonts w:ascii="Times New Roman"/>
          <w:b/>
          <w:i w:val="false"/>
          <w:color w:val="000000"/>
          <w:sz w:val="28"/>
        </w:rPr>
        <w:t>Графа 2:</w:t>
      </w:r>
      <w:r>
        <w:rPr>
          <w:rFonts w:ascii="Times New Roman"/>
          <w:b w:val="false"/>
          <w:i w:val="false"/>
          <w:color w:val="000000"/>
          <w:sz w:val="28"/>
        </w:rPr>
        <w:t xml:space="preserve"> Указываются сведения об импортере (обязательно) и получателе (если известно) товаров: фирменное наименование, адрес и страна.</w:t>
      </w:r>
      <w:r>
        <w:br/>
      </w:r>
      <w:r>
        <w:rPr>
          <w:rFonts w:ascii="Times New Roman"/>
          <w:b w:val="false"/>
          <w:i w:val="false"/>
          <w:color w:val="000000"/>
          <w:sz w:val="28"/>
        </w:rPr>
        <w:t>
      </w:t>
      </w:r>
      <w:r>
        <w:rPr>
          <w:rFonts w:ascii="Times New Roman"/>
          <w:b/>
          <w:i w:val="false"/>
          <w:color w:val="000000"/>
          <w:sz w:val="28"/>
        </w:rPr>
        <w:t>Графа 3:</w:t>
      </w:r>
      <w:r>
        <w:rPr>
          <w:rFonts w:ascii="Times New Roman"/>
          <w:b w:val="false"/>
          <w:i w:val="false"/>
          <w:color w:val="000000"/>
          <w:sz w:val="28"/>
        </w:rPr>
        <w:t xml:space="preserve"> Указываются сведения о маршруте транспортировки товаров (насколько это известно), такие как дата отправки (отгрузки), транспортные средства (судно, самолет и т.п.), место разгрузки (порт, аэропорт).</w:t>
      </w:r>
      <w:r>
        <w:br/>
      </w:r>
      <w:r>
        <w:rPr>
          <w:rFonts w:ascii="Times New Roman"/>
          <w:b w:val="false"/>
          <w:i w:val="false"/>
          <w:color w:val="000000"/>
          <w:sz w:val="28"/>
        </w:rPr>
        <w:t>
      </w:t>
      </w:r>
      <w:r>
        <w:rPr>
          <w:rFonts w:ascii="Times New Roman"/>
          <w:b/>
          <w:i w:val="false"/>
          <w:color w:val="000000"/>
          <w:sz w:val="28"/>
        </w:rPr>
        <w:t>Графа 4:</w:t>
      </w:r>
      <w:r>
        <w:rPr>
          <w:rFonts w:ascii="Times New Roman"/>
          <w:b w:val="false"/>
          <w:i w:val="false"/>
          <w:color w:val="000000"/>
          <w:sz w:val="28"/>
        </w:rPr>
        <w:t xml:space="preserve"> Указывается индивидуальный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w:t>
      </w:r>
      <w:r>
        <w:rPr>
          <w:rFonts w:ascii="Times New Roman"/>
          <w:b/>
          <w:i w:val="false"/>
          <w:color w:val="000000"/>
          <w:sz w:val="28"/>
        </w:rPr>
        <w:t>Графа 5:</w:t>
      </w:r>
      <w:r>
        <w:rPr>
          <w:rFonts w:ascii="Times New Roman"/>
          <w:b w:val="false"/>
          <w:i w:val="false"/>
          <w:color w:val="000000"/>
          <w:sz w:val="28"/>
        </w:rPr>
        <w:t xml:space="preserve"> Указываются следующие отметки:</w:t>
      </w:r>
      <w:r>
        <w:br/>
      </w:r>
      <w:r>
        <w:rPr>
          <w:rFonts w:ascii="Times New Roman"/>
          <w:b w:val="false"/>
          <w:i w:val="false"/>
          <w:color w:val="000000"/>
          <w:sz w:val="28"/>
        </w:rPr>
        <w:t>
      «DUPLICATE OF THE CERTIFICATE OF ORIGIN NUMBER_____DATE___» в случае выдачи дубликата оригинала Сертификата о происхождении товара.</w:t>
      </w:r>
      <w:r>
        <w:br/>
      </w:r>
      <w:r>
        <w:rPr>
          <w:rFonts w:ascii="Times New Roman"/>
          <w:b w:val="false"/>
          <w:i w:val="false"/>
          <w:color w:val="000000"/>
          <w:sz w:val="28"/>
        </w:rPr>
        <w:t xml:space="preserve">
      «ISSUED IN SUBSTITUTION FOR THE CERTIFICATE OF ORIGIN NUMBER___DATE__» в случае замены оригинала Сертификата </w:t>
      </w:r>
      <w:r>
        <w:br/>
      </w:r>
      <w:r>
        <w:rPr>
          <w:rFonts w:ascii="Times New Roman"/>
          <w:b w:val="false"/>
          <w:i w:val="false"/>
          <w:color w:val="000000"/>
          <w:sz w:val="28"/>
        </w:rPr>
        <w:t>
о происхождении товара.</w:t>
      </w:r>
      <w:r>
        <w:br/>
      </w:r>
      <w:r>
        <w:rPr>
          <w:rFonts w:ascii="Times New Roman"/>
          <w:b w:val="false"/>
          <w:i w:val="false"/>
          <w:color w:val="000000"/>
          <w:sz w:val="28"/>
        </w:rPr>
        <w:t>
      «ISSUED RETROACTIVELY» в исключительных случаях, если Сертификат о происхождении товара не был выдан до или во время вывоза товара.</w:t>
      </w:r>
      <w:r>
        <w:br/>
      </w:r>
      <w:r>
        <w:rPr>
          <w:rFonts w:ascii="Times New Roman"/>
          <w:b w:val="false"/>
          <w:i w:val="false"/>
          <w:color w:val="000000"/>
          <w:sz w:val="28"/>
        </w:rPr>
        <w:t>
      </w:t>
      </w:r>
      <w:r>
        <w:rPr>
          <w:rFonts w:ascii="Times New Roman"/>
          <w:b/>
          <w:i w:val="false"/>
          <w:color w:val="000000"/>
          <w:sz w:val="28"/>
        </w:rPr>
        <w:t>Графа 6:</w:t>
      </w:r>
      <w:r>
        <w:rPr>
          <w:rFonts w:ascii="Times New Roman"/>
          <w:b w:val="false"/>
          <w:i w:val="false"/>
          <w:color w:val="000000"/>
          <w:sz w:val="28"/>
        </w:rPr>
        <w:t xml:space="preserve"> Указывается порядковый номер товара.</w:t>
      </w:r>
      <w:r>
        <w:br/>
      </w:r>
      <w:r>
        <w:rPr>
          <w:rFonts w:ascii="Times New Roman"/>
          <w:b w:val="false"/>
          <w:i w:val="false"/>
          <w:color w:val="000000"/>
          <w:sz w:val="28"/>
        </w:rPr>
        <w:t>
      </w:t>
      </w:r>
      <w:r>
        <w:rPr>
          <w:rFonts w:ascii="Times New Roman"/>
          <w:b/>
          <w:i w:val="false"/>
          <w:color w:val="000000"/>
          <w:sz w:val="28"/>
        </w:rPr>
        <w:t>Графа 7:</w:t>
      </w:r>
      <w:r>
        <w:rPr>
          <w:rFonts w:ascii="Times New Roman"/>
          <w:b w:val="false"/>
          <w:i w:val="false"/>
          <w:color w:val="000000"/>
          <w:sz w:val="28"/>
        </w:rPr>
        <w:t xml:space="preserve"> Указываются количество и вид упаковок.</w:t>
      </w:r>
      <w:r>
        <w:br/>
      </w:r>
      <w:r>
        <w:rPr>
          <w:rFonts w:ascii="Times New Roman"/>
          <w:b w:val="false"/>
          <w:i w:val="false"/>
          <w:color w:val="000000"/>
          <w:sz w:val="28"/>
        </w:rPr>
        <w:t>
      </w:t>
      </w:r>
      <w:r>
        <w:rPr>
          <w:rFonts w:ascii="Times New Roman"/>
          <w:b/>
          <w:i w:val="false"/>
          <w:color w:val="000000"/>
          <w:sz w:val="28"/>
        </w:rPr>
        <w:t>Графа 8:</w:t>
      </w:r>
      <w:r>
        <w:rPr>
          <w:rFonts w:ascii="Times New Roman"/>
          <w:b w:val="false"/>
          <w:i w:val="false"/>
          <w:color w:val="000000"/>
          <w:sz w:val="28"/>
        </w:rPr>
        <w:t xml:space="preserve"> Указывается подробное описание товаров, включая 6-значный код ГС импортирующей Стороны и, если это применимо, модель и торговая марка, позволяющие идентифицировать товар.</w:t>
      </w:r>
      <w:r>
        <w:br/>
      </w:r>
      <w:r>
        <w:rPr>
          <w:rFonts w:ascii="Times New Roman"/>
          <w:b w:val="false"/>
          <w:i w:val="false"/>
          <w:color w:val="000000"/>
          <w:sz w:val="28"/>
        </w:rPr>
        <w:t>
      В исключительных случаях, когда инвойс, выданный в третьей стране, не доступен на момент выдачи Сертификата о происхождении товара, в графе указываются номер и дата инвойса, выданного экспортером, которому выдается Сертификат о происхождении товара, а также сведения о том, что в отношении товаров будет выдан другой инвойс в третьей стране для поставки в импортирующую Сторону с указанием информации о фирменном наименовании и адресе физического или юридического лица, которое выдаст этот инвойс в третьей стране.</w:t>
      </w:r>
      <w:r>
        <w:br/>
      </w:r>
      <w:r>
        <w:rPr>
          <w:rFonts w:ascii="Times New Roman"/>
          <w:b w:val="false"/>
          <w:i w:val="false"/>
          <w:color w:val="000000"/>
          <w:sz w:val="28"/>
        </w:rPr>
        <w:t>
      В данном случае таможенные органы импортирующей Стороны могут потребовать у импортера предоставления инвойсов или любых других документов, подтверждающих заключение сделки между экспортирующей и импортирующей Сторонами в отношении заявленных для ввоза товаров.</w:t>
      </w:r>
      <w:r>
        <w:br/>
      </w:r>
      <w:r>
        <w:rPr>
          <w:rFonts w:ascii="Times New Roman"/>
          <w:b w:val="false"/>
          <w:i w:val="false"/>
          <w:color w:val="000000"/>
          <w:sz w:val="28"/>
        </w:rPr>
        <w:t>
      Если товары соответствуют описанию «Обувь из кожи, предназначенная для занятий спортом в помещениях и на открытом воздухе» (из 6403 91, 6403 99), предусмотренному </w:t>
      </w:r>
      <w:r>
        <w:rPr>
          <w:rFonts w:ascii="Times New Roman"/>
          <w:b w:val="false"/>
          <w:i w:val="false"/>
          <w:color w:val="000000"/>
          <w:sz w:val="28"/>
        </w:rPr>
        <w:t>Приложением 1</w:t>
      </w:r>
      <w:r>
        <w:rPr>
          <w:rFonts w:ascii="Times New Roman"/>
          <w:b w:val="false"/>
          <w:i w:val="false"/>
          <w:color w:val="000000"/>
          <w:sz w:val="28"/>
        </w:rPr>
        <w:t> </w:t>
      </w:r>
      <w:r>
        <w:br/>
      </w:r>
      <w:r>
        <w:rPr>
          <w:rFonts w:ascii="Times New Roman"/>
          <w:b w:val="false"/>
          <w:i w:val="false"/>
          <w:color w:val="000000"/>
          <w:sz w:val="28"/>
        </w:rPr>
        <w:t>
к настоящему Соглашению, в графе указывается отметка «Sporting Footwear».</w:t>
      </w:r>
      <w:r>
        <w:br/>
      </w:r>
      <w:r>
        <w:rPr>
          <w:rFonts w:ascii="Times New Roman"/>
          <w:b w:val="false"/>
          <w:i w:val="false"/>
          <w:color w:val="000000"/>
          <w:sz w:val="28"/>
        </w:rPr>
        <w:t>
      </w:t>
      </w:r>
      <w:r>
        <w:rPr>
          <w:rFonts w:ascii="Times New Roman"/>
          <w:b/>
          <w:i w:val="false"/>
          <w:color w:val="000000"/>
          <w:sz w:val="28"/>
        </w:rPr>
        <w:t>Графа 9:</w:t>
      </w:r>
      <w:r>
        <w:rPr>
          <w:rFonts w:ascii="Times New Roman"/>
          <w:b w:val="false"/>
          <w:i w:val="false"/>
          <w:color w:val="000000"/>
          <w:sz w:val="28"/>
        </w:rPr>
        <w:t xml:space="preserve"> Указываются критерии происхождения для каждого товара в соответствии с обозначениями в таблице, приведенной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6"/>
        <w:gridCol w:w="3294"/>
      </w:tblGrid>
      <w:tr>
        <w:trPr>
          <w:trHeight w:val="30" w:hRule="atLeast"/>
        </w:trPr>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происхождения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в графе 9</w:t>
            </w:r>
          </w:p>
        </w:tc>
      </w:tr>
      <w:tr>
        <w:trPr>
          <w:trHeight w:val="30" w:hRule="atLeast"/>
        </w:trPr>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полностью получены или произведены на территории одной из Сторон как это предусмотрено </w:t>
            </w:r>
            <w:r>
              <w:rPr>
                <w:rFonts w:ascii="Times New Roman"/>
                <w:b w:val="false"/>
                <w:i w:val="false"/>
                <w:color w:val="000000"/>
                <w:sz w:val="20"/>
              </w:rPr>
              <w:t>статьей 4.4</w:t>
            </w:r>
            <w:r>
              <w:rPr>
                <w:rFonts w:ascii="Times New Roman"/>
                <w:b w:val="false"/>
                <w:i w:val="false"/>
                <w:color w:val="000000"/>
                <w:sz w:val="20"/>
              </w:rPr>
              <w:t xml:space="preserve"> настоящего Соглашения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 w:hRule="atLeast"/>
        </w:trPr>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произведены в полном объеме на территории одной или обеих Сторон исключительно из материалов, происходящих из одной или обеих Сторон</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w:t>
            </w:r>
          </w:p>
        </w:tc>
      </w:tr>
      <w:tr>
        <w:trPr>
          <w:trHeight w:val="30" w:hRule="atLeast"/>
        </w:trPr>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произведены на территории одной из Сторон с использованием непроисходящих материалов и удовлетворяют требованиям, установленным в </w:t>
            </w:r>
            <w:r>
              <w:rPr>
                <w:rFonts w:ascii="Times New Roman"/>
                <w:b w:val="false"/>
                <w:i w:val="false"/>
                <w:color w:val="000000"/>
                <w:sz w:val="20"/>
              </w:rPr>
              <w:t>Приложении 3</w:t>
            </w:r>
            <w:r>
              <w:rPr>
                <w:rFonts w:ascii="Times New Roman"/>
                <w:b w:val="false"/>
                <w:i w:val="false"/>
                <w:color w:val="000000"/>
                <w:sz w:val="20"/>
              </w:rPr>
              <w:t xml:space="preserve"> настоящего Соглашения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PSR</w:t>
            </w:r>
          </w:p>
        </w:tc>
      </w:tr>
    </w:tbl>
    <w:p>
      <w:pPr>
        <w:spacing w:after="0"/>
        <w:ind w:left="0"/>
        <w:jc w:val="both"/>
      </w:pPr>
      <w:r>
        <w:rPr>
          <w:rFonts w:ascii="Times New Roman"/>
          <w:b w:val="false"/>
          <w:i w:val="false"/>
          <w:color w:val="000000"/>
          <w:sz w:val="28"/>
        </w:rPr>
        <w:t>      </w:t>
      </w:r>
      <w:r>
        <w:rPr>
          <w:rFonts w:ascii="Times New Roman"/>
          <w:b/>
          <w:i w:val="false"/>
          <w:color w:val="000000"/>
          <w:sz w:val="28"/>
        </w:rPr>
        <w:t>Графа 10:</w:t>
      </w:r>
      <w:r>
        <w:rPr>
          <w:rFonts w:ascii="Times New Roman"/>
          <w:b w:val="false"/>
          <w:i w:val="false"/>
          <w:color w:val="000000"/>
          <w:sz w:val="28"/>
        </w:rPr>
        <w:t xml:space="preserve"> Указывается количество товаров: вес-брутто </w:t>
      </w:r>
      <w:r>
        <w:br/>
      </w:r>
      <w:r>
        <w:rPr>
          <w:rFonts w:ascii="Times New Roman"/>
          <w:b w:val="false"/>
          <w:i w:val="false"/>
          <w:color w:val="000000"/>
          <w:sz w:val="28"/>
        </w:rPr>
        <w:t xml:space="preserve">
(в килограммах) или иные единицы измерения (штуки, литры </w:t>
      </w:r>
      <w:r>
        <w:br/>
      </w:r>
      <w:r>
        <w:rPr>
          <w:rFonts w:ascii="Times New Roman"/>
          <w:b w:val="false"/>
          <w:i w:val="false"/>
          <w:color w:val="000000"/>
          <w:sz w:val="28"/>
        </w:rPr>
        <w:t>
и т.п.). Фактический вес поставленного товара не должен превышать вес, указанный в Сертификате о происхождении товара, более чем на 5 процентов.</w:t>
      </w:r>
      <w:r>
        <w:br/>
      </w:r>
      <w:r>
        <w:rPr>
          <w:rFonts w:ascii="Times New Roman"/>
          <w:b w:val="false"/>
          <w:i w:val="false"/>
          <w:color w:val="000000"/>
          <w:sz w:val="28"/>
        </w:rPr>
        <w:t>
      </w:t>
      </w:r>
      <w:r>
        <w:rPr>
          <w:rFonts w:ascii="Times New Roman"/>
          <w:b/>
          <w:i w:val="false"/>
          <w:color w:val="000000"/>
          <w:sz w:val="28"/>
        </w:rPr>
        <w:t>Графа 11:</w:t>
      </w:r>
      <w:r>
        <w:rPr>
          <w:rFonts w:ascii="Times New Roman"/>
          <w:b w:val="false"/>
          <w:i w:val="false"/>
          <w:color w:val="000000"/>
          <w:sz w:val="28"/>
        </w:rPr>
        <w:t xml:space="preserve"> Указываются номер(а) и дата(ы) инвойса(ов), представленного(ых) в уполномоченный орган для выдачи Сертификата о происхождении товара.</w:t>
      </w:r>
      <w:r>
        <w:br/>
      </w:r>
      <w:r>
        <w:rPr>
          <w:rFonts w:ascii="Times New Roman"/>
          <w:b w:val="false"/>
          <w:i w:val="false"/>
          <w:color w:val="000000"/>
          <w:sz w:val="28"/>
        </w:rPr>
        <w:t>
      В случаях, если инвойс выдан в третьей стране, в графе должны быть указаны отметка «TCI», наименование и страна компании, выдавшей такой инвойс.</w:t>
      </w:r>
      <w:r>
        <w:br/>
      </w:r>
      <w:r>
        <w:rPr>
          <w:rFonts w:ascii="Times New Roman"/>
          <w:b w:val="false"/>
          <w:i w:val="false"/>
          <w:color w:val="000000"/>
          <w:sz w:val="28"/>
        </w:rPr>
        <w:t>
      </w:t>
      </w:r>
      <w:r>
        <w:rPr>
          <w:rFonts w:ascii="Times New Roman"/>
          <w:b/>
          <w:i w:val="false"/>
          <w:color w:val="000000"/>
          <w:sz w:val="28"/>
        </w:rPr>
        <w:t>Графа 12:</w:t>
      </w:r>
      <w:r>
        <w:rPr>
          <w:rFonts w:ascii="Times New Roman"/>
          <w:b w:val="false"/>
          <w:i w:val="false"/>
          <w:color w:val="000000"/>
          <w:sz w:val="28"/>
        </w:rPr>
        <w:t xml:space="preserve"> Указываются данные о дате и месте выдачи Сертификата о происхождении товара, оттиск штампа уполномоченного органа, а также подпись лица, уполномоченного заверять Сертификат.</w:t>
      </w:r>
      <w:r>
        <w:br/>
      </w:r>
      <w:r>
        <w:rPr>
          <w:rFonts w:ascii="Times New Roman"/>
          <w:b w:val="false"/>
          <w:i w:val="false"/>
          <w:color w:val="000000"/>
          <w:sz w:val="28"/>
        </w:rPr>
        <w:t>
      </w:t>
      </w:r>
      <w:r>
        <w:rPr>
          <w:rFonts w:ascii="Times New Roman"/>
          <w:b/>
          <w:i w:val="false"/>
          <w:color w:val="000000"/>
          <w:sz w:val="28"/>
        </w:rPr>
        <w:t>Графа 13:</w:t>
      </w:r>
      <w:r>
        <w:rPr>
          <w:rFonts w:ascii="Times New Roman"/>
          <w:b w:val="false"/>
          <w:i w:val="false"/>
          <w:color w:val="000000"/>
          <w:sz w:val="28"/>
        </w:rPr>
        <w:t xml:space="preserve"> Указывается наименование страны происхождения товара (государство – член Евразийского экономического союза или Вьетнам), место и дата такого заявления, подпись и оттиск штампа заявителя.</w:t>
      </w:r>
      <w:r>
        <w:br/>
      </w:r>
      <w:r>
        <w:rPr>
          <w:rFonts w:ascii="Times New Roman"/>
          <w:b w:val="false"/>
          <w:i w:val="false"/>
          <w:color w:val="000000"/>
          <w:sz w:val="28"/>
        </w:rPr>
        <w:t xml:space="preserve">
      Для целей Сертификата о происхождении товара (Форма EAV) «EAEU-VN FTA» означает Соглашение о свободной торговле между Евразийским экономическим союзом и его государствами-членами, </w:t>
      </w:r>
      <w:r>
        <w:br/>
      </w:r>
      <w:r>
        <w:rPr>
          <w:rFonts w:ascii="Times New Roman"/>
          <w:b w:val="false"/>
          <w:i w:val="false"/>
          <w:color w:val="000000"/>
          <w:sz w:val="28"/>
        </w:rPr>
        <w:t>
с одной стороны, и Социалистической Республикой Вьетнам, с другой стороны.</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