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83a1" w14:textId="76b8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контрразведывательной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28 декабря 2016 года № 35-VІ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000000"/>
          <w:sz w:val="28"/>
        </w:rPr>
        <w:t>ст.22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 всему тексту слова "объектов информатизации", "объектах информатизации", "объекты информатизации" предусматриваются заменить соответственно словами "цифровых объектов", "цифровых объектах", "цифровые объекты" в соответствии с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определяет правовые основы контрразведывательной деятельности и систему гарантий законности ее осуществления.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Start w:name="z2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оперативное получение информации о соединениях между абонентами и (или) абонентскими устройствами – негласное получение информации о дате, времени, продолжительности и иной информации о соединениях между абонентами и (или) абонентскими устройствами;</w:t>
      </w:r>
    </w:p>
    <w:bookmarkEnd w:id="0"/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оперативные аудио- и (или) видеоконтроль лица, места – негласное документирование речевой и иной информации, действий физического лица, а также событий, процессов и явлений, происходящих в определенном месте, с использованием видео-, аудиотехники либо иных технических средств;</w:t>
      </w:r>
    </w:p>
    <w:bookmarkEnd w:id="1"/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оперативное снятие информации с устройств, предназначенных для сбора, обработки, передачи и хранения информации, – негласное снятие техническими средствами и (или) программным обеспечением информации с компьютеров, аппаратно-программных комплексов и других устройств, предназначенных для сбора, обработки, передачи и хранения информации;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4)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официальное получение информации – получение информации, имеющей значение для решения задач контрразведывательной деятельности, путем непосредственного изучения документов, материалов, электронных информационных ресурсов, направления запросов физическим и юридическим лицам, которые располагают или могут располагать указанной информацией;</w:t>
      </w:r>
    </w:p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оперативный мониторинг сети связи и объектов информатизации – негласное обнаружение признаков разведывательно-подрывной деятельности в информации, передаваемой по сети связи или обрабатываемой на объектах информатизации;</w:t>
      </w:r>
    </w:p>
    <w:bookmarkEnd w:id="3"/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контролируемая поставка – негласные наблюдение и документирование процесса приобретения, сбыта, передачи, перемещения предметов и вещей, используемых для осуществления разведывательно-подрывной деятельности;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контрольная закупка – совершение мнимой возмездной сделки по приобретению предметов и вещей, используемых для осуществления разведывательно-подрывной деятельности;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разведывательная акция – добывание, сбор сведений в ущерб национальной безопасности Республики Казахстан;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вскрытие разведывательных и (или) подрывных акций – обнаружение совокупности признаков, фактов и условий осуществления разведывательно-подрывной деятельности;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разведывательно-подрывная деятельность – разведывательные и (или) подрывные акции, осуществляемые специальными службами иностранных государств, иными зарубежными организациями, а также отдельными лицами;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признаки разведывательно-подрывной деятельности – отличительные особенности действий, событий, процессов и явлений, которые свидетельствуют о возможном проведении разведывательных и (или) подрывных акций;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факты разведывательно-подрывной деятельности – действия, события, процессы и явления, которые свидетельствуют о проведении разведывательных и (или) подрывных акций;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негласный сотрудник – сотрудник, военнослужащий, принадлежность которых к органу, осуществляющему контрразведывательную деятельность, зашифрована;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оперативное наблюдение – негласное восприятие действий физических лиц, событий, процессов, происходящих в общественном месте, в том числе с использованием технических средств, фотосъемки, видеонаблюдения и аудиозаписи;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оперативное внедрение – негласный ввод сотрудника, военнослужащего органа, осуществляющего контрразведывательную деятельность, либо конфиденциального помощника в окружение объекта оперативного интереса;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оперативное проникновение – негласное проникновение в жилое, служебное, производственное и иное помещение, здание, сооружение, хранилище, транспортное средство или на участок местности с целью их обследования, а также подготовки и проведения контрразведывательных мероприятий;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оперативный эксперимент – получение контрразведывательной информации путем негласного изучения действий, процессов в искусственно созданных, контролируемых условиях, исключающих провокацию преступления;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отдельные лица – физические лица, а также юридические лица, учрежденные в соответствии с законодательством Республики Казахстан, действующие от имени или в интересах специальных служб иностранных государств, иных зарубежных организаций либо самостоятельно;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контрразведывательная информация – сведения о признаках, фактах разведывательно-подрывной деятельности и условиях, способствующих ее осуществлению;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контрразведывательная деятельность – система контрразведывательных и организационных мероприятий, осуществляемых специальными государственными органами Республики Казахстан, по защите национальных интересов Республики Казахстан от разведывательно-подрывной деятельности;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контрразведывательное обеспечение – система мер ограждения от разведывательно-подрывной деятельности;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контрразведывательный опрос – гласное или негласное получение контрразведывательной информации со слов опрашиваемого лица;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контрразведывательное дело – обособленное производство по систематизации материалов контрразведывательных мероприятий, проверке и оценке контрразведывательной информации;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контрразведывательное мероприятие – гласные и негласные действия, направленные на предупреждение, вскрытие и пресечение разведывательных и (или) подрывных акций;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конфиденциальные помощники – физические лица, достигшие восемнадцатилетнего возраста, дееспособные, сотрудничающие или ранее сотрудничавшие на конфиденциальной основе (в том числе и по контракту) с органом, осуществляющим контрразведывательную деятельность;</w:t>
      </w:r>
    </w:p>
    <w:bookmarkEnd w:id="23"/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сведения о личности конфиденциальных помощников, негласных сотрудников – информация, из которой можно установить фамилию, имя, отчество (если оно указано в документе, удостоверяющем личность); псевдоним (при его наличии); дату и место рождения; адрес места жительства; место работы (учебы); данные об их участии в контрразведывательных мероприятиях; данные о членах их семей или близких родственниках;</w:t>
      </w:r>
    </w:p>
    <w:bookmarkEnd w:id="24"/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подрывная акция – воздействие на общественные отношения в ущерб национальной безопасности Республики Казахстан;</w:t>
      </w:r>
    </w:p>
    <w:bookmarkEnd w:id="25"/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оперативный контроль почтовых и иных отправлений – негласное получение контрразведывательной информации из писем, бандеролей, посылок и иных отправлений;</w:t>
      </w:r>
    </w:p>
    <w:bookmarkEnd w:id="26"/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организационное мероприятие – действия по созданию условий, необходимых для проведения контрразведывательных мероприятий, а также обеспечению использования их результатов;</w:t>
      </w:r>
    </w:p>
    <w:bookmarkEnd w:id="27"/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зарубежные организации – организации, имеющие руководящие органы на территории иностранного государства независимо от придания организации какого-либо статуса в соответствии с законодательством данного иностранного государства или нормами международного права либо пользующиеся поддержкой иностранного государства, в том числе непризнанного Республикой Казахстан, либо осуществляющие деятельность, запрещенную законодательством иностранного государства и (или) нормами международного права, использующие объективную неспособность данного иностранного государства им противодействовать;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оперативное снятие информации, передающейся, передававшейся по сетям электрической (телекоммуникационной) связи, хранящейся в средствах телекоммуникаций, – негласные действия по снятию знаков, сигналов, голосовой информации, письменного текста, изображений, видеоизображений, звуков и другой информации, передающихся, передававшихся по проводной, радио, оптической и другим электромагнитным системам.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Правовая основа контрразведывательной деятельности</w:t>
      </w:r>
    </w:p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Правовую основу контрразведывательной деятельности составляют Конституция Республики Казахстан, настоящий Закон и иные нормативные правовые акты Республики Казахстан.</w:t>
      </w:r>
    </w:p>
    <w:bookmarkEnd w:id="30"/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Задачи контрразведывательной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Задачами контрразведывательной деятельности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от разведывательно-подрывной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 конституционного строя, государственного суверенитета, территориальной целостности, экономического, научно-технического и оборонного потенциала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Президента Республики Казахстан и других охраняемых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сведений, составляющих государственные секреты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вскрытие и пресечение разведывательных и (или) подрывных акций, в том числе связанных 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осуществлением терроризма и экстремизма;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созданием и деятельностью преступных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незаконным оборотом оружия, боеприпасов, взрывчатых веществ, радиоактивных веществ и ядерных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незаконным оборотом наркотических средств, психотропных веществ, их аналогов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контрразведывательное обеспечение государственных органов, государственных юридических лиц, субъектов квазигосударственного сектора, стратегических и иных объектов Республики Казахстан, имеющих важное государственное значение;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государственным органам в предупреждении, нейтрализации угроз национальной безопасности и продвижении национальных интересов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контрразведывательной деятельности могут быть дополнены законами и актами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Принципы контрразведывательной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Контрразведывательная деятельность основывается на принципах: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соблюдения прав и свобод человека и гражданина;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подчинения стратегическим целям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сочетания гласных и негласных методов;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секретности и конспирации;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осуществления своевременных, активных действий по предупреждению, вскрытию, пресечению разведывательных и (или) подрывных акций;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приоритета контрразведывательных мероприятий в предупреждении, вскрытии, пресечении разведывательных и (или) подрывных акций;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непрерывности проведения контрразведывательных мероприятий независимо от принимаемых правовых и иных мер по конкретным фактам разведывательно-подрывной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Гарантии соблюдения прав и свобод человека и гражданина при осуществлении контрразведывательной деятельности</w:t>
      </w:r>
    </w:p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 допускаются осуществление контрразведывательной деятельности, а также использование полученной в ходе нее информации для решения задач, не предусмотренных настоящим Законом.</w:t>
      </w:r>
    </w:p>
    <w:bookmarkEnd w:id="32"/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осуществлении контрразведывательной деятельности не допускаются действия, унижающие честь и достоинство человека и гражданина.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Действия органа, осуществляющего контрразведывательную деятельность, могут быть обжалованы в вышестоящий орган, прокуратуру или суд.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Поданная жалоба не прекращает обжалуемых действий до принятия по ней соответствующего решения вышестоящим органом, прокуратурой или судом.</w:t>
      </w:r>
    </w:p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Документы, истребованные прокурором или судом для рассмотрения жалобы, должны относиться к предмету жалобы и исключать предоставление информации, касающейся организации и тактики контрразведывательной деятельности, конкретных контрразведывательных мероприятий, а также сведений о личности конфиденциальных помощников и негласных сотрудников.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Полномочия Президента Республики Казахстан в сфере контрразведывательной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основные направления и приоритеты контрразведывательной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поручает уполномоченным им органам рассмотрение вопросов развития контрразведывательной деятельности и взаимодействия органов, осуществляющих контрразведывательную деятельность, с другими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контролирует деятельность органов, осуществляющих контрразведывательную деятельность, устанавливает формы контроля и порядок его осуществления;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определенные им порядке и сроки заслушивает отчеты руководителей органов, осуществляющих контрразведывательную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 в соответствии с Конституцией и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Органы, осуществляющие контрразведывательную деятельность</w:t>
      </w:r>
    </w:p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органам, осуществляющим контрразведывательную деятельность, относятся специальные государственные органы Республики Казахстан.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Специальные государственные органы Республики Казахстан осуществляют контрразведывательную деятельность в порядке, установленном настоящим Законом, и в пределах, определяемых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Органы национальной безопасности Республики Казахстан (далее – органы национальной безопасности) проводят контрразведывательные мероприятия по основаниям, предусмотренным подпунктами 1), 2), 4), 5), 6), 7), 8), 9),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настоящего Закона.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национальной безопасности также проводят контрразведывательные мероприятия по основанию, предусмотренному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настоящего Закона, в случаях и порядке, определенных совместным нормативным правовым актом органов национальной безопасности и Службы государственной охраны Республики Казахстан.</w:t>
      </w:r>
    </w:p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Служба государственной охраны Республики Казахстан (далее – Служба государственной охраны) проводит контрразведывательные мероприятия по основаниям, предусмотренным подпунктами 3), 9),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настоящего Закона.</w:t>
      </w:r>
    </w:p>
    <w:bookmarkEnd w:id="39"/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Уполномоченный орган в сфере внешней разведки Республики Казахстан (далее – уполномоченный орган в сфере внешней разведки) проводит контрразведывательные мероприятия по основаниям, предусмотренным подпунктами 4), 9),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настоящего Закона.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сфере внешней разведки также проводит контрразведывательные мероприятия по основанию, предусмотренному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настоящего Закона, в случаях и порядке, определенных совместным нормативным правовым актом уполномоченного органа в сфере внешней разведки и органов национальной безопасности.</w:t>
      </w:r>
    </w:p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Порядок взаимодействия органов, осуществляющих контрразведывательную деятельность, определяется совместными нормативными правовыми актами.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Первые руководители органов, осуществляющих контрразведывательную деятельность, устанавливают перечень подчиненных им ведомств, служб, подразделений, категорий сотрудников, имеющих право осуществлять контрразведывательную деятельность, издают нормативные правовые акты по вопросам организации и тактики контрразведывательной деятельности и реализации ее задач.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Обязанности органов, осуществляющих контрразведывательную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Органы, осуществляющие контрразведывательную деятельность, в пределах возложенных задач обязаны: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выявлять признаки, факты разведывательно-подрывной деятельности и принимать меры по устранению причин и условий, способствующих осуществлению разведывательно-подрывной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информировать Президента Республики Казахстан и государственные органы об угрозах национальной безопасности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необходимые меры по защите основ конституционного строя, государственного суверенитета, территориальной целостности, экономического, научно-технического и оборонного потенциала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безопасность Президента Республики Казахстан и других охраняемых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меры по защите сведений, составляющих государственные секреты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контрразведывательное обеспечение государственных органов, государственных юридических лиц, субъектов квазигосударственного сектора, стратегических и иных объектов Республики Казахстан, имеющих важное государственное значение;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меры по обеспечению конспирации при осуществлении контрразведывательной деятельности, а также защищенности сил, средств и информации органа, осуществляющего контрразведывательную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выполнять на основе международных договоров Республики Казахстан запросы специальных служб, органов безопасности, правоохранительных органов иностранных государств, международных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обязанности, предусмотренные законами и актами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Права органов, осуществляющих контрразведывательную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Органы, осуществляющие контрразведывательную деятельность, имеют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определять организацию и тактику проведения контрразведывательных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к конфиденциальному сотрудничеству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создавать конспиративные объекты (предприятия и организации), а также использовать документы, зашифровывающие сотрудников, военнослужащих, конфиденциальных помощников, ведомственную принадлежность подразделений, организаций, помещений и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беспрепятственно входить в любое время суток на территорию и в помещения организаций, а на территорию особорежимных, режимных, стратегических и иных объектов Республики Казахстан, имеющих важное государственное значение, – с уведомлением их руководителей только для проведения контрразведывательных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в ходе контрразведывательных мероприятий имущество физических и юридических лиц с их согласия;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по согласованию с органами, имеющими право осуществления оперативно-розыскной деятельности, силы и средства этих органов при проведении контрразведывательных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использовать помощь должностных лиц и специалистов, обладающих необходимыми научно-техническими или иными специальными познаниями;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при проведении контрразведывательных мероприятий действия, имитирующие разведывательно-подрывную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вносить предложения по устранению условий, способствующих осуществлению разведывательно-подрывной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применять специальные и иные технические средства, оборудование, предназначенные для проведения контрразведывательных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права, предусмотренные законами и актами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Основания для проведения контрразведывательных мероприятий</w:t>
      </w:r>
    </w:p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Основаниями для проведения контрразведывательных мероприятий являются: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установленных законодательством Республики Казахстан мер по защите национальных интересов Республики Казахстан от разведывательно-подрывной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контрразведывательной информации, в том числе полученной в ходе досудебного расследования;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необходимость обеспечения безопасности охраняемых лиц и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необходимость получения сведений о действиях, событиях, процессах и явлениях, представляющих угрозу национальной безопасности Республики Казахстан, а также выявления причин и условий, способствующих формированию угроз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необходимость контрразведывательного обеспечения государственных органов, государственных юридических лиц, субъектов квазигосударственного сектора, стратегических и иных объектов Республики Казахстан, имеющих важное государственное значение;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необходимость выявления радиоизлучения передающих радиоэлектронных средств, работа которых представляет угрозу национальной безопасности Республики Казахстан, а также действий по использованию сетей связи в разведывательно-подрывной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обязательная специальная проверка лиц, оформляемых (переоформляемых) на допуск к сведениям, составляющим государственные секреты Республики Казахстан, а также специальная проверка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 и служащего уполномоченного органа по регулированию, контролю и надзору финансового рынка и финансовых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обязательная специальная проверка иностранцев, привлекаемых на работу в государственные органы Республики Казахстан, а также в государственные юридические лица или субъекты квазигосударственного сектора на должности, связанные с исполнением управленческих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запросы специальных служб, органов безопасности, правоохранительных органов иностранных государств, международных и иных организаций в соответствии с международными договорами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необходимость обеспечения защищенности сил, средств и информации органа, осуществляющего контрразведывательную деятельность, от разведывательно-подрывной деятельности.</w:t>
      </w:r>
    </w:p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Организационно-правовая форма, государственная принадлежность юридических лиц, а также гражданство, пол, национальность, место жительства, социальное, должностное и имущественное положение, принадлежность к общественным объединениям, отношение к религии и политические убеждения физических лиц не являются препятствием для проведения контрразведывательных мероприятий, если иное не предусмотрено законами Республики Казахстан.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Контрразведывательные мероприятия</w:t>
      </w:r>
    </w:p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контрразведывательным мероприятиям относятся: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официальное получение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контрразведывательный опрос;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гласных и негласных отношений с физическими лицами, использование их возможностей в контрразведывательной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оперативное внедрение;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оперативное наблюдение;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оперативный эксперимент;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оперативное обнаружение, исследование, фиксация предметов, вещей и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контролируемая поставка;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контрольная закупка;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поиск средств технической разведки и технических каналов утечки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оперативный мониторинг сети связи и объектов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оперативный контроль почтовых и иных отправлений;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оперативное снятие информации, передающейся, передававшейся по сетям электрической (телекоммуникационной) связи и хранящейся в средствах телекоммуникаций в течение трех месяцев с момента осуществления ее приема, передачи, доставки и (или) обработки;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оперативное получение информации о соединениях между абонентами и (или) абонентскими устройствами;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оперативное снятие информации с устройств, предназначенных для сбора, обработки, передачи и хранения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оперативные аудио- и (или) видеоконтроль лица или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оперативное проникновение.</w:t>
      </w:r>
    </w:p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Контрразведывательные мероприятия,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проводятся всеми органами, осуществляющими контрразведывательную деятельность, в соответствии с возложенными на них задачами.</w:t>
      </w:r>
    </w:p>
    <w:bookmarkEnd w:id="46"/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проведения контрразведывательных мероприятий, предусмотренных подпунктами 1) – 11)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определяется нормативными правовыми актами органа, осуществляющего контрразведывательную деятельность.</w:t>
      </w:r>
    </w:p>
    <w:bookmarkEnd w:id="47"/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Контрразведывательные мероприятия, указанные в подпунктах 12) – 17)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проводятся с санкции прокурора либо в порядке, согласованном с Генеральным Прокурором Республики Казахстан.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контрразведывательных мероприятий, указанных в части первой настоящего пункта, определяется нормативными правовыми актами органов, осуществляющих контрразведывательную деятельность, принимаемыми по согласованию с Генеральным Прокурором Республики Казахстан.</w:t>
      </w:r>
    </w:p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Контрразведывательные мероприятия, связанные с использованием сети связи в интересах решения задач всеми органами, осуществляющими контрразведывательную деятельность, технически осуществляются органами национальной безопасности.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данных мероприятий определяется совместным нормативным правовым актом органов, осуществляющих контрразведывательную деятельность, принимаемым по согласованию с Генеральным Прокурором Республики Казахстан.</w:t>
      </w:r>
    </w:p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и порядок проведения контрразведывательных мероприятий, не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связанных с использованием методов и средств, сведения о которых составляют государственные секреты, устанавливаются нормативными правовыми актами органа, осуществляющего контрразведывательную деятельность.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мероприятия не должны затрагивать охраняемые законом неприкосновенность частной жизни, тайну переписки, телефонных переговоров, телеграфных сообщений и почтовых отправлений, а также право на неприкосновенность жилища. Применение в них методов и средств, создающих угрозу жизни и здоровью человека, а также окружающей среде, не допускается.</w:t>
      </w:r>
    </w:p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технического проведения контрразведывательных мероприятий могут использоваться функции телекоммуникационного оборудования, приобретенного и установленного операторами связи в соответствии с требованиями к сетям и средствам связи, определяемыми законодательством Республики Казахстан в области связи.</w:t>
      </w:r>
    </w:p>
    <w:bookmarkEnd w:id="51"/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Служба государственной охраны и уполномоченный орган в сфере внешней разведки вправе проводить контрразведывательные мероприятия, указанные в подпунктах 13) и 14)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исключающие подключение к стационарной аппаратуре и линиям связи физических и юридических лиц, предоставляющих услуги и средства связи на территории Республики Казахстан.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Контрразведывательные мероприятия на объектах оперативного обеспечения Службы государственной охраны и в зоне проведения охранных мероприятий проводятся по согласованию со Службой государственной охраны в порядке, определяемом совместными нормативными правовыми актами органов, осуществляющих контрразведывательную деятельность.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Последовательность и содержание конкретных контрразведывательных мероприятий определяются условиями контрразведывательной деятельности.</w:t>
      </w:r>
    </w:p>
    <w:bookmarkEnd w:id="54"/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распоряжения имуществом, полученным в ходе проведения контрразведывательных мероприятий, и обращения его в доход государства определяется Правительством Республики Казахстан.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Использование материалов контрразведывательной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контрразведывательной деятельности используются для: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разработки Стратегии национальной безопасности Республики Казахстан, иных стратегических и программных документов в сфере обеспечения национальной безопасности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принятия решений Президентом Республики Казахстан, Парламентом Республики Казахстан, Правительством Республики Казахстан по вопросам обеспечения национальной безопасности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принятия решений государственными органами, государственными юридическими лицами, субъектами квазигосударственного сектора в сфере защиты национальных интересов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разработки проектов нормативных правовых актов и международных договоров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анализа, оценки и прогнозирования угроз национальной безопасности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предупреждения, вскрытия и пресечения разведывательных и (или) подрывных акций;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привлечения к административной или уголовной ответственности в порядке, предусмотренном административным или уголовно-процессуальным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Информационное обеспечение и документирование контрразведывательной деятельности</w:t>
      </w:r>
    </w:p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решения задач, предусмотренных настоящим Законом, орган, осуществляющий контрразведывательную деятельность, создает, эксплуатирует, развивает объекты информатизации, обеспечивает их безопасность, а также ведет контрразведывательные дела.</w:t>
      </w:r>
    </w:p>
    <w:bookmarkEnd w:id="56"/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создания, развития, эксплуатации и обеспечения безопасности объектов информатизации органа, осуществляющего контрразведывательную деятельность, определяется законодательством Республики Казахстан.</w:t>
      </w:r>
    </w:p>
    <w:bookmarkEnd w:id="57"/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заведения и прекращения контрразведывательных дел определяется нормативным правовым актом первого руководителя органа, осуществляющего контрразведывательную деятельность, по согласованию с Генеральным Прокурором Республики Казахстан.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Хранение и уничтожение материалов контрразведывательной деятельности</w:t>
      </w:r>
    </w:p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Материалы контрразведывательной деятельности подлежат хранению и уничтожению только в органе, осуществляющем контрразведывательную деятельность, за исключением сведений, приобщенных к уголовному делу.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Сроки хранения, порядок хранения и уничтожения материалов контрразведывательной деятельности устанавливаются нормативным правовым актом первого руководителя органа, осуществляющего контрразведывательную деятельность.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Взаимодействие и международное сотрудничество в сфере контрразведывательной деятельности</w:t>
      </w:r>
    </w:p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Государственные органы, государственные юридические лица, а также субъекты квазигосударственного сектора в пределах своей компетенции оказывают содействие органам, осуществляющим контрразведывательную деятельность, в решении задач,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61"/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Органы, осуществляющие контрразведывательную деятельность, в рамках международного сотрудничества взаимодействуют со специальными службами, органами безопасности, правоохранительными органами иностранных государств, международными и иными организациями на основе соответствующих международных договоров Республики Казахстан.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по вопросам взаимодействия в сфере контрразведывательной деятельности между сторонами международных договоров, равно как и информация об объеме и содержании взаимодействия ограничиваются в доступе и не могут быть переданы кому бы то ни было или использованы без письменного согласия и полного учета условий каждой из сторон.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Сотрудники, военнослужащие органов, осуществляющих контрразведывательную деятельность</w:t>
      </w:r>
    </w:p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Правовой статус, меры правовой и социальной защиты сотрудников, военнослужащих органов, осуществляющих контрразведывательную деятельность, устанавливаются законами Республики Казахстан.</w:t>
      </w:r>
    </w:p>
    <w:bookmarkEnd w:id="64"/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Незаконное вмешательство или воспрепятствование контрразведывательной деятельности, а также невыполнение законных требований сотрудников, военнослужащих при проведении контрразведывательных мероприятий влекут ответственность, установленную законами Республики Казахстан.</w:t>
      </w:r>
    </w:p>
    <w:bookmarkEnd w:id="65"/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проведении контрразведывательных мероприятий сотрудником или военнослужащим органа, осуществляющего контрразведывательную деятельность, не допускаются его административное задержание, а также личный досмотр, досмотр находящихся при нем вещей, используемых служебных транспортных средств.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Ответственность сотрудников, военнослужащих органов, осуществляющих контрразведывательную деятельность</w:t>
      </w:r>
    </w:p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Сотрудники, военнослужащие, совершившие противоправные действия при осуществлении контрразведывательной деятельности, несут ответственность, установленную законами Республики Казахстан.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Ущерб, причиненный действиями органов, осуществляющих контрразведывательную деятельность, возмещается в порядке, установленном законодательством Республики Казахстан.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Конфиденциальные помощники, оказывающие содействие органам, осуществляющим контрразведывательную деятельность</w:t>
      </w:r>
    </w:p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Конфиденциальные помощники, оказывающие содействие органам, осуществляющим контрразведывательную деятельность, находятся под защитой государства.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 допускается представление кому бы то ни было сведений о личности конфиденциальных помощников.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возникновении реальной угрозы посягательства на жизнь, здоровье или имущество конфиденциальных помощников, а равно членов их семей и близких родственников орган, осуществляющий контрразведывательную деятельность, обязан принять все необходимые меры по предотвращению противоправных действий, установлению виновных и привлечению их к ответственности, а также, в случае необходимости, меры безопасности в соответствии с законодательством Республики Казахстан о государственной защите лиц, участвующих в уголовном процессе.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Конфиденциальные помощники оказывают содействие органам, осуществляющим контрразведывательную деятельность, на возмездной или безвозмездной основе. Порядок выплаты вознаграждения конфиденциальным помощникам, оказывающим содействие на возмездной основе, устанавливается первым руководителем органа, осуществляющего контрразведывательную деятельность.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гибели конфиденциального помощника в связи с его участием в проведении контрразведывательных мероприятий семье погибшего и его иждивенцам выплачивается единовременное пособие в размере: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годовых сумм денежного вознаграждения погибшего, сотрудничавшего на платной основе;</w:t>
      </w:r>
    </w:p>
    <w:bookmarkStart w:name="z11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1411-кратного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года, при сотрудничестве погибшего на безвозмездной основе.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получении конфиденциальным помощником в связи с его участием в проведении контрразведывательных мероприятий увечья или иного вреда здоровью ему выплачивается единовременное пособие в размере, определяемом первым руководителем органа, осуществляющего контрразведывательную деятельность, который не должен превышать: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пять годовых сумм денежного вознаграждения для сотрудничающих на платной основе;</w:t>
      </w:r>
    </w:p>
    <w:bookmarkStart w:name="z11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706-кратный размер месячного расчетного показателя, установленного законом о республиканском бюджете и действующего на 1 января соответствующего финансового года, для сотрудничающих на безвозмездной основе.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единовременного пособия в случаях гибели конфиденциального помощника либо получения им увечья или иного вреда здоровью в связи с его участием в проведении контрразведывательных мероприятий производится из средств органа, осуществляющего контрразведывательную деятельность, в порядке, определяемом нормативным правовым актом органа, осуществляющего контрразведывательную деятельность.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Организация и порядок работы с конфиденциальными помощниками устанавливаются нормативными правовыми актами органа, осуществляющего контрразведывательную деятельность.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изменениями, внесенными Законом РК от 26.12.2018 </w:t>
      </w:r>
      <w:r>
        <w:rPr>
          <w:rFonts w:ascii="Times New Roman"/>
          <w:b w:val="false"/>
          <w:i w:val="false"/>
          <w:color w:val="000000"/>
          <w:sz w:val="28"/>
        </w:rPr>
        <w:t>№ 203-VІ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Ведомственный контроль за контрразведывательной деятельностью</w:t>
      </w:r>
    </w:p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 и проведение ведомственного контроля за контрразведывательной деятельностью возлагаются на первого руководителя органа, осуществляющего контрразведывательную деятельность.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Первый руководитель органа, осуществляющего контрразведывательную деятельность, обеспечивает контроль за: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организацией, тактикой, формами и методами контрразведывательной деятельности, задействованными силами 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организацией и осуществлением международного сотрудничества со специальными службами, органами безопасности, правоохранительными органами иностранных государств, международными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обеспечением секретности и конспирации.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Прокурорский надзор при осуществлении контрразведывательной деятельности</w:t>
      </w:r>
    </w:p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Высший надзор за соблюдением законности при осуществлении контрразведывательной деятельности осуществляют Генеральный Прокурор Республики Казахстан и уполномоченные им прокуроры.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уполномоченных прокуроров устанавливается приказом Генерального Прокурора Республики Казахстан по согласованию с первым руководителем органа, осуществляющего контрразведывательную деятельность.</w:t>
      </w:r>
    </w:p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Взаимоотношения органов прокуратуры и органа, осуществляющего контрразведывательную деятельность, при организации надзора регулируются совместным нормативным правовым актом Генерального Прокурора Республики Казахстан и первого руководителя органа, осуществляющего контрразведывательную деятельность.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Основаниями для проведения прокуратурой проверок являются поручение Президента Республики Казахстан, обращение физического или юридического лица о нарушении его прав, свобод и законных интересов органом, осуществляющим контрразведывательную деятельность.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предмет надзора не входят сведения о личности конфиденциальных помощников и негласных сотрудников, а также организация и тактика контрразведывательной деятельности, международное сотрудничество по вопросам взаимодействия в сфере контрразведывательной деятельности со специальными службами, органами безопасности, правоохранительными органами иностранных государств, международными и иными организациями.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Санкцию на проведение контрразведывательных мероприятий, указанных в подпунктах 12) – 17)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настоящего Закона, дают Генеральный Прокурор Республики Казахстан или уполномоченные им прокуроры.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санкции прокурору представляются материалы, послужившие основанием для их проведения, по форме и содержанию исключающие возможность расшифровки сведений о личности конфиденциальных помощников и негласных сотрудников, а также касающиеся организации и тактики контрразведывательной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результатах контрразведывательного мероприятия уведомляется прокурор, санкционировавший его проведение.</w:t>
      </w:r>
    </w:p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Уполномоченные прокуроры по вопросам надзора имеют право на безотлагательный прием руководителями органа, осуществляющего контрразведывательную деятельность.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 время нахождения уполномоченных прокуроров на объектах органа, осуществляющего контрразведывательную деятельность, на них распространяются требования пропускного и внутриобъектового режимов, установленные в этом органе.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с изменением, внесенным Законом РК от 11.07.2017 </w:t>
      </w:r>
      <w:r>
        <w:rPr>
          <w:rFonts w:ascii="Times New Roman"/>
          <w:b w:val="false"/>
          <w:i w:val="false"/>
          <w:color w:val="000000"/>
          <w:sz w:val="28"/>
        </w:rPr>
        <w:t>№ 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Финансовое и материально-техническое обеспечение контрразведывательной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и материально-техническое обеспечение контрразведывательной деятельности осуществляются в порядке, предусмотренном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Порядок введения в действие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двух месяцев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