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00a9" w14:textId="4630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w:t>
      </w:r>
    </w:p>
    <w:p>
      <w:pPr>
        <w:spacing w:after="0"/>
        <w:ind w:left="0"/>
        <w:jc w:val="both"/>
      </w:pPr>
      <w:r>
        <w:rPr>
          <w:rFonts w:ascii="Times New Roman"/>
          <w:b w:val="false"/>
          <w:i w:val="false"/>
          <w:color w:val="000000"/>
          <w:sz w:val="28"/>
        </w:rPr>
        <w:t>Закон Республики Казахстан от 16 ноября 2015 года № 406-V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ст.3</w:t>
      </w:r>
    </w:p>
    <w:p>
      <w:pPr>
        <w:spacing w:after="0"/>
        <w:ind w:left="0"/>
        <w:jc w:val="both"/>
      </w:pPr>
      <w:r>
        <w:rPr>
          <w:rFonts w:ascii="Times New Roman"/>
          <w:b/>
          <w:i w:val="false"/>
          <w:color w:val="000000"/>
          <w:sz w:val="28"/>
        </w:rPr>
        <w:t>Статья 1.</w:t>
      </w:r>
      <w:r>
        <w:rPr>
          <w:rFonts w:ascii="Times New Roman"/>
          <w:b/>
          <w:i w:val="false"/>
          <w:color w:val="000000"/>
          <w:sz w:val="28"/>
        </w:rPr>
        <w:t>Внести изменения и дополнения в следующие законодател</w:t>
      </w:r>
      <w:r>
        <w:rPr>
          <w:rFonts w:ascii="Times New Roman"/>
          <w:b/>
          <w:i w:val="false"/>
          <w:color w:val="000000"/>
          <w:sz w:val="28"/>
        </w:rPr>
        <w:t>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2015 г., № 7, ст. 34; № 8, ст. 42, 45; № 13, ст. 68; № 15, ст. 78;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пункта 1 статьи 51 изложить в следующей редакции:</w:t>
      </w:r>
    </w:p>
    <w:bookmarkEnd w:id="1"/>
    <w:p>
      <w:pPr>
        <w:spacing w:after="0"/>
        <w:ind w:left="0"/>
        <w:jc w:val="both"/>
      </w:pPr>
      <w:r>
        <w:rPr>
          <w:rFonts w:ascii="Times New Roman"/>
          <w:b w:val="false"/>
          <w:i w:val="false"/>
          <w:color w:val="000000"/>
          <w:sz w:val="28"/>
        </w:rPr>
        <w:t xml:space="preserve">
      "2) во вторую очередь – производятся расчеты по оплате труда и выплате компенсаций лицам, работавшим по трудовому договору, уплате задолженностей по социальным отчислениям в Государственный фонд социального страхования, удержанным из заработной платы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в фонд социального медицинского страхования, а также оплате вознаграждений по авторским договорам, за исключением случаев, когда часть сумм требований в соответствии с </w:t>
      </w:r>
      <w:r>
        <w:rPr>
          <w:rFonts w:ascii="Times New Roman"/>
          <w:b w:val="false"/>
          <w:i w:val="false"/>
          <w:color w:val="000000"/>
          <w:sz w:val="28"/>
        </w:rPr>
        <w:t>законодательным</w:t>
      </w:r>
      <w:r>
        <w:rPr>
          <w:rFonts w:ascii="Times New Roman"/>
          <w:b w:val="false"/>
          <w:i w:val="false"/>
          <w:color w:val="000000"/>
          <w:sz w:val="28"/>
        </w:rPr>
        <w:t xml:space="preserve"> </w:t>
      </w:r>
      <w:r>
        <w:rPr>
          <w:rFonts w:ascii="Times New Roman"/>
          <w:b w:val="false"/>
          <w:i w:val="false"/>
          <w:color w:val="000000"/>
          <w:sz w:val="28"/>
        </w:rPr>
        <w:t>актом</w:t>
      </w:r>
      <w:r>
        <w:rPr>
          <w:rFonts w:ascii="Times New Roman"/>
          <w:b w:val="false"/>
          <w:i w:val="false"/>
          <w:color w:val="000000"/>
          <w:sz w:val="28"/>
        </w:rPr>
        <w:t xml:space="preserve"> Республики Казахстан, регулирующим вопросы банкротства, удовлетворяется в пятую очередь;";</w:t>
      </w:r>
    </w:p>
    <w:bookmarkStart w:name="z4" w:id="2"/>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52</w:t>
      </w:r>
      <w:r>
        <w:rPr>
          <w:rFonts w:ascii="Times New Roman"/>
          <w:b w:val="false"/>
          <w:i w:val="false"/>
          <w:color w:val="000000"/>
          <w:sz w:val="28"/>
        </w:rPr>
        <w:t xml:space="preserve"> изложить в следующей редакции:</w:t>
      </w:r>
    </w:p>
    <w:bookmarkEnd w:id="2"/>
    <w:p>
      <w:pPr>
        <w:spacing w:after="0"/>
        <w:ind w:left="0"/>
        <w:jc w:val="both"/>
      </w:pPr>
      <w:r>
        <w:rPr>
          <w:rFonts w:ascii="Times New Roman"/>
          <w:b w:val="false"/>
          <w:i w:val="false"/>
          <w:color w:val="000000"/>
          <w:sz w:val="28"/>
        </w:rPr>
        <w:t>
      "Под несостоятельностью понимается установленная судом неспособность должника (индивидуального предпринимателя или юридического лица) в полном объеме удовлетворить требования кредиторов по денежным обязательствам, произвести расчеты по оплате труда с лицами, работающими по трудовому договору, обеспечить уплату налогов и других обязательных платежей в бюджет,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 а также обязательных пенсионных взносов и обязательных профессиональных пенсионных взносов.".</w:t>
      </w:r>
    </w:p>
    <w:bookmarkStart w:name="z5"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2 статьи 742 после слов "Государственный фонд социального страхования" дополнить словами ", отчислений и (или) взносов на обязательное социальное медицинское страхование в фонд социального медицинского страхования;".</w:t>
      </w:r>
    </w:p>
    <w:bookmarkStart w:name="z7" w:id="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w:t>
      </w:r>
    </w:p>
    <w:bookmarkEnd w:id="4"/>
    <w:bookmarkStart w:name="z8"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35</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1-2) следующего содержания: </w:t>
      </w:r>
    </w:p>
    <w:p>
      <w:pPr>
        <w:spacing w:after="0"/>
        <w:ind w:left="0"/>
        <w:jc w:val="both"/>
      </w:pPr>
      <w:r>
        <w:rPr>
          <w:rFonts w:ascii="Times New Roman"/>
          <w:b w:val="false"/>
          <w:i w:val="false"/>
          <w:color w:val="000000"/>
          <w:sz w:val="28"/>
        </w:rPr>
        <w:t>
      "1-2) трансферты фонду социального медицинского страхования;";</w:t>
      </w:r>
    </w:p>
    <w:bookmarkStart w:name="z10" w:id="6"/>
    <w:p>
      <w:pPr>
        <w:spacing w:after="0"/>
        <w:ind w:left="0"/>
        <w:jc w:val="both"/>
      </w:pPr>
      <w:r>
        <w:rPr>
          <w:rFonts w:ascii="Times New Roman"/>
          <w:b w:val="false"/>
          <w:i w:val="false"/>
          <w:color w:val="000000"/>
          <w:sz w:val="28"/>
        </w:rPr>
        <w:t>
      дополнить пунктами 2-2 и 7 следующего содержания:</w:t>
      </w:r>
    </w:p>
    <w:bookmarkEnd w:id="6"/>
    <w:p>
      <w:pPr>
        <w:spacing w:after="0"/>
        <w:ind w:left="0"/>
        <w:jc w:val="both"/>
      </w:pPr>
      <w:r>
        <w:rPr>
          <w:rFonts w:ascii="Times New Roman"/>
          <w:b w:val="false"/>
          <w:i w:val="false"/>
          <w:color w:val="000000"/>
          <w:sz w:val="28"/>
        </w:rPr>
        <w:t xml:space="preserve">
      "2-2. Трансфертами фонду социального медицинского страхования являются перечисления данному фонду денег из республиканского бюджета: </w:t>
      </w:r>
    </w:p>
    <w:bookmarkStart w:name="z269" w:id="7"/>
    <w:p>
      <w:pPr>
        <w:spacing w:after="0"/>
        <w:ind w:left="0"/>
        <w:jc w:val="both"/>
      </w:pPr>
      <w:r>
        <w:rPr>
          <w:rFonts w:ascii="Times New Roman"/>
          <w:b w:val="false"/>
          <w:i w:val="false"/>
          <w:color w:val="000000"/>
          <w:sz w:val="28"/>
        </w:rPr>
        <w:t xml:space="preserve">
      в целях оплаты фондом социального медицинского страхования за оказание услуг в рамках гарантированного объема бесплатной медицинской помощи; </w:t>
      </w:r>
    </w:p>
    <w:bookmarkEnd w:id="7"/>
    <w:bookmarkStart w:name="z274" w:id="8"/>
    <w:p>
      <w:pPr>
        <w:spacing w:after="0"/>
        <w:ind w:left="0"/>
        <w:jc w:val="both"/>
      </w:pPr>
      <w:r>
        <w:rPr>
          <w:rFonts w:ascii="Times New Roman"/>
          <w:b w:val="false"/>
          <w:i w:val="false"/>
          <w:color w:val="000000"/>
          <w:sz w:val="28"/>
        </w:rPr>
        <w:t>
      в целях возмещения затрат фонда социального медицинского страхования на оплату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End w:id="8"/>
    <w:p>
      <w:pPr>
        <w:spacing w:after="0"/>
        <w:ind w:left="0"/>
        <w:jc w:val="both"/>
      </w:pPr>
      <w:r>
        <w:rPr>
          <w:rFonts w:ascii="Times New Roman"/>
          <w:b w:val="false"/>
          <w:i w:val="false"/>
          <w:color w:val="000000"/>
          <w:sz w:val="28"/>
        </w:rPr>
        <w:t xml:space="preserve">
      в виде взносов государства на обязательное социальное медицинское страхование за граждан Республики Казахстан, освобожденных от уплаты взносов в фонд социального медицинского страхования,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"7. Порядок предоставления трансфертов фонду социального медицинского страхования определяется Правительством Республики Казахстан.";</w:t>
      </w:r>
    </w:p>
    <w:bookmarkStart w:name="z11"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5)</w:t>
      </w:r>
      <w:r>
        <w:rPr>
          <w:rFonts w:ascii="Times New Roman"/>
          <w:b w:val="false"/>
          <w:i w:val="false"/>
          <w:color w:val="000000"/>
          <w:sz w:val="28"/>
        </w:rPr>
        <w:t xml:space="preserve"> пункта 1 статьи 53 изложить в следующей редакции: </w:t>
      </w:r>
    </w:p>
    <w:bookmarkEnd w:id="9"/>
    <w:p>
      <w:pPr>
        <w:spacing w:after="0"/>
        <w:ind w:left="0"/>
        <w:jc w:val="both"/>
      </w:pPr>
      <w:r>
        <w:rPr>
          <w:rFonts w:ascii="Times New Roman"/>
          <w:b w:val="false"/>
          <w:i w:val="false"/>
          <w:color w:val="000000"/>
          <w:sz w:val="28"/>
        </w:rPr>
        <w:t xml:space="preserve">
      "5) здравоохранение: </w:t>
      </w:r>
    </w:p>
    <w:p>
      <w:pPr>
        <w:spacing w:after="0"/>
        <w:ind w:left="0"/>
        <w:jc w:val="both"/>
      </w:pPr>
      <w:r>
        <w:rPr>
          <w:rFonts w:ascii="Times New Roman"/>
          <w:b w:val="false"/>
          <w:i w:val="false"/>
          <w:color w:val="000000"/>
          <w:sz w:val="28"/>
        </w:rPr>
        <w:t xml:space="preserve">
      оказание организациями здравоохранения гарантированного объема бесплатной медицинской помощи, кроме расходов, финансируемых из местных бюджетов; </w:t>
      </w:r>
    </w:p>
    <w:p>
      <w:pPr>
        <w:spacing w:after="0"/>
        <w:ind w:left="0"/>
        <w:jc w:val="both"/>
      </w:pPr>
      <w:r>
        <w:rPr>
          <w:rFonts w:ascii="Times New Roman"/>
          <w:b w:val="false"/>
          <w:i w:val="false"/>
          <w:color w:val="000000"/>
          <w:sz w:val="28"/>
        </w:rPr>
        <w:t xml:space="preserve">
      организация службы экстренной медицинской помощи при ликвидации чрезвычайных ситуаций социального, природного и техногенного характера на республиканском уровне; </w:t>
      </w:r>
    </w:p>
    <w:p>
      <w:pPr>
        <w:spacing w:after="0"/>
        <w:ind w:left="0"/>
        <w:jc w:val="both"/>
      </w:pPr>
      <w:r>
        <w:rPr>
          <w:rFonts w:ascii="Times New Roman"/>
          <w:b w:val="false"/>
          <w:i w:val="false"/>
          <w:color w:val="000000"/>
          <w:sz w:val="28"/>
        </w:rPr>
        <w:t xml:space="preserve">
      проведение судебно-медицинской, судебно-психиатрической и судебно-наркологической экспертизы; </w:t>
      </w:r>
    </w:p>
    <w:p>
      <w:pPr>
        <w:spacing w:after="0"/>
        <w:ind w:left="0"/>
        <w:jc w:val="both"/>
      </w:pPr>
      <w:r>
        <w:rPr>
          <w:rFonts w:ascii="Times New Roman"/>
          <w:b w:val="false"/>
          <w:i w:val="false"/>
          <w:color w:val="000000"/>
          <w:sz w:val="28"/>
        </w:rPr>
        <w:t xml:space="preserve">
      противодействие особо опасным инфекциям; </w:t>
      </w:r>
    </w:p>
    <w:p>
      <w:pPr>
        <w:spacing w:after="0"/>
        <w:ind w:left="0"/>
        <w:jc w:val="both"/>
      </w:pPr>
      <w:r>
        <w:rPr>
          <w:rFonts w:ascii="Times New Roman"/>
          <w:b w:val="false"/>
          <w:i w:val="false"/>
          <w:color w:val="000000"/>
          <w:sz w:val="28"/>
        </w:rPr>
        <w:t xml:space="preserve">
      обеспечение санитарно-эпидемиологического благополучия населения санитарно-эпидемиологической службой; </w:t>
      </w:r>
    </w:p>
    <w:p>
      <w:pPr>
        <w:spacing w:after="0"/>
        <w:ind w:left="0"/>
        <w:jc w:val="both"/>
      </w:pPr>
      <w:r>
        <w:rPr>
          <w:rFonts w:ascii="Times New Roman"/>
          <w:b w:val="false"/>
          <w:i w:val="false"/>
          <w:color w:val="000000"/>
          <w:sz w:val="28"/>
        </w:rPr>
        <w:t xml:space="preserve">
      медицинское обслуживание военнослужащих, сотрудников специальных государственных и правоохранительных органов и отдельных категорий государственных служащих и граждан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xml:space="preserve">
      деятельность в сфере охраны здоровья граждан, кроме расходов, финансируемых из местных бюджетов и фонда социального медицинского страхования; </w:t>
      </w:r>
    </w:p>
    <w:p>
      <w:pPr>
        <w:spacing w:after="0"/>
        <w:ind w:left="0"/>
        <w:jc w:val="both"/>
      </w:pPr>
      <w:r>
        <w:rPr>
          <w:rFonts w:ascii="Times New Roman"/>
          <w:b w:val="false"/>
          <w:i w:val="false"/>
          <w:color w:val="000000"/>
          <w:sz w:val="28"/>
        </w:rPr>
        <w:t>
      трансферты фонду социального медицинского страхования;</w:t>
      </w:r>
    </w:p>
    <w:bookmarkStart w:name="z12"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4)</w:t>
      </w:r>
      <w:r>
        <w:rPr>
          <w:rFonts w:ascii="Times New Roman"/>
          <w:b w:val="false"/>
          <w:i w:val="false"/>
          <w:color w:val="000000"/>
          <w:sz w:val="28"/>
        </w:rPr>
        <w:t xml:space="preserve"> пункта 1 статьи 54 изложить в следующей редакции: </w:t>
      </w:r>
    </w:p>
    <w:bookmarkEnd w:id="10"/>
    <w:p>
      <w:pPr>
        <w:spacing w:after="0"/>
        <w:ind w:left="0"/>
        <w:jc w:val="both"/>
      </w:pPr>
      <w:r>
        <w:rPr>
          <w:rFonts w:ascii="Times New Roman"/>
          <w:b w:val="false"/>
          <w:i w:val="false"/>
          <w:color w:val="000000"/>
          <w:sz w:val="28"/>
        </w:rPr>
        <w:t xml:space="preserve">
      "4) здравоохранение: </w:t>
      </w:r>
    </w:p>
    <w:p>
      <w:pPr>
        <w:spacing w:after="0"/>
        <w:ind w:left="0"/>
        <w:jc w:val="both"/>
      </w:pPr>
      <w:r>
        <w:rPr>
          <w:rFonts w:ascii="Times New Roman"/>
          <w:b w:val="false"/>
          <w:i w:val="false"/>
          <w:color w:val="000000"/>
          <w:sz w:val="28"/>
        </w:rPr>
        <w:t xml:space="preserve">
      дополнительное обеспечение гарантированного объема бесплатной медицинской помощи по решению местных представительных органов областей; </w:t>
      </w:r>
    </w:p>
    <w:p>
      <w:pPr>
        <w:spacing w:after="0"/>
        <w:ind w:left="0"/>
        <w:jc w:val="both"/>
      </w:pPr>
      <w:r>
        <w:rPr>
          <w:rFonts w:ascii="Times New Roman"/>
          <w:b w:val="false"/>
          <w:i w:val="false"/>
          <w:color w:val="000000"/>
          <w:sz w:val="28"/>
        </w:rPr>
        <w:t xml:space="preserve">
      приобретение и хранение вакцин, иммунобиологических и других медицинских препаратов в соответствии с законодательством Республики Казахстан; </w:t>
      </w:r>
    </w:p>
    <w:p>
      <w:pPr>
        <w:spacing w:after="0"/>
        <w:ind w:left="0"/>
        <w:jc w:val="both"/>
      </w:pPr>
      <w:r>
        <w:rPr>
          <w:rFonts w:ascii="Times New Roman"/>
          <w:b w:val="false"/>
          <w:i w:val="false"/>
          <w:color w:val="000000"/>
          <w:sz w:val="28"/>
        </w:rPr>
        <w:t>
      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w:t>
      </w:r>
    </w:p>
    <w:bookmarkStart w:name="z13"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4)</w:t>
      </w:r>
      <w:r>
        <w:rPr>
          <w:rFonts w:ascii="Times New Roman"/>
          <w:b w:val="false"/>
          <w:i w:val="false"/>
          <w:color w:val="000000"/>
          <w:sz w:val="28"/>
        </w:rPr>
        <w:t xml:space="preserve"> пункта 1 статьи 55 изложить в следующей редакции: </w:t>
      </w:r>
    </w:p>
    <w:bookmarkEnd w:id="11"/>
    <w:p>
      <w:pPr>
        <w:spacing w:after="0"/>
        <w:ind w:left="0"/>
        <w:jc w:val="both"/>
      </w:pPr>
      <w:r>
        <w:rPr>
          <w:rFonts w:ascii="Times New Roman"/>
          <w:b w:val="false"/>
          <w:i w:val="false"/>
          <w:color w:val="000000"/>
          <w:sz w:val="28"/>
        </w:rPr>
        <w:t>
      "4) здравоохранение:</w:t>
      </w:r>
    </w:p>
    <w:p>
      <w:pPr>
        <w:spacing w:after="0"/>
        <w:ind w:left="0"/>
        <w:jc w:val="both"/>
      </w:pPr>
      <w:r>
        <w:rPr>
          <w:rFonts w:ascii="Times New Roman"/>
          <w:b w:val="false"/>
          <w:i w:val="false"/>
          <w:color w:val="000000"/>
          <w:sz w:val="28"/>
        </w:rPr>
        <w:t>
      дополнительное обеспечение гарантированного объема бесплатной медицинской помощи по решению местных представительных органов городов республиканского значения и столицы;</w:t>
      </w:r>
    </w:p>
    <w:p>
      <w:pPr>
        <w:spacing w:after="0"/>
        <w:ind w:left="0"/>
        <w:jc w:val="both"/>
      </w:pPr>
      <w:r>
        <w:rPr>
          <w:rFonts w:ascii="Times New Roman"/>
          <w:b w:val="false"/>
          <w:i w:val="false"/>
          <w:color w:val="000000"/>
          <w:sz w:val="28"/>
        </w:rPr>
        <w:t>
      приобретение и хранение вакцин, иммунобиологических и других медицинских препаратов в соответствии с законодательством Республики Казахстан;</w:t>
      </w:r>
    </w:p>
    <w:p>
      <w:pPr>
        <w:spacing w:after="0"/>
        <w:ind w:left="0"/>
        <w:jc w:val="both"/>
      </w:pPr>
      <w:r>
        <w:rPr>
          <w:rFonts w:ascii="Times New Roman"/>
          <w:b w:val="false"/>
          <w:i w:val="false"/>
          <w:color w:val="000000"/>
          <w:sz w:val="28"/>
        </w:rPr>
        <w:t>
      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w:t>
      </w:r>
    </w:p>
    <w:bookmarkStart w:name="z14" w:id="12"/>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98 изложить в следующей редакции:</w:t>
      </w:r>
    </w:p>
    <w:bookmarkEnd w:id="12"/>
    <w:p>
      <w:pPr>
        <w:spacing w:after="0"/>
        <w:ind w:left="0"/>
        <w:jc w:val="both"/>
      </w:pPr>
      <w:r>
        <w:rPr>
          <w:rFonts w:ascii="Times New Roman"/>
          <w:b w:val="false"/>
          <w:i w:val="false"/>
          <w:color w:val="000000"/>
          <w:sz w:val="28"/>
        </w:rPr>
        <w:t xml:space="preserve">
      "1. Инкассовое распоряжение представляет собой документ, являющийся основанием для принудительного исполнения государственным учреждением, а также субъектом квазигосударственного сектора, для выполнения государственного задания или на увеличение (формирование) уставного капитала которого предусмотрены средства на соответствующий финансовый год в законе о республиканском бюджете либо решении маслихата о местном бюджете, исполнительного листа или приказа, выданных согласно вступившим в законную силу решениям, определениям, постановлениям, приказам судов, а также связанных с погашением образовавшейся налоговой задолженности, задолженности по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или социальным отчислениям, задолженности, образовавшейся в случаях, предусмотренных таможенным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Инкассовое распоряжение является документом, подтверждающим обоснованность платежа государственного учреждения и субъекта квазигосударственного сектора, для выполнения государственного задания или на увеличение (формирование) уставного капитала которого предусмотрены средства на соответствующий финансовый год в законе о республиканском бюджете либо решении маслихата о местном бюджете.";</w:t>
      </w:r>
    </w:p>
    <w:bookmarkStart w:name="z15" w:id="1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w:t>
      </w:r>
      <w:r>
        <w:rPr>
          <w:rFonts w:ascii="Times New Roman"/>
          <w:b w:val="false"/>
          <w:i w:val="false"/>
          <w:color w:val="000000"/>
          <w:sz w:val="28"/>
        </w:rPr>
        <w:t xml:space="preserve"> статьи 100:</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"2)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 – до исполнения инкассовых распоряжений по кодам бюджетной классификации расходов, на которые выставлены данные распоряжения, за исключением видов расходов, по которым осуществляются выплата заработной платы и другие денежные выплаты, выплата денежной компенсации, предусмотренной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пособий, алиментов, перечисление налоговых и социальных отчислений, отчислений и (или) взносов на обязательное социальное медицинское страхование, обязательных пенсионных взносов, обязательных профессиональных пенсионных взносов, оплата банковских услуг;";</w:t>
      </w:r>
    </w:p>
    <w:p>
      <w:pPr>
        <w:spacing w:after="0"/>
        <w:ind w:left="0"/>
        <w:jc w:val="both"/>
      </w:pPr>
      <w:r>
        <w:rPr>
          <w:rFonts w:ascii="Times New Roman"/>
          <w:b w:val="false"/>
          <w:i w:val="false"/>
          <w:color w:val="000000"/>
          <w:sz w:val="28"/>
        </w:rPr>
        <w:t xml:space="preserve">
      "4) подпунктом 4) </w:t>
      </w:r>
      <w:r>
        <w:rPr>
          <w:rFonts w:ascii="Times New Roman"/>
          <w:b w:val="false"/>
          <w:i w:val="false"/>
          <w:color w:val="000000"/>
          <w:sz w:val="28"/>
        </w:rPr>
        <w:t>пункта 1</w:t>
      </w:r>
      <w:r>
        <w:rPr>
          <w:rFonts w:ascii="Times New Roman"/>
          <w:b w:val="false"/>
          <w:i w:val="false"/>
          <w:color w:val="000000"/>
          <w:sz w:val="28"/>
        </w:rPr>
        <w:t xml:space="preserve"> настоящей статьи, – до представления соответствующим администратором местных бюджетных программ счета к оплате на возврат суммы задолженности по бюджетному кредиту в вышестоящий бюджет, выделивший их. Приостановление операций по регистрации гражданско-правовых сделок и проведению платежей осуществляется по бюджетной программе, обеспечивающей деятельность аппарата соответствующего администратора местных бюджетных программ, за исключением видов расходов, по которым осуществляются выплата заработной платы и другие денежные выплаты, выплата денежной компенсации, предусмотренной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пособий, алиментов, перечисление налоговых и социальных отчислений, отчислений и (или) взносов на обязательное социальное медицинское страхование, обязательных пенсионных взносов, обязательных профессиональных пенсионных взносов, оплата банковских услуг;".</w:t>
      </w:r>
    </w:p>
    <w:bookmarkStart w:name="z17" w:id="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совершенствования специальных экономических зон",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развития дорожно-транспортной инфраструктуры, транспортной логистики и авиаперевозок",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w:t>
      </w:r>
    </w:p>
    <w:bookmarkEnd w:id="14"/>
    <w:bookmarkStart w:name="z18" w:id="15"/>
    <w:p>
      <w:pPr>
        <w:spacing w:after="0"/>
        <w:ind w:left="0"/>
        <w:jc w:val="both"/>
      </w:pPr>
      <w:r>
        <w:rPr>
          <w:rFonts w:ascii="Times New Roman"/>
          <w:b w:val="false"/>
          <w:i w:val="false"/>
          <w:color w:val="000000"/>
          <w:sz w:val="28"/>
        </w:rPr>
        <w:t>
      1) в оглавлении:</w:t>
      </w:r>
    </w:p>
    <w:bookmarkEnd w:id="15"/>
    <w:bookmarkStart w:name="z244" w:id="16"/>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446</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и </w:t>
      </w:r>
      <w:r>
        <w:rPr>
          <w:rFonts w:ascii="Times New Roman"/>
          <w:b w:val="false"/>
          <w:i w:val="false"/>
          <w:color w:val="000000"/>
          <w:sz w:val="28"/>
        </w:rPr>
        <w:t>598</w:t>
      </w:r>
      <w:r>
        <w:rPr>
          <w:rFonts w:ascii="Times New Roman"/>
          <w:b w:val="false"/>
          <w:i w:val="false"/>
          <w:color w:val="000000"/>
          <w:sz w:val="28"/>
        </w:rPr>
        <w:t xml:space="preserve"> изложить в следующей редакции: </w:t>
      </w:r>
    </w:p>
    <w:bookmarkEnd w:id="16"/>
    <w:p>
      <w:pPr>
        <w:spacing w:after="0"/>
        <w:ind w:left="0"/>
        <w:jc w:val="both"/>
      </w:pPr>
      <w:r>
        <w:rPr>
          <w:rFonts w:ascii="Times New Roman"/>
          <w:b w:val="false"/>
          <w:i w:val="false"/>
          <w:color w:val="000000"/>
          <w:sz w:val="28"/>
        </w:rPr>
        <w:t xml:space="preserve">
      "Статья 446. Сроки уплаты отдельных видов налогов и других обязательных платежей в бюджет, уплаты (перечисления) обязательных пенсионных взносов, социальных отчислений, отчислений и (или) взносов на обязательное социальное медицинское страхование"; </w:t>
      </w:r>
    </w:p>
    <w:p>
      <w:pPr>
        <w:spacing w:after="0"/>
        <w:ind w:left="0"/>
        <w:jc w:val="both"/>
      </w:pPr>
      <w:r>
        <w:rPr>
          <w:rFonts w:ascii="Times New Roman"/>
          <w:b w:val="false"/>
          <w:i w:val="false"/>
          <w:color w:val="000000"/>
          <w:sz w:val="28"/>
        </w:rPr>
        <w:t xml:space="preserve">
      "Статья 591. Учет начисленных сумм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w:t>
      </w:r>
    </w:p>
    <w:p>
      <w:pPr>
        <w:spacing w:after="0"/>
        <w:ind w:left="0"/>
        <w:jc w:val="both"/>
      </w:pPr>
      <w:r>
        <w:rPr>
          <w:rFonts w:ascii="Times New Roman"/>
          <w:b w:val="false"/>
          <w:i w:val="false"/>
          <w:color w:val="000000"/>
          <w:sz w:val="28"/>
        </w:rPr>
        <w:t xml:space="preserve">
      Статья 592. Учет уплаченных, зачтенных, возвращенных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w:t>
      </w:r>
    </w:p>
    <w:p>
      <w:pPr>
        <w:spacing w:after="0"/>
        <w:ind w:left="0"/>
        <w:jc w:val="both"/>
      </w:pPr>
      <w:r>
        <w:rPr>
          <w:rFonts w:ascii="Times New Roman"/>
          <w:b w:val="false"/>
          <w:i w:val="false"/>
          <w:color w:val="000000"/>
          <w:sz w:val="28"/>
        </w:rPr>
        <w:t>
      "Статья 594. Проведение сверки расчетов по налогам и другим обязательным платежам в бюджет, обязательным пенсионным взносам, обязательным профессиональным пенсионным взносам и социальным отчислениям,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000000"/>
          <w:sz w:val="28"/>
        </w:rPr>
        <w:t>
      "Статья 598. Порядок представления сведений об отсутствии (наличии)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bookmarkStart w:name="z19"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пункта 1 статьи 13 изложить в следующей редакции:</w:t>
      </w:r>
    </w:p>
    <w:bookmarkEnd w:id="17"/>
    <w:p>
      <w:pPr>
        <w:spacing w:after="0"/>
        <w:ind w:left="0"/>
        <w:jc w:val="both"/>
      </w:pPr>
      <w:r>
        <w:rPr>
          <w:rFonts w:ascii="Times New Roman"/>
          <w:b w:val="false"/>
          <w:i w:val="false"/>
          <w:color w:val="000000"/>
          <w:sz w:val="28"/>
        </w:rPr>
        <w:t>
      "7) не позднее двух рабочих дней со дня получения налоговым органом налогового заявления получать выписку из лицевого счета о состоянии расчетов с бюджетом по исполнению налогового обязательства, а также обязательств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000000"/>
          <w:sz w:val="28"/>
        </w:rPr>
        <w:t>
      "8-1) по запросу получать в порядке и сроки, которые установлены настоящим Кодексом,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w:t>
      </w:r>
    </w:p>
    <w:bookmarkStart w:name="z20"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пункта 1 статьи 18 изложить в следующей редакции:</w:t>
      </w:r>
    </w:p>
    <w:bookmarkEnd w:id="18"/>
    <w:p>
      <w:pPr>
        <w:spacing w:after="0"/>
        <w:ind w:left="0"/>
        <w:jc w:val="both"/>
      </w:pPr>
      <w:r>
        <w:rPr>
          <w:rFonts w:ascii="Times New Roman"/>
          <w:b w:val="false"/>
          <w:i w:val="false"/>
          <w:color w:val="000000"/>
          <w:sz w:val="28"/>
        </w:rPr>
        <w:t xml:space="preserve">
      "2) обеспечение полноты и своевременности исчисления, удержания и перечисления обязательных пенсионных взносов в единый накопительный пенсионный фонд (далее – обязательные пенсионные взносы), отчислений и (или) взносов на обязательное социальное медицинское страхование в фонд социального медицинского страхования (далее – отчисления и (или) взносы на обязательное социальное медицинское страхование), исчисления и уплаты социальных отчислений в Государственный фонд социального страхования (далее – социальные отчисления);"; </w:t>
      </w:r>
    </w:p>
    <w:bookmarkStart w:name="z21"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5)</w:t>
      </w:r>
      <w:r>
        <w:rPr>
          <w:rFonts w:ascii="Times New Roman"/>
          <w:b w:val="false"/>
          <w:i w:val="false"/>
          <w:color w:val="000000"/>
          <w:sz w:val="28"/>
        </w:rPr>
        <w:t xml:space="preserve"> пункта 1 статьи 19 изложить в следующей редакции:</w:t>
      </w:r>
    </w:p>
    <w:bookmarkEnd w:id="19"/>
    <w:p>
      <w:pPr>
        <w:spacing w:after="0"/>
        <w:ind w:left="0"/>
        <w:jc w:val="both"/>
      </w:pPr>
      <w:r>
        <w:rPr>
          <w:rFonts w:ascii="Times New Roman"/>
          <w:b w:val="false"/>
          <w:i w:val="false"/>
          <w:color w:val="000000"/>
          <w:sz w:val="28"/>
        </w:rPr>
        <w:t xml:space="preserve">
      "5) требовать от налогоплательщика (налогового агента, оператора) представления документов, подтверждающих правильность исчисления и своевременность уплаты (удержания и перечисления) налогов и других обязательных платежей в бюджет, полноту и своевременность исчисления, удержания и перечисления обязательных пенсионных взносов, обязательных профессиональных пенсионных взносов и исчисления и уплаты социальных отчислений, отчислений и (или) взносов на обязательное социальное медицинское страхование, письменных пояснений по составленным налогоплательщиком (налоговым агентом, оператором)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законодательными актами Республики Казахстан установлено обязательное проведение аудита;"; </w:t>
      </w:r>
    </w:p>
    <w:bookmarkStart w:name="z22"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1 статьи 20 изложить в следующей редакции:</w:t>
      </w:r>
    </w:p>
    <w:bookmarkEnd w:id="20"/>
    <w:p>
      <w:pPr>
        <w:spacing w:after="0"/>
        <w:ind w:left="0"/>
        <w:jc w:val="both"/>
      </w:pPr>
      <w:r>
        <w:rPr>
          <w:rFonts w:ascii="Times New Roman"/>
          <w:b w:val="false"/>
          <w:i w:val="false"/>
          <w:color w:val="000000"/>
          <w:sz w:val="28"/>
        </w:rPr>
        <w:t>
      "3) осуществлять налоговый контроль за исполнением налогоплательщиком (оператором) налогового обязательства, налоговым агентом (оператором) – обязанности по исчислению, удержанию и перечислению налогов в порядке, установленном настоящим Кодексом, а также контроль за полнотой исчисления и своевременностью уплаты социальных отчислений, отчислений и (или) взносов на обязательное социальное медицинское страхование, своевременностью исчисления, удержания и перечисления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
      4) 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обязательных профессиональных пенсионных взносов, исчисленных и уплаченных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000000"/>
          <w:sz w:val="28"/>
        </w:rPr>
        <w:t>
      "11) вручать налогоплательщику (налоговому агенту, оператору) уведомление по исполнению налогового обязательства и (или) его копию в случаях, установленных настоящим Кодексом, обязательств по удержанию и перечислению обязательных пенсионных взносов, обязательных профессиональных пенсионных взносов и уплате социальных отчислений, отчислений и (или) взносов на обязательное социальное медицинское страхование в сроки и случаях, которые предусмотрены настоящим Кодексом;";</w:t>
      </w:r>
    </w:p>
    <w:p>
      <w:pPr>
        <w:spacing w:after="0"/>
        <w:ind w:left="0"/>
        <w:jc w:val="both"/>
      </w:pPr>
      <w:r>
        <w:rPr>
          <w:rFonts w:ascii="Times New Roman"/>
          <w:b w:val="false"/>
          <w:i w:val="false"/>
          <w:color w:val="000000"/>
          <w:sz w:val="28"/>
        </w:rPr>
        <w:t>
      "12-1) передавать в порядке и сроки, которые установлены настоящим Кодексом,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000000"/>
          <w:sz w:val="28"/>
        </w:rPr>
        <w:t>
      "15) не позднее двух рабочих дней со дня получения налогового заявления налогоплательщика (налогового агента) представлять выписку из его лицевого счета о состоянии расчетов с бюджетом по исполнению налогового обязательства, а также обязательств по перечислению обязательных пенсионных взносов, обязательных профессиональных пенсионных взносов и уплате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000000"/>
          <w:sz w:val="28"/>
        </w:rPr>
        <w:t>
      16) в пределах своей компетенции предоставлять налогоплательщику (налоговому агенту) сведения о реквизитах, необходимые для заполнения платежного документа по уплате налогов и других обязательных платежей в бюджет, пеней и штрафов, подлежащих уплате в бюджет, а также информацию о порядке уплаты налогов и других обязательных платежей в бюджет, пеней и штрафов, подлежащих уплате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 в течение одного рабочего дня с даты обращения в налоговый орган за указанной информацией;";</w:t>
      </w:r>
    </w:p>
    <w:p>
      <w:pPr>
        <w:spacing w:after="0"/>
        <w:ind w:left="0"/>
        <w:jc w:val="both"/>
      </w:pPr>
      <w:r>
        <w:rPr>
          <w:rFonts w:ascii="Times New Roman"/>
          <w:b w:val="false"/>
          <w:i w:val="false"/>
          <w:color w:val="000000"/>
          <w:sz w:val="28"/>
        </w:rPr>
        <w:t>
      "20) по требованию налогоплательщика проводить сверку расчетов по исполнению налогового обязательства, а также обязательств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требованию налогового агента – по исполнению обязанности по исчислению и перечислению налогов, вносить корректировки в лицевой счет в порядке, предусмотренном настоящим Кодексом;";</w:t>
      </w:r>
    </w:p>
    <w:bookmarkStart w:name="z23"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6</w:t>
      </w:r>
      <w:r>
        <w:rPr>
          <w:rFonts w:ascii="Times New Roman"/>
          <w:b w:val="false"/>
          <w:i w:val="false"/>
          <w:color w:val="000000"/>
          <w:sz w:val="28"/>
        </w:rPr>
        <w:t xml:space="preserve"> статьи 31 изложить в следующей редакции:</w:t>
      </w:r>
    </w:p>
    <w:bookmarkEnd w:id="21"/>
    <w:p>
      <w:pPr>
        <w:spacing w:after="0"/>
        <w:ind w:left="0"/>
        <w:jc w:val="both"/>
      </w:pPr>
      <w:r>
        <w:rPr>
          <w:rFonts w:ascii="Times New Roman"/>
          <w:b w:val="false"/>
          <w:i w:val="false"/>
          <w:color w:val="000000"/>
          <w:sz w:val="28"/>
        </w:rPr>
        <w:t>
      "6. При уплате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перечислении обязательных пенсионных взносов, обязательных профессиональных пенсионных взносов уполномоченным представителем налогоплательщика в случаях, установленных настоящим Кодексом, в платежных документах отправителем денег указываются фамилия, имя, отчество (если оно указано в документах, удостоверяющих личность) или наименование налогоплательщика и его идентификационный номер.";</w:t>
      </w:r>
    </w:p>
    <w:bookmarkStart w:name="z24" w:id="2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37</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xml:space="preserve">
      "3.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по которым ликвидируемое юридическое лицо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"4. Ликвидируемое юридическое лицо уплачивает налоги, другие обязательные платежи в бюджет, социальные отчисления, отчисления и (или) взносы на обязательное социальное медицинское страхование, перечисляет обязательные пенсионные взносы, обязательные профессиональные пенсионные взносы,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000000"/>
          <w:sz w:val="28"/>
        </w:rPr>
        <w:t>
      В случае, если срок уплаты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000000"/>
          <w:sz w:val="28"/>
        </w:rPr>
        <w:t xml:space="preserve">
      "11. В случае возникновения налогового обязательства по уплате налогов и других обязательных платежей в бюджет, социальных отчислений, отчислений и (или) взносов на обязательное социальное медицинское страхование, обязанности по перечислению обязательных пенсионных взносов, обязательных профессиональных пенсионных взносов за период с даты представления ликвидационной налоговой отчетности и до даты завершения ликвидационной налоговой проверки ликвидируемое юридическое лицо обязано исполнить такие налоговое обязательство и обязанность на основании уведомления налогового органа, указанного в </w:t>
      </w:r>
      <w:r>
        <w:rPr>
          <w:rFonts w:ascii="Times New Roman"/>
          <w:b w:val="false"/>
          <w:i w:val="false"/>
          <w:color w:val="000000"/>
          <w:sz w:val="28"/>
        </w:rPr>
        <w:t>подпункте 3)</w:t>
      </w:r>
      <w:r>
        <w:rPr>
          <w:rFonts w:ascii="Times New Roman"/>
          <w:b w:val="false"/>
          <w:i w:val="false"/>
          <w:color w:val="000000"/>
          <w:sz w:val="28"/>
        </w:rPr>
        <w:t xml:space="preserve"> пункта 2 статьи 607 настоящего Кодекса.";</w:t>
      </w:r>
    </w:p>
    <w:bookmarkStart w:name="z27"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 xml:space="preserve">: </w:t>
      </w:r>
    </w:p>
    <w:bookmarkEnd w:id="24"/>
    <w:bookmarkStart w:name="z28" w:id="25"/>
    <w:p>
      <w:pPr>
        <w:spacing w:after="0"/>
        <w:ind w:left="0"/>
        <w:jc w:val="both"/>
      </w:pPr>
      <w:r>
        <w:rPr>
          <w:rFonts w:ascii="Times New Roman"/>
          <w:b w:val="false"/>
          <w:i w:val="false"/>
          <w:color w:val="000000"/>
          <w:sz w:val="28"/>
        </w:rPr>
        <w:t xml:space="preserve">
      подпункт 1) части второй изложить в следующей редакции: </w:t>
      </w:r>
    </w:p>
    <w:bookmarkEnd w:id="25"/>
    <w:p>
      <w:pPr>
        <w:spacing w:after="0"/>
        <w:ind w:left="0"/>
        <w:jc w:val="both"/>
      </w:pPr>
      <w:r>
        <w:rPr>
          <w:rFonts w:ascii="Times New Roman"/>
          <w:b w:val="false"/>
          <w:i w:val="false"/>
          <w:color w:val="000000"/>
          <w:sz w:val="28"/>
        </w:rPr>
        <w:t>
      "1) отсутствие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w:t>
      </w:r>
    </w:p>
    <w:bookmarkStart w:name="z29" w:id="26"/>
    <w:p>
      <w:pPr>
        <w:spacing w:after="0"/>
        <w:ind w:left="0"/>
        <w:jc w:val="both"/>
      </w:pPr>
      <w:r>
        <w:rPr>
          <w:rFonts w:ascii="Times New Roman"/>
          <w:b w:val="false"/>
          <w:i w:val="false"/>
          <w:color w:val="000000"/>
          <w:sz w:val="28"/>
        </w:rPr>
        <w:t xml:space="preserve">
      в части третьей: </w:t>
      </w:r>
    </w:p>
    <w:bookmarkEnd w:id="26"/>
    <w:bookmarkStart w:name="z30" w:id="27"/>
    <w:p>
      <w:pPr>
        <w:spacing w:after="0"/>
        <w:ind w:left="0"/>
        <w:jc w:val="both"/>
      </w:pPr>
      <w:r>
        <w:rPr>
          <w:rFonts w:ascii="Times New Roman"/>
          <w:b w:val="false"/>
          <w:i w:val="false"/>
          <w:color w:val="000000"/>
          <w:sz w:val="28"/>
        </w:rPr>
        <w:t>
      абзац первый изложить в следующей редакции:</w:t>
      </w:r>
    </w:p>
    <w:bookmarkEnd w:id="27"/>
    <w:p>
      <w:pPr>
        <w:spacing w:after="0"/>
        <w:ind w:left="0"/>
        <w:jc w:val="both"/>
      </w:pPr>
      <w:r>
        <w:rPr>
          <w:rFonts w:ascii="Times New Roman"/>
          <w:b w:val="false"/>
          <w:i w:val="false"/>
          <w:color w:val="000000"/>
          <w:sz w:val="28"/>
        </w:rPr>
        <w:t xml:space="preserve">
      "В случае наличия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излишне уплаченных сумм налогов, платы и пеней, ошибочно уплаченных сумм налогов, других обязательных платежей в бюджет, пеней и штрафов и (или) превышения налога на добавленную стоимость, относимого в зачет, над суммой начисленного налога, подлежащего возврату в соответствии со </w:t>
      </w:r>
      <w:r>
        <w:rPr>
          <w:rFonts w:ascii="Times New Roman"/>
          <w:b w:val="false"/>
          <w:i w:val="false"/>
          <w:color w:val="000000"/>
          <w:sz w:val="28"/>
        </w:rPr>
        <w:t>статьями 273</w:t>
      </w:r>
      <w:r>
        <w:rPr>
          <w:rFonts w:ascii="Times New Roman"/>
          <w:b w:val="false"/>
          <w:i w:val="false"/>
          <w:color w:val="000000"/>
          <w:sz w:val="28"/>
        </w:rPr>
        <w:t xml:space="preserve"> и </w:t>
      </w:r>
      <w:r>
        <w:rPr>
          <w:rFonts w:ascii="Times New Roman"/>
          <w:b w:val="false"/>
          <w:i w:val="false"/>
          <w:color w:val="000000"/>
          <w:sz w:val="28"/>
        </w:rPr>
        <w:t>274</w:t>
      </w:r>
      <w:r>
        <w:rPr>
          <w:rFonts w:ascii="Times New Roman"/>
          <w:b w:val="false"/>
          <w:i w:val="false"/>
          <w:color w:val="000000"/>
          <w:sz w:val="28"/>
        </w:rPr>
        <w:t xml:space="preserve"> настоящего Кодекса, ликвидируемое юридическое лицо представляет документы, указанные в настоящем пункте, в течение трех рабочих дней с даты, которая наступит последней:"; </w:t>
      </w:r>
    </w:p>
    <w:bookmarkStart w:name="z31" w:id="28"/>
    <w:p>
      <w:pPr>
        <w:spacing w:after="0"/>
        <w:ind w:left="0"/>
        <w:jc w:val="both"/>
      </w:pPr>
      <w:r>
        <w:rPr>
          <w:rFonts w:ascii="Times New Roman"/>
          <w:b w:val="false"/>
          <w:i w:val="false"/>
          <w:color w:val="000000"/>
          <w:sz w:val="28"/>
        </w:rPr>
        <w:t>
      подпункт 1) изложить в следующей редакции:</w:t>
      </w:r>
    </w:p>
    <w:bookmarkEnd w:id="28"/>
    <w:p>
      <w:pPr>
        <w:spacing w:after="0"/>
        <w:ind w:left="0"/>
        <w:jc w:val="both"/>
      </w:pPr>
      <w:r>
        <w:rPr>
          <w:rFonts w:ascii="Times New Roman"/>
          <w:b w:val="false"/>
          <w:i w:val="false"/>
          <w:color w:val="000000"/>
          <w:sz w:val="28"/>
        </w:rPr>
        <w:t>
      "1) с даты погашения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w:t>
      </w:r>
    </w:p>
    <w:bookmarkStart w:name="z32" w:id="2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37-1</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Ликвидируемое юридическое лицо уплачивает налоги, другие обязательные платежи в бюджет, социальные отчисления, отчисления и (или) взносы на обязательное социальное медицинское страхование, перечисляет обязательные пенсионные взносы, обязательные профессиональные пенсионные взносы,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000000"/>
          <w:sz w:val="28"/>
        </w:rPr>
        <w:t xml:space="preserve">
      В случае, если срок уплаты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 </w:t>
      </w:r>
    </w:p>
    <w:bookmarkStart w:name="z34" w:id="3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0"/>
    <w:p>
      <w:pPr>
        <w:spacing w:after="0"/>
        <w:ind w:left="0"/>
        <w:jc w:val="both"/>
      </w:pPr>
      <w:r>
        <w:rPr>
          <w:rFonts w:ascii="Times New Roman"/>
          <w:b w:val="false"/>
          <w:i w:val="false"/>
          <w:color w:val="000000"/>
          <w:sz w:val="28"/>
        </w:rPr>
        <w:t>
      "В заключении отражаются результаты камерального контроля и состояние расчетов по налогам и другим обязательным платежам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bookmarkStart w:name="z35" w:id="3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31"/>
    <w:p>
      <w:pPr>
        <w:spacing w:after="0"/>
        <w:ind w:left="0"/>
        <w:jc w:val="both"/>
      </w:pPr>
      <w:r>
        <w:rPr>
          <w:rFonts w:ascii="Times New Roman"/>
          <w:b w:val="false"/>
          <w:i w:val="false"/>
          <w:color w:val="000000"/>
          <w:sz w:val="28"/>
        </w:rPr>
        <w:t>
      "Документы, указанные в настоящем пункте, ликвидируемое юридическое лицо представляет в течение трех рабочих дней со дня получения заключения по результатам камерального контроля в случае отсутствия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"12. В случае наличия нарушений, выявленных по результатам камерального контроля,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ликвидируемое юридическое лицо представляет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настоящей статьи, в течение трех рабочих дней с даты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при условии устранения нарушений, выявленных по результатам камерального контроля.</w:t>
      </w:r>
    </w:p>
    <w:p>
      <w:pPr>
        <w:spacing w:after="0"/>
        <w:ind w:left="0"/>
        <w:jc w:val="both"/>
      </w:pPr>
      <w:r>
        <w:rPr>
          <w:rFonts w:ascii="Times New Roman"/>
          <w:b w:val="false"/>
          <w:i w:val="false"/>
          <w:color w:val="000000"/>
          <w:sz w:val="28"/>
        </w:rPr>
        <w:t xml:space="preserve">
      13. После представления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настоящей статьи, и выполнения положений, установленных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ликвидируемому юридическому лицу в порядке и сроки, которые установлены </w:t>
      </w:r>
      <w:r>
        <w:rPr>
          <w:rFonts w:ascii="Times New Roman"/>
          <w:b w:val="false"/>
          <w:i w:val="false"/>
          <w:color w:val="000000"/>
          <w:sz w:val="28"/>
        </w:rPr>
        <w:t>статьей 598</w:t>
      </w:r>
      <w:r>
        <w:rPr>
          <w:rFonts w:ascii="Times New Roman"/>
          <w:b w:val="false"/>
          <w:i w:val="false"/>
          <w:color w:val="000000"/>
          <w:sz w:val="28"/>
        </w:rPr>
        <w:t xml:space="preserve"> настоящего Кодекса.";</w:t>
      </w:r>
    </w:p>
    <w:bookmarkStart w:name="z37" w:id="3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37-2</w:t>
      </w:r>
      <w:r>
        <w:rPr>
          <w:rFonts w:ascii="Times New Roman"/>
          <w:b w:val="false"/>
          <w:i w:val="false"/>
          <w:color w:val="000000"/>
          <w:sz w:val="28"/>
        </w:rPr>
        <w:t>:</w:t>
      </w:r>
    </w:p>
    <w:bookmarkEnd w:id="32"/>
    <w:bookmarkStart w:name="z38" w:id="3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33"/>
    <w:p>
      <w:pPr>
        <w:spacing w:after="0"/>
        <w:ind w:left="0"/>
        <w:jc w:val="both"/>
      </w:pPr>
      <w:r>
        <w:rPr>
          <w:rFonts w:ascii="Times New Roman"/>
          <w:b w:val="false"/>
          <w:i w:val="false"/>
          <w:color w:val="000000"/>
          <w:sz w:val="28"/>
        </w:rPr>
        <w:t>
      "При этом, если по результатам аудиторского заключения по налогам возникают обязательства по исчислению и уплате налогов и других обязательных платежей в бюджет,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такие обязательства подлежат исполнению ликвидируемым юридическим лицом или индивидуальным предпринимателем, прекращающим деятельность, в течение десяти календарных дней со дня, следующего за днем вручения аудиторской организацией аудиторского заключения по налогам такому налогоплательщику.";</w:t>
      </w:r>
    </w:p>
    <w:bookmarkStart w:name="z39" w:id="3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4"/>
    <w:p>
      <w:pPr>
        <w:spacing w:after="0"/>
        <w:ind w:left="0"/>
        <w:jc w:val="both"/>
      </w:pPr>
      <w:r>
        <w:rPr>
          <w:rFonts w:ascii="Times New Roman"/>
          <w:b w:val="false"/>
          <w:i w:val="false"/>
          <w:color w:val="000000"/>
          <w:sz w:val="28"/>
        </w:rPr>
        <w:t>
      "3.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по которым ликвидируемое юридическое лицо или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 Ликвидируемое юридическое лицо или индивидуальный предприниматель, прекращающий деятельность, уплачивает налоги, другие обязательные платежи в бюджет, перечисляет обязательные пенсионные взносы, обязательные профессиональные пенсионные взносы, социальные отчисления, отчисления и (или) взносы на обязательное социальное медицинское страхование, отраженные в ликвидационной налоговой отчетности, не позднее десяти календарных дней со дня представления в налоговый орган ликвидационной налоговой отчетности. </w:t>
      </w:r>
    </w:p>
    <w:p>
      <w:pPr>
        <w:spacing w:after="0"/>
        <w:ind w:left="0"/>
        <w:jc w:val="both"/>
      </w:pPr>
      <w:r>
        <w:rPr>
          <w:rFonts w:ascii="Times New Roman"/>
          <w:b w:val="false"/>
          <w:i w:val="false"/>
          <w:color w:val="000000"/>
          <w:sz w:val="28"/>
        </w:rPr>
        <w:t xml:space="preserve">
      В случае, если срок уплаты налогов, других обязательных платежей в бюджет, перечисления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 </w:t>
      </w:r>
    </w:p>
    <w:bookmarkStart w:name="z41" w:id="3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5"/>
    <w:p>
      <w:pPr>
        <w:spacing w:after="0"/>
        <w:ind w:left="0"/>
        <w:jc w:val="both"/>
      </w:pPr>
      <w:r>
        <w:rPr>
          <w:rFonts w:ascii="Times New Roman"/>
          <w:b w:val="false"/>
          <w:i w:val="false"/>
          <w:color w:val="000000"/>
          <w:sz w:val="28"/>
        </w:rPr>
        <w:t>
      "Уплата (перечисление)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производится налогоплательщиком не позднее десяти календарных дней со дня исполнения уведомления об устранении нарушений, выявленных по результатам камерального контроля.";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"8. В случаях исполнения положений, установленных в </w:t>
      </w:r>
      <w:r>
        <w:rPr>
          <w:rFonts w:ascii="Times New Roman"/>
          <w:b w:val="false"/>
          <w:i w:val="false"/>
          <w:color w:val="000000"/>
          <w:sz w:val="28"/>
        </w:rPr>
        <w:t>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 и отсутствия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а также при условии устранения нарушений, выявленных по результатам камерального контроля, проведенного налоговым органом, ликвидируемое юридическое лицо одновременно представляет в налоговый орган по месту нахождения: </w:t>
      </w:r>
    </w:p>
    <w:p>
      <w:pPr>
        <w:spacing w:after="0"/>
        <w:ind w:left="0"/>
        <w:jc w:val="both"/>
      </w:pPr>
      <w:r>
        <w:rPr>
          <w:rFonts w:ascii="Times New Roman"/>
          <w:b w:val="false"/>
          <w:i w:val="false"/>
          <w:color w:val="000000"/>
          <w:sz w:val="28"/>
        </w:rPr>
        <w:t xml:space="preserve">
      1) ликвидационный баланс; </w:t>
      </w:r>
    </w:p>
    <w:p>
      <w:pPr>
        <w:spacing w:after="0"/>
        <w:ind w:left="0"/>
        <w:jc w:val="both"/>
      </w:pPr>
      <w:r>
        <w:rPr>
          <w:rFonts w:ascii="Times New Roman"/>
          <w:b w:val="false"/>
          <w:i w:val="false"/>
          <w:color w:val="000000"/>
          <w:sz w:val="28"/>
        </w:rPr>
        <w:t>
      2) справку банка и (или) организации, осуществляющей отдельные виды банковских операций, о закрытии имеющихся банковских счетов.</w:t>
      </w:r>
    </w:p>
    <w:p>
      <w:pPr>
        <w:spacing w:after="0"/>
        <w:ind w:left="0"/>
        <w:jc w:val="both"/>
      </w:pPr>
      <w:r>
        <w:rPr>
          <w:rFonts w:ascii="Times New Roman"/>
          <w:b w:val="false"/>
          <w:i w:val="false"/>
          <w:color w:val="000000"/>
          <w:sz w:val="28"/>
        </w:rPr>
        <w:t xml:space="preserve">
      Документы, указанные в настоящем пункте, ликвидируемое юридическое лицо представляет в течение пятнадцати рабочих дней со дня получения документов,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при условии отсутствия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w:t>
      </w:r>
    </w:p>
    <w:p>
      <w:pPr>
        <w:spacing w:after="0"/>
        <w:ind w:left="0"/>
        <w:jc w:val="both"/>
      </w:pPr>
      <w:r>
        <w:rPr>
          <w:rFonts w:ascii="Times New Roman"/>
          <w:b w:val="false"/>
          <w:i w:val="false"/>
          <w:color w:val="000000"/>
          <w:sz w:val="28"/>
        </w:rPr>
        <w:t>
      В случаях наличия нарушений, выявленных по результатам камерального контроля, налоговой задолженности, задолженности по обязательным пенсионным взносам, обязательным профессиональным взносам и социальным отчислениям, отчислениям и (или) взносам на обязательное социальное медицинское страхование ликвидируемое юридическое лицо представляет документы, указанные в настоящем пункте, в течение трех рабочих дней с даты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при условии устранения нарушений, выявленных по результатам камерального контроля.</w:t>
      </w:r>
    </w:p>
    <w:p>
      <w:pPr>
        <w:spacing w:after="0"/>
        <w:ind w:left="0"/>
        <w:jc w:val="both"/>
      </w:pPr>
      <w:r>
        <w:rPr>
          <w:rFonts w:ascii="Times New Roman"/>
          <w:b w:val="false"/>
          <w:i w:val="false"/>
          <w:color w:val="000000"/>
          <w:sz w:val="28"/>
        </w:rPr>
        <w:t xml:space="preserve">
      9. После выполнения положений, установленных </w:t>
      </w:r>
      <w:r>
        <w:rPr>
          <w:rFonts w:ascii="Times New Roman"/>
          <w:b w:val="false"/>
          <w:i w:val="false"/>
          <w:color w:val="000000"/>
          <w:sz w:val="28"/>
        </w:rPr>
        <w:t>пунктом 8</w:t>
      </w:r>
      <w:r>
        <w:rPr>
          <w:rFonts w:ascii="Times New Roman"/>
          <w:b w:val="false"/>
          <w:i w:val="false"/>
          <w:color w:val="000000"/>
          <w:sz w:val="28"/>
        </w:rPr>
        <w:t xml:space="preserve">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ликвидируемому юридическому лицу в порядке и сроки, которые установлены </w:t>
      </w:r>
      <w:r>
        <w:rPr>
          <w:rFonts w:ascii="Times New Roman"/>
          <w:b w:val="false"/>
          <w:i w:val="false"/>
          <w:color w:val="000000"/>
          <w:sz w:val="28"/>
        </w:rPr>
        <w:t>статьей 598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10. Налоговое обязательство индивидуального предпринимателя, прекратившего деятельность, считается исполненным после осуществления камерального контроля при условии отсутствия или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устранения нарушений, выявленных по результатам камерального контроля, в полном объеме.";</w:t>
      </w:r>
    </w:p>
    <w:bookmarkStart w:name="z43" w:id="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36"/>
    <w:p>
      <w:pPr>
        <w:spacing w:after="0"/>
        <w:ind w:left="0"/>
        <w:jc w:val="both"/>
      </w:pPr>
      <w:r>
        <w:rPr>
          <w:rFonts w:ascii="Times New Roman"/>
          <w:b w:val="false"/>
          <w:i w:val="false"/>
          <w:color w:val="000000"/>
          <w:sz w:val="28"/>
        </w:rPr>
        <w:t xml:space="preserve">
      "13. Налоговый орган не позднее трех рабочих дней после истечения срока уплаты (перечисления)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установленного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принимает решение об отказе в снятии индивидуального предпринимателя с регистрационного учета.";</w:t>
      </w:r>
    </w:p>
    <w:bookmarkStart w:name="z44" w:id="3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38</w:t>
      </w:r>
      <w:r>
        <w:rPr>
          <w:rFonts w:ascii="Times New Roman"/>
          <w:b w:val="false"/>
          <w:i w:val="false"/>
          <w:color w:val="000000"/>
          <w:sz w:val="28"/>
        </w:rPr>
        <w:t>:</w:t>
      </w:r>
    </w:p>
    <w:bookmarkEnd w:id="37"/>
    <w:bookmarkStart w:name="z45" w:id="3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8"/>
    <w:p>
      <w:pPr>
        <w:spacing w:after="0"/>
        <w:ind w:left="0"/>
        <w:jc w:val="both"/>
      </w:pPr>
      <w:r>
        <w:rPr>
          <w:rFonts w:ascii="Times New Roman"/>
          <w:b w:val="false"/>
          <w:i w:val="false"/>
          <w:color w:val="000000"/>
          <w:sz w:val="28"/>
        </w:rPr>
        <w:t>
      "2. Ликвидационная налоговая отчетность составляется по видам налогов, платы,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которым прекращающее деятельность структурное подразделение юридического лица признано самостоятельным плательщиком, за период с начала налогового периода, в котором принято решение о прекращении деятельности структурного подразделения юридического лица, до даты представления налогового заявления о прекращении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"3. Уплата налогов, платы, социальных отчислений, отчислений и (или)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производятся прекращающим деятельность структурным подразделением юридического лица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000000"/>
          <w:sz w:val="28"/>
        </w:rPr>
        <w:t>
      В случае, если срок уплаты налогов, платы,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p>
    <w:p>
      <w:pPr>
        <w:spacing w:after="0"/>
        <w:ind w:left="0"/>
        <w:jc w:val="both"/>
      </w:pPr>
      <w:r>
        <w:rPr>
          <w:rFonts w:ascii="Times New Roman"/>
          <w:b w:val="false"/>
          <w:i w:val="false"/>
          <w:color w:val="000000"/>
          <w:sz w:val="28"/>
        </w:rPr>
        <w:t>
      4. В случае, если прекращающее деятельность структурное подразделение юридического лица не признано самостоятельным плательщиком налогов, платы,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ликвидационная налоговая отчетность не представляется.</w:t>
      </w:r>
    </w:p>
    <w:p>
      <w:pPr>
        <w:spacing w:after="0"/>
        <w:ind w:left="0"/>
        <w:jc w:val="both"/>
      </w:pPr>
      <w:r>
        <w:rPr>
          <w:rFonts w:ascii="Times New Roman"/>
          <w:b w:val="false"/>
          <w:i w:val="false"/>
          <w:color w:val="000000"/>
          <w:sz w:val="28"/>
        </w:rPr>
        <w:t xml:space="preserve">
      5. Налоговая задолженность, задолженность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прекращающего деятельность структурного подразделения погашаются за счет денег юридического лица, создавшего данное структурное подразделение. </w:t>
      </w:r>
    </w:p>
    <w:p>
      <w:pPr>
        <w:spacing w:after="0"/>
        <w:ind w:left="0"/>
        <w:jc w:val="both"/>
      </w:pPr>
      <w:r>
        <w:rPr>
          <w:rFonts w:ascii="Times New Roman"/>
          <w:b w:val="false"/>
          <w:i w:val="false"/>
          <w:color w:val="000000"/>
          <w:sz w:val="28"/>
        </w:rPr>
        <w:t>
      6. После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в полном объеме юридическое лицо, создавшее прекращающее деятельность структурное подразделение, представляет в налоговый орган по месту нахождения этого структурного подразделения справку банка и (или) организации, осуществляющей отдельные виды банковских операций, о закрытии имеющихся банковских счетов прекращающего деятельность структурного подразделения.";</w:t>
      </w:r>
    </w:p>
    <w:bookmarkStart w:name="z47" w:id="39"/>
    <w:p>
      <w:pPr>
        <w:spacing w:after="0"/>
        <w:ind w:left="0"/>
        <w:jc w:val="both"/>
      </w:pPr>
      <w:r>
        <w:rPr>
          <w:rFonts w:ascii="Times New Roman"/>
          <w:b w:val="false"/>
          <w:i w:val="false"/>
          <w:color w:val="000000"/>
          <w:sz w:val="28"/>
        </w:rPr>
        <w:t xml:space="preserve">
      11)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39-1 изложить в следующей редакции: </w:t>
      </w:r>
    </w:p>
    <w:bookmarkEnd w:id="39"/>
    <w:p>
      <w:pPr>
        <w:spacing w:after="0"/>
        <w:ind w:left="0"/>
        <w:jc w:val="both"/>
      </w:pPr>
      <w:r>
        <w:rPr>
          <w:rFonts w:ascii="Times New Roman"/>
          <w:b w:val="false"/>
          <w:i w:val="false"/>
          <w:color w:val="000000"/>
          <w:sz w:val="28"/>
        </w:rPr>
        <w:t xml:space="preserve">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которым постоянное учреждение, передающее права и обязанности, является плательщиком и (или) налоговым агентом, за период с начала налогового периода, в котором возникло обязательство по представлению такой отчетности, до даты ее представления в налоговый орган."; </w:t>
      </w:r>
    </w:p>
    <w:bookmarkStart w:name="z48" w:id="4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40</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"3. Уплата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производятся реорганизуемым юридическим лицом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000000"/>
          <w:sz w:val="28"/>
        </w:rPr>
        <w:t>
      В случае, если срок уплаты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p>
    <w:bookmarkStart w:name="z50"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41"/>
    <w:bookmarkStart w:name="z51" w:id="42"/>
    <w:p>
      <w:pPr>
        <w:spacing w:after="0"/>
        <w:ind w:left="0"/>
        <w:jc w:val="both"/>
      </w:pPr>
      <w:r>
        <w:rPr>
          <w:rFonts w:ascii="Times New Roman"/>
          <w:b w:val="false"/>
          <w:i w:val="false"/>
          <w:color w:val="000000"/>
          <w:sz w:val="28"/>
        </w:rPr>
        <w:t>
      подпункт 1) части пятой изложить в следующей редакции:</w:t>
      </w:r>
    </w:p>
    <w:bookmarkEnd w:id="42"/>
    <w:p>
      <w:pPr>
        <w:spacing w:after="0"/>
        <w:ind w:left="0"/>
        <w:jc w:val="both"/>
      </w:pPr>
      <w:r>
        <w:rPr>
          <w:rFonts w:ascii="Times New Roman"/>
          <w:b w:val="false"/>
          <w:i w:val="false"/>
          <w:color w:val="000000"/>
          <w:sz w:val="28"/>
        </w:rPr>
        <w:t>
      "1) отсутствие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bookmarkStart w:name="z52" w:id="43"/>
    <w:p>
      <w:pPr>
        <w:spacing w:after="0"/>
        <w:ind w:left="0"/>
        <w:jc w:val="both"/>
      </w:pPr>
      <w:r>
        <w:rPr>
          <w:rFonts w:ascii="Times New Roman"/>
          <w:b w:val="false"/>
          <w:i w:val="false"/>
          <w:color w:val="000000"/>
          <w:sz w:val="28"/>
        </w:rPr>
        <w:t>
      часть шестую изложить в следующей редакции:</w:t>
      </w:r>
    </w:p>
    <w:bookmarkEnd w:id="43"/>
    <w:p>
      <w:pPr>
        <w:spacing w:after="0"/>
        <w:ind w:left="0"/>
        <w:jc w:val="both"/>
      </w:pPr>
      <w:r>
        <w:rPr>
          <w:rFonts w:ascii="Times New Roman"/>
          <w:b w:val="false"/>
          <w:i w:val="false"/>
          <w:color w:val="000000"/>
          <w:sz w:val="28"/>
        </w:rPr>
        <w:t>
      "В случае наличия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излишне уплаченных сумм налогов, платы и пеней, ошибочно уплаченных сумм налогов, других обязательных платежей в бюджет, пеней и штрафов реорганизуемое юридическое лицо представляет документы, указанные в настоящем пункте, в течение трех рабочих дней с даты, которая наступит последней:</w:t>
      </w:r>
    </w:p>
    <w:p>
      <w:pPr>
        <w:spacing w:after="0"/>
        <w:ind w:left="0"/>
        <w:jc w:val="both"/>
      </w:pPr>
      <w:r>
        <w:rPr>
          <w:rFonts w:ascii="Times New Roman"/>
          <w:b w:val="false"/>
          <w:i w:val="false"/>
          <w:color w:val="000000"/>
          <w:sz w:val="28"/>
        </w:rPr>
        <w:t>
      1) с даты погашения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000000"/>
          <w:sz w:val="28"/>
        </w:rPr>
        <w:t>
      2) с даты возврата излишне уплаченных сумм налогов, платы, пеней;</w:t>
      </w:r>
    </w:p>
    <w:p>
      <w:pPr>
        <w:spacing w:after="0"/>
        <w:ind w:left="0"/>
        <w:jc w:val="both"/>
      </w:pPr>
      <w:r>
        <w:rPr>
          <w:rFonts w:ascii="Times New Roman"/>
          <w:b w:val="false"/>
          <w:i w:val="false"/>
          <w:color w:val="000000"/>
          <w:sz w:val="28"/>
        </w:rPr>
        <w:t>
      3) с даты возврата ошибочно уплаченных сумм налогов, других обязательных платежей в бюджет, пеней и штрафов;</w:t>
      </w:r>
    </w:p>
    <w:p>
      <w:pPr>
        <w:spacing w:after="0"/>
        <w:ind w:left="0"/>
        <w:jc w:val="both"/>
      </w:pPr>
      <w:r>
        <w:rPr>
          <w:rFonts w:ascii="Times New Roman"/>
          <w:b w:val="false"/>
          <w:i w:val="false"/>
          <w:color w:val="000000"/>
          <w:sz w:val="28"/>
        </w:rPr>
        <w:t>
      4) с даты возврата излишне (ошибочно) уплаченных сумм таможенных пошлин, налогов, таможенных сборов и пеней, взимаемых таможенными органами.";</w:t>
      </w:r>
    </w:p>
    <w:bookmarkStart w:name="z53" w:id="4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41</w:t>
      </w:r>
      <w:r>
        <w:rPr>
          <w:rFonts w:ascii="Times New Roman"/>
          <w:b w:val="false"/>
          <w:i w:val="false"/>
          <w:color w:val="000000"/>
          <w:sz w:val="28"/>
        </w:rPr>
        <w:t>:</w:t>
      </w:r>
    </w:p>
    <w:bookmarkEnd w:id="44"/>
    <w:bookmarkStart w:name="z54" w:id="4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5"/>
    <w:p>
      <w:pPr>
        <w:spacing w:after="0"/>
        <w:ind w:left="0"/>
        <w:jc w:val="both"/>
      </w:pPr>
      <w:r>
        <w:rPr>
          <w:rFonts w:ascii="Times New Roman"/>
          <w:b w:val="false"/>
          <w:i w:val="false"/>
          <w:color w:val="000000"/>
          <w:sz w:val="28"/>
        </w:rPr>
        <w:t>
      "2.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по которым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Уплата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производятся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 </w:t>
      </w:r>
    </w:p>
    <w:p>
      <w:pPr>
        <w:spacing w:after="0"/>
        <w:ind w:left="0"/>
        <w:jc w:val="both"/>
      </w:pPr>
      <w:r>
        <w:rPr>
          <w:rFonts w:ascii="Times New Roman"/>
          <w:b w:val="false"/>
          <w:i w:val="false"/>
          <w:color w:val="000000"/>
          <w:sz w:val="28"/>
        </w:rPr>
        <w:t>
      В случае, если срок уплаты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p>
    <w:p>
      <w:pPr>
        <w:spacing w:after="0"/>
        <w:ind w:left="0"/>
        <w:jc w:val="both"/>
      </w:pPr>
      <w:r>
        <w:rPr>
          <w:rFonts w:ascii="Times New Roman"/>
          <w:b w:val="false"/>
          <w:i w:val="false"/>
          <w:color w:val="000000"/>
          <w:sz w:val="28"/>
        </w:rPr>
        <w:t xml:space="preserve">
      "8. Налоговое обязательство индивидуального предпринимателя, прекратившего деятельность, считается исполненным после завершения документальной проверки и при отсутствии или погашении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в том числе образовавшейся по результатам документальной проверки, в сроки, установленные </w:t>
      </w:r>
      <w:r>
        <w:rPr>
          <w:rFonts w:ascii="Times New Roman"/>
          <w:b w:val="false"/>
          <w:i w:val="false"/>
          <w:color w:val="000000"/>
          <w:sz w:val="28"/>
        </w:rPr>
        <w:t>статьей 608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"10-1. Основанием для отказа в снятии с регистрационного учета в качестве индивидуального предпринимателя является наличие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не погашенных в сроки, установленные </w:t>
      </w:r>
      <w:r>
        <w:rPr>
          <w:rFonts w:ascii="Times New Roman"/>
          <w:b w:val="false"/>
          <w:i w:val="false"/>
          <w:color w:val="000000"/>
          <w:sz w:val="28"/>
        </w:rPr>
        <w:t>статьей 608</w:t>
      </w:r>
      <w:r>
        <w:rPr>
          <w:rFonts w:ascii="Times New Roman"/>
          <w:b w:val="false"/>
          <w:i w:val="false"/>
          <w:color w:val="000000"/>
          <w:sz w:val="28"/>
        </w:rPr>
        <w:t xml:space="preserve"> настоящего Кодекса.";</w:t>
      </w:r>
    </w:p>
    <w:bookmarkStart w:name="z56" w:id="4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42</w:t>
      </w:r>
      <w:r>
        <w:rPr>
          <w:rFonts w:ascii="Times New Roman"/>
          <w:b w:val="false"/>
          <w:i w:val="false"/>
          <w:color w:val="000000"/>
          <w:sz w:val="28"/>
        </w:rPr>
        <w:t>:</w:t>
      </w:r>
    </w:p>
    <w:bookmarkEnd w:id="46"/>
    <w:bookmarkStart w:name="z57" w:id="4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7"/>
    <w:p>
      <w:pPr>
        <w:spacing w:after="0"/>
        <w:ind w:left="0"/>
        <w:jc w:val="both"/>
      </w:pPr>
      <w:r>
        <w:rPr>
          <w:rFonts w:ascii="Times New Roman"/>
          <w:b w:val="false"/>
          <w:i w:val="false"/>
          <w:color w:val="000000"/>
          <w:sz w:val="28"/>
        </w:rPr>
        <w:t xml:space="preserve">
      "2. Ликвидационная налоговая отчетность составляется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по которым частный нотариус, частный судебный исполнитель, адвокат, профессиональный медиатор, прекращающие деятельность, являются плательщиками и (или) налоговыми агентами, за период с начала налогового периода, в котором представлено налоговое заявление о проведении документальной проверки, до даты представления такого заявления."; </w:t>
      </w:r>
    </w:p>
    <w:bookmarkStart w:name="z58" w:id="4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 </w:t>
      </w:r>
    </w:p>
    <w:bookmarkEnd w:id="48"/>
    <w:p>
      <w:pPr>
        <w:spacing w:after="0"/>
        <w:ind w:left="0"/>
        <w:jc w:val="both"/>
      </w:pPr>
      <w:r>
        <w:rPr>
          <w:rFonts w:ascii="Times New Roman"/>
          <w:b w:val="false"/>
          <w:i w:val="false"/>
          <w:color w:val="000000"/>
          <w:sz w:val="28"/>
        </w:rPr>
        <w:t>
      "В случае если срок уплаты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то уплата (перечисление) производится не позднее десяти календарных дней со дня представления ликвидационной налоговой отчетности.";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 Налоговое обязательство частного нотариуса, частного судебного исполнителя, адвоката, профессионального медиатора, прекративших деятельность, считается исполненным после завершения документальной проверки и при отсутствии или погашении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в том числе образовавшейся по результатам документальной проверки, в сроки, установленные </w:t>
      </w:r>
      <w:r>
        <w:rPr>
          <w:rFonts w:ascii="Times New Roman"/>
          <w:b w:val="false"/>
          <w:i w:val="false"/>
          <w:color w:val="000000"/>
          <w:sz w:val="28"/>
        </w:rPr>
        <w:t>статьей 608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"10. Основанием для отказа в снятии с регистрационного учета в качестве частного нотариуса, частного судебного исполнителя, адвоката, профессионального медиатора является наличие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не погашенных в сроки, установленные </w:t>
      </w:r>
      <w:r>
        <w:rPr>
          <w:rFonts w:ascii="Times New Roman"/>
          <w:b w:val="false"/>
          <w:i w:val="false"/>
          <w:color w:val="000000"/>
          <w:sz w:val="28"/>
        </w:rPr>
        <w:t>статьей 608</w:t>
      </w:r>
      <w:r>
        <w:rPr>
          <w:rFonts w:ascii="Times New Roman"/>
          <w:b w:val="false"/>
          <w:i w:val="false"/>
          <w:color w:val="000000"/>
          <w:sz w:val="28"/>
        </w:rPr>
        <w:t xml:space="preserve"> настоящего Кодекса.";</w:t>
      </w:r>
    </w:p>
    <w:bookmarkStart w:name="z60" w:id="4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43</w:t>
      </w:r>
      <w:r>
        <w:rPr>
          <w:rFonts w:ascii="Times New Roman"/>
          <w:b w:val="false"/>
          <w:i w:val="false"/>
          <w:color w:val="000000"/>
          <w:sz w:val="28"/>
        </w:rPr>
        <w:t>:</w:t>
      </w:r>
    </w:p>
    <w:bookmarkEnd w:id="49"/>
    <w:bookmarkStart w:name="z61" w:id="5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50"/>
    <w:p>
      <w:pPr>
        <w:spacing w:after="0"/>
        <w:ind w:left="0"/>
        <w:jc w:val="both"/>
      </w:pPr>
      <w:r>
        <w:rPr>
          <w:rFonts w:ascii="Times New Roman"/>
          <w:b w:val="false"/>
          <w:i w:val="false"/>
          <w:color w:val="000000"/>
          <w:sz w:val="28"/>
        </w:rPr>
        <w:t>
      "3. Ликвидационная налоговая отчетность составляется по видам налогов, других обязательных платежей в бюджет,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которым индивидуальный предприниматель, прекращающий деятельность, является налогоплательщиком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Уплата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производятся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w:t>
      </w:r>
    </w:p>
    <w:p>
      <w:pPr>
        <w:spacing w:after="0"/>
        <w:ind w:left="0"/>
        <w:jc w:val="both"/>
      </w:pPr>
      <w:r>
        <w:rPr>
          <w:rFonts w:ascii="Times New Roman"/>
          <w:b w:val="false"/>
          <w:i w:val="false"/>
          <w:color w:val="000000"/>
          <w:sz w:val="28"/>
        </w:rPr>
        <w:t>
      В случае, если срок уплаты налогов,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 истечении срока, указанного в части первой настоящего пункта, уплата (перечисление) производится не позднее десяти календарных дней со дня представления в налоговый орган ликвидационной налоговой отчетности.";</w:t>
      </w:r>
    </w:p>
    <w:bookmarkStart w:name="z63" w:id="5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 </w:t>
      </w:r>
    </w:p>
    <w:bookmarkEnd w:id="51"/>
    <w:p>
      <w:pPr>
        <w:spacing w:after="0"/>
        <w:ind w:left="0"/>
        <w:jc w:val="both"/>
      </w:pPr>
      <w:r>
        <w:rPr>
          <w:rFonts w:ascii="Times New Roman"/>
          <w:b w:val="false"/>
          <w:i w:val="false"/>
          <w:color w:val="000000"/>
          <w:sz w:val="28"/>
        </w:rPr>
        <w:t>
      "В заключении отражаются результаты камерального контроля и состояние расчетов по налогам и другим обязательным платежам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"12. Уплата (перечисление)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производится налогоплательщиком не позднее десяти календарных дней со дня составления заключения или исполнения уведомления об устранении нарушений, выявленных по результатам камерального контроля."; </w:t>
      </w:r>
    </w:p>
    <w:bookmarkStart w:name="z65"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w:t>
      </w:r>
    </w:p>
    <w:bookmarkEnd w:id="52"/>
    <w:bookmarkStart w:name="z66" w:id="53"/>
    <w:p>
      <w:pPr>
        <w:spacing w:after="0"/>
        <w:ind w:left="0"/>
        <w:jc w:val="both"/>
      </w:pPr>
      <w:r>
        <w:rPr>
          <w:rFonts w:ascii="Times New Roman"/>
          <w:b w:val="false"/>
          <w:i w:val="false"/>
          <w:color w:val="000000"/>
          <w:sz w:val="28"/>
        </w:rPr>
        <w:t>
      подпункты 2) и 3) части первой изложить в следующей редакции:</w:t>
      </w:r>
    </w:p>
    <w:bookmarkEnd w:id="53"/>
    <w:p>
      <w:pPr>
        <w:spacing w:after="0"/>
        <w:ind w:left="0"/>
        <w:jc w:val="both"/>
      </w:pPr>
      <w:r>
        <w:rPr>
          <w:rFonts w:ascii="Times New Roman"/>
          <w:b w:val="false"/>
          <w:i w:val="false"/>
          <w:color w:val="000000"/>
          <w:sz w:val="28"/>
        </w:rPr>
        <w:t>
      "2) исполнения уведомления об устранении нарушений, выявленных по результатам камерального контроля, – при наличии таких нарушений и отсутствии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000000"/>
          <w:sz w:val="28"/>
        </w:rPr>
        <w:t>
      3)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 при наличии налоговой задолженности и условии устранения нарушений, выявленных по результатам камерального контроля, в полном объеме.";</w:t>
      </w:r>
    </w:p>
    <w:bookmarkStart w:name="z245" w:id="54"/>
    <w:p>
      <w:pPr>
        <w:spacing w:after="0"/>
        <w:ind w:left="0"/>
        <w:jc w:val="both"/>
      </w:pPr>
      <w:r>
        <w:rPr>
          <w:rFonts w:ascii="Times New Roman"/>
          <w:b w:val="false"/>
          <w:i w:val="false"/>
          <w:color w:val="000000"/>
          <w:sz w:val="28"/>
        </w:rPr>
        <w:t xml:space="preserve">
      часть третью изложить в следующей редакции: </w:t>
      </w:r>
    </w:p>
    <w:bookmarkEnd w:id="54"/>
    <w:p>
      <w:pPr>
        <w:spacing w:after="0"/>
        <w:ind w:left="0"/>
        <w:jc w:val="both"/>
      </w:pPr>
      <w:r>
        <w:rPr>
          <w:rFonts w:ascii="Times New Roman"/>
          <w:b w:val="false"/>
          <w:i w:val="false"/>
          <w:color w:val="000000"/>
          <w:sz w:val="28"/>
        </w:rPr>
        <w:t xml:space="preserve">
      "Основанием для отказа в снятии с регистрационного учета в качестве индивидуального предпринимателя является наличие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не погашенных в сроки, установленные </w:t>
      </w:r>
      <w:r>
        <w:rPr>
          <w:rFonts w:ascii="Times New Roman"/>
          <w:b w:val="false"/>
          <w:i w:val="false"/>
          <w:color w:val="000000"/>
          <w:sz w:val="28"/>
        </w:rPr>
        <w:t>пунктом 12</w:t>
      </w:r>
      <w:r>
        <w:rPr>
          <w:rFonts w:ascii="Times New Roman"/>
          <w:b w:val="false"/>
          <w:i w:val="false"/>
          <w:color w:val="000000"/>
          <w:sz w:val="28"/>
        </w:rPr>
        <w:t xml:space="preserve"> настоящей статьи.";</w:t>
      </w:r>
    </w:p>
    <w:bookmarkStart w:name="z67" w:id="5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43-1</w:t>
      </w:r>
      <w:r>
        <w:rPr>
          <w:rFonts w:ascii="Times New Roman"/>
          <w:b w:val="false"/>
          <w:i w:val="false"/>
          <w:color w:val="000000"/>
          <w:sz w:val="28"/>
        </w:rPr>
        <w:t>:</w:t>
      </w:r>
    </w:p>
    <w:bookmarkEnd w:id="55"/>
    <w:bookmarkStart w:name="z68" w:id="56"/>
    <w:p>
      <w:pPr>
        <w:spacing w:after="0"/>
        <w:ind w:left="0"/>
        <w:jc w:val="both"/>
      </w:pPr>
      <w:r>
        <w:rPr>
          <w:rFonts w:ascii="Times New Roman"/>
          <w:b w:val="false"/>
          <w:i w:val="false"/>
          <w:color w:val="000000"/>
          <w:sz w:val="28"/>
        </w:rPr>
        <w:t xml:space="preserve">
      подпункт 6) части первой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56"/>
    <w:p>
      <w:pPr>
        <w:spacing w:after="0"/>
        <w:ind w:left="0"/>
        <w:jc w:val="both"/>
      </w:pPr>
      <w:r>
        <w:rPr>
          <w:rFonts w:ascii="Times New Roman"/>
          <w:b w:val="false"/>
          <w:i w:val="false"/>
          <w:color w:val="000000"/>
          <w:sz w:val="28"/>
        </w:rPr>
        <w:t>
      "6) не имеющие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bookmarkStart w:name="z69" w:id="5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57"/>
    <w:p>
      <w:pPr>
        <w:spacing w:after="0"/>
        <w:ind w:left="0"/>
        <w:jc w:val="both"/>
      </w:pPr>
      <w:r>
        <w:rPr>
          <w:rFonts w:ascii="Times New Roman"/>
          <w:b w:val="false"/>
          <w:i w:val="false"/>
          <w:color w:val="000000"/>
          <w:sz w:val="28"/>
        </w:rPr>
        <w:t>
      "Ликвидационная налоговая отчетность составляется по видам налогов, других обязательных платежей в бюджет,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которым индивидуальный предприниматель, прекращающий деятельность, является плательщиком и (или) налоговым агентом, за период с начала налогового периода, в котором представлено налоговое заявление о прекращении деятельности, до даты представления такого заявления.";</w:t>
      </w:r>
    </w:p>
    <w:bookmarkStart w:name="z70"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58"/>
    <w:bookmarkStart w:name="z71" w:id="59"/>
    <w:p>
      <w:pPr>
        <w:spacing w:after="0"/>
        <w:ind w:left="0"/>
        <w:jc w:val="both"/>
      </w:pPr>
      <w:r>
        <w:rPr>
          <w:rFonts w:ascii="Times New Roman"/>
          <w:b w:val="false"/>
          <w:i w:val="false"/>
          <w:color w:val="000000"/>
          <w:sz w:val="28"/>
        </w:rPr>
        <w:t>
      части первую и вторую изложить в следующей редакции:</w:t>
      </w:r>
    </w:p>
    <w:bookmarkEnd w:id="59"/>
    <w:p>
      <w:pPr>
        <w:spacing w:after="0"/>
        <w:ind w:left="0"/>
        <w:jc w:val="both"/>
      </w:pPr>
      <w:r>
        <w:rPr>
          <w:rFonts w:ascii="Times New Roman"/>
          <w:b w:val="false"/>
          <w:i w:val="false"/>
          <w:color w:val="000000"/>
          <w:sz w:val="28"/>
        </w:rPr>
        <w:t xml:space="preserve">
      "4. При прекращении деятельности в упрощенном порядке по основанию, предусмотренному подпунктом 1) части первой </w:t>
      </w:r>
      <w:r>
        <w:rPr>
          <w:rFonts w:ascii="Times New Roman"/>
          <w:b w:val="false"/>
          <w:i w:val="false"/>
          <w:color w:val="000000"/>
          <w:sz w:val="28"/>
        </w:rPr>
        <w:t>пункта 1</w:t>
      </w:r>
      <w:r>
        <w:rPr>
          <w:rFonts w:ascii="Times New Roman"/>
          <w:b w:val="false"/>
          <w:i w:val="false"/>
          <w:color w:val="000000"/>
          <w:sz w:val="28"/>
        </w:rPr>
        <w:t xml:space="preserve"> настоящей статьи, уплата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 отраженных в ликвидационной налоговой отчетности, производятся не позднее десяти календарных дней со дня представления в налоговый орган ликвидационной налоговой отчетности. </w:t>
      </w:r>
    </w:p>
    <w:p>
      <w:pPr>
        <w:spacing w:after="0"/>
        <w:ind w:left="0"/>
        <w:jc w:val="both"/>
      </w:pPr>
      <w:r>
        <w:rPr>
          <w:rFonts w:ascii="Times New Roman"/>
          <w:b w:val="false"/>
          <w:i w:val="false"/>
          <w:color w:val="000000"/>
          <w:sz w:val="28"/>
        </w:rPr>
        <w:t>
      В случае если срок уплаты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то уплата (перечисление) производится не позднее десяти календарных дней со дня представления ликвидационной налоговой отчетности.";</w:t>
      </w:r>
    </w:p>
    <w:bookmarkStart w:name="z72" w:id="60"/>
    <w:p>
      <w:pPr>
        <w:spacing w:after="0"/>
        <w:ind w:left="0"/>
        <w:jc w:val="both"/>
      </w:pPr>
      <w:r>
        <w:rPr>
          <w:rFonts w:ascii="Times New Roman"/>
          <w:b w:val="false"/>
          <w:i w:val="false"/>
          <w:color w:val="000000"/>
          <w:sz w:val="28"/>
        </w:rPr>
        <w:t>
      подпункт 2) части четвертой изложить в следующей редакции:</w:t>
      </w:r>
    </w:p>
    <w:bookmarkEnd w:id="60"/>
    <w:p>
      <w:pPr>
        <w:spacing w:after="0"/>
        <w:ind w:left="0"/>
        <w:jc w:val="both"/>
      </w:pPr>
      <w:r>
        <w:rPr>
          <w:rFonts w:ascii="Times New Roman"/>
          <w:b w:val="false"/>
          <w:i w:val="false"/>
          <w:color w:val="000000"/>
          <w:sz w:val="28"/>
        </w:rPr>
        <w:t>
      "2) при невыполнении требований, предусмотренных настоящим пунктом, в течение трех рабочих дней с даты истечения срока уплаты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w:t>
      </w:r>
    </w:p>
    <w:bookmarkStart w:name="z73" w:id="61"/>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61"/>
    <w:p>
      <w:pPr>
        <w:spacing w:after="0"/>
        <w:ind w:left="0"/>
        <w:jc w:val="both"/>
      </w:pPr>
      <w:r>
        <w:rPr>
          <w:rFonts w:ascii="Times New Roman"/>
          <w:b w:val="false"/>
          <w:i w:val="false"/>
          <w:color w:val="000000"/>
          <w:sz w:val="28"/>
        </w:rPr>
        <w:t xml:space="preserve">
      "уплаты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 при прекращении деятельности в упрощенном порядке по основанию, предусмотренному подпунктом 1) части первой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В случае выявления налоговым органом нарушений в течение срока исковой давности после прекращения деятельности индивидуального предпринимателя в соответствии с настоящей статьей исчисление налоговых обязательств по налогам и другим обязательным платежам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деятельности, осуществляемой в период регистрации в качестве индивидуального предпринимателя, производится физическим лицом в соответствии с налоговым законодательством Республики Казахстан, действующим на день возникновения обязательств по их уплате.";</w:t>
      </w:r>
    </w:p>
    <w:bookmarkStart w:name="z75" w:id="6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63</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Налоговая отчетность включает в себя налоговые декларации, расчеты, приложения к ним, подлежащие составлению и представлению налогоплательщиком (налоговым агентом)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а также отчетность по мониторингу, представляемую крупными налогоплательщиками, подлежащими мониторингу, декларации по косвенным налогам по импортированным товарам, заявления о ввозе товаров и уплате косвенных налогов. Формы налоговой отчетности и правила их составления утверждаются уполномоченным органом с учетом положений </w:t>
      </w:r>
      <w:r>
        <w:rPr>
          <w:rFonts w:ascii="Times New Roman"/>
          <w:b w:val="false"/>
          <w:i w:val="false"/>
          <w:color w:val="000000"/>
          <w:sz w:val="28"/>
        </w:rPr>
        <w:t>статей 65</w:t>
      </w:r>
      <w:r>
        <w:rPr>
          <w:rFonts w:ascii="Times New Roman"/>
          <w:b w:val="false"/>
          <w:i w:val="false"/>
          <w:color w:val="000000"/>
          <w:sz w:val="28"/>
        </w:rPr>
        <w:t>–</w:t>
      </w:r>
      <w:r>
        <w:rPr>
          <w:rFonts w:ascii="Times New Roman"/>
          <w:b w:val="false"/>
          <w:i w:val="false"/>
          <w:color w:val="000000"/>
          <w:sz w:val="28"/>
        </w:rPr>
        <w:t>67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3 изложить в следующей редакции:</w:t>
      </w:r>
    </w:p>
    <w:p>
      <w:pPr>
        <w:spacing w:after="0"/>
        <w:ind w:left="0"/>
        <w:jc w:val="both"/>
      </w:pPr>
      <w:r>
        <w:rPr>
          <w:rFonts w:ascii="Times New Roman"/>
          <w:b w:val="false"/>
          <w:i w:val="false"/>
          <w:color w:val="000000"/>
          <w:sz w:val="28"/>
        </w:rPr>
        <w:t>
      "1) первоначальная – налоговая отчетность, представляемая лицом за налоговый период, в котором произведена постановка на регистрационный учет налогоплательщика и (или) впервые возникли налоговое обязательство по определенным видам налогов и других обязательных платежей в бюджет, а также обязанность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социальное медицинское страхование, по которым данное лицо является налогоплательщиком (налоговым агентом);</w:t>
      </w:r>
    </w:p>
    <w:p>
      <w:pPr>
        <w:spacing w:after="0"/>
        <w:ind w:left="0"/>
        <w:jc w:val="both"/>
      </w:pPr>
      <w:r>
        <w:rPr>
          <w:rFonts w:ascii="Times New Roman"/>
          <w:b w:val="false"/>
          <w:i w:val="false"/>
          <w:color w:val="000000"/>
          <w:sz w:val="28"/>
        </w:rPr>
        <w:t>
      2) очередная – налоговая отчетность, представляемая лицом за налоговые периоды, следующие за налоговым периодом, в котором произведена постановка на регистрационный учет налогоплательщика и (или) впервые возникли налоговое обязательство по определенным видам налогов, других обязательных платежей в бюджет, обязанность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по которым данное лицо является налогоплательщиком (налоговым агентом), а также по итогам налогового периода в случае выбытия в течение налогового периода объектов налогообложения.</w:t>
      </w:r>
    </w:p>
    <w:p>
      <w:pPr>
        <w:spacing w:after="0"/>
        <w:ind w:left="0"/>
        <w:jc w:val="both"/>
      </w:pPr>
      <w:r>
        <w:rPr>
          <w:rFonts w:ascii="Times New Roman"/>
          <w:b w:val="false"/>
          <w:i w:val="false"/>
          <w:color w:val="000000"/>
          <w:sz w:val="28"/>
        </w:rPr>
        <w:t xml:space="preserve">
      В целях </w:t>
      </w:r>
      <w:r>
        <w:rPr>
          <w:rFonts w:ascii="Times New Roman"/>
          <w:b w:val="false"/>
          <w:i w:val="false"/>
          <w:color w:val="000000"/>
          <w:sz w:val="28"/>
        </w:rPr>
        <w:t>главы 37-1</w:t>
      </w:r>
      <w:r>
        <w:rPr>
          <w:rFonts w:ascii="Times New Roman"/>
          <w:b w:val="false"/>
          <w:i w:val="false"/>
          <w:color w:val="000000"/>
          <w:sz w:val="28"/>
        </w:rPr>
        <w:t xml:space="preserve"> настоящего Кодекса очередной декларацией по косвенным налогам по импортированным товарам является налоговая отчетность, представляемая лицом, импортировавшим товары, за налоговый период, в котором приняты на учет такие товары;</w:t>
      </w:r>
    </w:p>
    <w:p>
      <w:pPr>
        <w:spacing w:after="0"/>
        <w:ind w:left="0"/>
        <w:jc w:val="both"/>
      </w:pPr>
      <w:r>
        <w:rPr>
          <w:rFonts w:ascii="Times New Roman"/>
          <w:b w:val="false"/>
          <w:i w:val="false"/>
          <w:color w:val="000000"/>
          <w:sz w:val="28"/>
        </w:rPr>
        <w:t>
      3) дополнительная – налоговая отчетность, представляемая лицом при внесении изменений и (или) дополнений в ранее представленную налоговую отчетность за налоговый период, к которому относятся данные изменения и (или) дополнения по видам налогов и других обязательных платежей в бюджет, а также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которым данное лицо является налогоплательщиком (налоговым агентом);</w:t>
      </w:r>
    </w:p>
    <w:p>
      <w:pPr>
        <w:spacing w:after="0"/>
        <w:ind w:left="0"/>
        <w:jc w:val="both"/>
      </w:pPr>
      <w:r>
        <w:rPr>
          <w:rFonts w:ascii="Times New Roman"/>
          <w:b w:val="false"/>
          <w:i w:val="false"/>
          <w:color w:val="000000"/>
          <w:sz w:val="28"/>
        </w:rPr>
        <w:t xml:space="preserve">
      4) дополнительная по уведомлению – налоговая отчетность, представляемая лицом при внесении изменений и (или) дополнений в ранее представленную налоговую отчетность за налоговый период, в котором налоговым органом выявлены нарушения по результатам камерального контроля, по видам налогов и других обязательных платежей в бюджет, а также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 которым данное лицо является налогоплательщиком (налоговым агентом); </w:t>
      </w:r>
    </w:p>
    <w:p>
      <w:pPr>
        <w:spacing w:after="0"/>
        <w:ind w:left="0"/>
        <w:jc w:val="both"/>
      </w:pPr>
      <w:r>
        <w:rPr>
          <w:rFonts w:ascii="Times New Roman"/>
          <w:b w:val="false"/>
          <w:i w:val="false"/>
          <w:color w:val="000000"/>
          <w:sz w:val="28"/>
        </w:rPr>
        <w:t>
      5) ликвидационная – налоговая отчетность, представляемая лицом при прекращении деятельности или реорганизации налогоплательщика, по видам налогов, других обязательных платежей в бюджет, по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по которым данное лицо является налогоплательщиком (налоговым агентом), а также при снятии с регистрационного учета по налогу на добавленную стоимость.";</w:t>
      </w:r>
    </w:p>
    <w:bookmarkStart w:name="z78" w:id="63"/>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69</w:t>
      </w:r>
      <w:r>
        <w:rPr>
          <w:rFonts w:ascii="Times New Roman"/>
          <w:b w:val="false"/>
          <w:i w:val="false"/>
          <w:color w:val="000000"/>
          <w:sz w:val="28"/>
        </w:rPr>
        <w:t>:</w:t>
      </w:r>
    </w:p>
    <w:bookmarkEnd w:id="63"/>
    <w:bookmarkStart w:name="z79" w:id="6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64"/>
    <w:p>
      <w:pPr>
        <w:spacing w:after="0"/>
        <w:ind w:left="0"/>
        <w:jc w:val="both"/>
      </w:pPr>
      <w:r>
        <w:rPr>
          <w:rFonts w:ascii="Times New Roman"/>
          <w:b w:val="false"/>
          <w:i w:val="false"/>
          <w:color w:val="000000"/>
          <w:sz w:val="28"/>
        </w:rPr>
        <w:t>
      "Если иное не установлено настоящим пунктом, при отзыве налоговой отчетности методом удаления в лицевых счетах налогоплательщика (налогового агента) налоговым органом по месту регистрационного учета осуществляется сторнирование исчисленных (уменьшенных) сумм налогов,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по отзываемой налоговой отчетности.";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 изложить в следующей редакции:</w:t>
      </w:r>
    </w:p>
    <w:p>
      <w:pPr>
        <w:spacing w:after="0"/>
        <w:ind w:left="0"/>
        <w:jc w:val="both"/>
      </w:pPr>
      <w:r>
        <w:rPr>
          <w:rFonts w:ascii="Times New Roman"/>
          <w:b w:val="false"/>
          <w:i w:val="false"/>
          <w:color w:val="000000"/>
          <w:sz w:val="28"/>
        </w:rPr>
        <w:t>
      "1) проверяемого налогового периода – в период проведения комплексных и тематических проверок по видам налогов и других обязательных платежей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указанным в предписании на проведение проверки;";</w:t>
      </w:r>
    </w:p>
    <w:bookmarkStart w:name="z81" w:id="65"/>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70</w:t>
      </w:r>
      <w:r>
        <w:rPr>
          <w:rFonts w:ascii="Times New Roman"/>
          <w:b w:val="false"/>
          <w:i w:val="false"/>
          <w:color w:val="000000"/>
          <w:sz w:val="28"/>
        </w:rPr>
        <w:t xml:space="preserve">: </w:t>
      </w:r>
    </w:p>
    <w:bookmarkEnd w:id="65"/>
    <w:bookmarkStart w:name="z82" w:id="6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66"/>
    <w:p>
      <w:pPr>
        <w:spacing w:after="0"/>
        <w:ind w:left="0"/>
        <w:jc w:val="both"/>
      </w:pPr>
      <w:r>
        <w:rPr>
          <w:rFonts w:ascii="Times New Roman"/>
          <w:b w:val="false"/>
          <w:i w:val="false"/>
          <w:color w:val="000000"/>
          <w:sz w:val="28"/>
        </w:rPr>
        <w:t xml:space="preserve">
      "При внесении изменений и дополнений в налоговую отчетность за налоговый период, срок представления которой предшествует дате ввода идентификационных номеров, применяемых при перечислении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а также исполнении налоговых обязательств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национальных реестрах идентификационных номеров, обязательно указывается регистрационный номер налогоплательщика.";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При представлении дополнительной и (или) дополнительной по уведомлению налоговой отчетности выявленные налогоплательщиком (налоговым агентом) или налоговым органом по результатам камерального контроля в соответствии со </w:t>
      </w:r>
      <w:r>
        <w:rPr>
          <w:rFonts w:ascii="Times New Roman"/>
          <w:b w:val="false"/>
          <w:i w:val="false"/>
          <w:color w:val="000000"/>
          <w:sz w:val="28"/>
        </w:rPr>
        <w:t>статьями 586</w:t>
      </w:r>
      <w:r>
        <w:rPr>
          <w:rFonts w:ascii="Times New Roman"/>
          <w:b w:val="false"/>
          <w:i w:val="false"/>
          <w:color w:val="000000"/>
          <w:sz w:val="28"/>
        </w:rPr>
        <w:t xml:space="preserve"> и </w:t>
      </w:r>
      <w:r>
        <w:rPr>
          <w:rFonts w:ascii="Times New Roman"/>
          <w:b w:val="false"/>
          <w:i w:val="false"/>
          <w:color w:val="000000"/>
          <w:sz w:val="28"/>
        </w:rPr>
        <w:t>587</w:t>
      </w:r>
      <w:r>
        <w:rPr>
          <w:rFonts w:ascii="Times New Roman"/>
          <w:b w:val="false"/>
          <w:i w:val="false"/>
          <w:color w:val="000000"/>
          <w:sz w:val="28"/>
        </w:rPr>
        <w:t xml:space="preserve"> настоящего Кодекса суммы налогов, других обязательных платежей,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подлежат внесению в бюджет без привлечения налогоплательщика (налогового агента) к ответственности, установленной законами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5 изложить в следующей редакции:</w:t>
      </w:r>
    </w:p>
    <w:p>
      <w:pPr>
        <w:spacing w:after="0"/>
        <w:ind w:left="0"/>
        <w:jc w:val="both"/>
      </w:pPr>
      <w:r>
        <w:rPr>
          <w:rFonts w:ascii="Times New Roman"/>
          <w:b w:val="false"/>
          <w:i w:val="false"/>
          <w:color w:val="000000"/>
          <w:sz w:val="28"/>
        </w:rPr>
        <w:t>
      "1) проверяемого налогового периода – в период проведения (с учетом продления и приостановления) комплексных и тематических проверок по видам налогов и других обязательных платежей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указанным в предписании на проведение проверки;</w:t>
      </w:r>
    </w:p>
    <w:p>
      <w:pPr>
        <w:spacing w:after="0"/>
        <w:ind w:left="0"/>
        <w:jc w:val="both"/>
      </w:pP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налоговой проверки и (или) решение вышестоящего налогового органа, вынесенное по результатам рассмотрения жалобы на уведомление, с учетом восстановленного срока подачи жалобы по видам налогов и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указанным в жалобе налогоплательщика (налогового агента);";</w:t>
      </w:r>
    </w:p>
    <w:bookmarkStart w:name="z85" w:id="6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72</w:t>
      </w:r>
      <w:r>
        <w:rPr>
          <w:rFonts w:ascii="Times New Roman"/>
          <w:b w:val="false"/>
          <w:i w:val="false"/>
          <w:color w:val="000000"/>
          <w:sz w:val="28"/>
        </w:rPr>
        <w:t xml:space="preserve">: </w:t>
      </w:r>
    </w:p>
    <w:bookmarkEnd w:id="67"/>
    <w:bookmarkStart w:name="z86" w:id="68"/>
    <w:p>
      <w:pPr>
        <w:spacing w:after="0"/>
        <w:ind w:left="0"/>
        <w:jc w:val="both"/>
      </w:pPr>
      <w:r>
        <w:rPr>
          <w:rFonts w:ascii="Times New Roman"/>
          <w:b w:val="false"/>
          <w:i w:val="false"/>
          <w:color w:val="000000"/>
          <w:sz w:val="28"/>
        </w:rPr>
        <w:t xml:space="preserve">
      подпункт 2) части первой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8"/>
    <w:p>
      <w:pPr>
        <w:spacing w:after="0"/>
        <w:ind w:left="0"/>
        <w:jc w:val="both"/>
      </w:pPr>
      <w:r>
        <w:rPr>
          <w:rFonts w:ascii="Times New Roman"/>
          <w:b w:val="false"/>
          <w:i w:val="false"/>
          <w:color w:val="000000"/>
          <w:sz w:val="28"/>
        </w:rPr>
        <w:t>
      "2) по иным видам налогов, другим обязательным платежам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не более пятнадцати календарных дней со срока, установленного для представления декларации и (или) расчета.";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Продление сроков представления налоговой отчетности не изменяет срока уплаты налогов,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p>
    <w:bookmarkStart w:name="z88" w:id="6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73</w:t>
      </w:r>
      <w:r>
        <w:rPr>
          <w:rFonts w:ascii="Times New Roman"/>
          <w:b w:val="false"/>
          <w:i w:val="false"/>
          <w:color w:val="000000"/>
          <w:sz w:val="28"/>
        </w:rPr>
        <w:t>:</w:t>
      </w:r>
    </w:p>
    <w:bookmarkEnd w:id="69"/>
    <w:bookmarkStart w:name="z89" w:id="70"/>
    <w:p>
      <w:pPr>
        <w:spacing w:after="0"/>
        <w:ind w:left="0"/>
        <w:jc w:val="both"/>
      </w:pPr>
      <w:r>
        <w:rPr>
          <w:rFonts w:ascii="Times New Roman"/>
          <w:b w:val="false"/>
          <w:i w:val="false"/>
          <w:color w:val="000000"/>
          <w:sz w:val="28"/>
        </w:rPr>
        <w:t xml:space="preserve">
      подпункт 2) части второй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70"/>
    <w:p>
      <w:pPr>
        <w:spacing w:after="0"/>
        <w:ind w:left="0"/>
        <w:jc w:val="both"/>
      </w:pPr>
      <w:r>
        <w:rPr>
          <w:rFonts w:ascii="Times New Roman"/>
          <w:b w:val="false"/>
          <w:i w:val="false"/>
          <w:color w:val="000000"/>
          <w:sz w:val="28"/>
        </w:rPr>
        <w:t xml:space="preserve">
      "2) налоговую отчетность по видам налогов, других обязательных платежей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с начала налогового периода до даты приостановления деятельности, указанной в заявлении о приостановлении (продлении, возобновлении), представления налоговой отчетности. В случае если срок представления очередной налоговой отчетности наступает после представления налогового заявления, то представление такой очередной налоговой отчетности производится до даты представления налогового заявления;"; </w:t>
      </w:r>
    </w:p>
    <w:bookmarkStart w:name="z90" w:id="7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71"/>
    <w:p>
      <w:pPr>
        <w:spacing w:after="0"/>
        <w:ind w:left="0"/>
        <w:jc w:val="both"/>
      </w:pPr>
      <w:r>
        <w:rPr>
          <w:rFonts w:ascii="Times New Roman"/>
          <w:b w:val="false"/>
          <w:i w:val="false"/>
          <w:color w:val="000000"/>
          <w:sz w:val="28"/>
        </w:rPr>
        <w:t>
      "1) наличия у налогоплательщика (налогового агента)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на дату подачи заявления;";</w:t>
      </w:r>
    </w:p>
    <w:bookmarkStart w:name="z91" w:id="7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3-1</w:t>
      </w:r>
      <w:r>
        <w:rPr>
          <w:rFonts w:ascii="Times New Roman"/>
          <w:b w:val="false"/>
          <w:i w:val="false"/>
          <w:color w:val="000000"/>
          <w:sz w:val="28"/>
        </w:rPr>
        <w:t xml:space="preserve"> статьи 74 изложить в следующей редакции:</w:t>
      </w:r>
    </w:p>
    <w:bookmarkEnd w:id="72"/>
    <w:p>
      <w:pPr>
        <w:spacing w:after="0"/>
        <w:ind w:left="0"/>
        <w:jc w:val="both"/>
      </w:pPr>
      <w:r>
        <w:rPr>
          <w:rFonts w:ascii="Times New Roman"/>
          <w:b w:val="false"/>
          <w:i w:val="false"/>
          <w:color w:val="000000"/>
          <w:sz w:val="28"/>
        </w:rPr>
        <w:t xml:space="preserve">
      "3-1. Решение об отказе в приостановлении представления налоговой отчетности принимается в случае наличия у налогоплательщика (налогового агента)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на дату подачи заявления или непредставления налогоплательщиком (налоговым агентом) налоговой отчетности,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Start w:name="z92" w:id="7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статью 100</w:t>
      </w:r>
      <w:r>
        <w:rPr>
          <w:rFonts w:ascii="Times New Roman"/>
          <w:b w:val="false"/>
          <w:i w:val="false"/>
          <w:color w:val="000000"/>
          <w:sz w:val="28"/>
        </w:rPr>
        <w:t xml:space="preserve"> дополнить пунктом 14-2 следующего содержания:</w:t>
      </w:r>
    </w:p>
    <w:bookmarkEnd w:id="73"/>
    <w:p>
      <w:pPr>
        <w:spacing w:after="0"/>
        <w:ind w:left="0"/>
        <w:jc w:val="both"/>
      </w:pPr>
      <w:r>
        <w:rPr>
          <w:rFonts w:ascii="Times New Roman"/>
          <w:b w:val="false"/>
          <w:i w:val="false"/>
          <w:color w:val="000000"/>
          <w:sz w:val="28"/>
        </w:rPr>
        <w:t xml:space="preserve">
      "14-2. Вычету подлежат расходы налогоплательщика по отчислениям, уплаченным в фонд социального медицинского страхования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1) в отчетном налоговом периоде – в пределах начисленных и (или) исчисленных за отчетный налоговый период и (или) налоговые периоды, предшествующие отчетному налоговому периоду;</w:t>
      </w:r>
    </w:p>
    <w:p>
      <w:pPr>
        <w:spacing w:after="0"/>
        <w:ind w:left="0"/>
        <w:jc w:val="both"/>
      </w:pPr>
      <w:r>
        <w:rPr>
          <w:rFonts w:ascii="Times New Roman"/>
          <w:b w:val="false"/>
          <w:i w:val="false"/>
          <w:color w:val="000000"/>
          <w:sz w:val="28"/>
        </w:rPr>
        <w:t xml:space="preserve">
      2) в налоговых периодах, предшествующих отчетному налоговому периоду, – в пределах начисленных и (или) исчисленных за отчетный налоговый период."; </w:t>
      </w:r>
    </w:p>
    <w:bookmarkStart w:name="z93" w:id="74"/>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3</w:t>
      </w:r>
      <w:r>
        <w:rPr>
          <w:rFonts w:ascii="Times New Roman"/>
          <w:b w:val="false"/>
          <w:i w:val="false"/>
          <w:color w:val="000000"/>
          <w:sz w:val="28"/>
        </w:rPr>
        <w:t xml:space="preserve"> статьи 155:</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"17) суммы пеней, начисленных за несвоевременное исчисление, удержание, перечисление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в размерах,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Start w:name="z95" w:id="75"/>
    <w:p>
      <w:pPr>
        <w:spacing w:after="0"/>
        <w:ind w:left="0"/>
        <w:jc w:val="both"/>
      </w:pPr>
      <w:r>
        <w:rPr>
          <w:rFonts w:ascii="Times New Roman"/>
          <w:b w:val="false"/>
          <w:i w:val="false"/>
          <w:color w:val="000000"/>
          <w:sz w:val="28"/>
        </w:rPr>
        <w:t>
      дополнить подпунктом 31-2) следующего содержания:</w:t>
      </w:r>
    </w:p>
    <w:bookmarkEnd w:id="75"/>
    <w:p>
      <w:pPr>
        <w:spacing w:after="0"/>
        <w:ind w:left="0"/>
        <w:jc w:val="both"/>
      </w:pPr>
      <w:r>
        <w:rPr>
          <w:rFonts w:ascii="Times New Roman"/>
          <w:b w:val="false"/>
          <w:i w:val="false"/>
          <w:color w:val="000000"/>
          <w:sz w:val="28"/>
        </w:rPr>
        <w:t>
      "31-2) предоставление медицинской помощи в системе обязательного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7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подпункт 3)</w:t>
      </w:r>
      <w:r>
        <w:rPr>
          <w:rFonts w:ascii="Times New Roman"/>
          <w:b w:val="false"/>
          <w:i w:val="false"/>
          <w:color w:val="000000"/>
          <w:sz w:val="28"/>
        </w:rPr>
        <w:t xml:space="preserve"> пункта 1 статьи 192 дополнить абзацем шестым следующего содержания:</w:t>
      </w:r>
    </w:p>
    <w:bookmarkEnd w:id="76"/>
    <w:p>
      <w:pPr>
        <w:spacing w:after="0"/>
        <w:ind w:left="0"/>
        <w:jc w:val="both"/>
      </w:pPr>
      <w:r>
        <w:rPr>
          <w:rFonts w:ascii="Times New Roman"/>
          <w:b w:val="false"/>
          <w:i w:val="false"/>
          <w:color w:val="000000"/>
          <w:sz w:val="28"/>
        </w:rPr>
        <w:t>
      "деятельность фонда социального медицинского страхования;";</w:t>
      </w:r>
    </w:p>
    <w:bookmarkStart w:name="z98" w:id="77"/>
    <w:p>
      <w:pPr>
        <w:spacing w:after="0"/>
        <w:ind w:left="0"/>
        <w:jc w:val="both"/>
      </w:pPr>
      <w:r>
        <w:rPr>
          <w:rFonts w:ascii="Times New Roman"/>
          <w:b w:val="false"/>
          <w:i w:val="false"/>
          <w:color w:val="000000"/>
          <w:sz w:val="28"/>
        </w:rPr>
        <w:t xml:space="preserve">
      27) часть первую и третью </w:t>
      </w:r>
      <w:r>
        <w:rPr>
          <w:rFonts w:ascii="Times New Roman"/>
          <w:b w:val="false"/>
          <w:i w:val="false"/>
          <w:color w:val="000000"/>
          <w:sz w:val="28"/>
        </w:rPr>
        <w:t>пункта 1</w:t>
      </w:r>
      <w:r>
        <w:rPr>
          <w:rFonts w:ascii="Times New Roman"/>
          <w:b w:val="false"/>
          <w:i w:val="false"/>
          <w:color w:val="000000"/>
          <w:sz w:val="28"/>
        </w:rPr>
        <w:t xml:space="preserve"> статьи 432 изложить в следующей редакции:</w:t>
      </w:r>
    </w:p>
    <w:bookmarkEnd w:id="77"/>
    <w:p>
      <w:pPr>
        <w:spacing w:after="0"/>
        <w:ind w:left="0"/>
        <w:jc w:val="both"/>
      </w:pPr>
      <w:r>
        <w:rPr>
          <w:rFonts w:ascii="Times New Roman"/>
          <w:b w:val="false"/>
          <w:i w:val="false"/>
          <w:color w:val="000000"/>
          <w:sz w:val="28"/>
        </w:rPr>
        <w:t>
      "1. В стоимость патента включаются подлежащие уплате суммы индивидуального подоходного налога (кроме индивидуального подоходного налога, удерживаемого у источника выплаты), социального налога, обязательных пенсионных взносов и социальных отчислений, взносов на обязательное социальное медицинское страхование индивидуального предпринимателя.";</w:t>
      </w:r>
    </w:p>
    <w:p>
      <w:pPr>
        <w:spacing w:after="0"/>
        <w:ind w:left="0"/>
        <w:jc w:val="both"/>
      </w:pPr>
      <w:r>
        <w:rPr>
          <w:rFonts w:ascii="Times New Roman"/>
          <w:b w:val="false"/>
          <w:i w:val="false"/>
          <w:color w:val="000000"/>
          <w:sz w:val="28"/>
        </w:rPr>
        <w:t>
      "Исчисление включаемых в стоимость патента обязательных пенсионных взносов и социальных отчислений, взносов на обязательное социальное медицинское страхование индивидуального предпринимателя производится в соответствии с законами Республики Казахстан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 "</w:t>
      </w:r>
      <w:r>
        <w:rPr>
          <w:rFonts w:ascii="Times New Roman"/>
          <w:b w:val="false"/>
          <w:i w:val="false"/>
          <w:color w:val="000000"/>
          <w:sz w:val="28"/>
        </w:rPr>
        <w:t>Об обязательном социальном медицинском страховании</w:t>
      </w:r>
      <w:r>
        <w:rPr>
          <w:rFonts w:ascii="Times New Roman"/>
          <w:b w:val="false"/>
          <w:i w:val="false"/>
          <w:color w:val="000000"/>
          <w:sz w:val="28"/>
        </w:rPr>
        <w:t>".";</w:t>
      </w:r>
    </w:p>
    <w:bookmarkStart w:name="z99" w:id="78"/>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446</w:t>
      </w:r>
      <w:r>
        <w:rPr>
          <w:rFonts w:ascii="Times New Roman"/>
          <w:b w:val="false"/>
          <w:i w:val="false"/>
          <w:color w:val="000000"/>
          <w:sz w:val="28"/>
        </w:rPr>
        <w:t>:</w:t>
      </w:r>
    </w:p>
    <w:bookmarkEnd w:id="78"/>
    <w:bookmarkStart w:name="z100" w:id="79"/>
    <w:p>
      <w:pPr>
        <w:spacing w:after="0"/>
        <w:ind w:left="0"/>
        <w:jc w:val="both"/>
      </w:pPr>
      <w:r>
        <w:rPr>
          <w:rFonts w:ascii="Times New Roman"/>
          <w:b w:val="false"/>
          <w:i w:val="false"/>
          <w:color w:val="000000"/>
          <w:sz w:val="28"/>
        </w:rPr>
        <w:t>
      заголовок изложить в следующей редакции:</w:t>
      </w:r>
    </w:p>
    <w:bookmarkEnd w:id="79"/>
    <w:p>
      <w:pPr>
        <w:spacing w:after="0"/>
        <w:ind w:left="0"/>
        <w:jc w:val="both"/>
      </w:pPr>
      <w:r>
        <w:rPr>
          <w:rFonts w:ascii="Times New Roman"/>
          <w:b w:val="false"/>
          <w:i w:val="false"/>
          <w:color w:val="000000"/>
          <w:sz w:val="28"/>
        </w:rPr>
        <w:t>
      "Статья 446. Сроки уплаты отдельных видов налогов и других обязательных платежей в бюджет, уплаты (перечисления) обязательных пенсионных взносов, социальных отчислений, отчислений и (или) взносов на обязательное социальное медицинское страхование";</w:t>
      </w:r>
    </w:p>
    <w:bookmarkStart w:name="z101" w:id="8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80"/>
    <w:p>
      <w:pPr>
        <w:spacing w:after="0"/>
        <w:ind w:left="0"/>
        <w:jc w:val="both"/>
      </w:pPr>
      <w:r>
        <w:rPr>
          <w:rFonts w:ascii="Times New Roman"/>
          <w:b w:val="false"/>
          <w:i w:val="false"/>
          <w:color w:val="000000"/>
          <w:sz w:val="28"/>
        </w:rPr>
        <w:t xml:space="preserve">
      "1. Уплата единого земельного налога, социального налога, индивидуального подоходного налога, удерживаемого у источника выплаты, платы за пользование водными ресурсами поверхностных источников, уплата (перечисление) обязательных пенсионных взносов, социальных отчислений, отчислений и (или) взносов на обязательное социальное медицинское страхование производятся в следующем порядке:"; </w:t>
      </w:r>
    </w:p>
    <w:bookmarkStart w:name="z102" w:id="81"/>
    <w:p>
      <w:pPr>
        <w:spacing w:after="0"/>
        <w:ind w:left="0"/>
        <w:jc w:val="both"/>
      </w:pPr>
      <w:r>
        <w:rPr>
          <w:rFonts w:ascii="Times New Roman"/>
          <w:b w:val="false"/>
          <w:i w:val="false"/>
          <w:color w:val="000000"/>
          <w:sz w:val="28"/>
        </w:rPr>
        <w:t xml:space="preserve">
      29) часть первую </w:t>
      </w:r>
      <w:r>
        <w:rPr>
          <w:rFonts w:ascii="Times New Roman"/>
          <w:b w:val="false"/>
          <w:i w:val="false"/>
          <w:color w:val="000000"/>
          <w:sz w:val="28"/>
        </w:rPr>
        <w:t>статьи 447</w:t>
      </w:r>
      <w:r>
        <w:rPr>
          <w:rFonts w:ascii="Times New Roman"/>
          <w:b w:val="false"/>
          <w:i w:val="false"/>
          <w:color w:val="000000"/>
          <w:sz w:val="28"/>
        </w:rPr>
        <w:t xml:space="preserve"> изложить в следующей редакции:</w:t>
      </w:r>
    </w:p>
    <w:bookmarkEnd w:id="81"/>
    <w:p>
      <w:pPr>
        <w:spacing w:after="0"/>
        <w:ind w:left="0"/>
        <w:jc w:val="both"/>
      </w:pPr>
      <w:r>
        <w:rPr>
          <w:rFonts w:ascii="Times New Roman"/>
          <w:b w:val="false"/>
          <w:i w:val="false"/>
          <w:color w:val="000000"/>
          <w:sz w:val="28"/>
        </w:rPr>
        <w:t>
      "В декларации для плательщиков единого земельного налога отражаются исчисленные суммы единого земельного налога, социального налога, индивидуального подоходного налога, удерживаемого у источника выплаты, платы за пользование водными ресурсами поверхностных источников, обязательных пенсионных взносов, социальных отчислений, отчислений и (или) взносов на обязательное социальное медицинское страхование.";</w:t>
      </w:r>
    </w:p>
    <w:bookmarkStart w:name="z103" w:id="82"/>
    <w:p>
      <w:pPr>
        <w:spacing w:after="0"/>
        <w:ind w:left="0"/>
        <w:jc w:val="both"/>
      </w:pPr>
      <w:r>
        <w:rPr>
          <w:rFonts w:ascii="Times New Roman"/>
          <w:b w:val="false"/>
          <w:i w:val="false"/>
          <w:color w:val="000000"/>
          <w:sz w:val="28"/>
        </w:rPr>
        <w:t xml:space="preserve">
      30) подпункт 1) </w:t>
      </w:r>
      <w:r>
        <w:rPr>
          <w:rFonts w:ascii="Times New Roman"/>
          <w:b w:val="false"/>
          <w:i w:val="false"/>
          <w:color w:val="000000"/>
          <w:sz w:val="28"/>
        </w:rPr>
        <w:t>пункта 3</w:t>
      </w:r>
      <w:r>
        <w:rPr>
          <w:rFonts w:ascii="Times New Roman"/>
          <w:b w:val="false"/>
          <w:i w:val="false"/>
          <w:color w:val="000000"/>
          <w:sz w:val="28"/>
        </w:rPr>
        <w:t xml:space="preserve"> статьи 556 изложить в следующей редакции:</w:t>
      </w:r>
    </w:p>
    <w:bookmarkEnd w:id="82"/>
    <w:p>
      <w:pPr>
        <w:spacing w:after="0"/>
        <w:ind w:left="0"/>
        <w:jc w:val="both"/>
      </w:pPr>
      <w:r>
        <w:rPr>
          <w:rFonts w:ascii="Times New Roman"/>
          <w:b w:val="false"/>
          <w:i w:val="false"/>
          <w:color w:val="000000"/>
          <w:sz w:val="28"/>
        </w:rPr>
        <w:t>
      "1) учет исполнения налогового обязательства, обязанности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w:t>
      </w:r>
    </w:p>
    <w:bookmarkStart w:name="z104" w:id="83"/>
    <w:p>
      <w:pPr>
        <w:spacing w:after="0"/>
        <w:ind w:left="0"/>
        <w:jc w:val="both"/>
      </w:pPr>
      <w:r>
        <w:rPr>
          <w:rFonts w:ascii="Times New Roman"/>
          <w:b w:val="false"/>
          <w:i w:val="false"/>
          <w:color w:val="000000"/>
          <w:sz w:val="28"/>
        </w:rPr>
        <w:t xml:space="preserve">
      31) в части первой </w:t>
      </w:r>
      <w:r>
        <w:rPr>
          <w:rFonts w:ascii="Times New Roman"/>
          <w:b w:val="false"/>
          <w:i w:val="false"/>
          <w:color w:val="000000"/>
          <w:sz w:val="28"/>
        </w:rPr>
        <w:t>статьи 581</w:t>
      </w:r>
      <w:r>
        <w:rPr>
          <w:rFonts w:ascii="Times New Roman"/>
          <w:b w:val="false"/>
          <w:i w:val="false"/>
          <w:color w:val="000000"/>
          <w:sz w:val="28"/>
        </w:rPr>
        <w:t>:</w:t>
      </w:r>
    </w:p>
    <w:bookmarkEnd w:id="83"/>
    <w:bookmarkStart w:name="z105" w:id="8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84"/>
    <w:p>
      <w:pPr>
        <w:spacing w:after="0"/>
        <w:ind w:left="0"/>
        <w:jc w:val="both"/>
      </w:pPr>
      <w:r>
        <w:rPr>
          <w:rFonts w:ascii="Times New Roman"/>
          <w:b w:val="false"/>
          <w:i w:val="false"/>
          <w:color w:val="000000"/>
          <w:sz w:val="28"/>
        </w:rPr>
        <w:t>
      "1) при открытии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кроме банковских счетов, предназначенных для хранения пенсионных активов единого накопительного пенсионного фонда и добровольных накопительных пенсионных фондов, активов фонда социального медицинского страхования, активов Государственного фонда социального страхования, активов, являющихся обеспечением выпуска облигаций специальной финансовой компании, и активов инвестиционного фонда, сберегательных счетов юридических лиц-нерезидентов, иностранцев и лиц без гражданства, корреспондентских счетов иностранных банков-корреспондентов,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уведомить уполномоченный орган об открытии указанных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с указанием идентификационного номера.";</w:t>
      </w:r>
    </w:p>
    <w:bookmarkStart w:name="z106" w:id="8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w:t>
      </w:r>
    </w:p>
    <w:bookmarkEnd w:id="85"/>
    <w:p>
      <w:pPr>
        <w:spacing w:after="0"/>
        <w:ind w:left="0"/>
        <w:jc w:val="both"/>
      </w:pPr>
      <w:r>
        <w:rPr>
          <w:rFonts w:ascii="Times New Roman"/>
          <w:b w:val="false"/>
          <w:i w:val="false"/>
          <w:color w:val="000000"/>
          <w:sz w:val="28"/>
        </w:rPr>
        <w:t>
      "3) при приеме платежных документов в уплату налогов и других обязательных платежей в бюджет, социальных отчислений, отчислений и (или) взносов на обязательное социальное медицинское страхование, по перечислению обязательных пенсионных взносов, обязательных профессиональных пенсионных взносов контролировать правильность указания идентификационного номера в соответствии с правилами формирования идентификационного номера и данными уполномоченного государственного органа.";</w:t>
      </w:r>
    </w:p>
    <w:bookmarkStart w:name="z107" w:id="8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7)</w:t>
      </w:r>
      <w:r>
        <w:rPr>
          <w:rFonts w:ascii="Times New Roman"/>
          <w:b w:val="false"/>
          <w:i w:val="false"/>
          <w:color w:val="000000"/>
          <w:sz w:val="28"/>
        </w:rPr>
        <w:t xml:space="preserve"> изложить в следующей редакции:</w:t>
      </w:r>
    </w:p>
    <w:bookmarkEnd w:id="86"/>
    <w:p>
      <w:pPr>
        <w:spacing w:after="0"/>
        <w:ind w:left="0"/>
        <w:jc w:val="both"/>
      </w:pPr>
      <w:r>
        <w:rPr>
          <w:rFonts w:ascii="Times New Roman"/>
          <w:b w:val="false"/>
          <w:i w:val="false"/>
          <w:color w:val="000000"/>
          <w:sz w:val="28"/>
        </w:rPr>
        <w:t>
      "7) перечислять суммы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по решению налогового органа в случаях, предусмотренных настоящим Кодексом, приостановить все расходные операции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юридического лица, структурного подразделения юридического лица, структурного подразделения юридического лица-нерезидента, осуществляющего деятельность в Республике Казахстан через постоянное учреждение, в порядке, установленном законами Республики Казахстан, кроме операций по погашению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bookmarkStart w:name="z109" w:id="87"/>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588</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Учет исполнения налогового обязательства, обязанности по перечислению обязательных пенсионных взносов, обязательных профессиональных пенсионных взносов и уплате социальных отчислений, отчислений и (или) взносов на обязательное социальное медицинское страхование осуществляется налоговым органом путем ведения лицевого счета налогоплательщика (налогового агента).";</w:t>
      </w:r>
    </w:p>
    <w:bookmarkStart w:name="z111" w:id="88"/>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88"/>
    <w:p>
      <w:pPr>
        <w:spacing w:after="0"/>
        <w:ind w:left="0"/>
        <w:jc w:val="both"/>
      </w:pPr>
      <w:r>
        <w:rPr>
          <w:rFonts w:ascii="Times New Roman"/>
          <w:b w:val="false"/>
          <w:i w:val="false"/>
          <w:color w:val="000000"/>
          <w:sz w:val="28"/>
        </w:rPr>
        <w:t xml:space="preserve">
      "последующее отражение в лицевом счете исчисленных, начисленных, уменьшенных, уплаченных, зачтенных, возвращенных сумм налога, другого обязательного платежа в бюджет, обязательных пенсионных взносов, обязательных профессиональных пенсионных взносов и социальных отчислений, отчислений и (или) взносов на обязательное социальное медицинское страхование;"; </w:t>
      </w:r>
    </w:p>
    <w:bookmarkStart w:name="z112" w:id="8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89"/>
    <w:p>
      <w:pPr>
        <w:spacing w:after="0"/>
        <w:ind w:left="0"/>
        <w:jc w:val="both"/>
      </w:pPr>
      <w:r>
        <w:rPr>
          <w:rFonts w:ascii="Times New Roman"/>
          <w:b w:val="false"/>
          <w:i w:val="false"/>
          <w:color w:val="000000"/>
          <w:sz w:val="28"/>
        </w:rPr>
        <w:t>
      "3. Исчисленной, уменьшенной суммой налога, другого обязательного платежа в бюджет, обязательных пенсионных взносов, обязательных профессиональных пенсионных взносов и социальных отчислений, отчислений и (или) взносов на обязательное социальное медицинское страхование является сумма, включающая увеличение или уменьшение обязательств, исчисленных:";</w:t>
      </w:r>
    </w:p>
    <w:bookmarkStart w:name="z113" w:id="9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90"/>
    <w:p>
      <w:pPr>
        <w:spacing w:after="0"/>
        <w:ind w:left="0"/>
        <w:jc w:val="both"/>
      </w:pPr>
      <w:r>
        <w:rPr>
          <w:rFonts w:ascii="Times New Roman"/>
          <w:b w:val="false"/>
          <w:i w:val="false"/>
          <w:color w:val="000000"/>
          <w:sz w:val="28"/>
        </w:rPr>
        <w:t>
      "4. Начисленной суммой налога, другого обязательного платежа в бюджет, обязательных пенсионных взносов, обязательных профессиональных пенсионных взносов и социальных отчислений, отчислений и (или) взносов на обязательное социальное медицинское страхование является сумма, включающая увеличение или уменьшение обязательств, начисленная налоговым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Лицевой счет налогоплательщика (налогового агента) ведется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в порядке и по формам, которые установлены уполномоченным органом.";</w:t>
      </w:r>
    </w:p>
    <w:bookmarkStart w:name="z115" w:id="9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589 изложить в следующей редакции: </w:t>
      </w:r>
    </w:p>
    <w:bookmarkEnd w:id="91"/>
    <w:p>
      <w:pPr>
        <w:spacing w:after="0"/>
        <w:ind w:left="0"/>
        <w:jc w:val="both"/>
      </w:pPr>
      <w:r>
        <w:rPr>
          <w:rFonts w:ascii="Times New Roman"/>
          <w:b w:val="false"/>
          <w:i w:val="false"/>
          <w:color w:val="000000"/>
          <w:sz w:val="28"/>
        </w:rPr>
        <w:t>
      "2. Лицевой счет открывается налогоплательщику (налоговому агенту) на начало текущего года или на дату возникновения налогового обязательства, обязанности по перечислению обязательных пенсионных взносов, обязательных профессиональных пенсионных взносов и уплате социальных отчислений, отчислений и (или) взносов на обязательное социальное медицинское страхование с указанием сальдо расчетов, включающего сумму недоимки или переплаты. В случае отсутствия у налогоплательщика (налогового агента) недоимки или переплаты сальдо расчетов считается равным нулю.</w:t>
      </w:r>
    </w:p>
    <w:p>
      <w:pPr>
        <w:spacing w:after="0"/>
        <w:ind w:left="0"/>
        <w:jc w:val="both"/>
      </w:pPr>
      <w:r>
        <w:rPr>
          <w:rFonts w:ascii="Times New Roman"/>
          <w:b w:val="false"/>
          <w:i w:val="false"/>
          <w:color w:val="000000"/>
          <w:sz w:val="28"/>
        </w:rPr>
        <w:t>
      Переплатой признается положительная разница между уплаченной (за минусом зачтенной, возвращенной) и исчисленной, начисленной (за минусом уменьшенной) суммами налога, другого обязательного платежа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отраженными в лицевом счете за текущий год, с учетом сальдо расчетов из лицевого счета года, предшествующего текущему году.</w:t>
      </w:r>
    </w:p>
    <w:p>
      <w:pPr>
        <w:spacing w:after="0"/>
        <w:ind w:left="0"/>
        <w:jc w:val="both"/>
      </w:pPr>
      <w:r>
        <w:rPr>
          <w:rFonts w:ascii="Times New Roman"/>
          <w:b w:val="false"/>
          <w:i w:val="false"/>
          <w:color w:val="000000"/>
          <w:sz w:val="28"/>
        </w:rPr>
        <w:t xml:space="preserve">
      Сальдо расчетов в лицевом счете налогоплательщика (налогового агента) по налогам, другим обязательным платежам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исчисляется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уполномоченным органом. </w:t>
      </w:r>
    </w:p>
    <w:p>
      <w:pPr>
        <w:spacing w:after="0"/>
        <w:ind w:left="0"/>
        <w:jc w:val="both"/>
      </w:pPr>
      <w:r>
        <w:rPr>
          <w:rFonts w:ascii="Times New Roman"/>
          <w:b w:val="false"/>
          <w:i w:val="false"/>
          <w:color w:val="000000"/>
          <w:sz w:val="28"/>
        </w:rPr>
        <w:t xml:space="preserve">
      3. В случае если по налогам и другим обязательным платежам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в году, предшествующем текущему году, осуществлялось ведение лицевого счета, то в лицевой счет текущего года переносится сальдо расчетов из лицевого счета года, предшествующего текущему году."; </w:t>
      </w:r>
    </w:p>
    <w:bookmarkStart w:name="z116" w:id="92"/>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 1</w:t>
      </w:r>
      <w:r>
        <w:rPr>
          <w:rFonts w:ascii="Times New Roman"/>
          <w:b w:val="false"/>
          <w:i w:val="false"/>
          <w:color w:val="000000"/>
          <w:sz w:val="28"/>
        </w:rPr>
        <w:t xml:space="preserve"> статьи 590 изложить в следующей редакции: </w:t>
      </w:r>
    </w:p>
    <w:bookmarkEnd w:id="92"/>
    <w:p>
      <w:pPr>
        <w:spacing w:after="0"/>
        <w:ind w:left="0"/>
        <w:jc w:val="both"/>
      </w:pPr>
      <w:r>
        <w:rPr>
          <w:rFonts w:ascii="Times New Roman"/>
          <w:b w:val="false"/>
          <w:i w:val="false"/>
          <w:color w:val="000000"/>
          <w:sz w:val="28"/>
        </w:rPr>
        <w:t>
      "1. Если иное не установлено настоящей статьей, учет исчисленных, уменьшенных сумм налогов, других обязательных платежей в бюджет, обязательных пенсионных взносов, обязательных профессиональных пенсионных взносов и социальных отчислений, отчислений и (или) взносов на обязательное социальное медицинское страхование в лицевых счетах налогоплательщика (налогового агента) ведется на основании данных налоговой отчетности, декларации на товары, сведений уполномоченных государственных органов.";</w:t>
      </w:r>
    </w:p>
    <w:bookmarkStart w:name="z117" w:id="93"/>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591</w:t>
      </w:r>
      <w:r>
        <w:rPr>
          <w:rFonts w:ascii="Times New Roman"/>
          <w:b w:val="false"/>
          <w:i w:val="false"/>
          <w:color w:val="000000"/>
          <w:sz w:val="28"/>
        </w:rPr>
        <w:t>:</w:t>
      </w:r>
    </w:p>
    <w:bookmarkEnd w:id="93"/>
    <w:bookmarkStart w:name="z118" w:id="94"/>
    <w:p>
      <w:pPr>
        <w:spacing w:after="0"/>
        <w:ind w:left="0"/>
        <w:jc w:val="both"/>
      </w:pPr>
      <w:r>
        <w:rPr>
          <w:rFonts w:ascii="Times New Roman"/>
          <w:b w:val="false"/>
          <w:i w:val="false"/>
          <w:color w:val="000000"/>
          <w:sz w:val="28"/>
        </w:rPr>
        <w:t>
      заголовок изложить в следующей редакции:</w:t>
      </w:r>
    </w:p>
    <w:bookmarkEnd w:id="94"/>
    <w:p>
      <w:pPr>
        <w:spacing w:after="0"/>
        <w:ind w:left="0"/>
        <w:jc w:val="both"/>
      </w:pPr>
      <w:r>
        <w:rPr>
          <w:rFonts w:ascii="Times New Roman"/>
          <w:b w:val="false"/>
          <w:i w:val="false"/>
          <w:color w:val="000000"/>
          <w:sz w:val="28"/>
        </w:rPr>
        <w:t>
      "Статья 591. Учет начисленных сумм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p>
    <w:bookmarkStart w:name="z119"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5"/>
    <w:bookmarkStart w:name="z120" w:id="96"/>
    <w:p>
      <w:pPr>
        <w:spacing w:after="0"/>
        <w:ind w:left="0"/>
        <w:jc w:val="both"/>
      </w:pPr>
      <w:r>
        <w:rPr>
          <w:rFonts w:ascii="Times New Roman"/>
          <w:b w:val="false"/>
          <w:i w:val="false"/>
          <w:color w:val="000000"/>
          <w:sz w:val="28"/>
        </w:rPr>
        <w:t>
      абзац первый изложить в следующей редакции:</w:t>
      </w:r>
    </w:p>
    <w:bookmarkEnd w:id="96"/>
    <w:p>
      <w:pPr>
        <w:spacing w:after="0"/>
        <w:ind w:left="0"/>
        <w:jc w:val="both"/>
      </w:pPr>
      <w:r>
        <w:rPr>
          <w:rFonts w:ascii="Times New Roman"/>
          <w:b w:val="false"/>
          <w:i w:val="false"/>
          <w:color w:val="000000"/>
          <w:sz w:val="28"/>
        </w:rPr>
        <w:t>
      "1. Учет начисленных сумм налогов и других обязательных платежей в бюджет, обязательных пенсионных взносов, обязательных профессиональных пенсионных взносов и социальных отчислений, отчислений и (или) взносов на обязательное социальное медицинское страхование в лицевом счете налогоплательщика (налогового агента) ведется на основании уведомлений:";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о начисленных суммах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за период с даты представления ликвидационной налоговой отчетности до даты завершения ликвидационной налоговой проверки;";</w:t>
      </w:r>
    </w:p>
    <w:bookmarkStart w:name="z122" w:id="97"/>
    <w:p>
      <w:pPr>
        <w:spacing w:after="0"/>
        <w:ind w:left="0"/>
        <w:jc w:val="both"/>
      </w:pPr>
      <w:r>
        <w:rPr>
          <w:rFonts w:ascii="Times New Roman"/>
          <w:b w:val="false"/>
          <w:i w:val="false"/>
          <w:color w:val="000000"/>
          <w:sz w:val="28"/>
        </w:rPr>
        <w:t xml:space="preserve">
      36) заголовок и </w:t>
      </w:r>
      <w:r>
        <w:rPr>
          <w:rFonts w:ascii="Times New Roman"/>
          <w:b w:val="false"/>
          <w:i w:val="false"/>
          <w:color w:val="000000"/>
          <w:sz w:val="28"/>
        </w:rPr>
        <w:t>пункт 1</w:t>
      </w:r>
      <w:r>
        <w:rPr>
          <w:rFonts w:ascii="Times New Roman"/>
          <w:b w:val="false"/>
          <w:i w:val="false"/>
          <w:color w:val="000000"/>
          <w:sz w:val="28"/>
        </w:rPr>
        <w:t xml:space="preserve"> статьи 592 изложить в следующей редакции: </w:t>
      </w:r>
    </w:p>
    <w:bookmarkEnd w:id="97"/>
    <w:p>
      <w:pPr>
        <w:spacing w:after="0"/>
        <w:ind w:left="0"/>
        <w:jc w:val="both"/>
      </w:pPr>
      <w:r>
        <w:rPr>
          <w:rFonts w:ascii="Times New Roman"/>
          <w:b w:val="false"/>
          <w:i w:val="false"/>
          <w:color w:val="000000"/>
          <w:sz w:val="28"/>
        </w:rPr>
        <w:t>
      "Статья 592. Учет уплаченных, зачтенных, возвращенных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000000"/>
          <w:sz w:val="28"/>
        </w:rPr>
        <w:t>
      1. Учет уплаченных, зачтенных, возвращенных налогов и других обязательных платежей в бюджет, перечисленных и возвращенных сумм обязательных пенсионных взносов, обязательных профессиональных пенсионных взносов и социальных отчислений, отчислений и (или) взносов на обязательное социальное медицинское страхование в лицевых счетах налогоплательщика (налогового агента) ведется на основании платежных документов, полученных от уполномоченных государственных органов:</w:t>
      </w:r>
    </w:p>
    <w:p>
      <w:pPr>
        <w:spacing w:after="0"/>
        <w:ind w:left="0"/>
        <w:jc w:val="both"/>
      </w:pPr>
      <w:r>
        <w:rPr>
          <w:rFonts w:ascii="Times New Roman"/>
          <w:b w:val="false"/>
          <w:i w:val="false"/>
          <w:color w:val="000000"/>
          <w:sz w:val="28"/>
        </w:rPr>
        <w:t xml:space="preserve">
      1) по уплате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пеней, штрафов; </w:t>
      </w:r>
    </w:p>
    <w:p>
      <w:pPr>
        <w:spacing w:after="0"/>
        <w:ind w:left="0"/>
        <w:jc w:val="both"/>
      </w:pPr>
      <w:r>
        <w:rPr>
          <w:rFonts w:ascii="Times New Roman"/>
          <w:b w:val="false"/>
          <w:i w:val="false"/>
          <w:color w:val="000000"/>
          <w:sz w:val="28"/>
        </w:rPr>
        <w:t>
      2) по проведенным зачетам, возвратам излишне уплаченных сумм налогов, других обязательных платежей в бюджет, пеней, штрафов;</w:t>
      </w:r>
    </w:p>
    <w:p>
      <w:pPr>
        <w:spacing w:after="0"/>
        <w:ind w:left="0"/>
        <w:jc w:val="both"/>
      </w:pPr>
      <w:r>
        <w:rPr>
          <w:rFonts w:ascii="Times New Roman"/>
          <w:b w:val="false"/>
          <w:i w:val="false"/>
          <w:color w:val="000000"/>
          <w:sz w:val="28"/>
        </w:rPr>
        <w:t>
      3) по проведенным зачетам, возвратам превышения суммы налога на добавленную стоимость, относимого в зачет, над суммой начисленного налога;</w:t>
      </w:r>
    </w:p>
    <w:p>
      <w:pPr>
        <w:spacing w:after="0"/>
        <w:ind w:left="0"/>
        <w:jc w:val="both"/>
      </w:pPr>
      <w:r>
        <w:rPr>
          <w:rFonts w:ascii="Times New Roman"/>
          <w:b w:val="false"/>
          <w:i w:val="false"/>
          <w:color w:val="000000"/>
          <w:sz w:val="28"/>
        </w:rPr>
        <w:t>
      4) по проведенным зачетам, возвратам ошибочно уплаченных сумм налогов,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000000"/>
          <w:sz w:val="28"/>
        </w:rPr>
        <w:t>
      5) по взысканным суммам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bookmarkStart w:name="z123" w:id="9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4</w:t>
      </w:r>
      <w:r>
        <w:rPr>
          <w:rFonts w:ascii="Times New Roman"/>
          <w:b w:val="false"/>
          <w:i w:val="false"/>
          <w:color w:val="000000"/>
          <w:sz w:val="28"/>
        </w:rPr>
        <w:t xml:space="preserve"> статьи 593 изложить в следующей редакции: </w:t>
      </w:r>
    </w:p>
    <w:bookmarkEnd w:id="98"/>
    <w:p>
      <w:pPr>
        <w:spacing w:after="0"/>
        <w:ind w:left="0"/>
        <w:jc w:val="both"/>
      </w:pPr>
      <w:r>
        <w:rPr>
          <w:rFonts w:ascii="Times New Roman"/>
          <w:b w:val="false"/>
          <w:i w:val="false"/>
          <w:color w:val="000000"/>
          <w:sz w:val="28"/>
        </w:rPr>
        <w:t xml:space="preserve">
      "4. Сальдо расчетов пеней, штрафов по налогам, другим обязательным платежам в бюджет,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исчисляется в порядке, установленном уполномоченным органом."; </w:t>
      </w:r>
    </w:p>
    <w:bookmarkStart w:name="z124" w:id="99"/>
    <w:p>
      <w:pPr>
        <w:spacing w:after="0"/>
        <w:ind w:left="0"/>
        <w:jc w:val="both"/>
      </w:pPr>
      <w:r>
        <w:rPr>
          <w:rFonts w:ascii="Times New Roman"/>
          <w:b w:val="false"/>
          <w:i w:val="false"/>
          <w:color w:val="000000"/>
          <w:sz w:val="28"/>
        </w:rPr>
        <w:t xml:space="preserve">
      38) заголовок и </w:t>
      </w:r>
      <w:r>
        <w:rPr>
          <w:rFonts w:ascii="Times New Roman"/>
          <w:b w:val="false"/>
          <w:i w:val="false"/>
          <w:color w:val="000000"/>
          <w:sz w:val="28"/>
        </w:rPr>
        <w:t>пункт 1</w:t>
      </w:r>
      <w:r>
        <w:rPr>
          <w:rFonts w:ascii="Times New Roman"/>
          <w:b w:val="false"/>
          <w:i w:val="false"/>
          <w:color w:val="000000"/>
          <w:sz w:val="28"/>
        </w:rPr>
        <w:t xml:space="preserve"> статьи 594 изложить в следующей редакции:</w:t>
      </w:r>
    </w:p>
    <w:bookmarkEnd w:id="99"/>
    <w:p>
      <w:pPr>
        <w:spacing w:after="0"/>
        <w:ind w:left="0"/>
        <w:jc w:val="both"/>
      </w:pPr>
      <w:r>
        <w:rPr>
          <w:rFonts w:ascii="Times New Roman"/>
          <w:b w:val="false"/>
          <w:i w:val="false"/>
          <w:color w:val="000000"/>
          <w:sz w:val="28"/>
        </w:rPr>
        <w:t>
      "Статья 594. Проведение сверки расчетов по налогам и другим обязательным платежам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000000"/>
          <w:sz w:val="28"/>
        </w:rPr>
        <w:t>
      1. По требованию налогоплательщика (налогового агента) налоговым органом в течение одного рабочего дня производится сверка расчетов по налогам и другим обязательным платежам в бюджет, обязательным пенсионным взносам, обязательным профессиональным пенсионным взносам и социальным отчислениям, отчислениям и (или) взносам на обязательное социальное медицинское страхование. По завершении сверки в тот же день, за исключением случаев, установленных настоящей статьей, налогоплательщику выдается акт сверки по форме, утвержденной уполномоченным органом.";</w:t>
      </w:r>
    </w:p>
    <w:bookmarkStart w:name="z125" w:id="100"/>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6</w:t>
      </w:r>
      <w:r>
        <w:rPr>
          <w:rFonts w:ascii="Times New Roman"/>
          <w:b w:val="false"/>
          <w:i w:val="false"/>
          <w:color w:val="000000"/>
          <w:sz w:val="28"/>
        </w:rPr>
        <w:t xml:space="preserve"> статьи 595 изложить в следующей редакции: </w:t>
      </w:r>
    </w:p>
    <w:bookmarkEnd w:id="100"/>
    <w:p>
      <w:pPr>
        <w:spacing w:after="0"/>
        <w:ind w:left="0"/>
        <w:jc w:val="both"/>
      </w:pPr>
      <w:r>
        <w:rPr>
          <w:rFonts w:ascii="Times New Roman"/>
          <w:b w:val="false"/>
          <w:i w:val="false"/>
          <w:color w:val="000000"/>
          <w:sz w:val="28"/>
        </w:rPr>
        <w:t>
      "6. В течение десяти рабочих дней после передачи лицевого счета налогоплательщика (налогового агента) документы налогоплательщика (налогового агента), связанные с исполнением налогового обязательства, а также обязанности по исчислению, удержанию и перечислению обязательных пенсионных взносов, обязательных профессиональных пенсионных взносов, уплате социальных отчислений, отчислений и (или) взносов на обязательное социальное медицинское страхование, передаются на бумажном носителе в налоговый орган, в который передан лицевой счет.";</w:t>
      </w:r>
    </w:p>
    <w:bookmarkStart w:name="z126" w:id="101"/>
    <w:p>
      <w:pPr>
        <w:spacing w:after="0"/>
        <w:ind w:left="0"/>
        <w:jc w:val="both"/>
      </w:pPr>
      <w:r>
        <w:rPr>
          <w:rFonts w:ascii="Times New Roman"/>
          <w:b w:val="false"/>
          <w:i w:val="false"/>
          <w:color w:val="000000"/>
          <w:sz w:val="28"/>
        </w:rPr>
        <w:t xml:space="preserve">
      40) заголовок и </w:t>
      </w:r>
      <w:r>
        <w:rPr>
          <w:rFonts w:ascii="Times New Roman"/>
          <w:b w:val="false"/>
          <w:i w:val="false"/>
          <w:color w:val="000000"/>
          <w:sz w:val="28"/>
        </w:rPr>
        <w:t>пункт 1</w:t>
      </w:r>
      <w:r>
        <w:rPr>
          <w:rFonts w:ascii="Times New Roman"/>
          <w:b w:val="false"/>
          <w:i w:val="false"/>
          <w:color w:val="000000"/>
          <w:sz w:val="28"/>
        </w:rPr>
        <w:t xml:space="preserve"> статьи 598 изложить в следующей редакции: </w:t>
      </w:r>
    </w:p>
    <w:bookmarkEnd w:id="101"/>
    <w:p>
      <w:pPr>
        <w:spacing w:after="0"/>
        <w:ind w:left="0"/>
        <w:jc w:val="both"/>
      </w:pPr>
      <w:r>
        <w:rPr>
          <w:rFonts w:ascii="Times New Roman"/>
          <w:b w:val="false"/>
          <w:i w:val="false"/>
          <w:color w:val="000000"/>
          <w:sz w:val="28"/>
        </w:rPr>
        <w:t>
      "Статья 598. Порядок представления сведений об отсутствии (наличии)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p>
      <w:pPr>
        <w:spacing w:after="0"/>
        <w:ind w:left="0"/>
        <w:jc w:val="both"/>
      </w:pPr>
      <w:r>
        <w:rPr>
          <w:rFonts w:ascii="Times New Roman"/>
          <w:b w:val="false"/>
          <w:i w:val="false"/>
          <w:color w:val="000000"/>
          <w:sz w:val="28"/>
        </w:rPr>
        <w:t>
      1. Налогоплательщик (налоговый агент) вправе подать запрос в налоговый орган по месту регистрационного учета через веб-портал "электронного правительства", веб-приложение информационных систем налоговых органов, Государственную корпорацию "Правительство для граждан" для получения сведений об отсутствии (наличии)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(в целях настоящей статьи – сведения об отсутствии (наличии) задолженности).";</w:t>
      </w:r>
    </w:p>
    <w:bookmarkStart w:name="z127" w:id="102"/>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статье 607</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 Уведомлением признается направленное налоговым органом налогоплательщику (налоговому агенту) на бумажном носителе или с его письменного согласия электронным способом сообщение о необходимости исполнения последним налогового обязательства, обязательств по исчислению, удержанию и перечислению обязательных пенсионных взносов, обязательных профессиональных пенсионных взносов, исчислению, уплате социальных отчислений, отчислений и (или) взносов на обязательное социальное медицинское страхование. Формы уведомлений устанавливаются уполномоченным органом.";</w:t>
      </w:r>
    </w:p>
    <w:bookmarkStart w:name="z129"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"3) о начисленных суммах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за период с даты представления ликвидационной налоговой отчетности до даты завершения ликвидационной налоговой проверки – не позднее пяти рабочих дней со дня вручения налогоплательщику (налоговому агенту) акта ликвидационной налоговой проверки;";</w:t>
      </w:r>
    </w:p>
    <w:bookmarkStart w:name="z131" w:id="10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4)</w:t>
      </w:r>
      <w:r>
        <w:rPr>
          <w:rFonts w:ascii="Times New Roman"/>
          <w:b w:val="false"/>
          <w:i w:val="false"/>
          <w:color w:val="000000"/>
          <w:sz w:val="28"/>
        </w:rPr>
        <w:t xml:space="preserve"> изложить в следующей редакции: </w:t>
      </w:r>
    </w:p>
    <w:bookmarkEnd w:id="104"/>
    <w:p>
      <w:pPr>
        <w:spacing w:after="0"/>
        <w:ind w:left="0"/>
        <w:jc w:val="both"/>
      </w:pPr>
      <w:r>
        <w:rPr>
          <w:rFonts w:ascii="Times New Roman"/>
          <w:b w:val="false"/>
          <w:i w:val="false"/>
          <w:color w:val="000000"/>
          <w:sz w:val="28"/>
        </w:rPr>
        <w:t xml:space="preserve">
      "В случае нарушения срока направления уведомления, указанного в настоящем подпункте, по причине возникновения технических ошибок в программном обеспечении, подтвержденных уполномоченным органом, данное уведомление считается направленным в срок. При этом налоговое обязательство и (или) обязательства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по такому уведомлению подлежат исполнению налогоплательщиком в срок, установленный </w:t>
      </w:r>
      <w:r>
        <w:rPr>
          <w:rFonts w:ascii="Times New Roman"/>
          <w:b w:val="false"/>
          <w:i w:val="false"/>
          <w:color w:val="000000"/>
          <w:sz w:val="28"/>
        </w:rPr>
        <w:t>пунктом 2</w:t>
      </w:r>
      <w:r>
        <w:rPr>
          <w:rFonts w:ascii="Times New Roman"/>
          <w:b w:val="false"/>
          <w:i w:val="false"/>
          <w:color w:val="000000"/>
          <w:sz w:val="28"/>
        </w:rPr>
        <w:t xml:space="preserve"> статьи 608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изложить в следующей редакции: </w:t>
      </w:r>
    </w:p>
    <w:p>
      <w:pPr>
        <w:spacing w:after="0"/>
        <w:ind w:left="0"/>
        <w:jc w:val="both"/>
      </w:pPr>
      <w:r>
        <w:rPr>
          <w:rFonts w:ascii="Times New Roman"/>
          <w:b w:val="false"/>
          <w:i w:val="false"/>
          <w:color w:val="000000"/>
          <w:sz w:val="28"/>
        </w:rPr>
        <w:t xml:space="preserve">
      "5) сумма налогового обязательства и (или) обязательств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в случаях, установленных настоящим Кодексом и (или)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6) требование об исполнении налогового обязательства и (или) обязательств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w:t>
      </w:r>
    </w:p>
    <w:bookmarkStart w:name="z133" w:id="105"/>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608</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Если иное не установлено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в случае направления налоговым органом уведомлений,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2 статьи 607 настоящего Кодекса, налоговое обязательство и (или) обязательства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перечислению отчислений и (или) взносов на обязательное социальное медицинское страхование подлежат исполнению в течение тридцати рабочих дней со дня, следующего за днем вручения уведомления налогоплательщику (налоговому агенту).";</w:t>
      </w:r>
    </w:p>
    <w:bookmarkStart w:name="z135" w:id="10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06"/>
    <w:p>
      <w:pPr>
        <w:spacing w:after="0"/>
        <w:ind w:left="0"/>
        <w:jc w:val="both"/>
      </w:pPr>
      <w:r>
        <w:rPr>
          <w:rFonts w:ascii="Times New Roman"/>
          <w:b w:val="false"/>
          <w:i w:val="false"/>
          <w:color w:val="000000"/>
          <w:sz w:val="28"/>
        </w:rPr>
        <w:t xml:space="preserve">
      "3. В случае полного согласия налогоплательщика с указанными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607 настоящего Кодекса уведомлениями о результатах ликвидационной налоговой проверки налогоплательщик представляет заявление о таком согласии с приложением подтверждающих документов об исполнении указанных в уведомлениях налоговых обязательств по уплате налогов и других обязательных платежей в бюджет, а также обязательств по перечислению обязательных пенсионных взносов, обязательных профессиональных пенсионных взносов и уплате социальных отчислений, перечислению отчислений и (или) взносов на обязательное социальное медицинское страхование.";</w:t>
      </w:r>
    </w:p>
    <w:bookmarkStart w:name="z136" w:id="107"/>
    <w:p>
      <w:pPr>
        <w:spacing w:after="0"/>
        <w:ind w:left="0"/>
        <w:jc w:val="both"/>
      </w:pPr>
      <w:r>
        <w:rPr>
          <w:rFonts w:ascii="Times New Roman"/>
          <w:b w:val="false"/>
          <w:i w:val="false"/>
          <w:color w:val="000000"/>
          <w:sz w:val="28"/>
        </w:rPr>
        <w:t xml:space="preserve">
      43) абзац третий </w:t>
      </w:r>
      <w:r>
        <w:rPr>
          <w:rFonts w:ascii="Times New Roman"/>
          <w:b w:val="false"/>
          <w:i w:val="false"/>
          <w:color w:val="000000"/>
          <w:sz w:val="28"/>
        </w:rPr>
        <w:t>подпункта 2)</w:t>
      </w:r>
      <w:r>
        <w:rPr>
          <w:rFonts w:ascii="Times New Roman"/>
          <w:b w:val="false"/>
          <w:i w:val="false"/>
          <w:color w:val="000000"/>
          <w:sz w:val="28"/>
        </w:rPr>
        <w:t xml:space="preserve"> пункта 2 статьи 611 изложить в следующей редакции:</w:t>
      </w:r>
    </w:p>
    <w:bookmarkEnd w:id="107"/>
    <w:p>
      <w:pPr>
        <w:spacing w:after="0"/>
        <w:ind w:left="0"/>
        <w:jc w:val="both"/>
      </w:pPr>
      <w:r>
        <w:rPr>
          <w:rFonts w:ascii="Times New Roman"/>
          <w:b w:val="false"/>
          <w:i w:val="false"/>
          <w:color w:val="000000"/>
          <w:sz w:val="28"/>
        </w:rPr>
        <w:t>
      "по исполнительным документам, предусматривающим изъятие денег для расчетов с лицами, работающими по трудовому договору, по выплате выходных пособий и оплате труда, по выплате вознаграждения по авторскому договору, обязательствам клиента по перечислению обязательных пенсионных взносов, обязательных профессиональных пенсионных взносов, отчислений и (или) взносов на обязательное социальное медицинское страхование и уплате социальных отчислений;";</w:t>
      </w:r>
    </w:p>
    <w:bookmarkStart w:name="z137" w:id="108"/>
    <w:p>
      <w:pPr>
        <w:spacing w:after="0"/>
        <w:ind w:left="0"/>
        <w:jc w:val="both"/>
      </w:pPr>
      <w:r>
        <w:rPr>
          <w:rFonts w:ascii="Times New Roman"/>
          <w:b w:val="false"/>
          <w:i w:val="false"/>
          <w:color w:val="000000"/>
          <w:sz w:val="28"/>
        </w:rPr>
        <w:t xml:space="preserve">
      44) абзац второй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612 изложить в следующей редакции:</w:t>
      </w:r>
    </w:p>
    <w:bookmarkEnd w:id="108"/>
    <w:p>
      <w:pPr>
        <w:spacing w:after="0"/>
        <w:ind w:left="0"/>
        <w:jc w:val="both"/>
      </w:pPr>
      <w:r>
        <w:rPr>
          <w:rFonts w:ascii="Times New Roman"/>
          <w:b w:val="false"/>
          <w:i w:val="false"/>
          <w:color w:val="000000"/>
          <w:sz w:val="28"/>
        </w:rPr>
        <w:t>
      "сдаче денег в банк или организацию, осуществляющую отдельные виды банковских операций, для последующего их перечисления в счет погашения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w:t>
      </w:r>
    </w:p>
    <w:bookmarkStart w:name="z138" w:id="109"/>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пункте 5</w:t>
      </w:r>
      <w:r>
        <w:rPr>
          <w:rFonts w:ascii="Times New Roman"/>
          <w:b w:val="false"/>
          <w:i w:val="false"/>
          <w:color w:val="000000"/>
          <w:sz w:val="28"/>
        </w:rPr>
        <w:t xml:space="preserve"> статьи 627: </w:t>
      </w:r>
    </w:p>
    <w:bookmarkEnd w:id="109"/>
    <w:bookmarkStart w:name="z139" w:id="110"/>
    <w:p>
      <w:pPr>
        <w:spacing w:after="0"/>
        <w:ind w:left="0"/>
        <w:jc w:val="both"/>
      </w:pPr>
      <w:r>
        <w:rPr>
          <w:rFonts w:ascii="Times New Roman"/>
          <w:b w:val="false"/>
          <w:i w:val="false"/>
          <w:color w:val="000000"/>
          <w:sz w:val="28"/>
        </w:rPr>
        <w:t>
      часть первую подпункта 1) изложить в следующей редакции:</w:t>
      </w:r>
    </w:p>
    <w:bookmarkEnd w:id="110"/>
    <w:p>
      <w:pPr>
        <w:spacing w:after="0"/>
        <w:ind w:left="0"/>
        <w:jc w:val="both"/>
      </w:pPr>
      <w:r>
        <w:rPr>
          <w:rFonts w:ascii="Times New Roman"/>
          <w:b w:val="false"/>
          <w:i w:val="false"/>
          <w:color w:val="000000"/>
          <w:sz w:val="28"/>
        </w:rPr>
        <w:t>
      "1) комплексная проверка – проверка, проводимая налоговым органом в отношении налогоплательщика (налогового агента), по вопросам исполнения налогового обязательства по всем видам налогов и других обязательных платежей в бюджет, полноты и своевременности исчисления, удержания и перечисления обязательных пенсионных взносов, обязательных профессиональных пенсионных взносов, полноты и своевременности исчисления и уплаты социальных отчислений, отчислений и (или) взносов на обязательное социальное медицинское страхование.";</w:t>
      </w:r>
    </w:p>
    <w:bookmarkStart w:name="z140" w:id="111"/>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111"/>
    <w:p>
      <w:pPr>
        <w:spacing w:after="0"/>
        <w:ind w:left="0"/>
        <w:jc w:val="both"/>
      </w:pPr>
      <w:r>
        <w:rPr>
          <w:rFonts w:ascii="Times New Roman"/>
          <w:b w:val="false"/>
          <w:i w:val="false"/>
          <w:color w:val="000000"/>
          <w:sz w:val="28"/>
        </w:rPr>
        <w:t>
      "полноты и своевременности исчисления, удержания и перечисления обязательных пенсионных взносов, обязательных профессиональных пенсионных взносов, а также полноты и своевременности исчисления и уплаты социальных отчислений, отчислений и (или) взносов на обязательное социальное медицинское страхование;";</w:t>
      </w:r>
    </w:p>
    <w:bookmarkStart w:name="z141" w:id="112"/>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3 статьи 632 изложить в следующей редакции: </w:t>
      </w:r>
    </w:p>
    <w:bookmarkEnd w:id="112"/>
    <w:p>
      <w:pPr>
        <w:spacing w:after="0"/>
        <w:ind w:left="0"/>
        <w:jc w:val="both"/>
      </w:pPr>
      <w:r>
        <w:rPr>
          <w:rFonts w:ascii="Times New Roman"/>
          <w:b w:val="false"/>
          <w:i w:val="false"/>
          <w:color w:val="000000"/>
          <w:sz w:val="28"/>
        </w:rPr>
        <w:t>
      "2) полноты и своевременности исчисления, удержания и перечисления обязательных пенсионных взносов, обязательных профессиональных пенсионных взносов, а также полноты и своевременности исчисления и уплаты социальных отчислений,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000000"/>
          <w:sz w:val="28"/>
        </w:rPr>
        <w:t>
      "7) несвоевременного перечисления, неперечисления (незачисления) банками и организациями, осуществляющими отдельные виды банковских операций, сумм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пеней, штрафов в день совершения операции по списанию денег с банковского счета налогоплательщика (налогового агента) и принятия наличных денег в кассы банков и организаций, осуществляющих отдельные виды банковских операций, в счет уплаты налогов и других обязательных платежей, обязательных пенсионных взносов, обязательных профессиональных пенсионных взносов и социальных отчислений, отчислений и (или) взносов на обязательное социальное медицинское страхование, пеней, штрафов;";</w:t>
      </w:r>
    </w:p>
    <w:bookmarkStart w:name="z142" w:id="113"/>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пункт 7</w:t>
      </w:r>
      <w:r>
        <w:rPr>
          <w:rFonts w:ascii="Times New Roman"/>
          <w:b w:val="false"/>
          <w:i w:val="false"/>
          <w:color w:val="000000"/>
          <w:sz w:val="28"/>
        </w:rPr>
        <w:t xml:space="preserve"> статьи 637 изложить в следующей редакции:</w:t>
      </w:r>
    </w:p>
    <w:bookmarkEnd w:id="113"/>
    <w:p>
      <w:pPr>
        <w:spacing w:after="0"/>
        <w:ind w:left="0"/>
        <w:jc w:val="both"/>
      </w:pPr>
      <w:r>
        <w:rPr>
          <w:rFonts w:ascii="Times New Roman"/>
          <w:b w:val="false"/>
          <w:i w:val="false"/>
          <w:color w:val="000000"/>
          <w:sz w:val="28"/>
        </w:rPr>
        <w:t>
      "7. В случае, если за период с даты получения ликвидационной налоговой отчетности до даты завершения ликвидационной налоговой проверки возникают обязательства по исчислению и уплате налогов и других обязательных платежей в бюджет,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такие обязательства указываются в приложении к акту налоговой проверки без начисления пеней и применения штрафных санкций.";</w:t>
      </w:r>
    </w:p>
    <w:bookmarkStart w:name="z143" w:id="114"/>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638</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По завершении налоговой проверки в случае выявления нарушений, приводящих к начислению сумм налогов и других обязательных платежей в бюджет, обязательств по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и пеней, по уменьшению убытков, неподтверждению к возврату сумм превышения налога на добавленную стоимость и (или) корпоративного (индивидуального) подоходного налога, удержанного у источника выплаты с доходов нерезидентов, налоговым органом выносится уведомление о результатах проверки, которое направляется налогоплательщику (налоговому агенту) в сроки, установленные в соответствии со </w:t>
      </w:r>
      <w:r>
        <w:rPr>
          <w:rFonts w:ascii="Times New Roman"/>
          <w:b w:val="false"/>
          <w:i w:val="false"/>
          <w:color w:val="000000"/>
          <w:sz w:val="28"/>
        </w:rPr>
        <w:t>статьей 607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3 изложить в следующей редакции: </w:t>
      </w:r>
    </w:p>
    <w:p>
      <w:pPr>
        <w:spacing w:after="0"/>
        <w:ind w:left="0"/>
        <w:jc w:val="both"/>
      </w:pPr>
      <w:r>
        <w:rPr>
          <w:rFonts w:ascii="Times New Roman"/>
          <w:b w:val="false"/>
          <w:i w:val="false"/>
          <w:color w:val="000000"/>
          <w:sz w:val="28"/>
        </w:rPr>
        <w:t xml:space="preserve">
      "4) сумма начисленных налогов и других обязательных платежей в бюджет, обязательств по исчислению, удержанию, перечислению обязательных пенсионных взносов, обязательных профессиональных пенсионных взносов, исчислению и уплате социальных отчислений, отчислений и (или) взносов на обязательное социальное медицинское страхование и пеней;";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 Сумма обязательств,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637 настоящего Кодекса, отражается в уведомлении о начисленных суммах налогов и других обязательных платежей в бюджет, обязательных пенсионных взносов,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за период с даты представления ликвидационной налоговой отчетности до даты завершения ликвидационной налоговой проверки, направленном налогоплательщику в порядке, установленном </w:t>
      </w:r>
      <w:r>
        <w:rPr>
          <w:rFonts w:ascii="Times New Roman"/>
          <w:b w:val="false"/>
          <w:i w:val="false"/>
          <w:color w:val="000000"/>
          <w:sz w:val="28"/>
        </w:rPr>
        <w:t>статьей 608</w:t>
      </w:r>
      <w:r>
        <w:rPr>
          <w:rFonts w:ascii="Times New Roman"/>
          <w:b w:val="false"/>
          <w:i w:val="false"/>
          <w:color w:val="000000"/>
          <w:sz w:val="28"/>
        </w:rPr>
        <w:t xml:space="preserve"> настоящего Кодекса."; </w:t>
      </w:r>
    </w:p>
    <w:bookmarkStart w:name="z147" w:id="115"/>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подпункт 7)</w:t>
      </w:r>
      <w:r>
        <w:rPr>
          <w:rFonts w:ascii="Times New Roman"/>
          <w:b w:val="false"/>
          <w:i w:val="false"/>
          <w:color w:val="000000"/>
          <w:sz w:val="28"/>
        </w:rPr>
        <w:t xml:space="preserve"> статьи 657 изложить в следующей редакции:</w:t>
      </w:r>
    </w:p>
    <w:bookmarkEnd w:id="115"/>
    <w:p>
      <w:pPr>
        <w:spacing w:after="0"/>
        <w:ind w:left="0"/>
        <w:jc w:val="both"/>
      </w:pPr>
      <w:r>
        <w:rPr>
          <w:rFonts w:ascii="Times New Roman"/>
          <w:b w:val="false"/>
          <w:i w:val="false"/>
          <w:color w:val="000000"/>
          <w:sz w:val="28"/>
        </w:rPr>
        <w:t>
      "7) оказания содействия (кроме материального) в развитии сети банкоматов и иных электронных устройств для уплаты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обязательных профессиональных пенсионных взносов.";</w:t>
      </w:r>
    </w:p>
    <w:bookmarkStart w:name="z148" w:id="116"/>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подпункт 1)</w:t>
      </w:r>
      <w:r>
        <w:rPr>
          <w:rFonts w:ascii="Times New Roman"/>
          <w:b w:val="false"/>
          <w:i w:val="false"/>
          <w:color w:val="000000"/>
          <w:sz w:val="28"/>
        </w:rPr>
        <w:t xml:space="preserve"> пункта 1 статьи 664 изложить в следующей редакции:</w:t>
      </w:r>
    </w:p>
    <w:bookmarkEnd w:id="116"/>
    <w:p>
      <w:pPr>
        <w:spacing w:after="0"/>
        <w:ind w:left="0"/>
        <w:jc w:val="both"/>
      </w:pPr>
      <w:r>
        <w:rPr>
          <w:rFonts w:ascii="Times New Roman"/>
          <w:b w:val="false"/>
          <w:i w:val="false"/>
          <w:color w:val="000000"/>
          <w:sz w:val="28"/>
        </w:rPr>
        <w:t>
      "1) уплата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перечисление обязательных пенсионных взносов, обязательных профессиональных пенсионных взносов;".</w:t>
      </w:r>
    </w:p>
    <w:bookmarkStart w:name="z149" w:id="11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 21, ст. 122; № 23, ст. 143; 2015 г., № 1, ст. 2; № 7, ст. 33; № 10, ст. 50;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 </w:t>
      </w:r>
    </w:p>
    <w:bookmarkEnd w:id="117"/>
    <w:bookmarkStart w:name="z150" w:id="118"/>
    <w:p>
      <w:pPr>
        <w:spacing w:after="0"/>
        <w:ind w:left="0"/>
        <w:jc w:val="both"/>
      </w:pPr>
      <w:r>
        <w:rPr>
          <w:rFonts w:ascii="Times New Roman"/>
          <w:b w:val="false"/>
          <w:i w:val="false"/>
          <w:color w:val="000000"/>
          <w:sz w:val="28"/>
        </w:rPr>
        <w:t>
      1) в оглавлении:</w:t>
      </w:r>
    </w:p>
    <w:bookmarkEnd w:id="118"/>
    <w:bookmarkStart w:name="z151" w:id="119"/>
    <w:p>
      <w:pPr>
        <w:spacing w:after="0"/>
        <w:ind w:left="0"/>
        <w:jc w:val="both"/>
      </w:pPr>
      <w:r>
        <w:rPr>
          <w:rFonts w:ascii="Times New Roman"/>
          <w:b w:val="false"/>
          <w:i w:val="false"/>
          <w:color w:val="000000"/>
          <w:sz w:val="28"/>
        </w:rPr>
        <w:t>
      дополнить заголовками статей 11-1 и 33-1 следующего содержания:</w:t>
      </w:r>
    </w:p>
    <w:bookmarkEnd w:id="119"/>
    <w:p>
      <w:pPr>
        <w:spacing w:after="0"/>
        <w:ind w:left="0"/>
        <w:jc w:val="both"/>
      </w:pPr>
      <w:r>
        <w:rPr>
          <w:rFonts w:ascii="Times New Roman"/>
          <w:b w:val="false"/>
          <w:i w:val="false"/>
          <w:color w:val="000000"/>
          <w:sz w:val="28"/>
        </w:rPr>
        <w:t>
      "Статья 11-1. Объединенная комиссия по качеству медицинских услуг";</w:t>
      </w:r>
    </w:p>
    <w:p>
      <w:pPr>
        <w:spacing w:after="0"/>
        <w:ind w:left="0"/>
        <w:jc w:val="both"/>
      </w:pPr>
      <w:r>
        <w:rPr>
          <w:rFonts w:ascii="Times New Roman"/>
          <w:b w:val="false"/>
          <w:i w:val="false"/>
          <w:color w:val="000000"/>
          <w:sz w:val="28"/>
        </w:rPr>
        <w:t>
      "Статья 33-1. Объемы медицинской помощи";</w:t>
      </w:r>
    </w:p>
    <w:bookmarkStart w:name="z152" w:id="120"/>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42</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изложить в следующей редакции:</w:t>
      </w:r>
    </w:p>
    <w:bookmarkEnd w:id="120"/>
    <w:p>
      <w:pPr>
        <w:spacing w:after="0"/>
        <w:ind w:left="0"/>
        <w:jc w:val="both"/>
      </w:pPr>
      <w:r>
        <w:rPr>
          <w:rFonts w:ascii="Times New Roman"/>
          <w:b w:val="false"/>
          <w:i w:val="false"/>
          <w:color w:val="000000"/>
          <w:sz w:val="28"/>
        </w:rPr>
        <w:t>
      "Статья 42. Высокотехнологичные медицинские услуги";</w:t>
      </w:r>
    </w:p>
    <w:p>
      <w:pPr>
        <w:spacing w:after="0"/>
        <w:ind w:left="0"/>
        <w:jc w:val="both"/>
      </w:pPr>
      <w:r>
        <w:rPr>
          <w:rFonts w:ascii="Times New Roman"/>
          <w:b w:val="false"/>
          <w:i w:val="false"/>
          <w:color w:val="000000"/>
          <w:sz w:val="28"/>
        </w:rPr>
        <w:t xml:space="preserve">
      "Статья 76. Закуп лекарственных средств и изделий медицинского назначения, предназначенных для оказания гарантированного объема бесплатной медицинской помощи и дополнительного объема медицинской помощи"; </w:t>
      </w:r>
    </w:p>
    <w:bookmarkStart w:name="z153" w:id="121"/>
    <w:p>
      <w:pPr>
        <w:spacing w:after="0"/>
        <w:ind w:left="0"/>
        <w:jc w:val="both"/>
      </w:pPr>
      <w:r>
        <w:rPr>
          <w:rFonts w:ascii="Times New Roman"/>
          <w:b w:val="false"/>
          <w:i w:val="false"/>
          <w:color w:val="000000"/>
          <w:sz w:val="28"/>
        </w:rPr>
        <w:t>
      дополнить заголовком статьи 185-1 следующего содержания:</w:t>
      </w:r>
    </w:p>
    <w:bookmarkEnd w:id="121"/>
    <w:p>
      <w:pPr>
        <w:spacing w:after="0"/>
        <w:ind w:left="0"/>
        <w:jc w:val="both"/>
      </w:pPr>
      <w:r>
        <w:rPr>
          <w:rFonts w:ascii="Times New Roman"/>
          <w:b w:val="false"/>
          <w:i w:val="false"/>
          <w:color w:val="000000"/>
          <w:sz w:val="28"/>
        </w:rPr>
        <w:t>
      "Статья 185-1. Переходные положения";</w:t>
      </w:r>
    </w:p>
    <w:bookmarkStart w:name="z154" w:id="12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 xml:space="preserve">: </w:t>
      </w:r>
    </w:p>
    <w:bookmarkEnd w:id="122"/>
    <w:bookmarkStart w:name="z155" w:id="123"/>
    <w:p>
      <w:pPr>
        <w:spacing w:after="0"/>
        <w:ind w:left="0"/>
        <w:jc w:val="both"/>
      </w:pPr>
      <w:r>
        <w:rPr>
          <w:rFonts w:ascii="Times New Roman"/>
          <w:b w:val="false"/>
          <w:i w:val="false"/>
          <w:color w:val="000000"/>
          <w:sz w:val="28"/>
        </w:rPr>
        <w:t>
      дополнить подпунктом 5-1) следующего содержания:</w:t>
      </w:r>
    </w:p>
    <w:bookmarkEnd w:id="123"/>
    <w:p>
      <w:pPr>
        <w:spacing w:after="0"/>
        <w:ind w:left="0"/>
        <w:jc w:val="both"/>
      </w:pPr>
      <w:r>
        <w:rPr>
          <w:rFonts w:ascii="Times New Roman"/>
          <w:b w:val="false"/>
          <w:i w:val="false"/>
          <w:color w:val="000000"/>
          <w:sz w:val="28"/>
        </w:rPr>
        <w:t>
      "5-1)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16-1)</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"16-1) единый дистрибьютор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 закуп лекарственных средств, изделий медицинского назначения, услуг по хранению и транспортировке лекарственных средств, изделий медицинского назначения и заключение договоров, в том числе долгосрочных договоров, а также организацию закупа медицинской техники;";</w:t>
      </w:r>
    </w:p>
    <w:bookmarkStart w:name="z157"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слова "Правительством Республики Казахстан" заменить словами "уполномоченным органом";</w:t>
      </w:r>
    </w:p>
    <w:bookmarkEnd w:id="124"/>
    <w:bookmarkStart w:name="z158" w:id="125"/>
    <w:p>
      <w:pPr>
        <w:spacing w:after="0"/>
        <w:ind w:left="0"/>
        <w:jc w:val="both"/>
      </w:pPr>
      <w:r>
        <w:rPr>
          <w:rFonts w:ascii="Times New Roman"/>
          <w:b w:val="false"/>
          <w:i w:val="false"/>
          <w:color w:val="000000"/>
          <w:sz w:val="28"/>
        </w:rPr>
        <w:t>
      дополнить подпунктами 51-1) и 51-2) следующего содержания:</w:t>
      </w:r>
    </w:p>
    <w:bookmarkEnd w:id="125"/>
    <w:p>
      <w:pPr>
        <w:spacing w:after="0"/>
        <w:ind w:left="0"/>
        <w:jc w:val="both"/>
      </w:pPr>
      <w:r>
        <w:rPr>
          <w:rFonts w:ascii="Times New Roman"/>
          <w:b w:val="false"/>
          <w:i w:val="false"/>
          <w:color w:val="000000"/>
          <w:sz w:val="28"/>
        </w:rPr>
        <w:t xml:space="preserve">
      "51-1) высокотехнологичные медицинские услуги – услуги, оказываемые профильными специалистами при заболеваниях, требующих использования инновационных, ресурсоемких и (или) уникальных методов диагностики и лечения; </w:t>
      </w:r>
    </w:p>
    <w:p>
      <w:pPr>
        <w:spacing w:after="0"/>
        <w:ind w:left="0"/>
        <w:jc w:val="both"/>
      </w:pPr>
      <w:r>
        <w:rPr>
          <w:rFonts w:ascii="Times New Roman"/>
          <w:b w:val="false"/>
          <w:i w:val="false"/>
          <w:color w:val="000000"/>
          <w:sz w:val="28"/>
        </w:rPr>
        <w:t>
      51-2) плановая медицинская помощь – медицинская помощь при профилактических мероприятиях, заболеваниях и состояниях, не требующих экстренной и неотложной медицинской помощи;";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70)</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"70) медицинская помощь – комплекс медицинских услуг, включающих лекарственную помощь, направленных на сохранение и восстановление здоровья населения, а также облегчение тяжелых проявлений неизлечимых заболеваний;";</w:t>
      </w:r>
    </w:p>
    <w:p>
      <w:pPr>
        <w:spacing w:after="0"/>
        <w:ind w:left="0"/>
        <w:jc w:val="both"/>
      </w:pPr>
      <w:r>
        <w:rPr>
          <w:rFonts w:ascii="Times New Roman"/>
          <w:b w:val="false"/>
          <w:i w:val="false"/>
          <w:color w:val="000000"/>
          <w:sz w:val="28"/>
        </w:rPr>
        <w:t>
      "74) медицинские услуги – действия субъектов здравоохранения, имеющие профилактическую, диагностическую, лечебную, реабилитационную или паллиативную направленность по отношению к конкретному человеку;";</w:t>
      </w:r>
    </w:p>
    <w:bookmarkStart w:name="z160" w:id="126"/>
    <w:p>
      <w:pPr>
        <w:spacing w:after="0"/>
        <w:ind w:left="0"/>
        <w:jc w:val="both"/>
      </w:pPr>
      <w:r>
        <w:rPr>
          <w:rFonts w:ascii="Times New Roman"/>
          <w:b w:val="false"/>
          <w:i w:val="false"/>
          <w:color w:val="000000"/>
          <w:sz w:val="28"/>
        </w:rPr>
        <w:t>
      дополнить подпунктом 118-1) следующего содержания:</w:t>
      </w:r>
    </w:p>
    <w:bookmarkEnd w:id="126"/>
    <w:p>
      <w:pPr>
        <w:spacing w:after="0"/>
        <w:ind w:left="0"/>
        <w:jc w:val="both"/>
      </w:pPr>
      <w:r>
        <w:rPr>
          <w:rFonts w:ascii="Times New Roman"/>
          <w:b w:val="false"/>
          <w:i w:val="false"/>
          <w:color w:val="000000"/>
          <w:sz w:val="28"/>
        </w:rPr>
        <w:t>
      "118-1) экстренная медицинская помощь – медицинская помощь, требующая безотлагательного медицинского вмешательства для предотвращения существенного вреда здоровью или устранения угрозы жизни при внезапных острых заболеваниях, травмах, резком ухудшении состояния здоровья, обострении хронических заболеваний в соответствии с перечнем, определяемым уполномоченным органом;";</w:t>
      </w:r>
    </w:p>
    <w:bookmarkStart w:name="z161" w:id="127"/>
    <w:p>
      <w:pPr>
        <w:spacing w:after="0"/>
        <w:ind w:left="0"/>
        <w:jc w:val="both"/>
      </w:pPr>
      <w:r>
        <w:rPr>
          <w:rFonts w:ascii="Times New Roman"/>
          <w:b w:val="false"/>
          <w:i w:val="false"/>
          <w:color w:val="000000"/>
          <w:sz w:val="28"/>
        </w:rPr>
        <w:t xml:space="preserve">
      3) подпункты 1), 2), 3) и 4) </w:t>
      </w:r>
      <w:r>
        <w:rPr>
          <w:rFonts w:ascii="Times New Roman"/>
          <w:b w:val="false"/>
          <w:i w:val="false"/>
          <w:color w:val="000000"/>
          <w:sz w:val="28"/>
        </w:rPr>
        <w:t>пункта 2</w:t>
      </w:r>
      <w:r>
        <w:rPr>
          <w:rFonts w:ascii="Times New Roman"/>
          <w:b w:val="false"/>
          <w:i w:val="false"/>
          <w:color w:val="000000"/>
          <w:sz w:val="28"/>
        </w:rPr>
        <w:t xml:space="preserve"> статьи 2 изложить в следующей редакции:</w:t>
      </w:r>
    </w:p>
    <w:bookmarkEnd w:id="127"/>
    <w:p>
      <w:pPr>
        <w:spacing w:after="0"/>
        <w:ind w:left="0"/>
        <w:jc w:val="both"/>
      </w:pPr>
      <w:r>
        <w:rPr>
          <w:rFonts w:ascii="Times New Roman"/>
          <w:b w:val="false"/>
          <w:i w:val="false"/>
          <w:color w:val="000000"/>
          <w:sz w:val="28"/>
        </w:rPr>
        <w:t xml:space="preserve">
      "1)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 </w:t>
      </w:r>
    </w:p>
    <w:p>
      <w:pPr>
        <w:spacing w:after="0"/>
        <w:ind w:left="0"/>
        <w:jc w:val="both"/>
      </w:pPr>
      <w:r>
        <w:rPr>
          <w:rFonts w:ascii="Times New Roman"/>
          <w:b w:val="false"/>
          <w:i w:val="false"/>
          <w:color w:val="000000"/>
          <w:sz w:val="28"/>
        </w:rPr>
        <w:t>
      2)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
      3) закупа услуг по хранению и транспортировке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
      4) закупа медицинской техники для оказания гарантированного объема бесплатной медицинской помощи, лечения и профилактики эпидемиологических заболеваний и в системе обязательного социального медицинского страхования;";</w:t>
      </w:r>
    </w:p>
    <w:bookmarkStart w:name="z260" w:id="128"/>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2</w:t>
      </w:r>
      <w:r>
        <w:rPr>
          <w:rFonts w:ascii="Times New Roman"/>
          <w:b w:val="false"/>
          <w:i w:val="false"/>
          <w:color w:val="000000"/>
          <w:sz w:val="28"/>
        </w:rPr>
        <w:t xml:space="preserve"> статьи 2 дополнить подпунктом 4-1) следующего содержания: </w:t>
      </w:r>
    </w:p>
    <w:bookmarkEnd w:id="128"/>
    <w:bookmarkStart w:name="z261" w:id="129"/>
    <w:p>
      <w:pPr>
        <w:spacing w:after="0"/>
        <w:ind w:left="0"/>
        <w:jc w:val="both"/>
      </w:pPr>
      <w:r>
        <w:rPr>
          <w:rFonts w:ascii="Times New Roman"/>
          <w:b w:val="false"/>
          <w:i w:val="false"/>
          <w:color w:val="000000"/>
          <w:sz w:val="28"/>
        </w:rPr>
        <w:t>
      "4-1) выбора поставщиков услуг по оказанию гарантированного объема бесплатной медицинской помощи и возмещения затрат субъектам здравоохранения;";</w:t>
      </w:r>
    </w:p>
    <w:bookmarkEnd w:id="129"/>
    <w:bookmarkStart w:name="z162" w:id="13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определяет порядок организации и проведения закупа лекарственных средств, изделий медицинского назначения и медицинской техники, медицинских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
      "12-2) утверждает правила закупа услуг по хранению и транспортировке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w:t>
      </w:r>
    </w:p>
    <w:bookmarkStart w:name="z165"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в </w:t>
      </w:r>
      <w:r>
        <w:rPr>
          <w:rFonts w:ascii="Times New Roman"/>
          <w:b w:val="false"/>
          <w:i w:val="false"/>
          <w:color w:val="000000"/>
          <w:sz w:val="28"/>
        </w:rPr>
        <w:t>пункте 1</w:t>
      </w:r>
      <w:r>
        <w:rPr>
          <w:rFonts w:ascii="Times New Roman"/>
          <w:b w:val="false"/>
          <w:i w:val="false"/>
          <w:color w:val="000000"/>
          <w:sz w:val="28"/>
        </w:rPr>
        <w:t xml:space="preserve"> статьи 7: </w:t>
      </w:r>
    </w:p>
    <w:bookmarkEnd w:id="131"/>
    <w:bookmarkStart w:name="z263" w:id="132"/>
    <w:p>
      <w:pPr>
        <w:spacing w:after="0"/>
        <w:ind w:left="0"/>
        <w:jc w:val="both"/>
      </w:pPr>
      <w:r>
        <w:rPr>
          <w:rFonts w:ascii="Times New Roman"/>
          <w:b w:val="false"/>
          <w:i w:val="false"/>
          <w:color w:val="000000"/>
          <w:sz w:val="28"/>
        </w:rPr>
        <w:t xml:space="preserve">
      подпункт 75) исключить; </w:t>
      </w:r>
    </w:p>
    <w:bookmarkEnd w:id="132"/>
    <w:bookmarkStart w:name="z264" w:id="133"/>
    <w:p>
      <w:pPr>
        <w:spacing w:after="0"/>
        <w:ind w:left="0"/>
        <w:jc w:val="both"/>
      </w:pPr>
      <w:r>
        <w:rPr>
          <w:rFonts w:ascii="Times New Roman"/>
          <w:b w:val="false"/>
          <w:i w:val="false"/>
          <w:color w:val="000000"/>
          <w:sz w:val="28"/>
        </w:rPr>
        <w:t xml:space="preserve">
      дополнить подпунктом 124) следующего содержания: </w:t>
      </w:r>
    </w:p>
    <w:bookmarkEnd w:id="133"/>
    <w:bookmarkStart w:name="z265" w:id="134"/>
    <w:p>
      <w:pPr>
        <w:spacing w:after="0"/>
        <w:ind w:left="0"/>
        <w:jc w:val="both"/>
      </w:pPr>
      <w:r>
        <w:rPr>
          <w:rFonts w:ascii="Times New Roman"/>
          <w:b w:val="false"/>
          <w:i w:val="false"/>
          <w:color w:val="000000"/>
          <w:sz w:val="28"/>
        </w:rPr>
        <w:t>
      "124) формированию перечня гарантированного объема бесплатной медицинской помощи.";</w:t>
      </w:r>
    </w:p>
    <w:bookmarkEnd w:id="134"/>
    <w:bookmarkStart w:name="z168"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подпункт 4-1)</w:t>
      </w:r>
      <w:r>
        <w:rPr>
          <w:rFonts w:ascii="Times New Roman"/>
          <w:b w:val="false"/>
          <w:i w:val="false"/>
          <w:color w:val="000000"/>
          <w:sz w:val="28"/>
        </w:rPr>
        <w:t xml:space="preserve"> пункта 2 статьи 9 изложить в следующей редакции: </w:t>
      </w:r>
    </w:p>
    <w:bookmarkEnd w:id="135"/>
    <w:bookmarkStart w:name="z267" w:id="136"/>
    <w:p>
      <w:pPr>
        <w:spacing w:after="0"/>
        <w:ind w:left="0"/>
        <w:jc w:val="both"/>
      </w:pPr>
      <w:r>
        <w:rPr>
          <w:rFonts w:ascii="Times New Roman"/>
          <w:b w:val="false"/>
          <w:i w:val="false"/>
          <w:color w:val="000000"/>
          <w:sz w:val="28"/>
        </w:rPr>
        <w:t>
      "4-1) оплачивают проезд внутри страны отдельным категориям граждан по перечню, определяемому местными представительными органами областей, городов республиканского значения и столицы, выезжающих за пределы населенного пункта постоянного проживания для получения специализированной медицинской помощи с применением высокотехнологичных медицинских услуг в рамках гарантированного объема бесплатной медицинской помощи и в системе обязательного социального медицинского страхования;";</w:t>
      </w:r>
    </w:p>
    <w:bookmarkEnd w:id="136"/>
    <w:bookmarkStart w:name="z169" w:id="13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6)</w:t>
      </w:r>
      <w:r>
        <w:rPr>
          <w:rFonts w:ascii="Times New Roman"/>
          <w:b w:val="false"/>
          <w:i w:val="false"/>
          <w:color w:val="000000"/>
          <w:sz w:val="28"/>
        </w:rPr>
        <w:t xml:space="preserve"> статьи 10 изложить в следующей редакции:</w:t>
      </w:r>
    </w:p>
    <w:bookmarkEnd w:id="137"/>
    <w:p>
      <w:pPr>
        <w:spacing w:after="0"/>
        <w:ind w:left="0"/>
        <w:jc w:val="both"/>
      </w:pPr>
      <w:r>
        <w:rPr>
          <w:rFonts w:ascii="Times New Roman"/>
          <w:b w:val="false"/>
          <w:i w:val="false"/>
          <w:color w:val="000000"/>
          <w:sz w:val="28"/>
        </w:rPr>
        <w:t>
      "6) осуществляют закуп фармацевтических услуг;";</w:t>
      </w:r>
    </w:p>
    <w:bookmarkStart w:name="z170" w:id="138"/>
    <w:p>
      <w:pPr>
        <w:spacing w:after="0"/>
        <w:ind w:left="0"/>
        <w:jc w:val="both"/>
      </w:pPr>
      <w:r>
        <w:rPr>
          <w:rFonts w:ascii="Times New Roman"/>
          <w:b w:val="false"/>
          <w:i w:val="false"/>
          <w:color w:val="000000"/>
          <w:sz w:val="28"/>
        </w:rPr>
        <w:t>
      8) дополнить статьей 11-1 следующего содержания:</w:t>
      </w:r>
    </w:p>
    <w:bookmarkEnd w:id="138"/>
    <w:p>
      <w:pPr>
        <w:spacing w:after="0"/>
        <w:ind w:left="0"/>
        <w:jc w:val="both"/>
      </w:pPr>
      <w:r>
        <w:rPr>
          <w:rFonts w:ascii="Times New Roman"/>
          <w:b w:val="false"/>
          <w:i w:val="false"/>
          <w:color w:val="000000"/>
          <w:sz w:val="28"/>
        </w:rPr>
        <w:t>
      "Статья 11-1. Объединенная комиссия по качеству медицинских услуг</w:t>
      </w:r>
    </w:p>
    <w:p>
      <w:pPr>
        <w:spacing w:after="0"/>
        <w:ind w:left="0"/>
        <w:jc w:val="both"/>
      </w:pPr>
      <w:r>
        <w:rPr>
          <w:rFonts w:ascii="Times New Roman"/>
          <w:b w:val="false"/>
          <w:i w:val="false"/>
          <w:color w:val="000000"/>
          <w:sz w:val="28"/>
        </w:rPr>
        <w:t>
      1. Объединенная комиссия по качеству медицинских услуг создается с целью выработки рекомендаций по совершенствованию клинических протоколов, стандартов медицинского образования, лекарственного обеспечения, стандартов системы контроля качества и доступности услуг в области здравоохранения.</w:t>
      </w:r>
    </w:p>
    <w:p>
      <w:pPr>
        <w:spacing w:after="0"/>
        <w:ind w:left="0"/>
        <w:jc w:val="both"/>
      </w:pPr>
      <w:r>
        <w:rPr>
          <w:rFonts w:ascii="Times New Roman"/>
          <w:b w:val="false"/>
          <w:i w:val="false"/>
          <w:color w:val="000000"/>
          <w:sz w:val="28"/>
        </w:rPr>
        <w:t>
      2. Объединенная комиссия по качеству медицинских услуг формируется из представителей государственных органов, неправительственных организаций.</w:t>
      </w:r>
    </w:p>
    <w:p>
      <w:pPr>
        <w:spacing w:after="0"/>
        <w:ind w:left="0"/>
        <w:jc w:val="both"/>
      </w:pPr>
      <w:r>
        <w:rPr>
          <w:rFonts w:ascii="Times New Roman"/>
          <w:b w:val="false"/>
          <w:i w:val="false"/>
          <w:color w:val="000000"/>
          <w:sz w:val="28"/>
        </w:rPr>
        <w:t>
      3. Порядок формирования объединенной комиссии по качеству медицинских услуг, положение о ее деятельности определяются уполномоченным органом.";</w:t>
      </w:r>
    </w:p>
    <w:bookmarkStart w:name="z171" w:id="139"/>
    <w:p>
      <w:pPr>
        <w:spacing w:after="0"/>
        <w:ind w:left="0"/>
        <w:jc w:val="both"/>
      </w:pPr>
      <w:r>
        <w:rPr>
          <w:rFonts w:ascii="Times New Roman"/>
          <w:b w:val="false"/>
          <w:i w:val="false"/>
          <w:color w:val="000000"/>
          <w:sz w:val="28"/>
        </w:rPr>
        <w:t xml:space="preserve">
      9)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14 изложить в следующей редакции:</w:t>
      </w:r>
    </w:p>
    <w:bookmarkEnd w:id="139"/>
    <w:p>
      <w:pPr>
        <w:spacing w:after="0"/>
        <w:ind w:left="0"/>
        <w:jc w:val="both"/>
      </w:pPr>
      <w:r>
        <w:rPr>
          <w:rFonts w:ascii="Times New Roman"/>
          <w:b w:val="false"/>
          <w:i w:val="false"/>
          <w:color w:val="000000"/>
          <w:sz w:val="28"/>
        </w:rPr>
        <w:t xml:space="preserve">
      "3. Аккредитация медицинских организаций проводится на основе внешней комплексной оценки на соответствие их деятельности </w:t>
      </w:r>
      <w:r>
        <w:rPr>
          <w:rFonts w:ascii="Times New Roman"/>
          <w:b w:val="false"/>
          <w:i w:val="false"/>
          <w:color w:val="000000"/>
          <w:sz w:val="28"/>
        </w:rPr>
        <w:t>стандартам</w:t>
      </w:r>
      <w:r>
        <w:rPr>
          <w:rFonts w:ascii="Times New Roman"/>
          <w:b w:val="false"/>
          <w:i w:val="false"/>
          <w:color w:val="000000"/>
          <w:sz w:val="28"/>
        </w:rPr>
        <w:t xml:space="preserve"> аккредитации, утверждаемым уполномоченным органом, и учитывается при заключении договоров закупа услуг на оказание гарантированного объема бесплатной медицинской помощи и медицинской помощи в системе обязательного социального медицинского страхования;";</w:t>
      </w:r>
    </w:p>
    <w:bookmarkStart w:name="z172" w:id="14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23 дополнить подпунктом 1-1) следующего содержания: </w:t>
      </w:r>
    </w:p>
    <w:bookmarkEnd w:id="140"/>
    <w:p>
      <w:pPr>
        <w:spacing w:after="0"/>
        <w:ind w:left="0"/>
        <w:jc w:val="both"/>
      </w:pPr>
      <w:r>
        <w:rPr>
          <w:rFonts w:ascii="Times New Roman"/>
          <w:b w:val="false"/>
          <w:i w:val="false"/>
          <w:color w:val="000000"/>
          <w:sz w:val="28"/>
        </w:rPr>
        <w:t>
      "1-1) активы фонда социального медицинского страхования;";</w:t>
      </w:r>
    </w:p>
    <w:bookmarkStart w:name="z173" w:id="14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 2)</w:t>
      </w:r>
      <w:r>
        <w:rPr>
          <w:rFonts w:ascii="Times New Roman"/>
          <w:b w:val="false"/>
          <w:i w:val="false"/>
          <w:color w:val="000000"/>
          <w:sz w:val="28"/>
        </w:rPr>
        <w:t xml:space="preserve"> статьи 24 изложить в следующей редакции:</w:t>
      </w:r>
    </w:p>
    <w:bookmarkEnd w:id="141"/>
    <w:p>
      <w:pPr>
        <w:spacing w:after="0"/>
        <w:ind w:left="0"/>
        <w:jc w:val="both"/>
      </w:pPr>
      <w:r>
        <w:rPr>
          <w:rFonts w:ascii="Times New Roman"/>
          <w:b w:val="false"/>
          <w:i w:val="false"/>
          <w:color w:val="000000"/>
          <w:sz w:val="28"/>
        </w:rPr>
        <w:t>
      "2) для субъектов здравоохранения, за исключением государственных учреждений, – на договорной основе с администраторами бюджетных программ и (или) фондом социального медицинского страхования.";</w:t>
      </w:r>
    </w:p>
    <w:bookmarkStart w:name="z174" w:id="142"/>
    <w:p>
      <w:pPr>
        <w:spacing w:after="0"/>
        <w:ind w:left="0"/>
        <w:jc w:val="both"/>
      </w:pPr>
      <w:r>
        <w:rPr>
          <w:rFonts w:ascii="Times New Roman"/>
          <w:b w:val="false"/>
          <w:i w:val="false"/>
          <w:color w:val="000000"/>
          <w:sz w:val="28"/>
        </w:rPr>
        <w:t xml:space="preserve">
      12) дополнить статьей 33-1 следующего содержания: </w:t>
      </w:r>
    </w:p>
    <w:bookmarkEnd w:id="142"/>
    <w:p>
      <w:pPr>
        <w:spacing w:after="0"/>
        <w:ind w:left="0"/>
        <w:jc w:val="both"/>
      </w:pPr>
      <w:r>
        <w:rPr>
          <w:rFonts w:ascii="Times New Roman"/>
          <w:b w:val="false"/>
          <w:i w:val="false"/>
          <w:color w:val="000000"/>
          <w:sz w:val="28"/>
        </w:rPr>
        <w:t>
      "Статья 33-1. Объемы медицинской помощи</w:t>
      </w:r>
    </w:p>
    <w:p>
      <w:pPr>
        <w:spacing w:after="0"/>
        <w:ind w:left="0"/>
        <w:jc w:val="both"/>
      </w:pPr>
      <w:r>
        <w:rPr>
          <w:rFonts w:ascii="Times New Roman"/>
          <w:b w:val="false"/>
          <w:i w:val="false"/>
          <w:color w:val="000000"/>
          <w:sz w:val="28"/>
        </w:rPr>
        <w:t>
      Медицинская помощь предоставляется в следующих объемах:</w:t>
      </w:r>
    </w:p>
    <w:p>
      <w:pPr>
        <w:spacing w:after="0"/>
        <w:ind w:left="0"/>
        <w:jc w:val="both"/>
      </w:pPr>
      <w:r>
        <w:rPr>
          <w:rFonts w:ascii="Times New Roman"/>
          <w:b w:val="false"/>
          <w:i w:val="false"/>
          <w:color w:val="000000"/>
          <w:sz w:val="28"/>
        </w:rPr>
        <w:t xml:space="preserve">
      1) базовый – гарантированный объем бесплатной медицинской помощи, предоставляемый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2) дополнительный объем медицинской помощи, включающий:</w:t>
      </w:r>
    </w:p>
    <w:p>
      <w:pPr>
        <w:spacing w:after="0"/>
        <w:ind w:left="0"/>
        <w:jc w:val="both"/>
      </w:pPr>
      <w:r>
        <w:rPr>
          <w:rFonts w:ascii="Times New Roman"/>
          <w:b w:val="false"/>
          <w:i w:val="false"/>
          <w:color w:val="000000"/>
          <w:sz w:val="28"/>
        </w:rPr>
        <w:t>
      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p>
      <w:pPr>
        <w:spacing w:after="0"/>
        <w:ind w:left="0"/>
        <w:jc w:val="both"/>
      </w:pPr>
      <w:r>
        <w:rPr>
          <w:rFonts w:ascii="Times New Roman"/>
          <w:b w:val="false"/>
          <w:i w:val="false"/>
          <w:color w:val="000000"/>
          <w:sz w:val="28"/>
        </w:rPr>
        <w:t>
      медицинскую помощь в рамках добровольного медицинского страхования в соответствии с Законом Республики Казахстан "О страховой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4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7)</w:t>
      </w:r>
      <w:r>
        <w:rPr>
          <w:rFonts w:ascii="Times New Roman"/>
          <w:b w:val="false"/>
          <w:i w:val="false"/>
          <w:color w:val="000000"/>
          <w:sz w:val="28"/>
        </w:rPr>
        <w:t xml:space="preserve"> пункта 2 статьи 35 изложить в следующей редакции:</w:t>
      </w:r>
    </w:p>
    <w:bookmarkEnd w:id="143"/>
    <w:p>
      <w:pPr>
        <w:spacing w:after="0"/>
        <w:ind w:left="0"/>
        <w:jc w:val="both"/>
      </w:pPr>
      <w:r>
        <w:rPr>
          <w:rFonts w:ascii="Times New Roman"/>
          <w:b w:val="false"/>
          <w:i w:val="false"/>
          <w:color w:val="000000"/>
          <w:sz w:val="28"/>
        </w:rPr>
        <w:t>
      "7) оказании медицинской помощи по договору с организацией, в том числе по добровольному медицинскому страхованию;";</w:t>
      </w:r>
    </w:p>
    <w:bookmarkStart w:name="z177" w:id="14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 4)</w:t>
      </w:r>
      <w:r>
        <w:rPr>
          <w:rFonts w:ascii="Times New Roman"/>
          <w:b w:val="false"/>
          <w:i w:val="false"/>
          <w:color w:val="000000"/>
          <w:sz w:val="28"/>
        </w:rPr>
        <w:t xml:space="preserve"> статьи 38 изложить в следующей редакции:</w:t>
      </w:r>
    </w:p>
    <w:bookmarkEnd w:id="144"/>
    <w:p>
      <w:pPr>
        <w:spacing w:after="0"/>
        <w:ind w:left="0"/>
        <w:jc w:val="both"/>
      </w:pPr>
      <w:r>
        <w:rPr>
          <w:rFonts w:ascii="Times New Roman"/>
          <w:b w:val="false"/>
          <w:i w:val="false"/>
          <w:color w:val="000000"/>
          <w:sz w:val="28"/>
        </w:rPr>
        <w:t>
      "4) высокотехнологичная медицинская услуга;";</w:t>
      </w:r>
    </w:p>
    <w:bookmarkStart w:name="z178" w:id="14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42</w:t>
      </w:r>
      <w:r>
        <w:rPr>
          <w:rFonts w:ascii="Times New Roman"/>
          <w:b w:val="false"/>
          <w:i w:val="false"/>
          <w:color w:val="000000"/>
          <w:sz w:val="28"/>
        </w:rPr>
        <w:t xml:space="preserve"> изложить в следующей редакции:</w:t>
      </w:r>
    </w:p>
    <w:bookmarkEnd w:id="145"/>
    <w:p>
      <w:pPr>
        <w:spacing w:after="0"/>
        <w:ind w:left="0"/>
        <w:jc w:val="both"/>
      </w:pPr>
      <w:r>
        <w:rPr>
          <w:rFonts w:ascii="Times New Roman"/>
          <w:b w:val="false"/>
          <w:i w:val="false"/>
          <w:color w:val="000000"/>
          <w:sz w:val="28"/>
        </w:rPr>
        <w:t>
      "Статья 42. Высокотехнологичные медицинские услуги</w:t>
      </w:r>
    </w:p>
    <w:p>
      <w:pPr>
        <w:spacing w:after="0"/>
        <w:ind w:left="0"/>
        <w:jc w:val="both"/>
      </w:pPr>
      <w:r>
        <w:rPr>
          <w:rFonts w:ascii="Times New Roman"/>
          <w:b w:val="false"/>
          <w:i w:val="false"/>
          <w:color w:val="000000"/>
          <w:sz w:val="28"/>
        </w:rPr>
        <w:t>
      1. Координация деятельности медицинских организаций, оказывающих высокотехнологичные медицинские услуги, осуществляется уполномоченным органом.</w:t>
      </w:r>
    </w:p>
    <w:p>
      <w:pPr>
        <w:spacing w:after="0"/>
        <w:ind w:left="0"/>
        <w:jc w:val="both"/>
      </w:pPr>
      <w:r>
        <w:rPr>
          <w:rFonts w:ascii="Times New Roman"/>
          <w:b w:val="false"/>
          <w:i w:val="false"/>
          <w:color w:val="000000"/>
          <w:sz w:val="28"/>
        </w:rPr>
        <w:t xml:space="preserve">
      2. Виды и порядок предоставления высокотехнологичных медицинских услуг определяются уполномоченным органом."; </w:t>
      </w:r>
    </w:p>
    <w:bookmarkStart w:name="z179" w:id="14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44 исключить;</w:t>
      </w:r>
    </w:p>
    <w:bookmarkEnd w:id="146"/>
    <w:bookmarkStart w:name="z180" w:id="14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3</w:t>
      </w:r>
      <w:r>
        <w:rPr>
          <w:rFonts w:ascii="Times New Roman"/>
          <w:b w:val="false"/>
          <w:i w:val="false"/>
          <w:color w:val="000000"/>
          <w:sz w:val="28"/>
        </w:rPr>
        <w:t xml:space="preserve"> статьи 45 изложить в следующей редакции:</w:t>
      </w:r>
    </w:p>
    <w:bookmarkEnd w:id="147"/>
    <w:p>
      <w:pPr>
        <w:spacing w:after="0"/>
        <w:ind w:left="0"/>
        <w:jc w:val="both"/>
      </w:pPr>
      <w:r>
        <w:rPr>
          <w:rFonts w:ascii="Times New Roman"/>
          <w:b w:val="false"/>
          <w:i w:val="false"/>
          <w:color w:val="000000"/>
          <w:sz w:val="28"/>
        </w:rPr>
        <w:t>
      "3. Деятельность организаций, оказывающих первичную медико-санитарную помощь, строится по территориальному принципу в целях обеспечения доступности медицинской помощи гражданам по месту их жительства и (или) прикрепления с учетом права выбора медицинской организации.";</w:t>
      </w:r>
    </w:p>
    <w:bookmarkStart w:name="z181" w:id="14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w:t>
      </w:r>
      <w:r>
        <w:rPr>
          <w:rFonts w:ascii="Times New Roman"/>
          <w:b w:val="false"/>
          <w:i w:val="false"/>
          <w:color w:val="000000"/>
          <w:sz w:val="28"/>
        </w:rPr>
        <w:t xml:space="preserve"> статьи 46 изложить в следующей редакции: </w:t>
      </w:r>
    </w:p>
    <w:bookmarkEnd w:id="148"/>
    <w:p>
      <w:pPr>
        <w:spacing w:after="0"/>
        <w:ind w:left="0"/>
        <w:jc w:val="both"/>
      </w:pPr>
      <w:r>
        <w:rPr>
          <w:rFonts w:ascii="Times New Roman"/>
          <w:b w:val="false"/>
          <w:i w:val="false"/>
          <w:color w:val="000000"/>
          <w:sz w:val="28"/>
        </w:rPr>
        <w:t>
      "1. Консультативно-диагностическая помощь – специализированная медицинская помощь в том числе с применением высокотехнологичных медицинских услуг без круглосуточного медицинского наблюдения.";</w:t>
      </w:r>
    </w:p>
    <w:bookmarkStart w:name="z182" w:id="14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1</w:t>
      </w:r>
      <w:r>
        <w:rPr>
          <w:rFonts w:ascii="Times New Roman"/>
          <w:b w:val="false"/>
          <w:i w:val="false"/>
          <w:color w:val="000000"/>
          <w:sz w:val="28"/>
        </w:rPr>
        <w:t xml:space="preserve"> статьи 47 изложить в следующей редакции: </w:t>
      </w:r>
    </w:p>
    <w:bookmarkEnd w:id="149"/>
    <w:p>
      <w:pPr>
        <w:spacing w:after="0"/>
        <w:ind w:left="0"/>
        <w:jc w:val="both"/>
      </w:pPr>
      <w:r>
        <w:rPr>
          <w:rFonts w:ascii="Times New Roman"/>
          <w:b w:val="false"/>
          <w:i w:val="false"/>
          <w:color w:val="000000"/>
          <w:sz w:val="28"/>
        </w:rPr>
        <w:t>
      "1. Стационарная помощь – форма предоставления квалифицированной, специализированной медицинской помощи с круглосуточным медицинским наблюдением.";</w:t>
      </w:r>
    </w:p>
    <w:bookmarkStart w:name="z183" w:id="15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1</w:t>
      </w:r>
      <w:r>
        <w:rPr>
          <w:rFonts w:ascii="Times New Roman"/>
          <w:b w:val="false"/>
          <w:i w:val="false"/>
          <w:color w:val="000000"/>
          <w:sz w:val="28"/>
        </w:rPr>
        <w:t xml:space="preserve"> статьи 48 изложить в следующей редакции:</w:t>
      </w:r>
    </w:p>
    <w:bookmarkEnd w:id="150"/>
    <w:p>
      <w:pPr>
        <w:spacing w:after="0"/>
        <w:ind w:left="0"/>
        <w:jc w:val="both"/>
      </w:pPr>
      <w:r>
        <w:rPr>
          <w:rFonts w:ascii="Times New Roman"/>
          <w:b w:val="false"/>
          <w:i w:val="false"/>
          <w:color w:val="000000"/>
          <w:sz w:val="28"/>
        </w:rPr>
        <w:t>
      "1. Стационарозамещающая помощь – форма предоставления доврачебной, квалифицированной и специализированной медицинской помощи с медицинским наблюдением.";</w:t>
      </w:r>
    </w:p>
    <w:bookmarkStart w:name="z184" w:id="15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76</w:t>
      </w:r>
      <w:r>
        <w:rPr>
          <w:rFonts w:ascii="Times New Roman"/>
          <w:b w:val="false"/>
          <w:i w:val="false"/>
          <w:color w:val="000000"/>
          <w:sz w:val="28"/>
        </w:rPr>
        <w:t xml:space="preserve"> изложить в следующей редакции:</w:t>
      </w:r>
    </w:p>
    <w:bookmarkEnd w:id="151"/>
    <w:p>
      <w:pPr>
        <w:spacing w:after="0"/>
        <w:ind w:left="0"/>
        <w:jc w:val="both"/>
      </w:pPr>
      <w:r>
        <w:rPr>
          <w:rFonts w:ascii="Times New Roman"/>
          <w:b w:val="false"/>
          <w:i w:val="false"/>
          <w:color w:val="000000"/>
          <w:sz w:val="28"/>
        </w:rPr>
        <w:t>
      "Статья 76. Закуп лекарственных средств и изделий медицинского назначения, предназначенных для оказания гарантированного объема бесплатной медицинской помощи и дополнительного объема медицинской помощи</w:t>
      </w:r>
    </w:p>
    <w:p>
      <w:pPr>
        <w:spacing w:after="0"/>
        <w:ind w:left="0"/>
        <w:jc w:val="both"/>
      </w:pPr>
      <w:r>
        <w:rPr>
          <w:rFonts w:ascii="Times New Roman"/>
          <w:b w:val="false"/>
          <w:i w:val="false"/>
          <w:color w:val="000000"/>
          <w:sz w:val="28"/>
        </w:rPr>
        <w:t>
      1. Лекарственные средства, предназначенные для оказания гарантированного объема бесплатной медицинской помощи и дополнительного объема медицинской помощи, закупаются под международными непатентованными названиями, а в случае индивидуальной непереносимости пациента – под торговыми названиями. В случае закупа многокомпонентного лекарственного средства указывается его состав.</w:t>
      </w:r>
    </w:p>
    <w:p>
      <w:pPr>
        <w:spacing w:after="0"/>
        <w:ind w:left="0"/>
        <w:jc w:val="both"/>
      </w:pPr>
      <w:r>
        <w:rPr>
          <w:rFonts w:ascii="Times New Roman"/>
          <w:b w:val="false"/>
          <w:i w:val="false"/>
          <w:color w:val="000000"/>
          <w:sz w:val="28"/>
        </w:rPr>
        <w:t xml:space="preserve">
      2. В целях оптимального и эффективного расходования бюджетных средств, выделяемых для </w:t>
      </w:r>
      <w:r>
        <w:rPr>
          <w:rFonts w:ascii="Times New Roman"/>
          <w:b w:val="false"/>
          <w:i w:val="false"/>
          <w:color w:val="000000"/>
          <w:sz w:val="28"/>
        </w:rPr>
        <w:t>закупа лекарственных средств</w:t>
      </w:r>
      <w:r>
        <w:rPr>
          <w:rFonts w:ascii="Times New Roman"/>
          <w:b w:val="false"/>
          <w:i w:val="false"/>
          <w:color w:val="000000"/>
          <w:sz w:val="28"/>
        </w:rPr>
        <w:t xml:space="preserve"> и изделий медицинского назначения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изделия медицинского назначения закупаются по ценам, не превышающим установленных уполномоченным органом.";</w:t>
      </w:r>
    </w:p>
    <w:bookmarkStart w:name="z185" w:id="15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88 изложить в следующей редакции:</w:t>
      </w:r>
    </w:p>
    <w:bookmarkEnd w:id="152"/>
    <w:p>
      <w:pPr>
        <w:spacing w:after="0"/>
        <w:ind w:left="0"/>
        <w:jc w:val="both"/>
      </w:pPr>
      <w:r>
        <w:rPr>
          <w:rFonts w:ascii="Times New Roman"/>
          <w:b w:val="false"/>
          <w:i w:val="false"/>
          <w:color w:val="000000"/>
          <w:sz w:val="28"/>
        </w:rPr>
        <w:t xml:space="preserve">
      "3) выбор медицинской организации, в том числе на условиях,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качественную и своевременную медицинскую помощь;</w:t>
      </w:r>
    </w:p>
    <w:p>
      <w:pPr>
        <w:spacing w:after="0"/>
        <w:ind w:left="0"/>
        <w:jc w:val="both"/>
      </w:pPr>
      <w:r>
        <w:rPr>
          <w:rFonts w:ascii="Times New Roman"/>
          <w:b w:val="false"/>
          <w:i w:val="false"/>
          <w:color w:val="000000"/>
          <w:sz w:val="28"/>
        </w:rPr>
        <w:t>
      4) дополнительные медицинские услуги сверх гарантированного объема бесплатной медицинской помощи за счет собственных средств, средств самих организаций, системы добровольного медицинского страхования и иных незапрещенных источников;";</w:t>
      </w:r>
    </w:p>
    <w:bookmarkStart w:name="z186" w:id="15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90</w:t>
      </w:r>
      <w:r>
        <w:rPr>
          <w:rFonts w:ascii="Times New Roman"/>
          <w:b w:val="false"/>
          <w:i w:val="false"/>
          <w:color w:val="000000"/>
          <w:sz w:val="28"/>
        </w:rPr>
        <w:t xml:space="preserve">: </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1-1) следующего содержания:</w:t>
      </w:r>
    </w:p>
    <w:p>
      <w:pPr>
        <w:spacing w:after="0"/>
        <w:ind w:left="0"/>
        <w:jc w:val="both"/>
      </w:pPr>
      <w:r>
        <w:rPr>
          <w:rFonts w:ascii="Times New Roman"/>
          <w:b w:val="false"/>
          <w:i w:val="false"/>
          <w:color w:val="000000"/>
          <w:sz w:val="28"/>
        </w:rPr>
        <w:t xml:space="preserve">
      "1-1) уплачивать взносы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17) следующего содержания: </w:t>
      </w:r>
    </w:p>
    <w:p>
      <w:pPr>
        <w:spacing w:after="0"/>
        <w:ind w:left="0"/>
        <w:jc w:val="both"/>
      </w:pPr>
      <w:r>
        <w:rPr>
          <w:rFonts w:ascii="Times New Roman"/>
          <w:b w:val="false"/>
          <w:i w:val="false"/>
          <w:color w:val="000000"/>
          <w:sz w:val="28"/>
        </w:rPr>
        <w:t xml:space="preserve">
      "17) уплачивать отчисления и (или) взносы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Start w:name="z189" w:id="154"/>
    <w:p>
      <w:pPr>
        <w:spacing w:after="0"/>
        <w:ind w:left="0"/>
        <w:jc w:val="both"/>
      </w:pPr>
      <w:r>
        <w:rPr>
          <w:rFonts w:ascii="Times New Roman"/>
          <w:b w:val="false"/>
          <w:i w:val="false"/>
          <w:color w:val="000000"/>
          <w:sz w:val="28"/>
        </w:rPr>
        <w:t>
      25) дополнить статьей 185-1 следующего содержания:</w:t>
      </w:r>
    </w:p>
    <w:bookmarkEnd w:id="154"/>
    <w:p>
      <w:pPr>
        <w:spacing w:after="0"/>
        <w:ind w:left="0"/>
        <w:jc w:val="both"/>
      </w:pPr>
      <w:r>
        <w:rPr>
          <w:rFonts w:ascii="Times New Roman"/>
          <w:b w:val="false"/>
          <w:i w:val="false"/>
          <w:color w:val="000000"/>
          <w:sz w:val="28"/>
        </w:rPr>
        <w:t>
      "Статья 185-1. Переходные положения</w:t>
      </w:r>
    </w:p>
    <w:p>
      <w:pPr>
        <w:spacing w:after="0"/>
        <w:ind w:left="0"/>
        <w:jc w:val="both"/>
      </w:pPr>
      <w:r>
        <w:rPr>
          <w:rFonts w:ascii="Times New Roman"/>
          <w:b w:val="false"/>
          <w:i w:val="false"/>
          <w:color w:val="000000"/>
          <w:sz w:val="28"/>
        </w:rPr>
        <w:t xml:space="preserve">
      Установить, что с 1 января 2020 года абзац первый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34 настоящего Кодекса будет действовать в следующей редакции: </w:t>
      </w:r>
    </w:p>
    <w:p>
      <w:pPr>
        <w:spacing w:after="0"/>
        <w:ind w:left="0"/>
        <w:jc w:val="both"/>
      </w:pPr>
      <w:r>
        <w:rPr>
          <w:rFonts w:ascii="Times New Roman"/>
          <w:b w:val="false"/>
          <w:i w:val="false"/>
          <w:color w:val="000000"/>
          <w:sz w:val="28"/>
        </w:rPr>
        <w:t>
      "2) амбулаторно-поликлиническая помощь при социально значимых заболеваниях, а также при заболеваниях, представляющих опасность для окружающих, по перечню, определяемому уполномоченным органом, включающая:".</w:t>
      </w:r>
    </w:p>
    <w:bookmarkStart w:name="z190" w:id="15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и "Казахстанская правда" 29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в связи с вступлением во Всемирную торговую организацию", опубликованный в газетах "Егемен Қазақстан" и "Казахстанская правда" 29 октября 2015 г.): </w:t>
      </w:r>
    </w:p>
    <w:bookmarkEnd w:id="155"/>
    <w:bookmarkStart w:name="z191" w:id="156"/>
    <w:p>
      <w:pPr>
        <w:spacing w:after="0"/>
        <w:ind w:left="0"/>
        <w:jc w:val="both"/>
      </w:pPr>
      <w:r>
        <w:rPr>
          <w:rFonts w:ascii="Times New Roman"/>
          <w:b w:val="false"/>
          <w:i w:val="false"/>
          <w:color w:val="000000"/>
          <w:sz w:val="28"/>
        </w:rPr>
        <w:t>
      1) оглавление дополнить заголовком статьи 92-1 следующего содержания:</w:t>
      </w:r>
    </w:p>
    <w:bookmarkEnd w:id="156"/>
    <w:p>
      <w:pPr>
        <w:spacing w:after="0"/>
        <w:ind w:left="0"/>
        <w:jc w:val="both"/>
      </w:pPr>
      <w:r>
        <w:rPr>
          <w:rFonts w:ascii="Times New Roman"/>
          <w:b w:val="false"/>
          <w:i w:val="false"/>
          <w:color w:val="000000"/>
          <w:sz w:val="28"/>
        </w:rPr>
        <w:t>
      "Статья 92-1. Нарушение законодательства Республики Казахстан об обязательном социальном медицинском страховании";</w:t>
      </w:r>
    </w:p>
    <w:bookmarkStart w:name="z192" w:id="157"/>
    <w:p>
      <w:pPr>
        <w:spacing w:after="0"/>
        <w:ind w:left="0"/>
        <w:jc w:val="both"/>
      </w:pPr>
      <w:r>
        <w:rPr>
          <w:rFonts w:ascii="Times New Roman"/>
          <w:b w:val="false"/>
          <w:i w:val="false"/>
          <w:color w:val="000000"/>
          <w:sz w:val="28"/>
        </w:rPr>
        <w:t xml:space="preserve">
      2) абзац второй части первой </w:t>
      </w:r>
      <w:r>
        <w:rPr>
          <w:rFonts w:ascii="Times New Roman"/>
          <w:b w:val="false"/>
          <w:i w:val="false"/>
          <w:color w:val="000000"/>
          <w:sz w:val="28"/>
        </w:rPr>
        <w:t>статьи 44</w:t>
      </w:r>
      <w:r>
        <w:rPr>
          <w:rFonts w:ascii="Times New Roman"/>
          <w:b w:val="false"/>
          <w:i w:val="false"/>
          <w:color w:val="000000"/>
          <w:sz w:val="28"/>
        </w:rPr>
        <w:t xml:space="preserve"> дополнить подпунктом 11) следующего содержания:</w:t>
      </w:r>
    </w:p>
    <w:bookmarkEnd w:id="157"/>
    <w:p>
      <w:pPr>
        <w:spacing w:after="0"/>
        <w:ind w:left="0"/>
        <w:jc w:val="both"/>
      </w:pPr>
      <w:r>
        <w:rPr>
          <w:rFonts w:ascii="Times New Roman"/>
          <w:b w:val="false"/>
          <w:i w:val="false"/>
          <w:color w:val="000000"/>
          <w:sz w:val="28"/>
        </w:rPr>
        <w:t>
      "11)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w:t>
      </w:r>
    </w:p>
    <w:bookmarkStart w:name="z193" w:id="158"/>
    <w:p>
      <w:pPr>
        <w:spacing w:after="0"/>
        <w:ind w:left="0"/>
        <w:jc w:val="both"/>
      </w:pPr>
      <w:r>
        <w:rPr>
          <w:rFonts w:ascii="Times New Roman"/>
          <w:b w:val="false"/>
          <w:i w:val="false"/>
          <w:color w:val="000000"/>
          <w:sz w:val="28"/>
        </w:rPr>
        <w:t>
      3) дополнить статьей 92-1 следующего содержания:</w:t>
      </w:r>
    </w:p>
    <w:bookmarkEnd w:id="158"/>
    <w:p>
      <w:pPr>
        <w:spacing w:after="0"/>
        <w:ind w:left="0"/>
        <w:jc w:val="both"/>
      </w:pPr>
      <w:r>
        <w:rPr>
          <w:rFonts w:ascii="Times New Roman"/>
          <w:b w:val="false"/>
          <w:i w:val="false"/>
          <w:color w:val="000000"/>
          <w:sz w:val="28"/>
        </w:rPr>
        <w:t>
      "Статья 92-1. Нарушение законодательства Республики Казахстан об обязательном социальном медицинском страховании</w:t>
      </w:r>
    </w:p>
    <w:bookmarkStart w:name="z253" w:id="159"/>
    <w:p>
      <w:pPr>
        <w:spacing w:after="0"/>
        <w:ind w:left="0"/>
        <w:jc w:val="both"/>
      </w:pPr>
      <w:r>
        <w:rPr>
          <w:rFonts w:ascii="Times New Roman"/>
          <w:b w:val="false"/>
          <w:i w:val="false"/>
          <w:color w:val="000000"/>
          <w:sz w:val="28"/>
        </w:rPr>
        <w:t xml:space="preserve">
      1. Неисполнение либо ненадлежащее исполнение плательщиком отчислений и (или) взносов на обязательное социальное медицинское страхование обязанностей,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обязательном социальном медицинском страховании, совершенное в виде:</w:t>
      </w:r>
    </w:p>
    <w:bookmarkEnd w:id="159"/>
    <w:p>
      <w:pPr>
        <w:spacing w:after="0"/>
        <w:ind w:left="0"/>
        <w:jc w:val="both"/>
      </w:pPr>
      <w:r>
        <w:rPr>
          <w:rFonts w:ascii="Times New Roman"/>
          <w:b w:val="false"/>
          <w:i w:val="false"/>
          <w:color w:val="000000"/>
          <w:sz w:val="28"/>
        </w:rPr>
        <w:t>
      1) непредставления в органы государственных доходов списков плательщиков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000000"/>
          <w:sz w:val="28"/>
        </w:rPr>
        <w:t>
      2) неуплаты (неперечисления), несвоевременной и (или) неполной уплаты (несвоевременного и (или) неполного перечисления) отчислений и (или) взносов на обязательное социальное медицинское страхование работодателями, индивидуальными предпринимателями, частными нотариусами, частными судебными исполнителями, адвокатами, профессиональными медиаторами -</w:t>
      </w:r>
    </w:p>
    <w:p>
      <w:pPr>
        <w:spacing w:after="0"/>
        <w:ind w:left="0"/>
        <w:jc w:val="both"/>
      </w:pPr>
      <w:r>
        <w:rPr>
          <w:rFonts w:ascii="Times New Roman"/>
          <w:b w:val="false"/>
          <w:i w:val="false"/>
          <w:color w:val="000000"/>
          <w:sz w:val="28"/>
        </w:rPr>
        <w:t>
      влечет предупреждение.</w:t>
      </w:r>
    </w:p>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xml:space="preserve">
      влекут штраф на частных нотариусов, частных судебных исполнителей, адвокатов, профессиональных медиаторов,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w:t>
      </w:r>
    </w:p>
    <w:bookmarkStart w:name="z256" w:id="160"/>
    <w:p>
      <w:pPr>
        <w:spacing w:after="0"/>
        <w:ind w:left="0"/>
        <w:jc w:val="both"/>
      </w:pPr>
      <w:r>
        <w:rPr>
          <w:rFonts w:ascii="Times New Roman"/>
          <w:b w:val="false"/>
          <w:i w:val="false"/>
          <w:color w:val="000000"/>
          <w:sz w:val="28"/>
        </w:rPr>
        <w:t xml:space="preserve">
      3. Неисполнение банками и организациями, осуществляющими отдельные виды банковских операций, обязанностей,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обязательном социальном медицинском страховании, совершенное в виде:</w:t>
      </w:r>
    </w:p>
    <w:bookmarkEnd w:id="160"/>
    <w:bookmarkStart w:name="z254" w:id="161"/>
    <w:p>
      <w:pPr>
        <w:spacing w:after="0"/>
        <w:ind w:left="0"/>
        <w:jc w:val="both"/>
      </w:pPr>
      <w:r>
        <w:rPr>
          <w:rFonts w:ascii="Times New Roman"/>
          <w:b w:val="false"/>
          <w:i w:val="false"/>
          <w:color w:val="000000"/>
          <w:sz w:val="28"/>
        </w:rPr>
        <w:t xml:space="preserve">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обязательном социальном медицинском страховании; </w:t>
      </w:r>
    </w:p>
    <w:bookmarkEnd w:id="161"/>
    <w:bookmarkStart w:name="z255" w:id="162"/>
    <w:p>
      <w:pPr>
        <w:spacing w:after="0"/>
        <w:ind w:left="0"/>
        <w:jc w:val="both"/>
      </w:pPr>
      <w:r>
        <w:rPr>
          <w:rFonts w:ascii="Times New Roman"/>
          <w:b w:val="false"/>
          <w:i w:val="false"/>
          <w:color w:val="000000"/>
          <w:sz w:val="28"/>
        </w:rPr>
        <w:t xml:space="preserve">
      2) неисполнения в порядке,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инкассовых распоряжений органов государственных доходов на взимание сумм отчислений и (или) взносов на обязательное социальное медицинское страхование и пеней,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162"/>
    <w:p>
      <w:pPr>
        <w:spacing w:after="0"/>
        <w:ind w:left="0"/>
        <w:jc w:val="both"/>
      </w:pPr>
      <w:r>
        <w:rPr>
          <w:rFonts w:ascii="Times New Roman"/>
          <w:b w:val="false"/>
          <w:i w:val="false"/>
          <w:color w:val="000000"/>
          <w:sz w:val="28"/>
        </w:rPr>
        <w:t>
      Примечание. Для целей частей первой и второй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не превышает размера одного месячного расчетного показателя, установленного в соответствии с законом, действующим на дату выявления административного правонарушения.";</w:t>
      </w:r>
    </w:p>
    <w:bookmarkStart w:name="z194" w:id="163"/>
    <w:p>
      <w:pPr>
        <w:spacing w:after="0"/>
        <w:ind w:left="0"/>
        <w:jc w:val="both"/>
      </w:pPr>
      <w:r>
        <w:rPr>
          <w:rFonts w:ascii="Times New Roman"/>
          <w:b w:val="false"/>
          <w:i w:val="false"/>
          <w:color w:val="000000"/>
          <w:sz w:val="28"/>
        </w:rPr>
        <w:t xml:space="preserve">
      4) примечание к </w:t>
      </w:r>
      <w:r>
        <w:rPr>
          <w:rFonts w:ascii="Times New Roman"/>
          <w:b w:val="false"/>
          <w:i w:val="false"/>
          <w:color w:val="000000"/>
          <w:sz w:val="28"/>
        </w:rPr>
        <w:t>статье 220</w:t>
      </w:r>
      <w:r>
        <w:rPr>
          <w:rFonts w:ascii="Times New Roman"/>
          <w:b w:val="false"/>
          <w:i w:val="false"/>
          <w:color w:val="000000"/>
          <w:sz w:val="28"/>
        </w:rPr>
        <w:t xml:space="preserve"> изложить в следующей редакции:</w:t>
      </w:r>
    </w:p>
    <w:bookmarkEnd w:id="163"/>
    <w:p>
      <w:pPr>
        <w:spacing w:after="0"/>
        <w:ind w:left="0"/>
        <w:jc w:val="both"/>
      </w:pPr>
      <w:r>
        <w:rPr>
          <w:rFonts w:ascii="Times New Roman"/>
          <w:b w:val="false"/>
          <w:i w:val="false"/>
          <w:color w:val="000000"/>
          <w:sz w:val="28"/>
        </w:rPr>
        <w:t xml:space="preserve">
      "Примечание. Требования настоящей статьи не распространяются на действия (бездействие), ответственность за которые предусмотрена частью восьмой </w:t>
      </w:r>
      <w:r>
        <w:rPr>
          <w:rFonts w:ascii="Times New Roman"/>
          <w:b w:val="false"/>
          <w:i w:val="false"/>
          <w:color w:val="000000"/>
          <w:sz w:val="28"/>
        </w:rPr>
        <w:t>статьи 91</w:t>
      </w:r>
      <w:r>
        <w:rPr>
          <w:rFonts w:ascii="Times New Roman"/>
          <w:b w:val="false"/>
          <w:i w:val="false"/>
          <w:color w:val="000000"/>
          <w:sz w:val="28"/>
        </w:rPr>
        <w:t xml:space="preserve">, частью четвертой </w:t>
      </w:r>
      <w:r>
        <w:rPr>
          <w:rFonts w:ascii="Times New Roman"/>
          <w:b w:val="false"/>
          <w:i w:val="false"/>
          <w:color w:val="000000"/>
          <w:sz w:val="28"/>
        </w:rPr>
        <w:t>статьи 92</w:t>
      </w:r>
      <w:r>
        <w:rPr>
          <w:rFonts w:ascii="Times New Roman"/>
          <w:b w:val="false"/>
          <w:i w:val="false"/>
          <w:color w:val="000000"/>
          <w:sz w:val="28"/>
        </w:rPr>
        <w:t xml:space="preserve">, частью третьей статьи 92-1, </w:t>
      </w:r>
      <w:r>
        <w:rPr>
          <w:rFonts w:ascii="Times New Roman"/>
          <w:b w:val="false"/>
          <w:i w:val="false"/>
          <w:color w:val="000000"/>
          <w:sz w:val="28"/>
        </w:rPr>
        <w:t>статьей 285</w:t>
      </w:r>
      <w:r>
        <w:rPr>
          <w:rFonts w:ascii="Times New Roman"/>
          <w:b w:val="false"/>
          <w:i w:val="false"/>
          <w:color w:val="000000"/>
          <w:sz w:val="28"/>
        </w:rPr>
        <w:t xml:space="preserve"> настоящего Кодекса.";</w:t>
      </w:r>
    </w:p>
    <w:bookmarkStart w:name="z195" w:id="164"/>
    <w:p>
      <w:pPr>
        <w:spacing w:after="0"/>
        <w:ind w:left="0"/>
        <w:jc w:val="both"/>
      </w:pPr>
      <w:r>
        <w:rPr>
          <w:rFonts w:ascii="Times New Roman"/>
          <w:b w:val="false"/>
          <w:i w:val="false"/>
          <w:color w:val="000000"/>
          <w:sz w:val="28"/>
        </w:rPr>
        <w:t xml:space="preserve">
      5) подпункты 2) и 5) части третьей </w:t>
      </w:r>
      <w:r>
        <w:rPr>
          <w:rFonts w:ascii="Times New Roman"/>
          <w:b w:val="false"/>
          <w:i w:val="false"/>
          <w:color w:val="000000"/>
          <w:sz w:val="28"/>
        </w:rPr>
        <w:t>статьи 285</w:t>
      </w:r>
      <w:r>
        <w:rPr>
          <w:rFonts w:ascii="Times New Roman"/>
          <w:b w:val="false"/>
          <w:i w:val="false"/>
          <w:color w:val="000000"/>
          <w:sz w:val="28"/>
        </w:rPr>
        <w:t xml:space="preserve"> изложить в следующей редакции:</w:t>
      </w:r>
    </w:p>
    <w:bookmarkEnd w:id="164"/>
    <w:p>
      <w:pPr>
        <w:spacing w:after="0"/>
        <w:ind w:left="0"/>
        <w:jc w:val="both"/>
      </w:pPr>
      <w:r>
        <w:rPr>
          <w:rFonts w:ascii="Times New Roman"/>
          <w:b w:val="false"/>
          <w:i w:val="false"/>
          <w:color w:val="000000"/>
          <w:sz w:val="28"/>
        </w:rPr>
        <w:t>
      "2) приема платежных документов в уплату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и обязательных профессиональных пенсионных взносов с неправильно указанным идентификационным номером;";</w:t>
      </w:r>
    </w:p>
    <w:p>
      <w:pPr>
        <w:spacing w:after="0"/>
        <w:ind w:left="0"/>
        <w:jc w:val="both"/>
      </w:pPr>
      <w:r>
        <w:rPr>
          <w:rFonts w:ascii="Times New Roman"/>
          <w:b w:val="false"/>
          <w:i w:val="false"/>
          <w:color w:val="000000"/>
          <w:sz w:val="28"/>
        </w:rPr>
        <w:t>
      "5) неперечисления (незачисления), несвоевременного перечисления (зачисления) суммы налогов и других обязательных платежей в бюджет, обязательных пенсионных взносов и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банк или другую организацию, осуществляющую кассовое исполнение бюджетной системы, суммы налогов и других обязательных платежей в бюджет, пеней, штрафов;";</w:t>
      </w:r>
    </w:p>
    <w:bookmarkStart w:name="z196" w:id="165"/>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статьи 720</w:t>
      </w:r>
      <w:r>
        <w:rPr>
          <w:rFonts w:ascii="Times New Roman"/>
          <w:b w:val="false"/>
          <w:i w:val="false"/>
          <w:color w:val="000000"/>
          <w:sz w:val="28"/>
        </w:rPr>
        <w:t xml:space="preserve"> после слов "92 (частями второй, третьей и четвертой)" дополнить цифрами ", 92-1";</w:t>
      </w:r>
    </w:p>
    <w:bookmarkEnd w:id="165"/>
    <w:bookmarkStart w:name="z197" w:id="166"/>
    <w:p>
      <w:pPr>
        <w:spacing w:after="0"/>
        <w:ind w:left="0"/>
        <w:jc w:val="both"/>
      </w:pPr>
      <w:r>
        <w:rPr>
          <w:rFonts w:ascii="Times New Roman"/>
          <w:b w:val="false"/>
          <w:i w:val="false"/>
          <w:color w:val="000000"/>
          <w:sz w:val="28"/>
        </w:rPr>
        <w:t xml:space="preserve">
      7) подпункт 4) части первой </w:t>
      </w:r>
      <w:r>
        <w:rPr>
          <w:rFonts w:ascii="Times New Roman"/>
          <w:b w:val="false"/>
          <w:i w:val="false"/>
          <w:color w:val="000000"/>
          <w:sz w:val="28"/>
        </w:rPr>
        <w:t>статьи 807</w:t>
      </w:r>
      <w:r>
        <w:rPr>
          <w:rFonts w:ascii="Times New Roman"/>
          <w:b w:val="false"/>
          <w:i w:val="false"/>
          <w:color w:val="000000"/>
          <w:sz w:val="28"/>
        </w:rPr>
        <w:t xml:space="preserve"> после цифр "92" дополнить цифрами ", 92-1".</w:t>
      </w:r>
    </w:p>
    <w:bookmarkEnd w:id="166"/>
    <w:bookmarkStart w:name="z198" w:id="16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(Ведомости Верховного Совета Республики Казахстан, 1995 г., № 9-10, ст. 68; Ведомости Парламента Республики Казахстан, 1997 г., № 12, ст. 184; 2001 г., № 8, ст. 50, 54; № 21-22, ст. 285; 2006 г., № 5-6, ст. 31; 2007 г., № 3, ст. 23; № 20, ст. 152; 2009 г., № 17, ст. 82; № 24, ст. 122; 2011 г., № 16, ст. 128; 2013 г., № 2, ст. 10; № 9, ст. 51; № 23-24, ст. 116; 2014 г., № 14, ст. 84; № 21, ст. 118):</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7. Охрана здоровья</w:t>
      </w:r>
    </w:p>
    <w:p>
      <w:pPr>
        <w:spacing w:after="0"/>
        <w:ind w:left="0"/>
        <w:jc w:val="both"/>
      </w:pPr>
      <w:r>
        <w:rPr>
          <w:rFonts w:ascii="Times New Roman"/>
          <w:b w:val="false"/>
          <w:i w:val="false"/>
          <w:color w:val="000000"/>
          <w:sz w:val="28"/>
        </w:rPr>
        <w:t xml:space="preserve">
      Иностранцам и лицам без гражданства, находящимся на территории Республики Казахстан, медицинская помощь предоставляется при наличии полиса добровольного медицинского страхования, если иное не предусмотрено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и международными договорами, ратифицированными Республикой Казахстан.". </w:t>
      </w:r>
    </w:p>
    <w:bookmarkStart w:name="z200" w:id="16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w:t>
      </w:r>
    </w:p>
    <w:bookmarkEnd w:id="168"/>
    <w:bookmarkStart w:name="z201" w:id="1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51 изложить в следующей редакции:</w:t>
      </w:r>
    </w:p>
    <w:bookmarkEnd w:id="169"/>
    <w:p>
      <w:pPr>
        <w:spacing w:after="0"/>
        <w:ind w:left="0"/>
        <w:jc w:val="both"/>
      </w:pPr>
      <w:r>
        <w:rPr>
          <w:rFonts w:ascii="Times New Roman"/>
          <w:b w:val="false"/>
          <w:i w:val="false"/>
          <w:color w:val="000000"/>
          <w:sz w:val="28"/>
        </w:rPr>
        <w:t>
      "2. Конфискация денег и другого имущества физического и юридического лица, находящихся в банке, за исключением пенсионных активов, активов фонда социального медицинского страхования, может быть произведена только на основании вступившего в законную силу судебного решения (приговора).";</w:t>
      </w:r>
    </w:p>
    <w:bookmarkStart w:name="z246" w:id="170"/>
    <w:p>
      <w:pPr>
        <w:spacing w:after="0"/>
        <w:ind w:left="0"/>
        <w:jc w:val="both"/>
      </w:pPr>
      <w:r>
        <w:rPr>
          <w:rFonts w:ascii="Times New Roman"/>
          <w:b w:val="false"/>
          <w:i w:val="false"/>
          <w:color w:val="000000"/>
          <w:sz w:val="28"/>
        </w:rPr>
        <w:t xml:space="preserve">
      2) пункт 2 </w:t>
      </w:r>
      <w:r>
        <w:rPr>
          <w:rFonts w:ascii="Times New Roman"/>
          <w:b w:val="false"/>
          <w:i w:val="false"/>
          <w:color w:val="000000"/>
          <w:sz w:val="28"/>
        </w:rPr>
        <w:t>статьи 74-1</w:t>
      </w:r>
      <w:r>
        <w:rPr>
          <w:rFonts w:ascii="Times New Roman"/>
          <w:b w:val="false"/>
          <w:i w:val="false"/>
          <w:color w:val="000000"/>
          <w:sz w:val="28"/>
        </w:rPr>
        <w:t xml:space="preserve"> изложить в следующей редакции:</w:t>
      </w:r>
    </w:p>
    <w:bookmarkEnd w:id="170"/>
    <w:p>
      <w:pPr>
        <w:spacing w:after="0"/>
        <w:ind w:left="0"/>
        <w:jc w:val="both"/>
      </w:pPr>
      <w:r>
        <w:rPr>
          <w:rFonts w:ascii="Times New Roman"/>
          <w:b w:val="false"/>
          <w:i w:val="false"/>
          <w:color w:val="000000"/>
          <w:sz w:val="28"/>
        </w:rPr>
        <w:t>
      "2. При формировании ликвидационной конкурсной массы в нее не включаются ценные бумаги, принадлежащие третьим лицам и вверенные банку-кастодиану для хранения и учета, а также пенсионные активы, активы фонда социального медицинского страхования, активы инвестиционных фондов, выделенные активы специальных финансовых компаний, вверенные банку-кастодиану для учета и хранения. Пенсионные активы, активы фонда социального медицинского страхования, активы инвестиционных фондов, выделенные активы специальных финансовых компаний, вверенные банку-кастодиану для хранения и учета, переводятся в другой банк по заявлению фонда социального медицинского страхования, добровольного накопительного пенсионного фонда, акционерного инвестиционного фонда, специальной финансовой компании или управляющей компании паевого инвестиционного фонда.";</w:t>
      </w:r>
    </w:p>
    <w:bookmarkStart w:name="z202" w:id="171"/>
    <w:p>
      <w:pPr>
        <w:spacing w:after="0"/>
        <w:ind w:left="0"/>
        <w:jc w:val="both"/>
      </w:pPr>
      <w:r>
        <w:rPr>
          <w:rFonts w:ascii="Times New Roman"/>
          <w:b w:val="false"/>
          <w:i w:val="false"/>
          <w:color w:val="000000"/>
          <w:sz w:val="28"/>
        </w:rPr>
        <w:t xml:space="preserve">
      3) подпункт 4) пункта 3 </w:t>
      </w:r>
      <w:r>
        <w:rPr>
          <w:rFonts w:ascii="Times New Roman"/>
          <w:b w:val="false"/>
          <w:i w:val="false"/>
          <w:color w:val="000000"/>
          <w:sz w:val="28"/>
        </w:rPr>
        <w:t>статьи 74-2</w:t>
      </w:r>
      <w:r>
        <w:rPr>
          <w:rFonts w:ascii="Times New Roman"/>
          <w:b w:val="false"/>
          <w:i w:val="false"/>
          <w:color w:val="000000"/>
          <w:sz w:val="28"/>
        </w:rPr>
        <w:t xml:space="preserve"> изложить в следующей редакции:</w:t>
      </w:r>
    </w:p>
    <w:bookmarkEnd w:id="171"/>
    <w:p>
      <w:pPr>
        <w:spacing w:after="0"/>
        <w:ind w:left="0"/>
        <w:jc w:val="both"/>
      </w:pPr>
      <w:r>
        <w:rPr>
          <w:rFonts w:ascii="Times New Roman"/>
          <w:b w:val="false"/>
          <w:i w:val="false"/>
          <w:color w:val="000000"/>
          <w:sz w:val="28"/>
        </w:rPr>
        <w:t>
      "4) в четвертую очередь удовлетворяются требования физических лиц по депозитам, в том числе беспроцентным депозитам до востребования, размещенным в ликвидируемом исламском банке, и переводам денег, а также требования по депозитам, осуществленным за счет активов фонда социального медицинского страхования, пенсионных активов, по депозитам страховых организаций, осуществленным за счет средств, привлеченных по отрасли "страхование жизни";".</w:t>
      </w:r>
    </w:p>
    <w:bookmarkStart w:name="z203" w:id="172"/>
    <w:p>
      <w:pPr>
        <w:spacing w:after="0"/>
        <w:ind w:left="0"/>
        <w:jc w:val="both"/>
      </w:pPr>
      <w:r>
        <w:rPr>
          <w:rFonts w:ascii="Times New Roman"/>
          <w:b w:val="false"/>
          <w:i w:val="false"/>
          <w:color w:val="000000"/>
          <w:sz w:val="28"/>
        </w:rPr>
        <w:t xml:space="preserve">
      9. Исключен Законом РК от 22.12.2016 </w:t>
      </w:r>
      <w:r>
        <w:rPr>
          <w:rFonts w:ascii="Times New Roman"/>
          <w:b w:val="false"/>
          <w:i w:val="false"/>
          <w:color w:val="000000"/>
          <w:sz w:val="28"/>
        </w:rPr>
        <w:t>№ 29-VІ</w:t>
      </w:r>
      <w:r>
        <w:rPr>
          <w:rFonts w:ascii="Times New Roman"/>
          <w:b w:val="false"/>
          <w:i w:val="false"/>
          <w:color w:val="000000"/>
          <w:sz w:val="28"/>
        </w:rPr>
        <w:t xml:space="preserve"> (вводится в действие с 01.01.2017).</w:t>
      </w:r>
    </w:p>
    <w:bookmarkEnd w:id="172"/>
    <w:bookmarkStart w:name="z205" w:id="17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2003 г., № 11, ст. 56; № 12, ст. 86; № 15, ст. 139; 2004 г., № 23, ст. 138; 2005 г., № 14, ст. 58; 2006 г., № 8, ст. 45; 2007 г., № 2, ст. 18; № 4, ст. 28; 2009 г., № 2-3, ст. 21; № 17, ст. 79; № 18, ст. 84; № 19, ст. 88; 2010 г., № 5, ст. 23; № 17-18, ст. 112; 2011 г., № 1, ст. 2; № 5, ст. 43; № 11, ст. 102; № 12, ст. 111; № 24, ст. 196; 2012 г., № 2, ст. 15; № 8, ст. 64; № 10, ст. 77; № 13, ст. 91; № 15, ст. 97; 2013 г., № 10-11, ст. 56; № 15, ст. 79; 2014 г., № 1, ст. 4; № 10, ст. 52; № 11, ст. 61; № 19-I, 19-II, ст. 94, 96; № 23, ст. 143; 2015 г., № 9, ст. 46; № 15, ст. 78): </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5 дополнить абзацем двенадцатым следующего содержания:</w:t>
      </w:r>
    </w:p>
    <w:p>
      <w:pPr>
        <w:spacing w:after="0"/>
        <w:ind w:left="0"/>
        <w:jc w:val="both"/>
      </w:pPr>
      <w:r>
        <w:rPr>
          <w:rFonts w:ascii="Times New Roman"/>
          <w:b w:val="false"/>
          <w:i w:val="false"/>
          <w:color w:val="000000"/>
          <w:sz w:val="28"/>
        </w:rPr>
        <w:t>
      "фонд социального медицинского страхования;".</w:t>
      </w:r>
    </w:p>
    <w:bookmarkStart w:name="z207" w:id="17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19-I, 19-II, ст. 94; № 21, ст. 122; № 22, ст. 131; 2015 г., № 8, ст. 45; № 15, ст. 78): </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w:t>
      </w:r>
      <w:r>
        <w:rPr>
          <w:rFonts w:ascii="Times New Roman"/>
          <w:b w:val="false"/>
          <w:i w:val="false"/>
          <w:color w:val="000000"/>
          <w:sz w:val="28"/>
        </w:rPr>
        <w:t xml:space="preserve"> дополнить пунктом 2-1 следующего содержания:</w:t>
      </w:r>
    </w:p>
    <w:p>
      <w:pPr>
        <w:spacing w:after="0"/>
        <w:ind w:left="0"/>
        <w:jc w:val="both"/>
      </w:pPr>
      <w:r>
        <w:rPr>
          <w:rFonts w:ascii="Times New Roman"/>
          <w:b w:val="false"/>
          <w:i w:val="false"/>
          <w:color w:val="000000"/>
          <w:sz w:val="28"/>
        </w:rPr>
        <w:t xml:space="preserve">
      "2-1. Настоящий Закон не регулирует отношения, связанные с обязательным социальным медицинским страхованием.". </w:t>
      </w:r>
    </w:p>
    <w:bookmarkStart w:name="z209" w:id="17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 2012 г., № 15, ст. 97; 2013 г., № 14, ст. 75; 2014 г., № 1, ст. 4; № 7, ст. 37; № 10, ст. 52; № 19-I, 19-II, ст. 96; № 23, ст. 143):</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статьи 1 изложить в следующей редакции:</w:t>
      </w:r>
    </w:p>
    <w:p>
      <w:pPr>
        <w:spacing w:after="0"/>
        <w:ind w:left="0"/>
        <w:jc w:val="both"/>
      </w:pPr>
      <w:r>
        <w:rPr>
          <w:rFonts w:ascii="Times New Roman"/>
          <w:b w:val="false"/>
          <w:i w:val="false"/>
          <w:color w:val="000000"/>
          <w:sz w:val="28"/>
        </w:rPr>
        <w:t xml:space="preserve">
      "2-2) медицинский туризм – вид туризма, предполагающий совмещение отдыха с получением специализированной медицинской помощи, в том числе высокотехнологичных медицинских услуг, за пределами места проживания;". </w:t>
      </w:r>
    </w:p>
    <w:bookmarkStart w:name="z211" w:id="17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 № 21-22, ст. 124; № 23-24, ст. 125; 2013 г., № 2, ст. 13; № 10-11, ст. 56; № 21-22, ст. 115; 2014 г., № 14, ст. 84; № 19-I, 19-II, ст. 96; № 21, ст. 122; 2015 г., № 15, ст. 78):</w:t>
      </w:r>
    </w:p>
    <w:bookmarkEnd w:id="176"/>
    <w:bookmarkStart w:name="z212" w:id="177"/>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4</w:t>
      </w:r>
      <w:r>
        <w:rPr>
          <w:rFonts w:ascii="Times New Roman"/>
          <w:b w:val="false"/>
          <w:i w:val="false"/>
          <w:color w:val="000000"/>
          <w:sz w:val="28"/>
        </w:rPr>
        <w:t xml:space="preserve"> статьи 3 изложить в следующей редакции:</w:t>
      </w:r>
    </w:p>
    <w:bookmarkEnd w:id="177"/>
    <w:p>
      <w:pPr>
        <w:spacing w:after="0"/>
        <w:ind w:left="0"/>
        <w:jc w:val="both"/>
      </w:pPr>
      <w:r>
        <w:rPr>
          <w:rFonts w:ascii="Times New Roman"/>
          <w:b w:val="false"/>
          <w:i w:val="false"/>
          <w:color w:val="000000"/>
          <w:sz w:val="28"/>
        </w:rPr>
        <w:t xml:space="preserve">
      "4) осуществлении платежей и переводов денег, в том числе при перечислении обязательных пенсионных взносов и социальных отчислений, отчислений и (или) взносов на обязательное социальное медицинское страхование, а также исполнении налоговых обязательств, за исключением осуществления платежей и переводов денег иностранцами и лицами без гражданства, не подлежащими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постановке на регистрационный учет в качестве налогоплательщика;".</w:t>
      </w:r>
    </w:p>
    <w:bookmarkStart w:name="z213" w:id="17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ст. 42):</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98</w:t>
      </w:r>
      <w:r>
        <w:rPr>
          <w:rFonts w:ascii="Times New Roman"/>
          <w:b w:val="false"/>
          <w:i w:val="false"/>
          <w:color w:val="000000"/>
          <w:sz w:val="28"/>
        </w:rPr>
        <w:t xml:space="preserve"> дополнить подпунктом 17) следующего содержания:</w:t>
      </w:r>
    </w:p>
    <w:p>
      <w:pPr>
        <w:spacing w:after="0"/>
        <w:ind w:left="0"/>
        <w:jc w:val="both"/>
      </w:pPr>
      <w:r>
        <w:rPr>
          <w:rFonts w:ascii="Times New Roman"/>
          <w:b w:val="false"/>
          <w:i w:val="false"/>
          <w:color w:val="000000"/>
          <w:sz w:val="28"/>
        </w:rPr>
        <w:t>
      "17) активы фонда социального медицинского страхования.".</w:t>
      </w:r>
    </w:p>
    <w:bookmarkStart w:name="z215" w:id="17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 № 8, ст. 64; № 15, ст. 97; 2013 г., № 9, ст. 51; № 21-22, ст. 114; № 23-24, ст. 116; 2014 г., № 11, ст. 64; № 16, ст. 90; № 21, ст. 118; № 23, ст. 143): </w:t>
      </w:r>
    </w:p>
    <w:bookmarkEnd w:id="179"/>
    <w:bookmarkStart w:name="z216" w:id="1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статьи 35 изложить в следующей редакции:</w:t>
      </w:r>
    </w:p>
    <w:bookmarkEnd w:id="180"/>
    <w:p>
      <w:pPr>
        <w:spacing w:after="0"/>
        <w:ind w:left="0"/>
        <w:jc w:val="both"/>
      </w:pPr>
      <w:r>
        <w:rPr>
          <w:rFonts w:ascii="Times New Roman"/>
          <w:b w:val="false"/>
          <w:i w:val="false"/>
          <w:color w:val="000000"/>
          <w:sz w:val="28"/>
        </w:rPr>
        <w:t xml:space="preserve">
      "6) иметь медицинскую страховку, покрывающую первичную медико-санитарную помощь, стационарную помощь."; </w:t>
      </w:r>
    </w:p>
    <w:bookmarkStart w:name="z217" w:id="1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пункта 1 статьи 39 изложить в следующей редакции:</w:t>
      </w:r>
    </w:p>
    <w:bookmarkEnd w:id="181"/>
    <w:p>
      <w:pPr>
        <w:spacing w:after="0"/>
        <w:ind w:left="0"/>
        <w:jc w:val="both"/>
      </w:pPr>
      <w:r>
        <w:rPr>
          <w:rFonts w:ascii="Times New Roman"/>
          <w:b w:val="false"/>
          <w:i w:val="false"/>
          <w:color w:val="000000"/>
          <w:sz w:val="28"/>
        </w:rPr>
        <w:t>
      "3) иметь медицинскую страховку, покрывающую первичную медико-санитарную помощь, стационарную помощь;";</w:t>
      </w:r>
    </w:p>
    <w:bookmarkStart w:name="z218" w:id="1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4)</w:t>
      </w:r>
      <w:r>
        <w:rPr>
          <w:rFonts w:ascii="Times New Roman"/>
          <w:b w:val="false"/>
          <w:i w:val="false"/>
          <w:color w:val="000000"/>
          <w:sz w:val="28"/>
        </w:rPr>
        <w:t xml:space="preserve"> пункта 3 статьи 41 изложить в следующей редакции:</w:t>
      </w:r>
    </w:p>
    <w:bookmarkEnd w:id="182"/>
    <w:p>
      <w:pPr>
        <w:spacing w:after="0"/>
        <w:ind w:left="0"/>
        <w:jc w:val="both"/>
      </w:pPr>
      <w:r>
        <w:rPr>
          <w:rFonts w:ascii="Times New Roman"/>
          <w:b w:val="false"/>
          <w:i w:val="false"/>
          <w:color w:val="000000"/>
          <w:sz w:val="28"/>
        </w:rPr>
        <w:t xml:space="preserve">
      "4) иметь медицинскую страховку, покрывающую первичную медико-санитарную помощь, стационарную помощь;"; </w:t>
      </w:r>
    </w:p>
    <w:bookmarkStart w:name="z219" w:id="183"/>
    <w:p>
      <w:pPr>
        <w:spacing w:after="0"/>
        <w:ind w:left="0"/>
        <w:jc w:val="both"/>
      </w:pPr>
      <w:r>
        <w:rPr>
          <w:rFonts w:ascii="Times New Roman"/>
          <w:b w:val="false"/>
          <w:i w:val="false"/>
          <w:color w:val="000000"/>
          <w:sz w:val="28"/>
        </w:rPr>
        <w:t xml:space="preserve">
      4) подпункт 6) пункта 1 </w:t>
      </w:r>
      <w:r>
        <w:rPr>
          <w:rFonts w:ascii="Times New Roman"/>
          <w:b w:val="false"/>
          <w:i w:val="false"/>
          <w:color w:val="000000"/>
          <w:sz w:val="28"/>
        </w:rPr>
        <w:t>статьи 43-1</w:t>
      </w:r>
      <w:r>
        <w:rPr>
          <w:rFonts w:ascii="Times New Roman"/>
          <w:b w:val="false"/>
          <w:i w:val="false"/>
          <w:color w:val="000000"/>
          <w:sz w:val="28"/>
        </w:rPr>
        <w:t xml:space="preserve"> изложить в следующей редакции:</w:t>
      </w:r>
    </w:p>
    <w:bookmarkEnd w:id="183"/>
    <w:p>
      <w:pPr>
        <w:spacing w:after="0"/>
        <w:ind w:left="0"/>
        <w:jc w:val="both"/>
      </w:pPr>
      <w:r>
        <w:rPr>
          <w:rFonts w:ascii="Times New Roman"/>
          <w:b w:val="false"/>
          <w:i w:val="false"/>
          <w:color w:val="000000"/>
          <w:sz w:val="28"/>
        </w:rPr>
        <w:t>
      "6) иметь медицинскую страховку, покрывающую первичную медико-санитарную помощь, стационарную помощь.".</w:t>
      </w:r>
    </w:p>
    <w:bookmarkStart w:name="z220" w:id="18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19-I, 19-II, ст. 96; № 21, ст. 122; № 23, ст. 143; 2015 г., № 8, ст. 42; № 15, ст. 78): </w:t>
      </w:r>
    </w:p>
    <w:bookmarkEnd w:id="184"/>
    <w:bookmarkStart w:name="z221" w:id="18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85"/>
    <w:bookmarkStart w:name="z222" w:id="186"/>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10)</w:t>
      </w:r>
      <w:r>
        <w:rPr>
          <w:rFonts w:ascii="Times New Roman"/>
          <w:b w:val="false"/>
          <w:i w:val="false"/>
          <w:color w:val="000000"/>
          <w:sz w:val="28"/>
        </w:rPr>
        <w:t xml:space="preserve"> изложить в следующей редакции:</w:t>
      </w:r>
    </w:p>
    <w:bookmarkEnd w:id="186"/>
    <w:p>
      <w:pPr>
        <w:spacing w:after="0"/>
        <w:ind w:left="0"/>
        <w:jc w:val="both"/>
      </w:pPr>
      <w:r>
        <w:rPr>
          <w:rFonts w:ascii="Times New Roman"/>
          <w:b w:val="false"/>
          <w:i w:val="false"/>
          <w:color w:val="000000"/>
          <w:sz w:val="28"/>
        </w:rPr>
        <w:t>
      "кредиторы по оплате труда и выплате компенсаций по трудовым договорам, а также задолженностей по социальным отчислениям в Государственный фонд социального страхования, по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"12) несостоятельность – установленная судом неспособность должника в полном объеме удовлетворить требования кредиторов по денежным обязательствам, произвести расчеты по оплате труда с лицами, работающими по трудовому договору, обеспечить уплату налогов и других обязательных платежей в бюджет, социальных отчислений в Государственный фонд социального страхования, а также обязательных пенсионных взносов и обязательных профессиональных пенсионных взносов, отчислений и (или) взносов на обязательное социальное медицинское страхование;";</w:t>
      </w:r>
    </w:p>
    <w:p>
      <w:pPr>
        <w:spacing w:after="0"/>
        <w:ind w:left="0"/>
        <w:jc w:val="both"/>
      </w:pPr>
      <w:r>
        <w:rPr>
          <w:rFonts w:ascii="Times New Roman"/>
          <w:b w:val="false"/>
          <w:i w:val="false"/>
          <w:color w:val="000000"/>
          <w:sz w:val="28"/>
        </w:rPr>
        <w:t>
      "18) кредитор – лицо, имеющее к должнику имущественные требования, возникающие из гражданско-правовых и иных обязательств должника, включая обязательства по оплате труда, уплате социальных отчислений в Государственный фонд социального страхования, обязательных пенсионных взносов и обязательных профессиональных пенсионных взносов, отчислений и (или) взносов на обязательное социальное медицинское страхование, по выплате авторского вознаграждения, налогов и других обязательных платежей в бюджет;";</w:t>
      </w:r>
    </w:p>
    <w:bookmarkStart w:name="z224" w:id="187"/>
    <w:p>
      <w:pPr>
        <w:spacing w:after="0"/>
        <w:ind w:left="0"/>
        <w:jc w:val="both"/>
      </w:pPr>
      <w:r>
        <w:rPr>
          <w:rFonts w:ascii="Times New Roman"/>
          <w:b w:val="false"/>
          <w:i w:val="false"/>
          <w:color w:val="000000"/>
          <w:sz w:val="28"/>
        </w:rPr>
        <w:t xml:space="preserve">
      2) подпункт 1)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5 изложить в следующей редакции:</w:t>
      </w:r>
    </w:p>
    <w:bookmarkEnd w:id="187"/>
    <w:p>
      <w:pPr>
        <w:spacing w:after="0"/>
        <w:ind w:left="0"/>
        <w:jc w:val="both"/>
      </w:pPr>
      <w:r>
        <w:rPr>
          <w:rFonts w:ascii="Times New Roman"/>
          <w:b w:val="false"/>
          <w:i w:val="false"/>
          <w:color w:val="000000"/>
          <w:sz w:val="28"/>
        </w:rPr>
        <w:t xml:space="preserve">
      "1) обязательства перед кредиторами по возмещению вреда, причиненного жизни и здоровью, взысканию алиментов, оплате труда, выплате компенсаций по трудовым договорам, обязательства по социальным отчислениям в Государственный фонд социального страхования, обязательным пенсионным взносам и обязательным профессиональным пенсионным взносам, по отчислениям и (или) взносам на обязательное социальное медицинское страхование, а также по вознаграждениям по авторским договорам не исполнены в течение трех месяцев со дня наступления срока их исполнения и составляют сумму не менее стократного размера месячного расчетного показателя, установленного на соответствующий финансовый год законом о республиканском бюджете;"; </w:t>
      </w:r>
    </w:p>
    <w:bookmarkStart w:name="z225" w:id="1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29 изложить в следующей редакции:</w:t>
      </w:r>
    </w:p>
    <w:bookmarkEnd w:id="188"/>
    <w:p>
      <w:pPr>
        <w:spacing w:after="0"/>
        <w:ind w:left="0"/>
        <w:jc w:val="both"/>
      </w:pPr>
      <w:r>
        <w:rPr>
          <w:rFonts w:ascii="Times New Roman"/>
          <w:b w:val="false"/>
          <w:i w:val="false"/>
          <w:color w:val="000000"/>
          <w:sz w:val="28"/>
        </w:rPr>
        <w:t>
      "2. Ускоренная реабилитационная процедура применяется в отношении должника по обязательствам перед группой (группами) однородных кредиторов, за исключением требований граждан, перед которыми должник несет ответственность за причинение вреда жизни или здоровью,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обязательным пенсионным взносам и обязательным профессиональным пенсионным взносам, по отчислениям и (или) взносам на обязательное социальное медицинское страхование, по выплате вознаграждений по авторским договорам, а также по налогам и другим обязательным платежам в бюджет.";</w:t>
      </w:r>
    </w:p>
    <w:bookmarkStart w:name="z226" w:id="189"/>
    <w:p>
      <w:pPr>
        <w:spacing w:after="0"/>
        <w:ind w:left="0"/>
        <w:jc w:val="both"/>
      </w:pPr>
      <w:r>
        <w:rPr>
          <w:rFonts w:ascii="Times New Roman"/>
          <w:b w:val="false"/>
          <w:i w:val="false"/>
          <w:color w:val="000000"/>
          <w:sz w:val="28"/>
        </w:rPr>
        <w:t xml:space="preserve">
      4) подпункт 2) </w:t>
      </w:r>
      <w:r>
        <w:rPr>
          <w:rFonts w:ascii="Times New Roman"/>
          <w:b w:val="false"/>
          <w:i w:val="false"/>
          <w:color w:val="000000"/>
          <w:sz w:val="28"/>
        </w:rPr>
        <w:t>пункта 1</w:t>
      </w:r>
      <w:r>
        <w:rPr>
          <w:rFonts w:ascii="Times New Roman"/>
          <w:b w:val="false"/>
          <w:i w:val="false"/>
          <w:color w:val="000000"/>
          <w:sz w:val="28"/>
        </w:rPr>
        <w:t xml:space="preserve"> статьи 77 изложить в следующей редакции:</w:t>
      </w:r>
    </w:p>
    <w:bookmarkEnd w:id="189"/>
    <w:p>
      <w:pPr>
        <w:spacing w:after="0"/>
        <w:ind w:left="0"/>
        <w:jc w:val="both"/>
      </w:pPr>
      <w:r>
        <w:rPr>
          <w:rFonts w:ascii="Times New Roman"/>
          <w:b w:val="false"/>
          <w:i w:val="false"/>
          <w:color w:val="000000"/>
          <w:sz w:val="28"/>
        </w:rPr>
        <w:t>
      "2) производятся расчеты по выплате компенсаций и оплате труда с лицами, работающими по трудовому договору, по уплате социальных отчислений в Государственный фонд социального страхования, обязательных пенсионных взносов и обязательных профессиональных пенсионных взносов, по отчислениям и (или) взносам на обязательное социальное медицинское страхование, по выплате вознаграждений по авторским договорам, срок выплаты которых наступил после применения реабилитационной процедуры;";</w:t>
      </w:r>
    </w:p>
    <w:bookmarkStart w:name="z227" w:id="19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100 изложить в следующей редакции:</w:t>
      </w:r>
    </w:p>
    <w:bookmarkEnd w:id="190"/>
    <w:p>
      <w:pPr>
        <w:spacing w:after="0"/>
        <w:ind w:left="0"/>
        <w:jc w:val="both"/>
      </w:pPr>
      <w:r>
        <w:rPr>
          <w:rFonts w:ascii="Times New Roman"/>
          <w:b w:val="false"/>
          <w:i w:val="false"/>
          <w:color w:val="000000"/>
          <w:sz w:val="28"/>
        </w:rPr>
        <w:t>
      "2. В первую очередь удовлетворяются требования по возмещению вреда, причиненного жизни и здоровью;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по выплате вознаграждений по авторским договорам.</w:t>
      </w:r>
    </w:p>
    <w:p>
      <w:pPr>
        <w:spacing w:after="0"/>
        <w:ind w:left="0"/>
        <w:jc w:val="both"/>
      </w:pPr>
      <w:r>
        <w:rPr>
          <w:rFonts w:ascii="Times New Roman"/>
          <w:b w:val="false"/>
          <w:i w:val="false"/>
          <w:color w:val="000000"/>
          <w:sz w:val="28"/>
        </w:rPr>
        <w:t>
      Погашение требований первой очереди осуществляется в порядке очередности, изложенной в настоящем пункте.</w:t>
      </w:r>
    </w:p>
    <w:p>
      <w:pPr>
        <w:spacing w:after="0"/>
        <w:ind w:left="0"/>
        <w:jc w:val="both"/>
      </w:pPr>
      <w:r>
        <w:rPr>
          <w:rFonts w:ascii="Times New Roman"/>
          <w:b w:val="false"/>
          <w:i w:val="false"/>
          <w:color w:val="000000"/>
          <w:sz w:val="28"/>
        </w:rPr>
        <w:t xml:space="preserve">
      В случае недостаточности имущества для погашения требований кредиторов по возмещению вреда, причиненного жизни или здоровью, имущество распределяется между кредиторами пропорционально суммам их требований, включенных в реестр. Положения настоящей части применяются при погашении требований кредиторов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по выплате вознаграждений по авторским договорам."; </w:t>
      </w:r>
    </w:p>
    <w:bookmarkStart w:name="z228" w:id="191"/>
    <w:p>
      <w:pPr>
        <w:spacing w:after="0"/>
        <w:ind w:left="0"/>
        <w:jc w:val="both"/>
      </w:pPr>
      <w:r>
        <w:rPr>
          <w:rFonts w:ascii="Times New Roman"/>
          <w:b w:val="false"/>
          <w:i w:val="false"/>
          <w:color w:val="000000"/>
          <w:sz w:val="28"/>
        </w:rPr>
        <w:t xml:space="preserve">
      6)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101 изложить в следующей редакции:</w:t>
      </w:r>
    </w:p>
    <w:bookmarkEnd w:id="191"/>
    <w:p>
      <w:pPr>
        <w:spacing w:after="0"/>
        <w:ind w:left="0"/>
        <w:jc w:val="both"/>
      </w:pPr>
      <w:r>
        <w:rPr>
          <w:rFonts w:ascii="Times New Roman"/>
          <w:b w:val="false"/>
          <w:i w:val="false"/>
          <w:color w:val="000000"/>
          <w:sz w:val="28"/>
        </w:rPr>
        <w:t>
      "Кредитор, кроме кредитора по налогам и другим обязательным платежам в бюджет, по социальным отчислениям в Государственный фонд социального страхования и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должен выразить свое письменное согласие (несогласие) о принятии имущества в натуре в счет погашения требования в срок, не превышающий пятнадцати календарных дней со дня его предложения банкротным управляющим. Непредставление кредитором в установленный срок письменного согласия признается отказом в принятии имущества в натуре.".</w:t>
      </w:r>
    </w:p>
    <w:bookmarkStart w:name="z229" w:id="19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мая 2015 года "О минимальных социальных стандартах и их гарантиях" (Ведомости Парламента Республики Казахстан, 2015 г., № 10, ст. 49; № 15, ст. 78):</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193"/>
    <w:p>
      <w:pPr>
        <w:spacing w:after="0"/>
        <w:ind w:left="0"/>
        <w:jc w:val="both"/>
      </w:pPr>
      <w:r>
        <w:rPr>
          <w:rFonts w:ascii="Times New Roman"/>
          <w:b w:val="false"/>
          <w:i w:val="false"/>
          <w:color w:val="000000"/>
          <w:sz w:val="28"/>
        </w:rPr>
        <w:t>
      2) дополнить статьей 38-1 следующего содержания:</w:t>
      </w:r>
    </w:p>
    <w:bookmarkEnd w:id="193"/>
    <w:p>
      <w:pPr>
        <w:spacing w:after="0"/>
        <w:ind w:left="0"/>
        <w:jc w:val="both"/>
      </w:pPr>
      <w:r>
        <w:rPr>
          <w:rFonts w:ascii="Times New Roman"/>
          <w:b w:val="false"/>
          <w:i w:val="false"/>
          <w:color w:val="000000"/>
          <w:sz w:val="28"/>
        </w:rPr>
        <w:t>
      "Статья 38-1. Переходные положения</w:t>
      </w:r>
    </w:p>
    <w:p>
      <w:pPr>
        <w:spacing w:after="0"/>
        <w:ind w:left="0"/>
        <w:jc w:val="both"/>
      </w:pPr>
      <w:r>
        <w:rPr>
          <w:rFonts w:ascii="Times New Roman"/>
          <w:b w:val="false"/>
          <w:i w:val="false"/>
          <w:color w:val="000000"/>
          <w:sz w:val="28"/>
        </w:rPr>
        <w:t xml:space="preserve">
      Установить, что с 1 января 2020 года абзац первый подпункта 2) </w:t>
      </w:r>
      <w:r>
        <w:rPr>
          <w:rFonts w:ascii="Times New Roman"/>
          <w:b w:val="false"/>
          <w:i w:val="false"/>
          <w:color w:val="000000"/>
          <w:sz w:val="28"/>
        </w:rPr>
        <w:t>статьи 30</w:t>
      </w:r>
      <w:r>
        <w:rPr>
          <w:rFonts w:ascii="Times New Roman"/>
          <w:b w:val="false"/>
          <w:i w:val="false"/>
          <w:color w:val="000000"/>
          <w:sz w:val="28"/>
        </w:rPr>
        <w:t xml:space="preserve"> настоящего Закона будет действовать в следующей редакции:</w:t>
      </w:r>
    </w:p>
    <w:p>
      <w:pPr>
        <w:spacing w:after="0"/>
        <w:ind w:left="0"/>
        <w:jc w:val="both"/>
      </w:pPr>
      <w:r>
        <w:rPr>
          <w:rFonts w:ascii="Times New Roman"/>
          <w:b w:val="false"/>
          <w:i w:val="false"/>
          <w:color w:val="000000"/>
          <w:sz w:val="28"/>
        </w:rPr>
        <w:t>
      "2) амбулаторно-поликлинической помощи при социально значимых заболеваниях, заболеваниях, представляющих опасность для окружающих, по перечню, определяемому уполномоченным органом, включающей:".</w:t>
      </w:r>
    </w:p>
    <w:bookmarkStart w:name="z232" w:id="19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(Ведомости Парламента Республики Казахстан, 2015 г., № 16, ст. 79): </w:t>
      </w:r>
    </w:p>
    <w:bookmarkEnd w:id="194"/>
    <w:bookmarkStart w:name="z233" w:id="1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 xml:space="preserve"> статьи 1:</w:t>
      </w:r>
    </w:p>
    <w:bookmarkEnd w:id="195"/>
    <w:bookmarkStart w:name="z234" w:id="1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196"/>
    <w:bookmarkStart w:name="z235" w:id="197"/>
    <w:p>
      <w:pPr>
        <w:spacing w:after="0"/>
        <w:ind w:left="0"/>
        <w:jc w:val="both"/>
      </w:pPr>
      <w:r>
        <w:rPr>
          <w:rFonts w:ascii="Times New Roman"/>
          <w:b w:val="false"/>
          <w:i w:val="false"/>
          <w:color w:val="000000"/>
          <w:sz w:val="28"/>
        </w:rPr>
        <w:t>
      абзац второй изложить в следующей редакции:</w:t>
      </w:r>
    </w:p>
    <w:bookmarkEnd w:id="197"/>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13), 14), 15), 16), 17) и 18) следующего содержания:";</w:t>
      </w:r>
    </w:p>
    <w:bookmarkStart w:name="z236" w:id="198"/>
    <w:p>
      <w:pPr>
        <w:spacing w:after="0"/>
        <w:ind w:left="0"/>
        <w:jc w:val="both"/>
      </w:pPr>
      <w:r>
        <w:rPr>
          <w:rFonts w:ascii="Times New Roman"/>
          <w:b w:val="false"/>
          <w:i w:val="false"/>
          <w:color w:val="000000"/>
          <w:sz w:val="28"/>
        </w:rPr>
        <w:t>
      дополнить абзацем восьмым следующего содержания:</w:t>
      </w:r>
    </w:p>
    <w:bookmarkEnd w:id="198"/>
    <w:p>
      <w:pPr>
        <w:spacing w:after="0"/>
        <w:ind w:left="0"/>
        <w:jc w:val="both"/>
      </w:pPr>
      <w:r>
        <w:rPr>
          <w:rFonts w:ascii="Times New Roman"/>
          <w:b w:val="false"/>
          <w:i w:val="false"/>
          <w:color w:val="000000"/>
          <w:sz w:val="28"/>
        </w:rPr>
        <w:t>
      "18) фонд социального медицинского страхования.";</w:t>
      </w:r>
    </w:p>
    <w:bookmarkStart w:name="z237" w:id="1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199"/>
    <w:bookmarkStart w:name="z238" w:id="200"/>
    <w:p>
      <w:pPr>
        <w:spacing w:after="0"/>
        <w:ind w:left="0"/>
        <w:jc w:val="both"/>
      </w:pPr>
      <w:r>
        <w:rPr>
          <w:rFonts w:ascii="Times New Roman"/>
          <w:b w:val="false"/>
          <w:i w:val="false"/>
          <w:color w:val="000000"/>
          <w:sz w:val="28"/>
        </w:rPr>
        <w:t>
      абзацы третий, шестой и девятнадцатый изложить в следующей редакции:</w:t>
      </w:r>
    </w:p>
    <w:bookmarkEnd w:id="200"/>
    <w:p>
      <w:pPr>
        <w:spacing w:after="0"/>
        <w:ind w:left="0"/>
        <w:jc w:val="both"/>
      </w:pPr>
      <w:r>
        <w:rPr>
          <w:rFonts w:ascii="Times New Roman"/>
          <w:b w:val="false"/>
          <w:i w:val="false"/>
          <w:color w:val="000000"/>
          <w:sz w:val="28"/>
        </w:rPr>
        <w:t xml:space="preserve">
      "1. Операция с деньгами и (или) иным имуществом подлежит финансовому мониторингу, если по своему характеру такая операция относится к одному из видов операций,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и совершается в наличной форме, за исключением операций, предусмотренных </w:t>
      </w:r>
      <w:r>
        <w:rPr>
          <w:rFonts w:ascii="Times New Roman"/>
          <w:b w:val="false"/>
          <w:i w:val="false"/>
          <w:color w:val="000000"/>
          <w:sz w:val="28"/>
        </w:rPr>
        <w:t>подпунктами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20), 21) и 22) пункта 2 настоящей статьи, на сумму, которая равна или превышает:"; </w:t>
      </w:r>
    </w:p>
    <w:p>
      <w:pPr>
        <w:spacing w:after="0"/>
        <w:ind w:left="0"/>
        <w:jc w:val="both"/>
      </w:pPr>
      <w:r>
        <w:rPr>
          <w:rFonts w:ascii="Times New Roman"/>
          <w:b w:val="false"/>
          <w:i w:val="false"/>
          <w:color w:val="000000"/>
          <w:sz w:val="28"/>
        </w:rPr>
        <w:t xml:space="preserve">
      "для операций, указанных в подпунктах 9), 20) и 22) </w:t>
      </w:r>
      <w:r>
        <w:rPr>
          <w:rFonts w:ascii="Times New Roman"/>
          <w:b w:val="false"/>
          <w:i w:val="false"/>
          <w:color w:val="000000"/>
          <w:sz w:val="28"/>
        </w:rPr>
        <w:t>пункта 2</w:t>
      </w:r>
      <w:r>
        <w:rPr>
          <w:rFonts w:ascii="Times New Roman"/>
          <w:b w:val="false"/>
          <w:i w:val="false"/>
          <w:color w:val="000000"/>
          <w:sz w:val="28"/>
        </w:rPr>
        <w:t xml:space="preserve"> настоящей статьи, – в сумме, равной или превышающей 7 000 000 тенге либо равной сумме в иностранной валюте, эквивалентной 7 000 000 тенге или превышающей ее;";</w:t>
      </w:r>
    </w:p>
    <w:p>
      <w:pPr>
        <w:spacing w:after="0"/>
        <w:ind w:left="0"/>
        <w:jc w:val="both"/>
      </w:pPr>
      <w:r>
        <w:rPr>
          <w:rFonts w:ascii="Times New Roman"/>
          <w:b w:val="false"/>
          <w:i w:val="false"/>
          <w:color w:val="000000"/>
          <w:sz w:val="28"/>
        </w:rPr>
        <w:t>
      "дополнить подпунктами 20), 21) и 22) следующего содержания:";</w:t>
      </w:r>
    </w:p>
    <w:bookmarkStart w:name="z239" w:id="201"/>
    <w:p>
      <w:pPr>
        <w:spacing w:after="0"/>
        <w:ind w:left="0"/>
        <w:jc w:val="both"/>
      </w:pPr>
      <w:r>
        <w:rPr>
          <w:rFonts w:ascii="Times New Roman"/>
          <w:b w:val="false"/>
          <w:i w:val="false"/>
          <w:color w:val="000000"/>
          <w:sz w:val="28"/>
        </w:rPr>
        <w:t>
      дополнить абзацем двадцать вторым следующего содержания:</w:t>
      </w:r>
    </w:p>
    <w:bookmarkEnd w:id="201"/>
    <w:p>
      <w:pPr>
        <w:spacing w:after="0"/>
        <w:ind w:left="0"/>
        <w:jc w:val="both"/>
      </w:pPr>
      <w:r>
        <w:rPr>
          <w:rFonts w:ascii="Times New Roman"/>
          <w:b w:val="false"/>
          <w:i w:val="false"/>
          <w:color w:val="000000"/>
          <w:sz w:val="28"/>
        </w:rPr>
        <w:t>
      "22) внесение, перечисление отчислений и (или) взносов в фонд социального медицинского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29-VІ</w:t>
      </w:r>
      <w:r>
        <w:rPr>
          <w:rFonts w:ascii="Times New Roman"/>
          <w:b w:val="false"/>
          <w:i w:val="false"/>
          <w:color w:val="ff0000"/>
          <w:sz w:val="28"/>
        </w:rPr>
        <w:t xml:space="preserve"> (вводится в действие с 01.01.2017);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Статья 2. Исключена Законом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2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w:t>
      </w:r>
      <w:r>
        <w:rPr>
          <w:rFonts w:ascii="Times New Roman"/>
          <w:b w:val="false"/>
          <w:i w:val="false"/>
          <w:color w:val="000000"/>
          <w:sz w:val="28"/>
        </w:rPr>
        <w:t xml:space="preserve"> Установить, что подпункт 3-1) </w:t>
      </w:r>
      <w:r>
        <w:rPr>
          <w:rFonts w:ascii="Times New Roman"/>
          <w:b w:val="false"/>
          <w:i w:val="false"/>
          <w:color w:val="000000"/>
          <w:sz w:val="28"/>
        </w:rPr>
        <w:t>пункта 5</w:t>
      </w:r>
      <w:r>
        <w:rPr>
          <w:rFonts w:ascii="Times New Roman"/>
          <w:b w:val="false"/>
          <w:i w:val="false"/>
          <w:color w:val="000000"/>
          <w:sz w:val="28"/>
        </w:rPr>
        <w:t xml:space="preserve"> статьи 1 настоящего Закона действует до 1 января 2018 года.</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2-1 в соответствии с Законом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w:t>
      </w:r>
      <w:r>
        <w:rPr>
          <w:rFonts w:ascii="Times New Roman"/>
          <w:b/>
          <w:i w:val="false"/>
          <w:color w:val="000000"/>
          <w:sz w:val="28"/>
        </w:rPr>
        <w:t>Настоящий Закон вводится в действие с 1 января 2016 года, за исключением:</w:t>
      </w:r>
    </w:p>
    <w:bookmarkStart w:name="z204" w:id="203"/>
    <w:p>
      <w:pPr>
        <w:spacing w:after="0"/>
        <w:ind w:left="0"/>
        <w:jc w:val="both"/>
      </w:pPr>
      <w:r>
        <w:rPr>
          <w:rFonts w:ascii="Times New Roman"/>
          <w:b w:val="false"/>
          <w:i w:val="false"/>
          <w:color w:val="000000"/>
          <w:sz w:val="28"/>
        </w:rPr>
        <w:t xml:space="preserve">
      абзацев третьего, седьмого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xml:space="preserve">, абзацев третьего, четвертого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подпунктов 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пункта 5, </w:t>
      </w:r>
      <w:r>
        <w:rPr>
          <w:rFonts w:ascii="Times New Roman"/>
          <w:b w:val="false"/>
          <w:i w:val="false"/>
          <w:color w:val="000000"/>
          <w:sz w:val="28"/>
        </w:rPr>
        <w:t>пунктов 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статьи 1, которые вводятся в действие с 1 января 2017 года;</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подпунктов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3, </w:t>
      </w:r>
      <w:r>
        <w:rPr>
          <w:rFonts w:ascii="Times New Roman"/>
          <w:b w:val="false"/>
          <w:i w:val="false"/>
          <w:color w:val="000000"/>
          <w:sz w:val="28"/>
        </w:rPr>
        <w:t>пункта 4</w:t>
      </w:r>
      <w:r>
        <w:rPr>
          <w:rFonts w:ascii="Times New Roman"/>
          <w:b w:val="false"/>
          <w:i w:val="false"/>
          <w:color w:val="000000"/>
          <w:sz w:val="28"/>
        </w:rPr>
        <w:t xml:space="preserve">, абзаца второго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подпунктов 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подпункта 24)</w:t>
      </w:r>
      <w:r>
        <w:rPr>
          <w:rFonts w:ascii="Times New Roman"/>
          <w:b w:val="false"/>
          <w:i w:val="false"/>
          <w:color w:val="000000"/>
          <w:sz w:val="28"/>
        </w:rPr>
        <w:t xml:space="preserve"> пункта 5, </w:t>
      </w:r>
      <w:r>
        <w:rPr>
          <w:rFonts w:ascii="Times New Roman"/>
          <w:b w:val="false"/>
          <w:i w:val="false"/>
          <w:color w:val="000000"/>
          <w:sz w:val="28"/>
        </w:rPr>
        <w:t>пунктов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xml:space="preserve"> пункта 17 статьи 1, которые вводятся в действие с 1 июля 2017 года;</w:t>
      </w:r>
    </w:p>
    <w:bookmarkStart w:name="z243" w:id="204"/>
    <w:p>
      <w:pPr>
        <w:spacing w:after="0"/>
        <w:ind w:left="0"/>
        <w:jc w:val="both"/>
      </w:pPr>
      <w:r>
        <w:rPr>
          <w:rFonts w:ascii="Times New Roman"/>
          <w:b w:val="false"/>
          <w:i w:val="false"/>
          <w:color w:val="000000"/>
          <w:sz w:val="28"/>
        </w:rPr>
        <w:t xml:space="preserve">
      абзацев второго, третьего, четвертого, пятого, шестого, девятого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3, абзаца пятого </w:t>
      </w:r>
      <w:r>
        <w:rPr>
          <w:rFonts w:ascii="Times New Roman"/>
          <w:b w:val="false"/>
          <w:i w:val="false"/>
          <w:color w:val="000000"/>
          <w:sz w:val="28"/>
        </w:rPr>
        <w:t>подпункта 3)</w:t>
      </w:r>
      <w:r>
        <w:rPr>
          <w:rFonts w:ascii="Times New Roman"/>
          <w:b w:val="false"/>
          <w:i w:val="false"/>
          <w:color w:val="000000"/>
          <w:sz w:val="28"/>
        </w:rPr>
        <w:t xml:space="preserve">, </w:t>
      </w:r>
      <w:r>
        <w:rPr>
          <w:rFonts w:ascii="Times New Roman"/>
          <w:b w:val="false"/>
          <w:i w:val="false"/>
          <w:color w:val="000000"/>
          <w:sz w:val="28"/>
        </w:rPr>
        <w:t>подпунктов 7)</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5,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статьи 1, которые вводятся в действие с 1 января 2018 года;</w:t>
      </w:r>
    </w:p>
    <w:bookmarkEnd w:id="204"/>
    <w:bookmarkStart w:name="z270" w:id="205"/>
    <w:p>
      <w:pPr>
        <w:spacing w:after="0"/>
        <w:ind w:left="0"/>
        <w:jc w:val="both"/>
      </w:pPr>
      <w:r>
        <w:rPr>
          <w:rFonts w:ascii="Times New Roman"/>
          <w:b w:val="false"/>
          <w:i w:val="false"/>
          <w:color w:val="000000"/>
          <w:sz w:val="28"/>
        </w:rPr>
        <w:t xml:space="preserve">
      абзацев седьмого и восьмого </w:t>
      </w:r>
      <w:r>
        <w:rPr>
          <w:rFonts w:ascii="Times New Roman"/>
          <w:b w:val="false"/>
          <w:i w:val="false"/>
          <w:color w:val="000000"/>
          <w:sz w:val="28"/>
        </w:rPr>
        <w:t>подпункта 1)</w:t>
      </w:r>
      <w:r>
        <w:rPr>
          <w:rFonts w:ascii="Times New Roman"/>
          <w:b w:val="false"/>
          <w:i w:val="false"/>
          <w:color w:val="000000"/>
          <w:sz w:val="28"/>
        </w:rPr>
        <w:t xml:space="preserve"> пункта 3, </w:t>
      </w:r>
      <w:r>
        <w:rPr>
          <w:rFonts w:ascii="Times New Roman"/>
          <w:b w:val="false"/>
          <w:i w:val="false"/>
          <w:color w:val="000000"/>
          <w:sz w:val="28"/>
        </w:rPr>
        <w:t>подпункта 6)</w:t>
      </w:r>
      <w:r>
        <w:rPr>
          <w:rFonts w:ascii="Times New Roman"/>
          <w:b w:val="false"/>
          <w:i w:val="false"/>
          <w:color w:val="000000"/>
          <w:sz w:val="28"/>
        </w:rPr>
        <w:t xml:space="preserve">, абзаца второго </w:t>
      </w:r>
      <w:r>
        <w:rPr>
          <w:rFonts w:ascii="Times New Roman"/>
          <w:b w:val="false"/>
          <w:i w:val="false"/>
          <w:color w:val="000000"/>
          <w:sz w:val="28"/>
        </w:rPr>
        <w:t>подпункта 23)</w:t>
      </w:r>
      <w:r>
        <w:rPr>
          <w:rFonts w:ascii="Times New Roman"/>
          <w:b w:val="false"/>
          <w:i w:val="false"/>
          <w:color w:val="000000"/>
          <w:sz w:val="28"/>
        </w:rPr>
        <w:t xml:space="preserve"> пункта 5 статьи 1, которые вводятся в действие с 1 января 2020 года.</w:t>
      </w:r>
    </w:p>
    <w:bookmarkEnd w:id="205"/>
    <w:bookmarkStart w:name="z271" w:id="206"/>
    <w:p>
      <w:pPr>
        <w:spacing w:after="0"/>
        <w:ind w:left="0"/>
        <w:jc w:val="both"/>
      </w:pPr>
      <w:r>
        <w:rPr>
          <w:rFonts w:ascii="Times New Roman"/>
          <w:b w:val="false"/>
          <w:i w:val="false"/>
          <w:color w:val="000000"/>
          <w:sz w:val="28"/>
        </w:rPr>
        <w:t>
      Приостановить до 1 января 2020 года действие подпункта 2) пункта 3 настоящего Закона, установив, что в период с 1 января 2018 года до 1 января 2020 года данный подпункт действует в следующей редакции:</w:t>
      </w:r>
    </w:p>
    <w:bookmarkEnd w:id="206"/>
    <w:bookmarkStart w:name="z272" w:id="207"/>
    <w:p>
      <w:pPr>
        <w:spacing w:after="0"/>
        <w:ind w:left="0"/>
        <w:jc w:val="both"/>
      </w:pPr>
      <w:r>
        <w:rPr>
          <w:rFonts w:ascii="Times New Roman"/>
          <w:b w:val="false"/>
          <w:i w:val="false"/>
          <w:color w:val="000000"/>
          <w:sz w:val="28"/>
        </w:rPr>
        <w:t xml:space="preserve">
      "2) подпункт 5) пункта 1 статьи 53 изложить в следующей редакции: </w:t>
      </w:r>
    </w:p>
    <w:bookmarkEnd w:id="207"/>
    <w:bookmarkStart w:name="z273" w:id="208"/>
    <w:p>
      <w:pPr>
        <w:spacing w:after="0"/>
        <w:ind w:left="0"/>
        <w:jc w:val="both"/>
      </w:pPr>
      <w:r>
        <w:rPr>
          <w:rFonts w:ascii="Times New Roman"/>
          <w:b w:val="false"/>
          <w:i w:val="false"/>
          <w:color w:val="000000"/>
          <w:sz w:val="28"/>
        </w:rPr>
        <w:t xml:space="preserve">
      "5) здравоохранение: </w:t>
      </w:r>
    </w:p>
    <w:bookmarkEnd w:id="208"/>
    <w:p>
      <w:pPr>
        <w:spacing w:after="0"/>
        <w:ind w:left="0"/>
        <w:jc w:val="both"/>
      </w:pPr>
      <w:r>
        <w:rPr>
          <w:rFonts w:ascii="Times New Roman"/>
          <w:b w:val="false"/>
          <w:i w:val="false"/>
          <w:color w:val="000000"/>
          <w:sz w:val="28"/>
        </w:rPr>
        <w:t xml:space="preserve">
      оказание организациями здравоохранения гарантированного объема бесплатной медицинской помощи, кроме расходов, финансируемых из местных бюджетов; </w:t>
      </w:r>
    </w:p>
    <w:p>
      <w:pPr>
        <w:spacing w:after="0"/>
        <w:ind w:left="0"/>
        <w:jc w:val="both"/>
      </w:pPr>
      <w:r>
        <w:rPr>
          <w:rFonts w:ascii="Times New Roman"/>
          <w:b w:val="false"/>
          <w:i w:val="false"/>
          <w:color w:val="000000"/>
          <w:sz w:val="28"/>
        </w:rPr>
        <w:t xml:space="preserve">
      организация службы экстренной медицинской помощи при ликвидации чрезвычайных ситуаций социального, природного и техногенного характера на республиканском уровне; </w:t>
      </w:r>
    </w:p>
    <w:p>
      <w:pPr>
        <w:spacing w:after="0"/>
        <w:ind w:left="0"/>
        <w:jc w:val="both"/>
      </w:pPr>
      <w:r>
        <w:rPr>
          <w:rFonts w:ascii="Times New Roman"/>
          <w:b w:val="false"/>
          <w:i w:val="false"/>
          <w:color w:val="000000"/>
          <w:sz w:val="28"/>
        </w:rPr>
        <w:t xml:space="preserve">
      проведение судебно-медицинской, судебно-психиатрической и судебно-наркологической экспертизы; </w:t>
      </w:r>
    </w:p>
    <w:p>
      <w:pPr>
        <w:spacing w:after="0"/>
        <w:ind w:left="0"/>
        <w:jc w:val="both"/>
      </w:pPr>
      <w:r>
        <w:rPr>
          <w:rFonts w:ascii="Times New Roman"/>
          <w:b w:val="false"/>
          <w:i w:val="false"/>
          <w:color w:val="000000"/>
          <w:sz w:val="28"/>
        </w:rPr>
        <w:t xml:space="preserve">
      противодействие особо опасным инфекциям; </w:t>
      </w:r>
    </w:p>
    <w:p>
      <w:pPr>
        <w:spacing w:after="0"/>
        <w:ind w:left="0"/>
        <w:jc w:val="both"/>
      </w:pPr>
      <w:r>
        <w:rPr>
          <w:rFonts w:ascii="Times New Roman"/>
          <w:b w:val="false"/>
          <w:i w:val="false"/>
          <w:color w:val="000000"/>
          <w:sz w:val="28"/>
        </w:rPr>
        <w:t xml:space="preserve">
      обеспечение санитарно-эпидемиологического благополучия населения санитарно-эпидемиологической службой; </w:t>
      </w:r>
    </w:p>
    <w:p>
      <w:pPr>
        <w:spacing w:after="0"/>
        <w:ind w:left="0"/>
        <w:jc w:val="both"/>
      </w:pPr>
      <w:r>
        <w:rPr>
          <w:rFonts w:ascii="Times New Roman"/>
          <w:b w:val="false"/>
          <w:i w:val="false"/>
          <w:color w:val="000000"/>
          <w:sz w:val="28"/>
        </w:rPr>
        <w:t>
      медицинское обслуживание военнослужащих, сотрудников правоохранительных органов, членов их семей, а также пенсионеров из числа военнослужащих, сотрудников правоохранительных органов и других категорий граждан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xml:space="preserve">
      деятельность в сфере охраны здоровья граждан, кроме расходов, финансируемых из местных бюджетов и фонда социального медицинского страхования; </w:t>
      </w:r>
    </w:p>
    <w:p>
      <w:pPr>
        <w:spacing w:after="0"/>
        <w:ind w:left="0"/>
        <w:jc w:val="both"/>
      </w:pPr>
      <w:r>
        <w:rPr>
          <w:rFonts w:ascii="Times New Roman"/>
          <w:b w:val="false"/>
          <w:i w:val="false"/>
          <w:color w:val="000000"/>
          <w:sz w:val="28"/>
        </w:rPr>
        <w:t>
      трансферты фонду социального медицинского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22.12.2016 </w:t>
      </w:r>
      <w:r>
        <w:rPr>
          <w:rFonts w:ascii="Times New Roman"/>
          <w:b w:val="false"/>
          <w:i w:val="false"/>
          <w:color w:val="000000"/>
          <w:sz w:val="28"/>
        </w:rPr>
        <w:t>№ 29-VІ</w:t>
      </w:r>
      <w:r>
        <w:rPr>
          <w:rFonts w:ascii="Times New Roman"/>
          <w:b w:val="false"/>
          <w:i w:val="false"/>
          <w:color w:val="ff0000"/>
          <w:sz w:val="28"/>
        </w:rPr>
        <w:t xml:space="preserve"> (вводится в действие с 01.01.2017); с изменениями, внесенными законами РК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