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232d" w14:textId="8832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402-V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слово "оралманы" заменено соответственно словом "кандасы"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благотворительности.</w:t>
      </w:r>
    </w:p>
    <w:bookmarkEnd w:id="0"/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1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спонсор – лицо, осуществляющее спонсорскую деятельность;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спонсорская деятельность – деятельность спонсора по оказанию спонсорской помощи на условиях популяризации имени спонсора в соответствии с настоящим Законом, законами Республики Казахстан, международными договорами Республики Казахстан;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популяризация имени спонсора – распространение информации в визуальной и (или) звуковой форме о собственном имени (наименовании) спонсора, его товарах, товарных знаках, работах, услугах в обмен на финансирование и (или) материально-техническую поддержку мероприятия;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добровольные пожертвования – деньги, а также иное имущество, переданные пользователям для решения их вопросов социального характера;</w:t>
      </w:r>
    </w:p>
    <w:bookmarkEnd w:id="6"/>
    <w:bookmarkStart w:name="z1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корпоративная благотворительность – добровольная деятельность субъектов предпринимательства по оказанию благотворительной помощи;</w:t>
      </w:r>
    </w:p>
    <w:bookmarkEnd w:id="7"/>
    <w:bookmarkStart w:name="z1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малая родина – административно-территориальная единица Республики Казахстан, на территории которой физическое лицо родилось и (или) провело часть своей жизни;</w:t>
      </w:r>
    </w:p>
    <w:bookmarkEnd w:id="8"/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лицо, оказывающее поддержку малой родине, – физическое лицо, оказывающее поддержку малой родине;</w:t>
      </w:r>
    </w:p>
    <w:bookmarkEnd w:id="9"/>
    <w:bookmarkStart w:name="z1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поддержка малой родины – добровольная деятельность, основанная на патриотизме, направленная на оказание поддержки малой родине;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благотворительность – социально-полезная деятельность, основанная на оказании благотворительной помощи и удовлетворении гуманных потребностей, осуществляемая добровольно, безвозмездно либо на льготных условиях в виде филантропической, спонсорской и меценатской деятельности, а также оказания поддержки малой родине;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благотворительная программа – система мер, включающая сроки и порядок осуществления благотворительной помощи;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волонтер благотворительности – физическое лицо, принимающее участие в сборе средств путем применения своего опыта, специальных навыков, знаний, умений, личных контактов на основе договора, заключенного в соответствии с гражданским законодательством Республики Казахстан с благотворительной организацией или пользователем;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благотворительный грант – деньги, выделяемые для финансовой помощи пользователю, целевое использование которых подтверждается отчетом;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благотворитель – лицо, филантроп и (или) спонсор, и (или) меценат, и (или) лицо, оказывающее поддержку малой родине, осуществляющие благотворительность;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благотворительная помощь – имущество, предоставляемое благотворителем на безвозмездной основе в целях содействия пользователю в улучшении финансового и (или) материального положения: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социальной поддержки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спонсорской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некоммерческой организации с целью поддержания ее уставной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осуществляющей деятельность в социальной сфере, определяемой в соответствии с Кодексом Республики Казахстан "О налогах и других обязательных платежах в бюджет" (Налоговый кодекс);</w:t>
      </w:r>
    </w:p>
    <w:bookmarkStart w:name="z1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уполномоченный орган в сфере благотворительности – центральный исполнительный орган, осуществляющий руководство в сфере благотворительности;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благотворительная организация – некоммерческая организация, созданная для осуществления благотворительности в соответствии с настоящим Законом, законами Республики Казахстан, международными договорами Республики Казахстан;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сбор средств – процесс привлечения добровольных пожертвований и (или) благотворительной помощи;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меценат – лицо, осуществляющее меценатскую деятельность;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меценатская деятельность – деятельность мецената по оказанию благотворительной помощи на основе доброй воли в развитии науки, инноваций, образования, культуры, искусства, спортивного мастерства, сохранении исторического и этнокультурного достояния общества и государства в соответствии с настоящим Законом, законами Республики Казахстан, международными договорами Республики Казахстан;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целевой капитал (эндаумент) – инвестиционный доход от первоначального размера капитала благотворителя, направляемый благотворителем в осуществление благотворительной помощи при условии сохранения первоначального размера капитала;</w:t>
      </w:r>
    </w:p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пользователь – лицо, получающее благотворительную помощь в решении вопросов социального характера;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филантроп – лицо, осуществляющее филантропическую деятельность;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филантропическая деятельность – добровольная деятельность филантропа, основанная на распределении его частных ресурсов для удовлетворения потребностей общества и лиц, улучшения условий их жизни в соответствии с настоящим Законом, законами Республики Казахстан и международными договорами Республики Казахстан;</w:t>
      </w:r>
    </w:p>
    <w:bookmarkEnd w:id="24"/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благотворительность – деятельность по привлечению добровольных пожертвований в виде денег, осуществляемых электронным способом.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Цель и задачи благотворительности</w:t>
      </w:r>
    </w:p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благотворительности является содействие развитию самоорганизации общества путем формирования, поддержания и укрепления в обществе духовно-нравственных ценностей благотворительности.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благотворительности достигается выполнением следующих задач: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укреплению мира, дружбы и общественного согласия, единства народа, духовной культуры, престижа и роли семьи в обществе, а также защита материнства, патриотическое воспитание детей 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материальных, культурно-образовательных потребностей граждан 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благотворительной помощи, в том числе социальным и медицинским учреждениям, этнокультурным объединениям, организациям культуры и искусства, образования, науки и инновационной деятельности, спорта и объектам, имеющим культурно-историческое значение для народа Казахстана, а также отдельным деятелям, внесшим вклад в развитие указанных сфер;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мероприятий по улучшению природопользования, охране окружающей среды, защите животного и растительного 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благотворительности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Благотворители, благотворительные организации и пользователи принимают участие в благотворительности на основе принципов законности, равноправия, добровольности и гласности.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законности заключается в соблюдении правового режима, устанавливающего реальное действие права, при котором все лица строго соблюдают правовые нормы, закрепленные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настоящем Законе и иных нормативных правовых актах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равноправия заключается в соблюдении правового режима, обеспечивающего равные права благотворителей благотворительных организаций и, пользователей перед законом и судом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любых иных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добровольности заключается в соблюдении правового режима, устанавливающего право благотворителя, благотворительной организации оказывать благотворительную помощь пользователю и право пользователя получать или не получать ее без принудительного воздействия со стороны третьих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гласности заключается в соблюдении правового режима, устанавливающего право благотворителя, благотворительной организации и пользователя открыто участвовать в благотворительности, свободно освещать в средствах массовой информации результаты такого участия, а также обязанность не препятствовать раскрытию информации о налоговой, финансовой и бухгалтерской отчетности, касающейся благотворительности.</w:t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Свобода выбора реализуемых задач благотворительности, предусмотренных настоящим Законом, может быть ограничена только законами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Виды, объекты и субъекты благотворительности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благотворительности являются филантропическая, спонсорская, меценатская деятельность, деятельность по оказанию поддержки малой родине.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благотворительности выступают физические и юридические лица, здания и сооружения, животные и растения.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благотворительности являются благотворители, благотворительные организации и волонтеры благотворительности.</w:t>
      </w:r>
    </w:p>
    <w:bookmarkEnd w:id="32"/>
    <w:bookmarkStart w:name="z1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и объекты благотворительности за распространение заведомо ложной информации несут ответственность, установленную законами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Электронная благотворительность</w:t>
      </w:r>
    </w:p>
    <w:bookmarkStart w:name="z1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Переводы денег, связанные с электронной благотворительностью, осуществляются благотворителями и (или) благотворительными организациями электронным способом через поставщиков платежных услуг в соответствии с требованиями законодательства Республики Казахстан о платежах и платежных системах.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4-1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4-2. Корпоративная благотворительность </w:t>
      </w:r>
    </w:p>
    <w:bookmarkStart w:name="z1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принятия решения о развитии корпоративной благотворительности субъекты предпринимательства разрабатывают внутренние документы по оказанию благотворительной помощи.</w:t>
      </w:r>
    </w:p>
    <w:bookmarkEnd w:id="35"/>
    <w:bookmarkStart w:name="z1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документы определяют принципы, основные направления, порядок оказания благотворительной помощи пользователям, порядок формирования расходной части бюджета субъекта предпринимательства.</w:t>
      </w:r>
    </w:p>
    <w:bookmarkEnd w:id="36"/>
    <w:bookmarkStart w:name="z1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оказываемой благотворительной помощи определяются в соответствии со статьей 2 настоящего Закона.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статьей 4-2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ПРАВОВЫЕ ОСНОВЫ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Законодательство Республики Казахстан о благотворительности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благотворительности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оформления договорных отношений между субъектами благотворительности, а также между ними и пользователями устанавливается в соответствии с гражданским законодательством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Государство и благотворительность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прав и законных интересов субъектов благотворительности и пользователей гарантируется государством.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допускаются незаконное вмешательство государства в дела субъектов благотворительности, занимающихся благотворительностью, а субъектов благотворительности в дела государства, возложение на них функций государственных органов.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Получение пользователем благотворительной помощи не является основанием для ограничения или прекращения каких-либо других видов помощи, выплат или льгот, определенных законами Республики Казахстан.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Благотворители при осуществлении филантропической и (или) спонсорской, и (или) меценатской деятельности и (или) деятельности по оказанию поддержки малой родине, благотворительные организации при осуществлении благотворительности могут взаимодействовать с государственными органами.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не вправе заниматься благотворительностью за счет бюджетных средств, а также в одностороннем порядке вносить изменение (изменения) в благотворительную программу, утвержденную благотворителем или благотворительной организацией.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 стимулирует благотворительность путем установления и присуждения субъектам благотворительности государственных наград в порядке, определяемом Президентом Республики Казахстан, а также почетных званий в порядке, определяемом уполномоченным органом в сфере благотворительности.</w:t>
      </w:r>
    </w:p>
    <w:bookmarkStart w:name="z1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оказывает поддержку благотворительным организациям в виде предоставления коммунального имущества в доверительное управление без права последующего выкупа на льготных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03.07.2017 </w:t>
      </w:r>
      <w:r>
        <w:rPr>
          <w:rFonts w:ascii="Times New Roman"/>
          <w:b w:val="false"/>
          <w:i w:val="false"/>
          <w:color w:val="00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Координация и контроль благотворительности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при обращении к ним благотворителей, благотворительных организаций с предложениями об оказании благотворительной помощи имеют право координировать их деятельность в пределах административно-территориальной единицы.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и структура дохода благотворительной организации, а также сведения о составе ее имущества, расходах, численности и составе работников, оплате их труда не являются коммерческой тайной.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Резиденты Республики Казахстан обязаны ежегодно публиковать в средствах массовой информации отчет об использовании средств, предоставленных безвозмездно международными организациями, иностранцами и (или) лицами без гражданства на оказание благотворительной помощи.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Филиал и (или) представительство иностранной и (или) международной благотворительной организации, осуществляющей деятельность на территории Республики Казахстан, обязаны ежегодно публиковать в средствах массовой информации Республики Казахстан отчет о деятельности, включающий сведения об учредителях (участниках), составе имущества, источниках формирования дохода и направлениях расходования денег в Республике Казахстан.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7-1. Компетенция уполномоченного органа в сфере благотворительности</w:t>
      </w:r>
    </w:p>
    <w:bookmarkStart w:name="z1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благотворительности:</w:t>
      </w:r>
    </w:p>
    <w:bookmarkEnd w:id="51"/>
    <w:bookmarkStart w:name="z1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благотворительности в соответствии с законодательством Республики Казахстан;</w:t>
      </w:r>
    </w:p>
    <w:bookmarkEnd w:id="52"/>
    <w:bookmarkStart w:name="z1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физическими, юридическими лицами и государственными органами в сфере благотворительности;</w:t>
      </w:r>
    </w:p>
    <w:bookmarkEnd w:id="53"/>
    <w:bookmarkStart w:name="z1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присуждения почетного звания в сфере благотворительности;</w:t>
      </w:r>
    </w:p>
    <w:bookmarkEnd w:id="54"/>
    <w:bookmarkStart w:name="z1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присуждает почетное звание в сфере благотворительности;</w:t>
      </w:r>
    </w:p>
    <w:bookmarkEnd w:id="55"/>
    <w:bookmarkStart w:name="z3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нормативные правовые акты в сфере благотворительности в соответствии с законодательством Республики Казахстан;</w:t>
      </w:r>
    </w:p>
    <w:bookmarkEnd w:id="56"/>
    <w:bookmarkStart w:name="z1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7-1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и обязанности благотворительной организации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имеет право: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распространять информацию о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 защищать права и законные интересы своих членов (участников) в судах, государственных органах, общественных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учреждать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предпринимательскую деятельность;</w:t>
      </w:r>
    </w:p>
    <w:bookmarkStart w:name="z1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осуществлять сбор средств;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 в сфере благотворительности в соответствии с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некоммерческих организациях".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организация обязана: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своим членам (участникам) возможность знакомиться с документами и решениями, затрагивающими их права и интересы;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своих членов (участников) о поступлении и расходовании имущества;</w:t>
      </w:r>
    </w:p>
    <w:bookmarkStart w:name="z1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публиковать в средствах массовой информации и (или) на интернет-ресурсе благотворительной организации отчет о выполненной благотворительной программе не реже одного раза в год.</w:t>
      </w:r>
    </w:p>
    <w:bookmarkEnd w:id="61"/>
    <w:bookmarkStart w:name="z1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должен содержать краткую информацию о доходах и расходах, достигнутых целях в рамках выполнения благотворительной программы;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выполнять иные обязанности в сфере благотворительности в соответствии с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некоммерческих организациях".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Трудовые отношения работников благотворительной организации регулируются трудовым законодательством Республики Казахстан.</w:t>
      </w:r>
    </w:p>
    <w:bookmarkEnd w:id="63"/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Благотворительная организация, обращающаяся за добровольными пожертвованиями, обязана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Международная благотворительность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Международная благотворительность осуществляется субъектами благотворительности в порядке, установленном настоящим Законом, законами Республики Казахстан и международными договорами Республики Казахстан.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гражданства, иностранные и международные организации могут участвовать в осуществлении благотворительности на территории Республики Казахстан в соответствии с настоящим Законом, законами Республики Казахстан, международными договорами Республики Казахстан.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Налоговые льготы при осуществлении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Благотворитель, осуществляющий благотворительность, пользуется налоговыми льготами, предусмотренными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Финансово-хозяйственная деятельность и бухгалтерская отчетность при осуществлении благотворительности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 или благотворительная организация осуществляет благотворительность в соответствии с настоящим Законом, законами Республики Казахстан, международными договорами Республики Казахстан.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 или благотворительная организация ведет учет и предоставляет информацию по осуществляемой благотворительной деятельности уполномоченным государственным органам в порядке, предусмотренном настоящим Законом, законами Республики Казахстан, международными договорами Республики Казахстан.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Благотворитель или благотворительная организация, передавшие пользователю свое имущество, имеет право требовать от него отчет об использовании данного имущества.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Пользователь, получивший от благотворителя или благотворительной организации деньги в качестве благотворительной помощи, имеющей целевой характер, по требованию благотворителя или благотворительной организации представляет отчет в сроки и порядке, которые определены договорными отношениями между благотворителем или благотворительной организацией и пользователем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Доходы и расходы благотворительной организации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Доходы благотворительной организации формируются за счет следующих источников: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дарения, завещания или безвозмездной передачи имущества, а также прав на него;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доходов от благотворительных аукционов, конкурсов;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предусматривается в редакции Закона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целевого капитала (эндаумента);</w:t>
      </w:r>
    </w:p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благотворительных грантов;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доходов, полученных от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доходов благотворителей от выполнения работ, оказания услуг, передачи результатов личной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возмещения благотворителями затрат по содержанию объектов благотворительности;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других источников, предусмотренных настоящим Законом, законами Республики Казахстан, международными договорами Республики Казахстан.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Доходы расходуются благотворителями на: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однократную или многократную благотворительную помощь в течение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долгосрочную благотворительную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социальной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 благотворительной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мероприятия в соответствии с настоящим Законом, законами Республики Казахстан, международными договорами Республики Казахстан.</w:t>
      </w:r>
    </w:p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организации благотворительности отражаются в благотворительной программе, за исключением случаев, предусмотренных настоящим Законом.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добровольных пожертвований не отражается в благотворительной программе.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Благотворительная программа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программа разрабатывается, утверждается и выполняется благотворителем и (или) благотворительной организацией.</w:t>
      </w:r>
    </w:p>
    <w:bookmarkEnd w:id="76"/>
    <w:bookmarkStart w:name="z2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программа включает в себя цели, задачи, период реализации, смету предполагаемых доходов и расходов.</w:t>
      </w:r>
    </w:p>
    <w:bookmarkEnd w:id="77"/>
    <w:bookmarkStart w:name="z2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Благотворителем и (или) благотворительной организацией может осуществляться одна или несколько благотворительных программ.</w:t>
      </w:r>
    </w:p>
    <w:bookmarkEnd w:id="78"/>
    <w:bookmarkStart w:name="z2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Выполнение благотворительной программы подтверждается отчетом благотворителя и (или) благотворительной организации.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Благотворительная организация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создается для выполнения задач благотворительности, предусмотренных настоящим Законом.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Учредителями благотворительной организации выступают физические и (или) юридические лица.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Благотворительная организация имеет право заниматься предпринимательской деятельностью, доход от которой используется на оказание благотворительной помощи и не подлежит перераспределению между учредителями.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Доход от предпринимательской деятельности благотворительной организации подлежит налогообложению в соответствии с налоговым законодательством Республики Казахстан.</w:t>
      </w:r>
    </w:p>
    <w:bookmarkEnd w:id="83"/>
    <w:bookmarkStart w:name="z3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ОРГАНИЗАЦИОННЫЕ ОСНОВЫ БЛАГОТВОРИТЕЛЬНОСТИ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Устав благотворительной организации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действует на основе устава.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Устав благотворительной организации содержит: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предмет и цель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структуру, порядок формирования и компетенцию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членов (участников) благотворительной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источники формирования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внесения изменений и дополнений в учредительные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реорганизации и прекращения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использования имущества в случае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филиалах и представительствах.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 благотворительной организации может содержать также другие положения, не противоречащие законодательству Республики Казахстан.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Органы управления благотворительной организации</w:t>
      </w:r>
    </w:p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благотворительной организации является ее коллегиальный орган – попечительский совет, формируемый в порядке, предусмотренном уставом благотворительной организации.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назначает исполнительный орган благотворительной организации, осуществляет контроль за соответствием деятельности благотворительной организации цели ее устава, а также иные полномочия, закрепленные уставом.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компетенции высшего органа управления благотворительной организации относятся: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благотворительной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плана работы, бюджета на предстоящий год, а также отчета за истекший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реорганизации или ликвидации благотворительной организации.</w:t>
      </w:r>
    </w:p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Исполнительный орган благотворительной организации осуществляет полномочия, закрепленные ее уставом.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Статус благотворительной организации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Благотворительные организации по статусу подразделяются на международные и республиканские.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международным благотворительным организациям относятся благотворительные организации, деятельность которых распространяется на территории Республики Казахстан 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республиканским благотворительным организациям относятся благотворительные организации, деятельность филиалов и представительств которых распространяется на территории Республики Казахстан.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Благотворительные организации, созданные и зарегистрированные в установленном порядке, независимо от статуса имеют право создавать союзы (ассоциации) благотворительных организаций на основе учредительных договоров и уставов, принятых союзами (ассоциациями), образуя новые юридические лица, а также быть участником международных союзов (ассоциаций).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Имущество благотворительной организации, источники формирования имущества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собственности благотворительной организации находится имущество, приобретенное в соответствии с законодательством Республики Казахстан.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 благотворительной организации образуется за счет: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учредителя (учредителей);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благотворительных пожертвований, имущественных взносов, дарения, завещаний, целевых капиталов (эндаументов), предоставленных физическими и (или) юридическими лицами, а также другими благотворительными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проведения благотворительных аукционов и конкурсов по реализации имущества, полученного от благотворителей;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дивидендов (доходов, вознаграждения (интереса), получаемых по акциям, облигациям, другим ценным бумагам и вкладам (депозитам), находящимся в собственности благотворительных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благотворительной помощи иностранцев, лиц без гражданства, а также иностранных и (или) международных благотворительных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других поступлений, не запрещенных законодательством Республики Казахстан.</w:t>
      </w:r>
    </w:p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 благотворительной организации не может быть использовано для поддержки политических партий, профессиональных союзов и избирательных фондов.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благотворительной организации либо его часть не являются предметом залога.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19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Формирование целевого капитала (эндаумента)</w:t>
      </w:r>
    </w:p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Целевой капитал (эндаумент) образуется благотворительной организацией путем формирования активов в национальной валюте Республики Казахстан либо в иностранной валюте на основании договора (договоров) на управление и (или) аренду объектов благотворительного пожертвования, дарения, завещания в соответствии с нормами гражданского законодательства Республики Казахстан.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целевого капитала (эндаумента) за счет движимого и недвижимого имущества, а также земельных участков производится на основе их рыночной стоимости в национальной валюте Республики Казахстан.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Пополнение целевого капитала (эндаумента) производится за счет дивидендов (доходов, вознаграждения (интереса), получаемых по акциям, облигациям, другим ценным бумагам и вкладам (депозитам), находящимся в собственности благотворительных объединений.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превышении целевым капиталом (эндаументом) суммы в размере сто миллионов тенге благотворительная организация передает доверительное управление целевым капиталом (эндаументом) управляющей компании.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целевым капиталом (эндаументом), составляющим сумму менее ста миллионов тенге, осуществляет орган управления благотворительной организации, уполномоченный на это учредительными или внутренними документами организации.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20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Использование целевого капитала (эндаумента)</w:t>
      </w:r>
    </w:p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организация, сформировавшая целевой капитал (эндаумент), обязана использовать его в соответствии со своим уставом.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дохода от целевого капитала (эндаумента) осуществляется в соответствии с бюджетом благотворительной программы.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 от целевого капитала (эндаумента) направляется на создание благотворительных грантов в сферах образования, науки, инноваций, культуры, искусства, здравоохранения, спорта, музейного и архивного дела, охраны окружающей среды и природопользования.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и размер благотворительных грантов устанавливаются органом управления благотворительной организации, уполномоченным на это учредительными или внутренними документами организации, или управляющей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настоящего Закона.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Административно-управленческие расходы управляющей компании, связанные с осуществлением деятельности по управлению целевым капиталом (эндаументом), не могут превышать двадцать процентов от суммы годового дохода целевого капитала (эндаумента).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Использование благотворительного гранта осуществляется пользователем в соответствии с договором, заключенным с благотворителем.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21 предусматривается исключить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Расформирование целевого капитала (эндаумента)</w:t>
      </w:r>
    </w:p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расформирования целевого капитала (эндаумента) могут быть: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целевого капитала (эндаумента) в соответствии с договором (договорами) пожертвования, дарения, завещания;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срока, на который был сформирован целевой капитал (эндаумент);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реорганизации управляющей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о ликвидации благотворительной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стоимости первоначального размера капитала, переданного благотворителем (благотворителями), более чем на десять процентов.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расформировании целевого капитала (эндаумента) принимает орган управления благотворительной организации, уполномоченный на это учредительными или внутренними документами организации, при наличии одного из оснований, указанных в пункте 1 настоящей статьи.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Грубое или неоднократное нарушение управляющей компанией либо благотворительной организацией требований устава по формированию и использованию целевого капитала (эндаумента) (или) норм настоящего Закона может служить основанием для расформирования целевого капитала (эндаумента) по решению суда.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Целевой капитал (эндаумент), подлежащий расформированию, может быть передан в другой целевой капитал (эндаумент) в соответствии с договором, заключенным между сформировавшими такие капиталы благотворительными организациями, если иное не предусмотрено договором (договорами) пожертвования, дарения, завещания.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Целевой капитал (эндаумент), подлежащий расформированию, не может быть использован в предпринимательской деятельности.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ФИЛАНТРОПИЧЕСКОЙ ДЕЯТЕЛЬНОСТИ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Объекты филантропической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филантропической деятельности в соответствии с пунктом 2 статьи 4 настоящего Закона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оставшиеся без попечения родителей, несовершеннолетние, нуждающиеся в социальной реабилитации, профилактике среди них безнадзорности 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Республики Казахстан, иностранцы, лица без гражданства, кандасы, а также территории, пострадавшие от чрезвычайных ситуаций и нуждающиеся в оказании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инвалидностью, нуждающиеся в занятиях физической культурой и спортом, создании благоприятных условий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 Республики Казахстан, иностранцы, лица без гражданства, кандасы, не имеющие возможности самостоятельно реализовать свои права и (или) решать вопросы своего жизнеобеспечения (законное представительство, предоставление правовой помощи, опекунство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состоящие на учете в специальных медицинских учреждениях;</w:t>
      </w:r>
    </w:p>
    <w:bookmarkStart w:name="z2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физические лица, нуждающиеся в неотложном платном лечении в медицинских учреждениях Республики Казахстан и (или) за рубежом;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объекты.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Филантропическая деятельность физического лица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 занимается филантропической деятельностью с использованием имущества, находящегося в его личной собственности, и (или) результатов своей интеллектуальной собственности.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Волонтер благотворительности</w:t>
      </w:r>
    </w:p>
    <w:bookmarkStart w:name="z3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Волонтером благотворительности может быть лицо старше восемнадцати лет. </w:t>
      </w:r>
    </w:p>
    <w:bookmarkEnd w:id="117"/>
    <w:bookmarkStart w:name="z3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Волонтер благотворительности имеет право осуществлять сбор средств в пользу благотворительной организации или пользователя на основе договора, заключенного в соответствии с гражданским законодательством Республики Казахстан.</w:t>
      </w:r>
    </w:p>
    <w:bookmarkEnd w:id="118"/>
    <w:bookmarkStart w:name="z3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Волонтер благотворительности обязан представлять благотворительной организации или пользователю отчет о сборе средств в соответствии с заключенным договором.</w:t>
      </w:r>
    </w:p>
    <w:bookmarkEnd w:id="119"/>
    <w:bookmarkStart w:name="z3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не могут быть волонтерами благотворительности.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23-1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Филантропическая деятельность юридического лица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являющееся субъектом предпринимательства, занимается филантропической деятельностью с использованием части имущества, не имеющей обременений.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лица, занимающиеся филантропической деятельностью, имеют право создавать временные объединения без образования юридического лица.</w:t>
      </w:r>
    </w:p>
    <w:bookmarkEnd w:id="122"/>
    <w:bookmarkStart w:name="z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ОСУЩЕСТВЛЕНИЯ СПОНСОРСКОЙ ДЕЯТЕЛЬНОСТИ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Источники благотворительной помощи, осуществляемой спонсором</w:t>
      </w:r>
    </w:p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помощь может осуществляться спонсором за счет имущества, находящегося на праве собственности, и средств, поступивших от популяризации имени спонсора и (или) распространения рекламы, в том числе социальной рекламы.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помощь, оказываемая спонсором, не осуществляется за счет средств государственного бюджета.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Спонсорская деятельность физического лица</w:t>
      </w:r>
    </w:p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лицо, занимающееся спонсорской деятельностью, не имеет права распространять информацию о товарном знаке, производимом товаре, оказываемых услугах, принадлежащих третьим лицам на праве собственности.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Физическое лицо, занимающееся спонсорской деятельностью, не имеет права вносить изменение (изменения) в наименование и содержание благотворительного мероприятия, для проведения которого данное лицо оказывает благотворительную помощь.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лица, создавшие простое товарищество, имеют право заниматься спонсорской деятельностью с использованием части имущества, не имеющей обременений, которая определена товариществом для оказания благотворительной помощи.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Спонсорская деятельность юридического лица</w:t>
      </w:r>
    </w:p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занимающееся спонсорской деятельностью, распространяет информацию о собственном наименовании, товарном знаке, производимом товаре, оказываемых услугах в соответствии с заключенным договором с пользователем.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Юридическое лицо, занимающееся спонсорской деятельностью, не имеет права вносить изменение (изменения) в наименование и содержание благотворительного мероприятия, для проведения которого оно оказывает благотворительную помощь.</w:t>
      </w:r>
    </w:p>
    <w:bookmarkEnd w:id="130"/>
    <w:bookmarkStart w:name="z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ОСУЩЕСТВЛЕНИЯ МЕЦЕНАТСКОЙ ДЕЯТЕЛЬНОСТИ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Объекты меценатской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меценатской деятельности в соответствии с пунктом 2 статьи 4 настоящего Закона являются: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науки и инновационной деятельности, образования, культуры, искусства, спорта, исторические и этнокультурные памятники, а также граждане Республики Казахстан, иностранцы, лица без гражданства, кандасы, работающие в указанных сферах либо внесшие вклад в их развитие;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нуждающиеся в именных стипендиях для получения платного образования и (или) повышения профессиональных качеств;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благотворительности, пострадавшие в результате аварий и (или) стихийного бедствия и требующие безотлагательной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объекты.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Меценатская деятельность физического лица</w:t>
      </w:r>
    </w:p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лицо, занимающееся меценатской деятельностью, имеет право передавать имущество, находящееся на праве личной собственности, либо имущественные права на него пользователю с целью оказания благотворительной помощи.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Меценатская деятельность физического лица, требующая оказания срочной помощи пользователю, может оказываться без разработки благотворительной программы.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Меценатская деятельность юридического лица</w:t>
      </w:r>
    </w:p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занимающееся меценатской деятельностью, имеет право устанавливать в благотворительной программе благотворительный грант, индивидуальную стипендию с указанием их размеров в денежном выражении, цели, порядка назначения и использования.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благотворительного гранта, индивидуальной стипендии может быть изменен пользователем с согласия юридического лица.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Неосвоенная часть благотворительного гранта, индивидуальной стипендии является возвратной финансовой помощью и подлежит возвращению юридическому лицу.</w:t>
      </w:r>
    </w:p>
    <w:bookmarkEnd w:id="136"/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Порядок осуществления деятельности по оказанию поддержки малой родине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6-1 в соответствии с Законом РК от 02.07.2018 </w:t>
      </w:r>
      <w:r>
        <w:rPr>
          <w:rFonts w:ascii="Times New Roman"/>
          <w:b w:val="false"/>
          <w:i w:val="false"/>
          <w:color w:val="ff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30-1. Объекты деятельности по оказанию поддержки малой родине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деятельности по оказанию поддержки малой родине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 являются: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Республики Казахстан;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науки и инновационной деятельности, образования, культуры, искусства, спорта, территории, находящиеся на малой родине лица, оказывающего поддержку малой родине;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объекты, находящиеся на малой родине лица, оказывающего поддержку малой родине.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30-1 с изменением, внесенным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30-2. Деятельность физического лица по оказанию поддержки малой родине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занимается деятельностью по оказанию поддержки малой родине с использованием имущества, находящегося в его личной собственности, и (или) результатов своей интеллектуальной деятельности.</w:t>
      </w:r>
    </w:p>
    <w:bookmarkStart w:name="z3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Ответственность за нарушение законодательства Республики Казахстан о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благотворительности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