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248a" w14:textId="d7b2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val="false"/>
          <w:color w:val="000000"/>
          <w:sz w:val="28"/>
        </w:rPr>
        <w:t>Закон Республики Казахстан от 12 ноября 2015 года № 393-V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w:t>
      </w:r>
    </w:p>
    <w:bookmarkEnd w:id="0"/>
    <w:bookmarkStart w:name="z3" w:id="1"/>
    <w:p>
      <w:pPr>
        <w:spacing w:after="0"/>
        <w:ind w:left="0"/>
        <w:jc w:val="both"/>
      </w:pPr>
      <w:r>
        <w:rPr>
          <w:rFonts w:ascii="Times New Roman"/>
          <w:b w:val="false"/>
          <w:i w:val="false"/>
          <w:color w:val="000000"/>
          <w:sz w:val="28"/>
        </w:rPr>
        <w:t>
      1) в оглавлении:</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18</w:t>
      </w:r>
      <w:r>
        <w:rPr>
          <w:rFonts w:ascii="Times New Roman"/>
          <w:b w:val="false"/>
          <w:i w:val="false"/>
          <w:color w:val="000000"/>
          <w:sz w:val="28"/>
        </w:rPr>
        <w:t xml:space="preserve"> дополнить заголовком статьи 105-1 следующего содержания:</w:t>
      </w:r>
    </w:p>
    <w:p>
      <w:pPr>
        <w:spacing w:after="0"/>
        <w:ind w:left="0"/>
        <w:jc w:val="both"/>
      </w:pPr>
      <w:r>
        <w:rPr>
          <w:rFonts w:ascii="Times New Roman"/>
          <w:b w:val="false"/>
          <w:i w:val="false"/>
          <w:color w:val="000000"/>
          <w:sz w:val="28"/>
        </w:rPr>
        <w:t>
      "Статья 105-1. Государственный аудит и финансовый контроль";</w:t>
      </w:r>
    </w:p>
    <w:bookmarkStart w:name="z5" w:id="2"/>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7</w:t>
      </w:r>
      <w:r>
        <w:rPr>
          <w:rFonts w:ascii="Times New Roman"/>
          <w:b w:val="false"/>
          <w:i w:val="false"/>
          <w:color w:val="000000"/>
          <w:sz w:val="28"/>
        </w:rPr>
        <w:t xml:space="preserve">, </w:t>
      </w:r>
      <w:r>
        <w:rPr>
          <w:rFonts w:ascii="Times New Roman"/>
          <w:b w:val="false"/>
          <w:i w:val="false"/>
          <w:color w:val="000000"/>
          <w:sz w:val="28"/>
        </w:rPr>
        <w:t>глав 27</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статей 135</w:t>
      </w:r>
      <w:r>
        <w:rPr>
          <w:rFonts w:ascii="Times New Roman"/>
          <w:b w:val="false"/>
          <w:i w:val="false"/>
          <w:color w:val="000000"/>
          <w:sz w:val="28"/>
        </w:rPr>
        <w:t>–</w:t>
      </w:r>
      <w:r>
        <w:rPr>
          <w:rFonts w:ascii="Times New Roman"/>
          <w:b w:val="false"/>
          <w:i w:val="false"/>
          <w:color w:val="000000"/>
          <w:sz w:val="28"/>
        </w:rPr>
        <w:t>150</w:t>
      </w:r>
      <w:r>
        <w:rPr>
          <w:rFonts w:ascii="Times New Roman"/>
          <w:b w:val="false"/>
          <w:i w:val="false"/>
          <w:color w:val="000000"/>
          <w:sz w:val="28"/>
        </w:rPr>
        <w:t xml:space="preserve"> исключить;</w:t>
      </w:r>
    </w:p>
    <w:bookmarkEnd w:id="2"/>
    <w:bookmarkStart w:name="z6"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после слова "компании," дополнить словом "учредителем,";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56-2)</w:t>
      </w:r>
      <w:r>
        <w:rPr>
          <w:rFonts w:ascii="Times New Roman"/>
          <w:b w:val="false"/>
          <w:i w:val="false"/>
          <w:color w:val="000000"/>
          <w:sz w:val="28"/>
        </w:rPr>
        <w:t xml:space="preserve"> исключить;</w:t>
      </w:r>
    </w:p>
    <w:bookmarkStart w:name="z12"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44 изложить в следующей редакции:</w:t>
      </w:r>
    </w:p>
    <w:bookmarkEnd w:id="4"/>
    <w:p>
      <w:pPr>
        <w:spacing w:after="0"/>
        <w:ind w:left="0"/>
        <w:jc w:val="both"/>
      </w:pP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и кредиты, не позднее трех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Start w:name="z13"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17 следующего содержания:</w:t>
      </w:r>
    </w:p>
    <w:bookmarkEnd w:id="5"/>
    <w:p>
      <w:pPr>
        <w:spacing w:after="0"/>
        <w:ind w:left="0"/>
        <w:jc w:val="both"/>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заключения (внесения изменений, составления отчета) местные исполнительные органы области, города республиканского значения, столицы направляют в Счетный комитет по контролю за исполнением республиканского бюджета соглашения о результатах по целевым трансфертам, предоставляемым из вышестоящего бюджета нижестоящему бюджету, изменения в них, отчеты о прямых и конечных результатах, достигнутых за счет использования выделенных целевых трансфертов в соответствии с соглашениями о результатах.";</w:t>
      </w:r>
    </w:p>
    <w:bookmarkStart w:name="z14" w:id="6"/>
    <w:p>
      <w:pPr>
        <w:spacing w:after="0"/>
        <w:ind w:left="0"/>
        <w:jc w:val="both"/>
      </w:pPr>
      <w:r>
        <w:rPr>
          <w:rFonts w:ascii="Times New Roman"/>
          <w:b w:val="false"/>
          <w:i w:val="false"/>
          <w:color w:val="000000"/>
          <w:sz w:val="28"/>
        </w:rPr>
        <w:t xml:space="preserve">
      5) абзац одиннадцатый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изложить в следующей редакции:</w:t>
      </w:r>
    </w:p>
    <w:bookmarkEnd w:id="6"/>
    <w:p>
      <w:pPr>
        <w:spacing w:after="0"/>
        <w:ind w:left="0"/>
        <w:jc w:val="both"/>
      </w:pPr>
      <w:r>
        <w:rPr>
          <w:rFonts w:ascii="Times New Roman"/>
          <w:b w:val="false"/>
          <w:i w:val="false"/>
          <w:color w:val="000000"/>
          <w:sz w:val="28"/>
        </w:rPr>
        <w:t>
      "государственный аудит и финансовый контроль, финансовый мониторинг;";</w:t>
      </w:r>
    </w:p>
    <w:bookmarkStart w:name="z15"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85</w:t>
      </w:r>
      <w:r>
        <w:rPr>
          <w:rFonts w:ascii="Times New Roman"/>
          <w:b w:val="false"/>
          <w:i w:val="false"/>
          <w:color w:val="000000"/>
          <w:sz w:val="28"/>
        </w:rPr>
        <w:t xml:space="preserve"> дополнить пунктом 11 следующего содержания:</w:t>
      </w:r>
    </w:p>
    <w:bookmarkEnd w:id="7"/>
    <w:p>
      <w:pPr>
        <w:spacing w:after="0"/>
        <w:ind w:left="0"/>
        <w:jc w:val="both"/>
      </w:pPr>
      <w:r>
        <w:rPr>
          <w:rFonts w:ascii="Times New Roman"/>
          <w:b w:val="false"/>
          <w:i w:val="false"/>
          <w:color w:val="000000"/>
          <w:sz w:val="28"/>
        </w:rPr>
        <w:t>
      "11.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утверждения (внесения изменений) центральный и местные уполномоченные органы по исполнению бюджета направляют в Счетный комитет по контролю за исполнением республиканского бюджета соответственно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а также внесенные изменения в вышеуказанные документы с обоснованиями таких изменений.";</w:t>
      </w:r>
    </w:p>
    <w:bookmarkStart w:name="z16"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18</w:t>
      </w:r>
      <w:r>
        <w:rPr>
          <w:rFonts w:ascii="Times New Roman"/>
          <w:b w:val="false"/>
          <w:i w:val="false"/>
          <w:color w:val="000000"/>
          <w:sz w:val="28"/>
        </w:rPr>
        <w:t xml:space="preserve"> дополнить статьей 105-1 следующего содержания:</w:t>
      </w:r>
    </w:p>
    <w:bookmarkEnd w:id="8"/>
    <w:p>
      <w:pPr>
        <w:spacing w:after="0"/>
        <w:ind w:left="0"/>
        <w:jc w:val="both"/>
      </w:pPr>
      <w:r>
        <w:rPr>
          <w:rFonts w:ascii="Times New Roman"/>
          <w:b w:val="false"/>
          <w:i w:val="false"/>
          <w:color w:val="000000"/>
          <w:sz w:val="28"/>
        </w:rPr>
        <w:t>
      "Статья 105-1. Государственный аудит и финансовый контроль</w:t>
      </w:r>
    </w:p>
    <w:p>
      <w:pPr>
        <w:spacing w:after="0"/>
        <w:ind w:left="0"/>
        <w:jc w:val="both"/>
      </w:pPr>
      <w:r>
        <w:rPr>
          <w:rFonts w:ascii="Times New Roman"/>
          <w:b w:val="false"/>
          <w:i w:val="false"/>
          <w:color w:val="000000"/>
          <w:sz w:val="28"/>
        </w:rPr>
        <w:t>
      1. В целях повышения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предотвращения, пресечения, выявления нарушений и недостатков при исполнении бюджета осуществляются государственный аудит и финансовый контроль.</w:t>
      </w:r>
    </w:p>
    <w:p>
      <w:pPr>
        <w:spacing w:after="0"/>
        <w:ind w:left="0"/>
        <w:jc w:val="both"/>
      </w:pPr>
      <w:r>
        <w:rPr>
          <w:rFonts w:ascii="Times New Roman"/>
          <w:b w:val="false"/>
          <w:i w:val="false"/>
          <w:color w:val="000000"/>
          <w:sz w:val="28"/>
        </w:rPr>
        <w:t xml:space="preserve">
      2. Государственный аудит и финансовый контроль проводятся органами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Не допускается привлечение государственных аудиторов и иных должностных лиц уполномоченных органов внешнего государственного аудита и финансового контроля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Start w:name="z17"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112 изложить в следующей редакции:</w:t>
      </w:r>
    </w:p>
    <w:bookmarkEnd w:id="9"/>
    <w:p>
      <w:pPr>
        <w:spacing w:after="0"/>
        <w:ind w:left="0"/>
        <w:jc w:val="both"/>
      </w:pP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Счетный комитет по контролю за исполнением республиканского бюджета,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p>
      <w:pPr>
        <w:spacing w:after="0"/>
        <w:ind w:left="0"/>
        <w:jc w:val="both"/>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 осуществлении предварительной оценки проекта республиканского бюджета.";</w:t>
      </w:r>
    </w:p>
    <w:bookmarkStart w:name="z18"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116</w:t>
      </w:r>
      <w:r>
        <w:rPr>
          <w:rFonts w:ascii="Times New Roman"/>
          <w:b w:val="false"/>
          <w:i w:val="false"/>
          <w:color w:val="000000"/>
          <w:sz w:val="28"/>
        </w:rPr>
        <w:t xml:space="preserve"> дополнить пунктами 6 и 7 следующего содержания:</w:t>
      </w:r>
    </w:p>
    <w:bookmarkEnd w:id="10"/>
    <w:p>
      <w:pPr>
        <w:spacing w:after="0"/>
        <w:ind w:left="0"/>
        <w:jc w:val="both"/>
      </w:pPr>
      <w:r>
        <w:rPr>
          <w:rFonts w:ascii="Times New Roman"/>
          <w:b w:val="false"/>
          <w:i w:val="false"/>
          <w:color w:val="000000"/>
          <w:sz w:val="28"/>
        </w:rPr>
        <w:t>
      "6. Должностные лица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уполномоченные на ведение бухгалтерского учета и составление финансовой отчетности, подлежат обязательной сертификации для проверки знаний и навыков.</w:t>
      </w:r>
    </w:p>
    <w:p>
      <w:pPr>
        <w:spacing w:after="0"/>
        <w:ind w:left="0"/>
        <w:jc w:val="both"/>
      </w:pPr>
      <w:r>
        <w:rPr>
          <w:rFonts w:ascii="Times New Roman"/>
          <w:b w:val="false"/>
          <w:i w:val="false"/>
          <w:color w:val="000000"/>
          <w:sz w:val="28"/>
        </w:rPr>
        <w:t>
      7. Порядок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Start w:name="z19"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2)</w:t>
      </w:r>
      <w:r>
        <w:rPr>
          <w:rFonts w:ascii="Times New Roman"/>
          <w:b w:val="false"/>
          <w:i w:val="false"/>
          <w:color w:val="000000"/>
          <w:sz w:val="28"/>
        </w:rPr>
        <w:t xml:space="preserve"> пункта 2 статьи 120 изложить в следующей редакции:</w:t>
      </w:r>
    </w:p>
    <w:bookmarkEnd w:id="11"/>
    <w:p>
      <w:pPr>
        <w:spacing w:after="0"/>
        <w:ind w:left="0"/>
        <w:jc w:val="both"/>
      </w:pPr>
      <w:r>
        <w:rPr>
          <w:rFonts w:ascii="Times New Roman"/>
          <w:b w:val="false"/>
          <w:i w:val="false"/>
          <w:color w:val="000000"/>
          <w:sz w:val="28"/>
        </w:rPr>
        <w:t>
      "2) органам государственного аудита и финансового контроля Республики Казахстан.";</w:t>
      </w:r>
    </w:p>
    <w:bookmarkStart w:name="z20"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125 изложить в следующей редакции:</w:t>
      </w:r>
    </w:p>
    <w:bookmarkEnd w:id="12"/>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по состоянию на первое число месяца, следующего за отчетным,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3. Местные уполномоченные органы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в центральный уполномоченный орган по исполнению бюджета.</w:t>
      </w:r>
    </w:p>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Start w:name="z21" w:id="1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127</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p>
    <w:bookmarkStart w:name="z23" w:id="14"/>
    <w:p>
      <w:pPr>
        <w:spacing w:after="0"/>
        <w:ind w:left="0"/>
        <w:jc w:val="both"/>
      </w:pPr>
      <w:r>
        <w:rPr>
          <w:rFonts w:ascii="Times New Roman"/>
          <w:b w:val="false"/>
          <w:i w:val="false"/>
          <w:color w:val="000000"/>
          <w:sz w:val="28"/>
        </w:rPr>
        <w:t>
      дополнить пунктом 4-1 следующего содержания:</w:t>
      </w:r>
    </w:p>
    <w:bookmarkEnd w:id="14"/>
    <w:p>
      <w:pPr>
        <w:spacing w:after="0"/>
        <w:ind w:left="0"/>
        <w:jc w:val="both"/>
      </w:pPr>
      <w:r>
        <w:rPr>
          <w:rFonts w:ascii="Times New Roman"/>
          <w:b w:val="false"/>
          <w:i w:val="false"/>
          <w:color w:val="000000"/>
          <w:sz w:val="28"/>
        </w:rPr>
        <w:t>
      "4-1. Счетный комитет по контролю за исполнением республиканского бюджета представляет для обсуждения и утверждения в Парламент Республики Казахстан и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Start w:name="z24"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129 изложить в следующей редакции:</w:t>
      </w:r>
    </w:p>
    <w:bookmarkEnd w:id="15"/>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бюджетов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уполномоченный орган по внутреннему государственному аудиту.";</w:t>
      </w:r>
    </w:p>
    <w:bookmarkStart w:name="z25" w:id="16"/>
    <w:p>
      <w:pPr>
        <w:spacing w:after="0"/>
        <w:ind w:left="0"/>
        <w:jc w:val="both"/>
      </w:pPr>
      <w:r>
        <w:rPr>
          <w:rFonts w:ascii="Times New Roman"/>
          <w:b w:val="false"/>
          <w:i w:val="false"/>
          <w:color w:val="000000"/>
          <w:sz w:val="28"/>
        </w:rPr>
        <w:t xml:space="preserve">
      14)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130 изложить в следующей редакции:</w:t>
      </w:r>
    </w:p>
    <w:bookmarkEnd w:id="16"/>
    <w:p>
      <w:pPr>
        <w:spacing w:after="0"/>
        <w:ind w:left="0"/>
        <w:jc w:val="both"/>
      </w:pPr>
      <w:r>
        <w:rPr>
          <w:rFonts w:ascii="Times New Roman"/>
          <w:b w:val="false"/>
          <w:i w:val="false"/>
          <w:color w:val="000000"/>
          <w:sz w:val="28"/>
        </w:rPr>
        <w:t>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Start w:name="z26" w:id="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131 изложить в следующей редакции:</w:t>
      </w:r>
    </w:p>
    <w:bookmarkEnd w:id="17"/>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w:t>
      </w:r>
    </w:p>
    <w:bookmarkStart w:name="z27" w:id="18"/>
    <w:p>
      <w:pPr>
        <w:spacing w:after="0"/>
        <w:ind w:left="0"/>
        <w:jc w:val="both"/>
      </w:pPr>
      <w:r>
        <w:rPr>
          <w:rFonts w:ascii="Times New Roman"/>
          <w:b w:val="false"/>
          <w:i w:val="false"/>
          <w:color w:val="000000"/>
          <w:sz w:val="28"/>
        </w:rPr>
        <w:t xml:space="preserve">
      16) абзац третий </w:t>
      </w:r>
      <w:r>
        <w:rPr>
          <w:rFonts w:ascii="Times New Roman"/>
          <w:b w:val="false"/>
          <w:i w:val="false"/>
          <w:color w:val="000000"/>
          <w:sz w:val="28"/>
        </w:rPr>
        <w:t>пункта 2</w:t>
      </w:r>
      <w:r>
        <w:rPr>
          <w:rFonts w:ascii="Times New Roman"/>
          <w:b w:val="false"/>
          <w:i w:val="false"/>
          <w:color w:val="000000"/>
          <w:sz w:val="28"/>
        </w:rPr>
        <w:t xml:space="preserve"> статьи 132 изложить в следующей редакции:</w:t>
      </w:r>
    </w:p>
    <w:bookmarkEnd w:id="18"/>
    <w:p>
      <w:pPr>
        <w:spacing w:after="0"/>
        <w:ind w:left="0"/>
        <w:jc w:val="both"/>
      </w:pP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бюджета района (города областного значения);";</w:t>
      </w:r>
    </w:p>
    <w:bookmarkStart w:name="z28" w:id="1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раздел 7</w:t>
      </w:r>
      <w:r>
        <w:rPr>
          <w:rFonts w:ascii="Times New Roman"/>
          <w:b w:val="false"/>
          <w:i w:val="false"/>
          <w:color w:val="000000"/>
          <w:sz w:val="28"/>
        </w:rPr>
        <w:t xml:space="preserve"> исключить.</w:t>
      </w:r>
    </w:p>
    <w:bookmarkEnd w:id="19"/>
    <w:bookmarkStart w:name="z29"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557 дополнить подпунктом 5-1) следующего содержания:</w:t>
      </w:r>
    </w:p>
    <w:p>
      <w:pPr>
        <w:spacing w:after="0"/>
        <w:ind w:left="0"/>
        <w:jc w:val="both"/>
      </w:pPr>
      <w:r>
        <w:rPr>
          <w:rFonts w:ascii="Times New Roman"/>
          <w:b w:val="false"/>
          <w:i w:val="false"/>
          <w:color w:val="000000"/>
          <w:sz w:val="28"/>
        </w:rPr>
        <w:t>
      "5-1) уполномоченным органам внешнего государственного аудита и финансового контроля в части сведений, необходимых при проведении внешнего государственного аудита.</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утверждает перечень должностных лиц уполномоченных органов внешнего государственного аудита и финансового контроля, имеющих доступ к сведениям, составляющим налоговую тайну.</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со Счетным комитетом по контролю за исполнением республиканского бюджета;".</w:t>
      </w:r>
    </w:p>
    <w:bookmarkStart w:name="z31"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1"/>
    <w:bookmarkStart w:name="z32" w:id="22"/>
    <w:p>
      <w:pPr>
        <w:spacing w:after="0"/>
        <w:ind w:left="0"/>
        <w:jc w:val="both"/>
      </w:pPr>
      <w:r>
        <w:rPr>
          <w:rFonts w:ascii="Times New Roman"/>
          <w:b w:val="false"/>
          <w:i w:val="false"/>
          <w:color w:val="000000"/>
          <w:sz w:val="28"/>
        </w:rPr>
        <w:t>
      1) в оглавлении:</w:t>
      </w:r>
    </w:p>
    <w:bookmarkEnd w:id="22"/>
    <w:bookmarkStart w:name="z33" w:id="23"/>
    <w:p>
      <w:pPr>
        <w:spacing w:after="0"/>
        <w:ind w:left="0"/>
        <w:jc w:val="both"/>
      </w:pPr>
      <w:r>
        <w:rPr>
          <w:rFonts w:ascii="Times New Roman"/>
          <w:b w:val="false"/>
          <w:i w:val="false"/>
          <w:color w:val="000000"/>
          <w:sz w:val="28"/>
        </w:rPr>
        <w:t>
      дополнить заголовком статьи 239-1 следующего содержания:</w:t>
      </w:r>
    </w:p>
    <w:bookmarkEnd w:id="23"/>
    <w:p>
      <w:pPr>
        <w:spacing w:after="0"/>
        <w:ind w:left="0"/>
        <w:jc w:val="both"/>
      </w:pPr>
      <w:r>
        <w:rPr>
          <w:rFonts w:ascii="Times New Roman"/>
          <w:b w:val="false"/>
          <w:i w:val="false"/>
          <w:color w:val="000000"/>
          <w:sz w:val="28"/>
        </w:rPr>
        <w:t>
      "Статья 239-1. Нарушение порядка проведения экзаменов организациями по профессиональной сертификации бухгалтеров";</w:t>
      </w:r>
    </w:p>
    <w:bookmarkStart w:name="z34"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246-1</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bookmarkStart w:name="z35"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723</w:t>
      </w:r>
      <w:r>
        <w:rPr>
          <w:rFonts w:ascii="Times New Roman"/>
          <w:b w:val="false"/>
          <w:i w:val="false"/>
          <w:color w:val="000000"/>
          <w:sz w:val="28"/>
        </w:rPr>
        <w:t xml:space="preserve"> исключить;</w:t>
      </w:r>
    </w:p>
    <w:bookmarkEnd w:id="25"/>
    <w:bookmarkStart w:name="z36" w:id="26"/>
    <w:p>
      <w:pPr>
        <w:spacing w:after="0"/>
        <w:ind w:left="0"/>
        <w:jc w:val="both"/>
      </w:pPr>
      <w:r>
        <w:rPr>
          <w:rFonts w:ascii="Times New Roman"/>
          <w:b w:val="false"/>
          <w:i w:val="false"/>
          <w:color w:val="000000"/>
          <w:sz w:val="28"/>
        </w:rPr>
        <w:t xml:space="preserve">
      2) примечание к </w:t>
      </w:r>
      <w:r>
        <w:rPr>
          <w:rFonts w:ascii="Times New Roman"/>
          <w:b w:val="false"/>
          <w:i w:val="false"/>
          <w:color w:val="000000"/>
          <w:sz w:val="28"/>
        </w:rPr>
        <w:t>статье 207</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p>
      <w:pPr>
        <w:spacing w:after="0"/>
        <w:ind w:left="0"/>
        <w:jc w:val="both"/>
      </w:pPr>
      <w:r>
        <w:rPr>
          <w:rFonts w:ascii="Times New Roman"/>
          <w:b w:val="false"/>
          <w:i w:val="false"/>
          <w:color w:val="000000"/>
          <w:sz w:val="28"/>
        </w:rPr>
        <w:t>
      1)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либо аукционной документации;</w:t>
      </w:r>
    </w:p>
    <w:p>
      <w:pPr>
        <w:spacing w:after="0"/>
        <w:ind w:left="0"/>
        <w:jc w:val="both"/>
      </w:pPr>
      <w:r>
        <w:rPr>
          <w:rFonts w:ascii="Times New Roman"/>
          <w:b w:val="false"/>
          <w:i w:val="false"/>
          <w:color w:val="000000"/>
          <w:sz w:val="28"/>
        </w:rPr>
        <w:t>
      2) в части второй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pPr>
        <w:spacing w:after="0"/>
        <w:ind w:left="0"/>
        <w:jc w:val="both"/>
      </w:pPr>
      <w:r>
        <w:rPr>
          <w:rFonts w:ascii="Times New Roman"/>
          <w:b w:val="false"/>
          <w:i w:val="false"/>
          <w:color w:val="000000"/>
          <w:sz w:val="28"/>
        </w:rPr>
        <w:t>
      3) в части третьей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4) в частях четвертой и пятой – председателя конкурсной комиссии и его заместителя, а также членов и секретаря конкурсной комиссии;</w:t>
      </w:r>
    </w:p>
    <w:p>
      <w:pPr>
        <w:spacing w:after="0"/>
        <w:ind w:left="0"/>
        <w:jc w:val="both"/>
      </w:pPr>
      <w:r>
        <w:rPr>
          <w:rFonts w:ascii="Times New Roman"/>
          <w:b w:val="false"/>
          <w:i w:val="false"/>
          <w:color w:val="000000"/>
          <w:sz w:val="28"/>
        </w:rPr>
        <w:t>
      5) в части шестой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6) в части седьмой – первых руководителей организатора государственных закупок;</w:t>
      </w:r>
    </w:p>
    <w:p>
      <w:pPr>
        <w:spacing w:after="0"/>
        <w:ind w:left="0"/>
        <w:jc w:val="both"/>
      </w:pPr>
      <w:r>
        <w:rPr>
          <w:rFonts w:ascii="Times New Roman"/>
          <w:b w:val="false"/>
          <w:i w:val="false"/>
          <w:color w:val="000000"/>
          <w:sz w:val="28"/>
        </w:rPr>
        <w:t>
      7) в части восьмой – председателя конкурсной комиссии и его заместителя, а также членов конкурсной комиссии;</w:t>
      </w:r>
    </w:p>
    <w:p>
      <w:pPr>
        <w:spacing w:after="0"/>
        <w:ind w:left="0"/>
        <w:jc w:val="both"/>
      </w:pPr>
      <w:r>
        <w:rPr>
          <w:rFonts w:ascii="Times New Roman"/>
          <w:b w:val="false"/>
          <w:i w:val="false"/>
          <w:color w:val="000000"/>
          <w:sz w:val="28"/>
        </w:rPr>
        <w:t>
      8) в частях восьмой и девятой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9) в части девятой – председателя конкурсной либо аукционной комиссии и его заместителя, а также членов конкурсной либо аукционной комиссии;</w:t>
      </w:r>
    </w:p>
    <w:p>
      <w:pPr>
        <w:spacing w:after="0"/>
        <w:ind w:left="0"/>
        <w:jc w:val="both"/>
      </w:pPr>
      <w:r>
        <w:rPr>
          <w:rFonts w:ascii="Times New Roman"/>
          <w:b w:val="false"/>
          <w:i w:val="false"/>
          <w:color w:val="000000"/>
          <w:sz w:val="28"/>
        </w:rPr>
        <w:t>
      10) в части десятой – первых руководителей организатора государственных закупок.</w:t>
      </w:r>
    </w:p>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bookmarkStart w:name="z37"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238</w:t>
      </w:r>
      <w:r>
        <w:rPr>
          <w:rFonts w:ascii="Times New Roman"/>
          <w:b w:val="false"/>
          <w:i w:val="false"/>
          <w:color w:val="000000"/>
          <w:sz w:val="28"/>
        </w:rPr>
        <w:t xml:space="preserve"> дополнить примечанием следующего содержания:</w:t>
      </w:r>
    </w:p>
    <w:bookmarkEnd w:id="27"/>
    <w:p>
      <w:pPr>
        <w:spacing w:after="0"/>
        <w:ind w:left="0"/>
        <w:jc w:val="both"/>
      </w:pPr>
      <w:r>
        <w:rPr>
          <w:rFonts w:ascii="Times New Roman"/>
          <w:b w:val="false"/>
          <w:i w:val="false"/>
          <w:color w:val="000000"/>
          <w:sz w:val="28"/>
        </w:rPr>
        <w:t>
      "Примечание.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bookmarkStart w:name="z38" w:id="28"/>
    <w:p>
      <w:pPr>
        <w:spacing w:after="0"/>
        <w:ind w:left="0"/>
        <w:jc w:val="both"/>
      </w:pPr>
      <w:r>
        <w:rPr>
          <w:rFonts w:ascii="Times New Roman"/>
          <w:b w:val="false"/>
          <w:i w:val="false"/>
          <w:color w:val="000000"/>
          <w:sz w:val="28"/>
        </w:rPr>
        <w:t>
      4) дополнить статьей 239-1 следующего содержания:</w:t>
      </w:r>
    </w:p>
    <w:bookmarkEnd w:id="28"/>
    <w:p>
      <w:pPr>
        <w:spacing w:after="0"/>
        <w:ind w:left="0"/>
        <w:jc w:val="both"/>
      </w:pPr>
      <w:r>
        <w:rPr>
          <w:rFonts w:ascii="Times New Roman"/>
          <w:b w:val="false"/>
          <w:i w:val="false"/>
          <w:color w:val="000000"/>
          <w:sz w:val="28"/>
        </w:rPr>
        <w:t>
      "Статья 239-1. Нарушение порядка проведения экзаменов организациями по профессиональной сертификации бухгалтеров</w:t>
      </w:r>
    </w:p>
    <w:p>
      <w:pPr>
        <w:spacing w:after="0"/>
        <w:ind w:left="0"/>
        <w:jc w:val="both"/>
      </w:pPr>
      <w:r>
        <w:rPr>
          <w:rFonts w:ascii="Times New Roman"/>
          <w:b w:val="false"/>
          <w:i w:val="false"/>
          <w:color w:val="000000"/>
          <w:sz w:val="28"/>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лишение свидетельства об аккредитации.";</w:t>
      </w:r>
    </w:p>
    <w:bookmarkStart w:name="z39"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246-1</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p>
      <w:pPr>
        <w:spacing w:after="0"/>
        <w:ind w:left="0"/>
        <w:jc w:val="both"/>
      </w:pPr>
      <w:r>
        <w:rPr>
          <w:rFonts w:ascii="Times New Roman"/>
          <w:b w:val="false"/>
          <w:i w:val="false"/>
          <w:color w:val="000000"/>
          <w:sz w:val="28"/>
        </w:rPr>
        <w:t>
      влечет штраф на аудиторскую организацию в размере ста пятидесяти месячных расчетных показателей.</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pPr>
        <w:spacing w:after="0"/>
        <w:ind w:left="0"/>
        <w:jc w:val="both"/>
      </w:pPr>
      <w:r>
        <w:rPr>
          <w:rFonts w:ascii="Times New Roman"/>
          <w:b w:val="false"/>
          <w:i w:val="false"/>
          <w:color w:val="000000"/>
          <w:sz w:val="28"/>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Start w:name="z40"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247</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часть шестую изложить в следующей редакции:</w:t>
      </w:r>
    </w:p>
    <w:bookmarkEnd w:id="31"/>
    <w:p>
      <w:pPr>
        <w:spacing w:after="0"/>
        <w:ind w:left="0"/>
        <w:jc w:val="both"/>
      </w:pPr>
      <w:r>
        <w:rPr>
          <w:rFonts w:ascii="Times New Roman"/>
          <w:b w:val="false"/>
          <w:i w:val="false"/>
          <w:color w:val="000000"/>
          <w:sz w:val="28"/>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p>
      <w:pPr>
        <w:spacing w:after="0"/>
        <w:ind w:left="0"/>
        <w:jc w:val="both"/>
      </w:pPr>
      <w:r>
        <w:rPr>
          <w:rFonts w:ascii="Times New Roman"/>
          <w:b w:val="false"/>
          <w:i w:val="false"/>
          <w:color w:val="000000"/>
          <w:sz w:val="28"/>
        </w:rPr>
        <w:t>
      влечет штраф на первых руководителей в размере ста пятидесяти месячных расчетных показателей.";</w:t>
      </w:r>
    </w:p>
    <w:bookmarkStart w:name="z42" w:id="32"/>
    <w:p>
      <w:pPr>
        <w:spacing w:after="0"/>
        <w:ind w:left="0"/>
        <w:jc w:val="both"/>
      </w:pPr>
      <w:r>
        <w:rPr>
          <w:rFonts w:ascii="Times New Roman"/>
          <w:b w:val="false"/>
          <w:i w:val="false"/>
          <w:color w:val="000000"/>
          <w:sz w:val="28"/>
        </w:rPr>
        <w:t>
      дополнить частями девятой, десятой и одиннадцатой следующего содержания:</w:t>
      </w:r>
    </w:p>
    <w:bookmarkEnd w:id="32"/>
    <w:p>
      <w:pPr>
        <w:spacing w:after="0"/>
        <w:ind w:left="0"/>
        <w:jc w:val="both"/>
      </w:pPr>
      <w:r>
        <w:rPr>
          <w:rFonts w:ascii="Times New Roman"/>
          <w:b w:val="false"/>
          <w:i w:val="false"/>
          <w:color w:val="000000"/>
          <w:sz w:val="28"/>
        </w:rPr>
        <w:t>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pPr>
        <w:spacing w:after="0"/>
        <w:ind w:left="0"/>
        <w:jc w:val="both"/>
      </w:pPr>
      <w:r>
        <w:rPr>
          <w:rFonts w:ascii="Times New Roman"/>
          <w:b w:val="false"/>
          <w:i w:val="false"/>
          <w:color w:val="000000"/>
          <w:sz w:val="28"/>
        </w:rPr>
        <w:t>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pPr>
        <w:spacing w:after="0"/>
        <w:ind w:left="0"/>
        <w:jc w:val="both"/>
      </w:pPr>
      <w:r>
        <w:rPr>
          <w:rFonts w:ascii="Times New Roman"/>
          <w:b w:val="false"/>
          <w:i w:val="false"/>
          <w:color w:val="000000"/>
          <w:sz w:val="28"/>
        </w:rPr>
        <w:t>
      2) неустранения в течение трех месяцев причин, по которым вынесено предупреждение уполномоченного органа;</w:t>
      </w:r>
    </w:p>
    <w:p>
      <w:pPr>
        <w:spacing w:after="0"/>
        <w:ind w:left="0"/>
        <w:jc w:val="both"/>
      </w:pPr>
      <w:r>
        <w:rPr>
          <w:rFonts w:ascii="Times New Roman"/>
          <w:b w:val="false"/>
          <w:i w:val="false"/>
          <w:color w:val="000000"/>
          <w:sz w:val="28"/>
        </w:rPr>
        <w:t>
      3) несоответствия проведения аттестации кандидатов в аудиторы порядку, установленному законодательством Республики Казахстан;</w:t>
      </w:r>
    </w:p>
    <w:p>
      <w:pPr>
        <w:spacing w:after="0"/>
        <w:ind w:left="0"/>
        <w:jc w:val="both"/>
      </w:pPr>
      <w:r>
        <w:rPr>
          <w:rFonts w:ascii="Times New Roman"/>
          <w:b w:val="false"/>
          <w:i w:val="false"/>
          <w:color w:val="000000"/>
          <w:sz w:val="28"/>
        </w:rPr>
        <w:t>
      4) нарушения систематически (более двух раз подряд) в течение года Правил аккредитации;</w:t>
      </w:r>
    </w:p>
    <w:p>
      <w:pPr>
        <w:spacing w:after="0"/>
        <w:ind w:left="0"/>
        <w:jc w:val="both"/>
      </w:pPr>
      <w:r>
        <w:rPr>
          <w:rFonts w:ascii="Times New Roman"/>
          <w:b w:val="false"/>
          <w:i w:val="false"/>
          <w:color w:val="000000"/>
          <w:sz w:val="28"/>
        </w:rPr>
        <w:t>
      5) несоздания Квалификационной комиссии по аттестации кандидатов в аудиторы в течение шести месяцев с момента получения аккредитации, –</w:t>
      </w:r>
    </w:p>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лишением свидетельства об аккредитации.</w:t>
      </w:r>
    </w:p>
    <w:p>
      <w:pPr>
        <w:spacing w:after="0"/>
        <w:ind w:left="0"/>
        <w:jc w:val="both"/>
      </w:pPr>
      <w:r>
        <w:rPr>
          <w:rFonts w:ascii="Times New Roman"/>
          <w:b w:val="false"/>
          <w:i w:val="false"/>
          <w:color w:val="000000"/>
          <w:sz w:val="28"/>
        </w:rPr>
        <w:t>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w:t>
      </w:r>
    </w:p>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 с лишением лицензии.";</w:t>
      </w:r>
    </w:p>
    <w:bookmarkStart w:name="z43" w:id="33"/>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после цифр "237," дополнить цифрами "239-1,";</w:t>
      </w:r>
    </w:p>
    <w:p>
      <w:pPr>
        <w:spacing w:after="0"/>
        <w:ind w:left="0"/>
        <w:jc w:val="both"/>
      </w:pPr>
      <w:r>
        <w:rPr>
          <w:rFonts w:ascii="Times New Roman"/>
          <w:b w:val="false"/>
          <w:i w:val="false"/>
          <w:color w:val="000000"/>
          <w:sz w:val="28"/>
        </w:rPr>
        <w:t xml:space="preserve">
      слова "247 (частью шестой)" заменить словами "246-1 (когда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шестой, девятой, одиннадцатой)";</w:t>
      </w:r>
    </w:p>
    <w:bookmarkStart w:name="z44" w:id="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722</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в части первой:</w:t>
      </w:r>
    </w:p>
    <w:bookmarkEnd w:id="35"/>
    <w:bookmarkStart w:name="z93" w:id="36"/>
    <w:p>
      <w:pPr>
        <w:spacing w:after="0"/>
        <w:ind w:left="0"/>
        <w:jc w:val="both"/>
      </w:pPr>
      <w:r>
        <w:rPr>
          <w:rFonts w:ascii="Times New Roman"/>
          <w:b w:val="false"/>
          <w:i w:val="false"/>
          <w:color w:val="000000"/>
          <w:sz w:val="28"/>
        </w:rPr>
        <w:t>
      после слова "статьями" дополнить цифрами "207, 209,";</w:t>
      </w:r>
    </w:p>
    <w:bookmarkEnd w:id="36"/>
    <w:bookmarkStart w:name="z94" w:id="37"/>
    <w:p>
      <w:pPr>
        <w:spacing w:after="0"/>
        <w:ind w:left="0"/>
        <w:jc w:val="both"/>
      </w:pPr>
      <w:r>
        <w:rPr>
          <w:rFonts w:ascii="Times New Roman"/>
          <w:b w:val="false"/>
          <w:i w:val="false"/>
          <w:color w:val="000000"/>
          <w:sz w:val="28"/>
        </w:rPr>
        <w:t>
      слова "и седьмой" заменить словами ", седьмой и десятой";</w:t>
      </w:r>
    </w:p>
    <w:bookmarkEnd w:id="37"/>
    <w:bookmarkStart w:name="z46" w:id="38"/>
    <w:p>
      <w:pPr>
        <w:spacing w:after="0"/>
        <w:ind w:left="0"/>
        <w:jc w:val="both"/>
      </w:pPr>
      <w:r>
        <w:rPr>
          <w:rFonts w:ascii="Times New Roman"/>
          <w:b w:val="false"/>
          <w:i w:val="false"/>
          <w:color w:val="000000"/>
          <w:sz w:val="28"/>
        </w:rPr>
        <w:t>
      часть вторую изложить в следующей редакции:</w:t>
      </w:r>
    </w:p>
    <w:bookmarkEnd w:id="3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руководитель уполномоченного органа по внутреннему государственному аудиту, его заместители и руководители территориальных подразделений;</w:t>
      </w:r>
    </w:p>
    <w:p>
      <w:pPr>
        <w:spacing w:after="0"/>
        <w:ind w:left="0"/>
        <w:jc w:val="both"/>
      </w:pPr>
      <w:r>
        <w:rPr>
          <w:rFonts w:ascii="Times New Roman"/>
          <w:b w:val="false"/>
          <w:i w:val="false"/>
          <w:color w:val="000000"/>
          <w:sz w:val="28"/>
        </w:rPr>
        <w:t>
      2) руководитель уполномоченного государственного органа, осуществляющего регулирование в области аудиторской деятельности, его заместители и руководители территориальных подразделений.";</w:t>
      </w:r>
    </w:p>
    <w:bookmarkStart w:name="z47"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723</w:t>
      </w:r>
      <w:r>
        <w:rPr>
          <w:rFonts w:ascii="Times New Roman"/>
          <w:b w:val="false"/>
          <w:i w:val="false"/>
          <w:color w:val="000000"/>
          <w:sz w:val="28"/>
        </w:rPr>
        <w:t xml:space="preserve"> исключить;</w:t>
      </w:r>
    </w:p>
    <w:bookmarkEnd w:id="39"/>
    <w:bookmarkStart w:name="z48" w:id="40"/>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в подпункте 27):</w:t>
      </w:r>
    </w:p>
    <w:bookmarkEnd w:id="41"/>
    <w:p>
      <w:pPr>
        <w:spacing w:after="0"/>
        <w:ind w:left="0"/>
        <w:jc w:val="both"/>
      </w:pPr>
      <w:r>
        <w:rPr>
          <w:rFonts w:ascii="Times New Roman"/>
          <w:b w:val="false"/>
          <w:i w:val="false"/>
          <w:color w:val="000000"/>
          <w:sz w:val="28"/>
        </w:rPr>
        <w:t>
      после цифр "237," дополнить цифрами "239-1,";</w:t>
      </w:r>
    </w:p>
    <w:p>
      <w:pPr>
        <w:spacing w:after="0"/>
        <w:ind w:left="0"/>
        <w:jc w:val="both"/>
      </w:pPr>
      <w:r>
        <w:rPr>
          <w:rFonts w:ascii="Times New Roman"/>
          <w:b w:val="false"/>
          <w:i w:val="false"/>
          <w:color w:val="000000"/>
          <w:sz w:val="28"/>
        </w:rPr>
        <w:t xml:space="preserve">
      после цифр "246" дополнить словами ", 246-1 (когда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(части девятая и одиннадцатая), </w:t>
      </w:r>
      <w:r>
        <w:rPr>
          <w:rFonts w:ascii="Times New Roman"/>
          <w:b w:val="false"/>
          <w:i w:val="false"/>
          <w:color w:val="000000"/>
          <w:sz w:val="28"/>
        </w:rPr>
        <w:t>462</w:t>
      </w:r>
      <w:r>
        <w:rPr>
          <w:rFonts w:ascii="Times New Roman"/>
          <w:b w:val="false"/>
          <w:i w:val="false"/>
          <w:color w:val="000000"/>
          <w:sz w:val="28"/>
        </w:rPr>
        <w:t>";</w:t>
      </w:r>
    </w:p>
    <w:bookmarkStart w:name="z95" w:id="42"/>
    <w:p>
      <w:pPr>
        <w:spacing w:after="0"/>
        <w:ind w:left="0"/>
        <w:jc w:val="both"/>
      </w:pPr>
      <w:r>
        <w:rPr>
          <w:rFonts w:ascii="Times New Roman"/>
          <w:b w:val="false"/>
          <w:i w:val="false"/>
          <w:color w:val="000000"/>
          <w:sz w:val="28"/>
        </w:rPr>
        <w:t>
      подпункт 28) исключить.</w:t>
      </w:r>
    </w:p>
    <w:bookmarkEnd w:id="42"/>
    <w:bookmarkStart w:name="z50" w:id="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43"/>
    <w:bookmarkStart w:name="z51"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44"/>
    <w:bookmarkStart w:name="z52" w:id="45"/>
    <w:p>
      <w:pPr>
        <w:spacing w:after="0"/>
        <w:ind w:left="0"/>
        <w:jc w:val="both"/>
      </w:pPr>
      <w:r>
        <w:rPr>
          <w:rFonts w:ascii="Times New Roman"/>
          <w:b w:val="false"/>
          <w:i w:val="false"/>
          <w:color w:val="000000"/>
          <w:sz w:val="28"/>
        </w:rPr>
        <w:t>
      дополнить частью третьей следующего содержания:</w:t>
      </w:r>
    </w:p>
    <w:bookmarkEnd w:id="45"/>
    <w:p>
      <w:pPr>
        <w:spacing w:after="0"/>
        <w:ind w:left="0"/>
        <w:jc w:val="both"/>
      </w:pPr>
      <w:r>
        <w:rPr>
          <w:rFonts w:ascii="Times New Roman"/>
          <w:b w:val="false"/>
          <w:i w:val="false"/>
          <w:color w:val="000000"/>
          <w:sz w:val="28"/>
        </w:rPr>
        <w:t xml:space="preserve">
      "Все расходные операции на банковских (за исключением корреспондентских) счетах объектов государственного аудита и финансового контроля 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случаях могут быть приостановлены по распоряжениям уполномоченного органа по внутреннему государственному аудиту.";</w:t>
      </w:r>
    </w:p>
    <w:bookmarkStart w:name="z53" w:id="46"/>
    <w:p>
      <w:pPr>
        <w:spacing w:after="0"/>
        <w:ind w:left="0"/>
        <w:jc w:val="both"/>
      </w:pPr>
      <w:r>
        <w:rPr>
          <w:rFonts w:ascii="Times New Roman"/>
          <w:b w:val="false"/>
          <w:i w:val="false"/>
          <w:color w:val="000000"/>
          <w:sz w:val="28"/>
        </w:rPr>
        <w:t>
      части четвертую, пятую и шестую изложить в следующей редакции:</w:t>
      </w:r>
    </w:p>
    <w:bookmarkEnd w:id="46"/>
    <w:p>
      <w:pPr>
        <w:spacing w:after="0"/>
        <w:ind w:left="0"/>
        <w:jc w:val="both"/>
      </w:pPr>
      <w:r>
        <w:rPr>
          <w:rFonts w:ascii="Times New Roman"/>
          <w:b w:val="false"/>
          <w:i w:val="false"/>
          <w:color w:val="000000"/>
          <w:sz w:val="28"/>
        </w:rPr>
        <w:t>
      "При этом распоряжения органов государственных доходов и уполномоченного органа по внутреннему государственному аудиту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информационно-коммуникационной сети.</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органа государственных доходов или уполномоченного органа по внутреннему государственному аудиту.</w:t>
      </w:r>
    </w:p>
    <w:p>
      <w:pPr>
        <w:spacing w:after="0"/>
        <w:ind w:left="0"/>
        <w:jc w:val="both"/>
      </w:pPr>
      <w:r>
        <w:rPr>
          <w:rFonts w:ascii="Times New Roman"/>
          <w:b w:val="false"/>
          <w:i w:val="false"/>
          <w:color w:val="000000"/>
          <w:sz w:val="28"/>
        </w:rPr>
        <w:t>
      Распоряжение, направляемое в электронной форме, формируется в соответствии с форматами, установленными по согласованию с уполномоченным органом, государственным органом, осуществляющим руководство в сфере обеспечения поступлений налогов и других обязательных платежей в бюджет или уполномоченным органом по внутреннему государственному аудиту.".</w:t>
      </w:r>
    </w:p>
    <w:bookmarkStart w:name="z54"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 94; 1999 г., № 12, ст. 398; 2009 г., № 8, ст. 44):</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45.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Председатель и члены Счетного комитета по контролю за исполнением республиканского бюджета, а также Государственный секретарь, руководители Администрации Президента и Канцелярии Премьер-Министра, представители Президента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bookmarkStart w:name="z56" w:id="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w:t>
      </w:r>
    </w:p>
    <w:bookmarkEnd w:id="48"/>
    <w:bookmarkStart w:name="z57"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10-3) следующего содержания:</w:t>
      </w:r>
    </w:p>
    <w:bookmarkEnd w:id="49"/>
    <w:p>
      <w:pPr>
        <w:spacing w:after="0"/>
        <w:ind w:left="0"/>
        <w:jc w:val="both"/>
      </w:pPr>
      <w:r>
        <w:rPr>
          <w:rFonts w:ascii="Times New Roman"/>
          <w:b w:val="false"/>
          <w:i w:val="false"/>
          <w:color w:val="000000"/>
          <w:sz w:val="28"/>
        </w:rPr>
        <w:t>
      "10-3) аудит специального назначения субъектов квазигосударственного сектора – аудит по вопросу использования бюджетных средств;";</w:t>
      </w:r>
    </w:p>
    <w:bookmarkStart w:name="z5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4-2) следующего содержания:</w:t>
      </w:r>
    </w:p>
    <w:bookmarkEnd w:id="50"/>
    <w:p>
      <w:pPr>
        <w:spacing w:after="0"/>
        <w:ind w:left="0"/>
        <w:jc w:val="both"/>
      </w:pPr>
      <w:r>
        <w:rPr>
          <w:rFonts w:ascii="Times New Roman"/>
          <w:b w:val="false"/>
          <w:i w:val="false"/>
          <w:color w:val="000000"/>
          <w:sz w:val="28"/>
        </w:rPr>
        <w:t>
      "4-2) проведение аудита специального назначения субъектов квазигосударственного сектора;";</w:t>
      </w:r>
    </w:p>
    <w:bookmarkStart w:name="z59"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 следующего содержания:</w:t>
      </w:r>
    </w:p>
    <w:bookmarkEnd w:id="51"/>
    <w:p>
      <w:pPr>
        <w:spacing w:after="0"/>
        <w:ind w:left="0"/>
        <w:jc w:val="both"/>
      </w:pPr>
      <w:r>
        <w:rPr>
          <w:rFonts w:ascii="Times New Roman"/>
          <w:b w:val="false"/>
          <w:i w:val="false"/>
          <w:color w:val="000000"/>
          <w:sz w:val="28"/>
        </w:rPr>
        <w:t>
      "4. Аудит специального назначения субъектов квазигосударственного сектора осуществляется в соответствии с законодательством Республики Казахстан.";</w:t>
      </w:r>
    </w:p>
    <w:bookmarkStart w:name="z60" w:id="52"/>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8) следующего содержания:</w:t>
      </w:r>
    </w:p>
    <w:bookmarkEnd w:id="52"/>
    <w:p>
      <w:pPr>
        <w:spacing w:after="0"/>
        <w:ind w:left="0"/>
        <w:jc w:val="both"/>
      </w:pPr>
      <w:r>
        <w:rPr>
          <w:rFonts w:ascii="Times New Roman"/>
          <w:b w:val="false"/>
          <w:i w:val="false"/>
          <w:color w:val="000000"/>
          <w:sz w:val="28"/>
        </w:rPr>
        <w:t>
      "8) проводила аттестацию кандидатов в аудиторы не в соответствии с порядком, установленным законодательством Республики Казахстан.";</w:t>
      </w:r>
    </w:p>
    <w:bookmarkStart w:name="z61" w:id="53"/>
    <w:p>
      <w:pPr>
        <w:spacing w:after="0"/>
        <w:ind w:left="0"/>
        <w:jc w:val="both"/>
      </w:pPr>
      <w:r>
        <w:rPr>
          <w:rFonts w:ascii="Times New Roman"/>
          <w:b w:val="false"/>
          <w:i w:val="false"/>
          <w:color w:val="000000"/>
          <w:sz w:val="28"/>
        </w:rPr>
        <w:t>
      5) дополнить статьей 18-3 следующего содержания:</w:t>
      </w:r>
    </w:p>
    <w:bookmarkEnd w:id="53"/>
    <w:p>
      <w:pPr>
        <w:spacing w:after="0"/>
        <w:ind w:left="0"/>
        <w:jc w:val="both"/>
      </w:pPr>
      <w:r>
        <w:rPr>
          <w:rFonts w:ascii="Times New Roman"/>
          <w:b w:val="false"/>
          <w:i w:val="false"/>
          <w:color w:val="000000"/>
          <w:sz w:val="28"/>
        </w:rPr>
        <w:t>
      "Статья 18-3. Особенности проведения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1.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определяется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Аудиторское заключение по аудиту специального назначения субъектов квазигосударственного сектора размещается в единой базе данных по государственному аудиту и финансовому контролю.</w:t>
      </w:r>
    </w:p>
    <w:p>
      <w:pPr>
        <w:spacing w:after="0"/>
        <w:ind w:left="0"/>
        <w:jc w:val="both"/>
      </w:pPr>
      <w:r>
        <w:rPr>
          <w:rFonts w:ascii="Times New Roman"/>
          <w:b w:val="false"/>
          <w:i w:val="false"/>
          <w:color w:val="000000"/>
          <w:sz w:val="28"/>
        </w:rPr>
        <w:t>
      2. Аудиторское заключение по аудиту специального назначения субъектов квазигосударственного сектора подписывается аудитором–исполнителем с указанием номера и даты выдачи квалификационного свидетельства, заверяется его личной печатью, утверждается подписью руководителя аудиторской организации и заверяется печатью аудиторской организации.";</w:t>
      </w:r>
    </w:p>
    <w:bookmarkStart w:name="z62" w:id="54"/>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"1) получать и проверять необходимую бухгалтерскую и иную финансово-хозяйственную документацию аудируемого субъекта для выполнения условий договора на проведение аудита, аудита по налогам, аудита специального назначения субъектов квазигосударственного сектора;";</w:t>
      </w:r>
    </w:p>
    <w:bookmarkStart w:name="z63"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xml:space="preserve">
      подпункты 2), 2-1) и 4) </w:t>
      </w:r>
      <w:r>
        <w:rPr>
          <w:rFonts w:ascii="Times New Roman"/>
          <w:b w:val="false"/>
          <w:i w:val="false"/>
          <w:color w:val="000000"/>
          <w:sz w:val="28"/>
        </w:rPr>
        <w:t>пункта 1</w:t>
      </w:r>
      <w:r>
        <w:rPr>
          <w:rFonts w:ascii="Times New Roman"/>
          <w:b w:val="false"/>
          <w:i w:val="false"/>
          <w:color w:val="000000"/>
          <w:sz w:val="28"/>
        </w:rPr>
        <w:t xml:space="preserve"> после слов "аудита по налогам" дополнить словами ", аудита специального назначения субъектов квазигосударственного сектора";</w:t>
      </w:r>
    </w:p>
    <w:bookmarkStart w:name="z64"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"В случае проведения аудита в государственных учреждениях, государственных предприятиях, юридических лицах с участием государства, аудита специального назначения субъектов квазигосударственного сектора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Start w:name="z66" w:id="58"/>
    <w:p>
      <w:pPr>
        <w:spacing w:after="0"/>
        <w:ind w:left="0"/>
        <w:jc w:val="both"/>
      </w:pPr>
      <w:r>
        <w:rPr>
          <w:rFonts w:ascii="Times New Roman"/>
          <w:b w:val="false"/>
          <w:i w:val="false"/>
          <w:color w:val="000000"/>
          <w:sz w:val="28"/>
        </w:rPr>
        <w:t>
      дополнить подпунктом 9-2) следующего содержания:</w:t>
      </w:r>
    </w:p>
    <w:bookmarkEnd w:id="58"/>
    <w:p>
      <w:pPr>
        <w:spacing w:after="0"/>
        <w:ind w:left="0"/>
        <w:jc w:val="both"/>
      </w:pPr>
      <w:r>
        <w:rPr>
          <w:rFonts w:ascii="Times New Roman"/>
          <w:b w:val="false"/>
          <w:i w:val="false"/>
          <w:color w:val="000000"/>
          <w:sz w:val="28"/>
        </w:rPr>
        <w:t>
      "9-2) представлять в Счетный комитет по контролю за исполнением республиканского бюджета аудиторское заключение по аудиту специального назначения субъектов квазигосударственного сектора в порядке, определяемом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Start w:name="z67" w:id="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заголовок дополнить словами ", аудита специального назначения субъектов квазигосударственного сектора";</w:t>
      </w:r>
    </w:p>
    <w:p>
      <w:pPr>
        <w:spacing w:after="0"/>
        <w:ind w:left="0"/>
        <w:jc w:val="both"/>
      </w:pPr>
      <w:r>
        <w:rPr>
          <w:rFonts w:ascii="Times New Roman"/>
          <w:b w:val="false"/>
          <w:i w:val="false"/>
          <w:color w:val="000000"/>
          <w:sz w:val="28"/>
        </w:rPr>
        <w:t>
      абзацы первый, второй и седьмой после слов "аудита по налогам" дополнить словами ", аудита специального назначения субъектов квазигосударственного сектора";</w:t>
      </w:r>
    </w:p>
    <w:bookmarkStart w:name="z68" w:id="60"/>
    <w:p>
      <w:pPr>
        <w:spacing w:after="0"/>
        <w:ind w:left="0"/>
        <w:jc w:val="both"/>
      </w:pPr>
      <w:r>
        <w:rPr>
          <w:rFonts w:ascii="Times New Roman"/>
          <w:b w:val="false"/>
          <w:i w:val="false"/>
          <w:color w:val="000000"/>
          <w:sz w:val="28"/>
        </w:rPr>
        <w:t>
      дополнить частью второй следующего содержания:</w:t>
      </w:r>
    </w:p>
    <w:bookmarkEnd w:id="60"/>
    <w:p>
      <w:pPr>
        <w:spacing w:after="0"/>
        <w:ind w:left="0"/>
        <w:jc w:val="both"/>
      </w:pPr>
      <w:r>
        <w:rPr>
          <w:rFonts w:ascii="Times New Roman"/>
          <w:b w:val="false"/>
          <w:i w:val="false"/>
          <w:color w:val="000000"/>
          <w:sz w:val="28"/>
        </w:rPr>
        <w:t>
      "Запрещается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w:t>
      </w:r>
    </w:p>
    <w:bookmarkStart w:name="z69" w:id="6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подпункт 1) пункта 1 изложить в следующей редакции:</w:t>
      </w:r>
    </w:p>
    <w:bookmarkEnd w:id="62"/>
    <w:p>
      <w:pPr>
        <w:spacing w:after="0"/>
        <w:ind w:left="0"/>
        <w:jc w:val="both"/>
      </w:pPr>
      <w:r>
        <w:rPr>
          <w:rFonts w:ascii="Times New Roman"/>
          <w:b w:val="false"/>
          <w:i w:val="false"/>
          <w:color w:val="000000"/>
          <w:sz w:val="28"/>
        </w:rPr>
        <w:t>
      "1) получать от аудиторской организации необходимую информацию о требованиях законодательства Республики Казахстан, касающихся проведения аудита, аудита по налогам, аудита специального назначения субъектов квазигосударственного сектора;";</w:t>
      </w:r>
    </w:p>
    <w:bookmarkStart w:name="z71" w:id="63"/>
    <w:p>
      <w:pPr>
        <w:spacing w:after="0"/>
        <w:ind w:left="0"/>
        <w:jc w:val="both"/>
      </w:pPr>
      <w:r>
        <w:rPr>
          <w:rFonts w:ascii="Times New Roman"/>
          <w:b w:val="false"/>
          <w:i w:val="false"/>
          <w:color w:val="000000"/>
          <w:sz w:val="28"/>
        </w:rPr>
        <w:t>
      подпункты 1) и 2) пункта 2 изложить в следующей редакции:</w:t>
      </w:r>
    </w:p>
    <w:bookmarkEnd w:id="63"/>
    <w:p>
      <w:pPr>
        <w:spacing w:after="0"/>
        <w:ind w:left="0"/>
        <w:jc w:val="both"/>
      </w:pPr>
      <w:r>
        <w:rPr>
          <w:rFonts w:ascii="Times New Roman"/>
          <w:b w:val="false"/>
          <w:i w:val="false"/>
          <w:color w:val="000000"/>
          <w:sz w:val="28"/>
        </w:rPr>
        <w:t>
      "1) создавать условия аудиторской организации для своевременного и качественного проведения аудита, аудита по налогам, аудита специального назначения субъектов квазигосударственного сектора, представлять необходимую документацию, давать разъяснения и объяснения в устной или письменной форме;</w:t>
      </w:r>
    </w:p>
    <w:p>
      <w:pPr>
        <w:spacing w:after="0"/>
        <w:ind w:left="0"/>
        <w:jc w:val="both"/>
      </w:pPr>
      <w:r>
        <w:rPr>
          <w:rFonts w:ascii="Times New Roman"/>
          <w:b w:val="false"/>
          <w:i w:val="false"/>
          <w:color w:val="000000"/>
          <w:sz w:val="28"/>
        </w:rPr>
        <w:t>
      2) не вмешиваться в деятельность аудиторской организации в целях ограничения круга вопросов, подлежащих аудиту, аудиту по налогам, аудиту специального назначения субъектов квазигосударственного сектора, если иное не предусмотрено договором;";</w:t>
      </w:r>
    </w:p>
    <w:bookmarkStart w:name="z72" w:id="64"/>
    <w:p>
      <w:pPr>
        <w:spacing w:after="0"/>
        <w:ind w:left="0"/>
        <w:jc w:val="both"/>
      </w:pPr>
      <w:r>
        <w:rPr>
          <w:rFonts w:ascii="Times New Roman"/>
          <w:b w:val="false"/>
          <w:i w:val="false"/>
          <w:color w:val="000000"/>
          <w:sz w:val="28"/>
        </w:rPr>
        <w:t>
      пункт 3 изложить в следующей редакции:</w:t>
      </w:r>
    </w:p>
    <w:bookmarkEnd w:id="64"/>
    <w:p>
      <w:pPr>
        <w:spacing w:after="0"/>
        <w:ind w:left="0"/>
        <w:jc w:val="both"/>
      </w:pPr>
      <w:r>
        <w:rPr>
          <w:rFonts w:ascii="Times New Roman"/>
          <w:b w:val="false"/>
          <w:i w:val="false"/>
          <w:color w:val="000000"/>
          <w:sz w:val="28"/>
        </w:rPr>
        <w:t>
      "3. Аудируемые субъекты в лице государственных учреждений и государственных предприятий, юридических лиц с участием государства в месячный срок после проведенного аудита финансовой отчетности их деятельности, а также аудируемые субъекты квазигосударственного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Start w:name="z106" w:id="65"/>
    <w:p>
      <w:pPr>
        <w:spacing w:after="0"/>
        <w:ind w:left="0"/>
        <w:jc w:val="both"/>
      </w:pPr>
      <w:r>
        <w:rPr>
          <w:rFonts w:ascii="Times New Roman"/>
          <w:b w:val="false"/>
          <w:i w:val="false"/>
          <w:color w:val="000000"/>
          <w:sz w:val="28"/>
        </w:rPr>
        <w:t xml:space="preserve">
      10) пункты 1 и 3 </w:t>
      </w:r>
      <w:r>
        <w:rPr>
          <w:rFonts w:ascii="Times New Roman"/>
          <w:b w:val="false"/>
          <w:i w:val="false"/>
          <w:color w:val="000000"/>
          <w:sz w:val="28"/>
        </w:rPr>
        <w:t>статьи 27</w:t>
      </w:r>
      <w:r>
        <w:rPr>
          <w:rFonts w:ascii="Times New Roman"/>
          <w:b w:val="false"/>
          <w:i w:val="false"/>
          <w:color w:val="000000"/>
          <w:sz w:val="28"/>
        </w:rPr>
        <w:t xml:space="preserve"> после слов "аудита по налогам" дополнить словами ", аудита специального назначения субъектов квазигосударственного сектора".</w:t>
      </w:r>
    </w:p>
    <w:bookmarkEnd w:id="65"/>
    <w:bookmarkStart w:name="z73" w:id="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 19-II, ст. 96; № 24, ст. 144):</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в вышестоящий государственный орган или суд приостанавливает действие правового акта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 также правовых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Start w:name="z75" w:id="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w:t>
      </w:r>
    </w:p>
    <w:bookmarkEnd w:id="67"/>
    <w:bookmarkStart w:name="z76"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9-2)</w:t>
      </w:r>
      <w:r>
        <w:rPr>
          <w:rFonts w:ascii="Times New Roman"/>
          <w:b w:val="false"/>
          <w:i w:val="false"/>
          <w:color w:val="000000"/>
          <w:sz w:val="28"/>
        </w:rPr>
        <w:t xml:space="preserve"> пункта 1 слово "контроля" заменить словами "государственного аудита и финансового контроля";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Start w:name="z79"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21-2 изложить в следующей редакции:</w:t>
      </w:r>
    </w:p>
    <w:bookmarkEnd w:id="70"/>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Start w:name="z80"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2-1</w:t>
      </w:r>
      <w:r>
        <w:rPr>
          <w:rFonts w:ascii="Times New Roman"/>
          <w:b w:val="false"/>
          <w:i w:val="false"/>
          <w:color w:val="000000"/>
          <w:sz w:val="28"/>
        </w:rPr>
        <w:t xml:space="preserve"> исключить.</w:t>
      </w:r>
    </w:p>
    <w:bookmarkEnd w:id="71"/>
    <w:bookmarkStart w:name="z81" w:id="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w:t>
      </w:r>
    </w:p>
    <w:bookmarkEnd w:id="72"/>
    <w:bookmarkStart w:name="z82" w:id="73"/>
    <w:p>
      <w:pPr>
        <w:spacing w:after="0"/>
        <w:ind w:left="0"/>
        <w:jc w:val="both"/>
      </w:pPr>
      <w:r>
        <w:rPr>
          <w:rFonts w:ascii="Times New Roman"/>
          <w:b w:val="false"/>
          <w:i w:val="false"/>
          <w:color w:val="000000"/>
          <w:sz w:val="28"/>
        </w:rPr>
        <w:t xml:space="preserve">
      пункт 10 </w:t>
      </w:r>
      <w:r>
        <w:rPr>
          <w:rFonts w:ascii="Times New Roman"/>
          <w:b w:val="false"/>
          <w:i w:val="false"/>
          <w:color w:val="000000"/>
          <w:sz w:val="28"/>
        </w:rPr>
        <w:t>статьи 21</w:t>
      </w:r>
      <w:r>
        <w:rPr>
          <w:rFonts w:ascii="Times New Roman"/>
          <w:b w:val="false"/>
          <w:i w:val="false"/>
          <w:color w:val="000000"/>
          <w:sz w:val="28"/>
        </w:rPr>
        <w:t xml:space="preserve"> дополнить подпунктом 4) следующего содержания:</w:t>
      </w:r>
    </w:p>
    <w:bookmarkEnd w:id="73"/>
    <w:p>
      <w:pPr>
        <w:spacing w:after="0"/>
        <w:ind w:left="0"/>
        <w:jc w:val="both"/>
      </w:pPr>
      <w:r>
        <w:rPr>
          <w:rFonts w:ascii="Times New Roman"/>
          <w:b w:val="false"/>
          <w:i w:val="false"/>
          <w:color w:val="000000"/>
          <w:sz w:val="28"/>
        </w:rPr>
        <w:t>
      "4) проводить экзамены по экзаменационным модулям, соответствующим законодательству Республики Казахстан о бухгалтерском учете и финансовой отчетности.".</w:t>
      </w:r>
    </w:p>
    <w:bookmarkStart w:name="z83" w:id="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w:t>
      </w:r>
    </w:p>
    <w:bookmarkEnd w:id="74"/>
    <w:bookmarkStart w:name="z84" w:id="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86" w:id="76"/>
    <w:p>
      <w:pPr>
        <w:spacing w:after="0"/>
        <w:ind w:left="0"/>
        <w:jc w:val="both"/>
      </w:pPr>
      <w:r>
        <w:rPr>
          <w:rFonts w:ascii="Times New Roman"/>
          <w:b w:val="false"/>
          <w:i w:val="false"/>
          <w:color w:val="000000"/>
          <w:sz w:val="28"/>
        </w:rPr>
        <w:t>
      подпункт 24-2) изложить в следующей редакции:</w:t>
      </w:r>
    </w:p>
    <w:bookmarkEnd w:id="76"/>
    <w:p>
      <w:pPr>
        <w:spacing w:after="0"/>
        <w:ind w:left="0"/>
        <w:jc w:val="both"/>
      </w:pPr>
      <w:r>
        <w:rPr>
          <w:rFonts w:ascii="Times New Roman"/>
          <w:b w:val="false"/>
          <w:i w:val="false"/>
          <w:color w:val="000000"/>
          <w:sz w:val="28"/>
        </w:rPr>
        <w:t>
      "24-2)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исключить;</w:t>
      </w:r>
    </w:p>
    <w:bookmarkStart w:name="z88"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77"/>
    <w:p>
      <w:pPr>
        <w:spacing w:after="0"/>
        <w:ind w:left="0"/>
        <w:jc w:val="both"/>
      </w:pPr>
      <w:r>
        <w:rPr>
          <w:rFonts w:ascii="Times New Roman"/>
          <w:b w:val="false"/>
          <w:i w:val="false"/>
          <w:color w:val="000000"/>
          <w:sz w:val="28"/>
        </w:rPr>
        <w:t>
      "2. Достоверность информации по квалификационным требованиям,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Start w:name="z89" w:id="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78"/>
    <w:bookmarkStart w:name="z90" w:id="79"/>
    <w:p>
      <w:pPr>
        <w:spacing w:after="0"/>
        <w:ind w:left="0"/>
        <w:jc w:val="both"/>
      </w:pPr>
      <w:r>
        <w:rPr>
          <w:rFonts w:ascii="Times New Roman"/>
          <w:b w:val="false"/>
          <w:i w:val="false"/>
          <w:color w:val="000000"/>
          <w:sz w:val="28"/>
        </w:rPr>
        <w:t>
      подпункт 6) изложить в следующей редакции:</w:t>
      </w:r>
    </w:p>
    <w:bookmarkEnd w:id="79"/>
    <w:p>
      <w:pPr>
        <w:spacing w:after="0"/>
        <w:ind w:left="0"/>
        <w:jc w:val="both"/>
      </w:pPr>
      <w:r>
        <w:rPr>
          <w:rFonts w:ascii="Times New Roman"/>
          <w:b w:val="false"/>
          <w:i w:val="false"/>
          <w:color w:val="000000"/>
          <w:sz w:val="28"/>
        </w:rPr>
        <w:t>
      "6)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bookmarkStart w:name="z91" w:id="80"/>
    <w:p>
      <w:pPr>
        <w:spacing w:after="0"/>
        <w:ind w:left="0"/>
        <w:jc w:val="both"/>
      </w:pPr>
      <w:r>
        <w:rPr>
          <w:rFonts w:ascii="Times New Roman"/>
          <w:b w:val="false"/>
          <w:i w:val="false"/>
          <w:color w:val="000000"/>
          <w:sz w:val="28"/>
        </w:rPr>
        <w:t>
      дополнить подпунктом 6-1) следующего содержания:</w:t>
      </w:r>
    </w:p>
    <w:bookmarkEnd w:id="80"/>
    <w:p>
      <w:pPr>
        <w:spacing w:after="0"/>
        <w:ind w:left="0"/>
        <w:jc w:val="both"/>
      </w:pPr>
      <w:r>
        <w:rPr>
          <w:rFonts w:ascii="Times New Roman"/>
          <w:b w:val="false"/>
          <w:i w:val="false"/>
          <w:color w:val="000000"/>
          <w:sz w:val="28"/>
        </w:rPr>
        <w:t>
      "6-1) принимает обязательное для исполнения решение об отмене решений организатора государственных закупок, единого организатора государственных закупок, заказчиков и конкурсных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bookmarkStart w:name="z92"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"Статья 15. Контроль за соблюдением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2. Объектами контроля являются:</w:t>
      </w:r>
    </w:p>
    <w:p>
      <w:pPr>
        <w:spacing w:after="0"/>
        <w:ind w:left="0"/>
        <w:jc w:val="both"/>
      </w:pPr>
      <w:r>
        <w:rPr>
          <w:rFonts w:ascii="Times New Roman"/>
          <w:b w:val="false"/>
          <w:i w:val="false"/>
          <w:color w:val="000000"/>
          <w:sz w:val="28"/>
        </w:rPr>
        <w:t>
      1) заказчик, организатор,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p>
      <w:pPr>
        <w:spacing w:after="0"/>
        <w:ind w:left="0"/>
        <w:jc w:val="both"/>
      </w:pPr>
      <w:r>
        <w:rPr>
          <w:rFonts w:ascii="Times New Roman"/>
          <w:b w:val="false"/>
          <w:i w:val="false"/>
          <w:color w:val="000000"/>
          <w:sz w:val="28"/>
        </w:rPr>
        <w:t xml:space="preserve">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pPr>
        <w:spacing w:after="0"/>
        <w:ind w:left="0"/>
        <w:jc w:val="both"/>
      </w:pPr>
      <w:r>
        <w:rPr>
          <w:rFonts w:ascii="Times New Roman"/>
          <w:b w:val="false"/>
          <w:i w:val="false"/>
          <w:color w:val="000000"/>
          <w:sz w:val="28"/>
        </w:rPr>
        <w:t>
      1) направляет объекту контроля обязательное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p>
    <w:p>
      <w:pPr>
        <w:spacing w:after="0"/>
        <w:ind w:left="0"/>
        <w:jc w:val="both"/>
      </w:pPr>
      <w:r>
        <w:rPr>
          <w:rFonts w:ascii="Times New Roman"/>
          <w:b w:val="false"/>
          <w:i w:val="false"/>
          <w:color w:val="000000"/>
          <w:sz w:val="28"/>
        </w:rPr>
        <w:t>
      3) приостанавливает расходные операции по кодам и счетам объектов контроля, открытых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Start w:name="z98"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xml:space="preserve">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пункта 1 статьи 15 изложить в следующей редакции:</w:t>
      </w:r>
    </w:p>
    <w:p>
      <w:pPr>
        <w:spacing w:after="0"/>
        <w:ind w:left="0"/>
        <w:jc w:val="both"/>
      </w:pPr>
      <w:r>
        <w:rPr>
          <w:rFonts w:ascii="Times New Roman"/>
          <w:b w:val="false"/>
          <w:i w:val="false"/>
          <w:color w:val="000000"/>
          <w:sz w:val="28"/>
        </w:rPr>
        <w:t>
      "30) Счетный комитет по контролю за исполнением республиканского бюджета – непосредственно подчиненный и подотчетный Президенту Республики Казахстан высший орган государственного аудита и финансового контроля.".</w:t>
      </w:r>
    </w:p>
    <w:p>
      <w:pPr>
        <w:spacing w:after="0"/>
        <w:ind w:left="0"/>
        <w:jc w:val="both"/>
      </w:pPr>
      <w:r>
        <w:rPr>
          <w:rFonts w:ascii="Times New Roman"/>
          <w:b/>
          <w:i w:val="false"/>
          <w:color w:val="000000"/>
          <w:sz w:val="28"/>
        </w:rPr>
        <w:t>Статья 2</w:t>
      </w:r>
      <w:r>
        <w:rPr>
          <w:rFonts w:ascii="Times New Roman"/>
          <w:b/>
          <w:i w:val="false"/>
          <w:color w:val="000000"/>
          <w:sz w:val="28"/>
        </w:rPr>
        <w:t>.</w:t>
      </w:r>
    </w:p>
    <w:bookmarkStart w:name="z102" w:id="83"/>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83"/>
    <w:bookmarkStart w:name="z103" w:id="84"/>
    <w:p>
      <w:pPr>
        <w:spacing w:after="0"/>
        <w:ind w:left="0"/>
        <w:jc w:val="both"/>
      </w:pPr>
      <w:r>
        <w:rPr>
          <w:rFonts w:ascii="Times New Roman"/>
          <w:b w:val="false"/>
          <w:i w:val="false"/>
          <w:color w:val="000000"/>
          <w:sz w:val="28"/>
        </w:rPr>
        <w:t xml:space="preserve">
      1)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который вводится в действие с 1 января 2017 года;</w:t>
      </w:r>
    </w:p>
    <w:bookmarkEnd w:id="84"/>
    <w:bookmarkStart w:name="z104"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9)</w:t>
      </w:r>
      <w:r>
        <w:rPr>
          <w:rFonts w:ascii="Times New Roman"/>
          <w:b w:val="false"/>
          <w:i w:val="false"/>
          <w:color w:val="000000"/>
          <w:sz w:val="28"/>
        </w:rPr>
        <w:t xml:space="preserve"> пункта 1 статьи 1, который вводится в действие с 1 января 2019 года.</w:t>
      </w:r>
    </w:p>
    <w:bookmarkEnd w:id="85"/>
    <w:bookmarkStart w:name="z105" w:id="86"/>
    <w:p>
      <w:pPr>
        <w:spacing w:after="0"/>
        <w:ind w:left="0"/>
        <w:jc w:val="both"/>
      </w:pPr>
      <w:r>
        <w:rPr>
          <w:rFonts w:ascii="Times New Roman"/>
          <w:b w:val="false"/>
          <w:i w:val="false"/>
          <w:color w:val="000000"/>
          <w:sz w:val="28"/>
        </w:rPr>
        <w:t xml:space="preserve">
      2. Установить, что абзац третий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настоящего Закона со дня введения в действие настоящего Закона до 1 января 2017 года действует в следующей редакции:</w:t>
      </w:r>
    </w:p>
    <w:bookmarkEnd w:id="86"/>
    <w:p>
      <w:pPr>
        <w:spacing w:after="0"/>
        <w:ind w:left="0"/>
        <w:jc w:val="both"/>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