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aa54" w14:textId="8e8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ноября 2014 года № 249-V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 № 21-22, ст. 124; № 23-24, ст. 125; 2013 г., № 1, ст. 3; № 2, ст. 13; № 7, ст. 36; № 10-11, ст. 56; № 14, ст. 72; № 15, ст. 81; № 16, ст. 83; 2014 г., № 4-5, ст. 24; № 10, ст. 52; № 11, ст. 61; № 12, ст. 82; № 14, ст. 84;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обеспечение в пределах своей компетенции защиты территории Республики Казахстан от заноса заразных и экзотических болезней животных и карантинных объектов из других государств путем проведения государственного ветеринарно-санитарного контроля и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лабораторного контроля и лабораторной экспертизы;»;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Государственный ветеринарно-санитарный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ветеринарии и направлен на охрану таможенной территории Таможенного союза от заноса и распространения возбудителей заразных и экзотических болезней животных из других государств, не являющихся 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должностными лицами таможенных органов государственного ветеринарно-санитарного контроля в автомобильных пунктах пропуска через таможенную границу Таможенного союза, за исключением лабораторного контроля, а также порядок взаимодействия уполномоченного органа в области ветеринарии и таможенных органов утверждаются уполномоченным органом в области ветеринарии по согласованию с уполномоченным органом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карантинный фитосанитарный контроль в автомобильных пунктах пропуска через таможенную границу Таможенного союза осуществляется в целях выполнения требований законодательства Республики Казахстан в области карантина растений и направлен на охрану таможенной территории Таможенного союза от занесения из других государств, не являющихся членами Таможенного союза, карантинных объектов, перечень которых утверждается уполномоченным органом по карантину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должностными лицами таможенных органов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экспертизы, а также порядок взаимодействия уполномоченного органа по карантину растений и таможенных органов утверждаются уполномоченным органом в области карантина растений по согласованию с уполномоченным органом в сфере таможенного дела.».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52; № 12, ст. 82;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объекты транспортной инфраструктуры – технологический комплекс, включающий в себя железнодорожные, трамвайные, легкорельсовые,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сооружения, аэродромы, аэропорты, транспортно-логистические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 здания, сооружения, устройства и оборудования;»;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транспортно-логистический центр – это объект транспортной инфраструктуры, включающий специально отведенный участок с расположенными на нем сооружениями, предназначенный для выполнения сопутствующих перевозке подготовительных, распределительных и заключительных технологических операций с грузами и транспортными средствами, в том числе осмотра, включая таможенные и пограничные операции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15-2. Требования к транспортно-логистическим центрам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разрабатывает и утверждает типовые требования по обустройству и техническому оснащению  транспортно-логистических центров.».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97; 2013 г., № 9, ст. 51;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уполномоченный орган в автомобильных пунктах пропуска – органы государственных доходов Республики Казахстан, осуществляющие государственный карантинный фитосанитарный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за исключением лабораторной экспертизы;»;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чужеродный вид – вид насекомого, возбудителя болезни растения и сорняка, отсутствующий во флоре и фауне Республики Казахстан, который в случае проникновения может нанести значительный экономический и экологический ущерб;»;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9-3), 9-4) и 9-5)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осмотр – визуальное обследование подкарантинной продукции, транспортных средств и приспособлений для перевозки (в том числе кабин, салонов, багажных и грузовых отделений транспортных средств, контейнеров), ручной клади и багажа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документарный государственный карантинный фитосанитарный контроль – проверка карантинных документов,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растений, а также наличие согласования уполномоченного органа по карантину растений на разрешение ввоза, вывоза или транзита карантинных объектов в научно-исследовательских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9-3) правоограничительная мера – карантинная мера, применяемая уполномоченным органом по карантину растений и уполномоченным органом в автомобильных пунктах пропуска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9-4) государственный карантинный фитосанитарный контроль – деятельность уполномоченного органа по карантину растений и уполномоченного органа в автомобильных пунктах пропуска по проверке и наблюдению за соблюдением проверяемыми субъектами требований законодательства Республики Казахстан в области карантина растений, по результатам которой могут применяться меры правоограничительного характера без оперативного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9-5) государственный карантинный фитосанитарный надзор –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растений, по результатам которой могут применяться меры правоограничительного характера, в том числе оперативного реагирования;»;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фитосанитарный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пропуска), а также в местах, определенных уполномоченным органом, оснащенное необходимым оборудованием и приборами, осуществляющее государственный карантинный фитосанитарный надзор;»;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государственное регулирование в области карантина растений, государственный карантинный фитосанитарный контроль и надзор, ответственность за нарушение законодательства Республики Казахстан в области карантина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уполномоченный орган в автомобильных пунктах пропуска.»;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осуществляет государственный карантинный фитосанитарный контроль и надзор;»;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23), 24) и 26)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проводит в пункте назначения подкарантинной продукции вторичный карантинный фитосанитарный контроль и надзор, отбор образцов, при необходимости – лабораторную экспертизу с учетом фитосанитарной характеристики территории и места ее происхождения, пункта назначения, а также зон, свободных от карантинных объектов или с незначительной их распространенностью,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товаро-транспортных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«Иные должностные лица ведомства и его территориальных подразделений, непосредственно осуществляющие государственный карантинный фитосанитарный контроль и надзор, являются государственными инспекторами по карантину растений.»;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7-3. Компетенция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автомобильных пунктах пропуска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автомобильных пунктах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в автомобильных пунктах пропуска через Государственную границу Республики Казахстан, совпадающую с таможенной границей Таможенного союза, государственный карантинный фитосанитарный контроль за ввозимой, вывозимой и транзитной подкарантинной продукцией, перемещаемой в транспортных средствах и приспособлениях для перевозки (в том числе кабинах, салонах, багажных и грузовых отделениях транспортных средств, контейнерах), ручной клади и багаже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документарный государственный карантинный фитосанитарный контроль, а также осмотр и (или) досмотр ввозимой, вывозимой и транзитной подкарантинной продукции в автомобильных пунктах пропуска через Государственную границу Республики Казахстан, совпадающую с таможенной границей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и контролирует исполнение предписания в автомобильных пунктах пропуска через Государственную границу Республики Казахстан, совпадающую с таможенной границей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выявленных нарушений законодательства Республики Казахстан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мероприятий по карантину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автомобильных пунктах пропуска осуществляет свою деятельность во взаимодействии с уполномоченным органом, пограничными и другими государственными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осуществлении государственного карантинного фитосанитарного контроля и надзора государственные инспекторы по карантину растений имеют право:»;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задерживать в порядке, установленном законодательством Республики Казахстан, подкарантинную продукцию и объекты государственного карантинного фитосанитарного контроля и надзора на период проведения осмотра, досмотра, фитосанитарной экспертизы и, при необходимости, обеззараживания, уничтожения, а также при их перевозке без фитосанитарного либо карантинного сертификата или в случаях несоответствия фитосанитарным требованиям;»;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посещать и проводить обследования объектов государственного карантинного фитосанитарного контроля и надзора на предмет соблюдения требований законодательства Республики Казахстан, получать необходимую для осуществления своих полномочий информацию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9-2. Государственный карантинный фитосанитарный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контроль и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карантинный фитосанитарный контроль и надзор осуществляется в форме проверки и иных формах.»;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3. Государственный карантинный фитосанитарный контроль и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«Статья 10. Осуществление государственного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фитосанитарного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карантинный фитосанитарный контроль и надзор, осуществляемый в соответствии с подпунктами 23), 24) и 26)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целях предотвращения ввоза и распространения на территории Республики Казахстан карантинных объектов, осуществляется государственными инспекторами по карантину растений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постоянных карантинных досмотров подкарантинной продукции, ее лабораторная экспертиза с отбором образцов, контрольных выборочных обследований, рассмотрение карантинных документов и осуществление государственного карантинного фитосанитарного надзора за выполнением мероприятий по карантину растений в целях предотвращения ввоза на территорию Республики Казахстан карантинных объектов, своевременного выявления, локализации и ликвидации имеющихся очагов их распространения направлены на охрану растительных и продовольственных ресурсов, недопущение непредвиденных затрат бюджетных средств на борьбу с карантинными объектами, а также повышение конкурентоспособности отечественной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карантинный фитосанитарный контроль, осуществляемый в соответствии с подпунктами 1) и 2) пункта 1 статьи 7-3 настоящего Закона в целях предотвращения ввоза и распространения на территории Республики Казахстан карантинных объектов, осуществляется должностными лицами уполномоченного органа в автомобильных пунктах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карантинный фитосанитарный контроль и надзор, документарный государственный карантинный фитосанитарный контроль, осмотр транспортных средств, осмотр, досмотр ввозимой, вывозимой и транзитной подкарантинной продукции, проведение карантинных мер направлены на сохранность имущества людей, относящегося к объектам контроля и надзора по карантину растений.»;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11. Должностные лица, осуществляющие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карантинный фитосанитарный контроль и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Должностные лица ведомства и его территориальных подразделений с фитосанитарными контрольными постами, непосредственно осуществляющие государственный карантинный фитосанитарный контроль и надзор, обеспечиваются форменной одеждой (без погон).»;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Должностные лица, осуществляющие государственный карантинный фитосанитарный контроль и надзор, имеют право на возмещение вреда, причиненного их жизни и здоровью, в порядке, установленном гражданским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Объекты государственного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фитосанитарного контроля и надзора»;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«Объектами государственного карантинного фитосанитарного контроля и надзора являются:»;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Ввоз на территорию Республики Казахстан подкарантинной продукции разрешается только через фитосанитарные контрольные посты и автомобильные пункты пропуска через Государственную границу Республики Казахстан, совпадающую с таможенной границей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таможенных документов на ввозимую подкарантинную продукцию в пункте назначения проводится после вторичного карантинного фитосанитарного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Карантинные меры других государств признаются, если они обеспечивают надлежащий уровень фитосанитарной охраны, применяемой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Импортная и транзитная подкарантинная продукция перевозится по территории Республики Казахстан в крытых или изотермических, исправных и опломбированных контейнерах, герметичных упаковках, вагонах, автофургонах, авторефрижераторах и на других транспортных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подкарантинной продукции иностранными дипломатическими представительствами, консульскими учреждениями, представительствами международных организаций, находящимися на территории Республики Казахстан, а также лицами, пользующимися привилегиями и иммунитетом, производится в соответствии с законодательством Республики Казахстан и (или) международными договорами, ратифицированными Республикой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восьмую и девятую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перевозчик отказывается предъявлять подкарантинную продукцию для проведения государственного карантинного фитосанитарного надзора, то она подлежит возврату в страну-экспортер за счет средств ее владельца, о чем государственный инспектор по карантину растений ставит в известность территориальное подразделение уполномоченного органа, пограничные органы и органы государственных доходов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 и выдает ее владельцу акт карантинного фитосанитарного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Грузовые операции (перегрузка на другие транспортные средства)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обязательного карантинного досмотра.».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 64; № 14, ст. 95; № 15, ст. 97; 2013 г., № 9, ст. 51; № 14, ст. 72, 75; 2014 г., № 2, ст. 10; № 10, ст. 52;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уполномоченный орган в автомобильных пунктах пропуска – органы государственных доходов Республики Казахстан, осуществляющие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за исключением лабораторного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инспектором, а также должностным лицом уполномоченного органа в автомобильных пунктах пропуска;»;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ветеринарный осмотр продукции и сырья животного происхождения –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врачом, а также должностным лицом уполномоченного органа в автомобильных пунктах пропуска;»;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«38-1) документарный государственный ветеринарно-санитарный контроль – проверка документов, подтверждающих безопасность, наличие разрешений на ввоз (вывоз) или транзит подконтрольных товаров, а также соответствие содержания выданных документов Единым ветеринарным (ветеринарно-санитарным) требованиям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«42-2) физический государственный ветеринарно-санитарный контроль – досмотр подконтрольных государственному ветеринарно-санитарному контролю и надзору перемещаемых (перевозимых) объектов и ветеринарный осмотр животных, продукции и сырья животного происхождения, проверка соответствия данным, указанным в предъявленных сопроводительных ветеринарных документах, исключение наличия не указанных в них объектов, а также совместного перемещения (перевозки) несовместимых объектов, контроль соответствия транспортного средства, условий и режима перемещения (перевозки), упаковки и маркировки установленным ветеринарно-санитарным требованиям;»;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 при транспортировке (перемещении) перемещаемых (перевозимых) объектов через Государственную границу Республики Казахстан, совпадающую с таможенной границей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Государственный ветеринарно-санитарный контроль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должностными лицами уполномоченного органа в автомобильных пунктах пропуска в форме документарного и физического ветеринарно-санитарного контроля. Лабораторный контроль осуществляется территориальными подразделениями ведомства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организация и осуществление государственного ветеринарно-санитарного контроля и надзора на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союза), за исключением автомобильных пунктов пропуска.».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«О Государственной границе Республики Казахстан» (Ведомости Парламента Республики Казахстан, 2013 г., № 2, ст. 9; № 15, ст. 81; 2014 г., № 7,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60.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и 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создает инфраструктуру воздушных, железнодорожных, морских (речных) и автомобильных пунктов пропуска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въездах в пограничную зону устанавливает дорожные (информационные) знаки;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девяноста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