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d036" w14:textId="eb4d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пенсионном обеспечении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21 июня 2013 года № 105-V. Утратил силу кодексом Республики Казахстан от 20 апреля 2023 года № 224-VII.</w:t>
      </w:r>
    </w:p>
    <w:p>
      <w:pPr>
        <w:spacing w:after="0"/>
        <w:ind w:left="0"/>
        <w:jc w:val="both"/>
      </w:pPr>
      <w:r>
        <w:rPr>
          <w:rFonts w:ascii="Times New Roman"/>
          <w:b w:val="false"/>
          <w:i w:val="false"/>
          <w:color w:val="ff0000"/>
          <w:sz w:val="28"/>
        </w:rPr>
        <w:t xml:space="preserve">
      Сноска. Утратил силу Кодексом РК от 20.04.2023 </w:t>
      </w:r>
      <w:r>
        <w:rPr>
          <w:rFonts w:ascii="Times New Roman"/>
          <w:b w:val="false"/>
          <w:i w:val="false"/>
          <w:color w:val="ff0000"/>
          <w:sz w:val="28"/>
        </w:rPr>
        <w:t>№ 224-VII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пользователей создано </w:t>
      </w:r>
      <w:r>
        <w:rPr>
          <w:rFonts w:ascii="Times New Roman"/>
          <w:b w:val="false"/>
          <w:i w:val="false"/>
          <w:color w:val="ff0000"/>
          <w:sz w:val="28"/>
        </w:rPr>
        <w:t>ОГЛАВЛЕНИЕ</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РК см.</w:t>
      </w:r>
      <w:r>
        <w:rPr>
          <w:rFonts w:ascii="Times New Roman"/>
          <w:b w:val="false"/>
          <w:i w:val="false"/>
          <w:color w:val="000000"/>
          <w:sz w:val="28"/>
        </w:rPr>
        <w:t xml:space="preserve"> ст.74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"аффилиированные", "аффилиированными", "аффилиированных", "аффилиированном" заменены соответственно словами "аффилированные", "аффилированными", "аффилированных", "аффилированном"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определяет правовые и социальные основы пенсионного обеспечения граждан в Республике Казахстан, регламентирует участие государственных органов, физических и юридических лиц в реализации конституционного права граждан на пенсионное обеспечение.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3"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4" w:id="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
    <w:bookmarkStart w:name="z456" w:id="4"/>
    <w:p>
      <w:pPr>
        <w:spacing w:after="0"/>
        <w:ind w:left="0"/>
        <w:jc w:val="both"/>
      </w:pPr>
      <w:r>
        <w:rPr>
          <w:rFonts w:ascii="Times New Roman"/>
          <w:b w:val="false"/>
          <w:i w:val="false"/>
          <w:color w:val="000000"/>
          <w:sz w:val="28"/>
        </w:rPr>
        <w:t>
      1-1) диверсификация – размещение пенсионных активов в различные финансовые инструменты с целью снижения риска их потерь в соответствии с требованиями, установленными Национальным Банком Республики Казахстан;</w:t>
      </w:r>
    </w:p>
    <w:bookmarkEnd w:id="4"/>
    <w:bookmarkStart w:name="z5" w:id="5"/>
    <w:p>
      <w:pPr>
        <w:spacing w:after="0"/>
        <w:ind w:left="0"/>
        <w:jc w:val="both"/>
      </w:pPr>
      <w:r>
        <w:rPr>
          <w:rFonts w:ascii="Times New Roman"/>
          <w:b w:val="false"/>
          <w:i w:val="false"/>
          <w:color w:val="000000"/>
          <w:sz w:val="28"/>
        </w:rPr>
        <w:t>
      2) печатное издание – периодические печатные издания, перечень которых определяется уполномоченным органом;</w:t>
      </w:r>
    </w:p>
    <w:bookmarkEnd w:id="5"/>
    <w:bookmarkStart w:name="z495" w:id="6"/>
    <w:p>
      <w:pPr>
        <w:spacing w:after="0"/>
        <w:ind w:left="0"/>
        <w:jc w:val="both"/>
      </w:pPr>
      <w:r>
        <w:rPr>
          <w:rFonts w:ascii="Times New Roman"/>
          <w:b w:val="false"/>
          <w:i w:val="false"/>
          <w:color w:val="000000"/>
          <w:sz w:val="28"/>
        </w:rPr>
        <w:t>
      2-1) единовременная пенсионная выплата – сумма пенсионных накоплений, сформированных за счет обязательных пенсионных взносов и (или) обязательных профессиональных пенсионных взносов, изымаемая вкладчиком (получателем) из единого накопительного пенсионного фонда в целях улучшения жилищных условий и (или) оплаты лечения, в порядке, установленном настоящим Законом;</w:t>
      </w:r>
    </w:p>
    <w:bookmarkEnd w:id="6"/>
    <w:bookmarkStart w:name="z6" w:id="7"/>
    <w:p>
      <w:pPr>
        <w:spacing w:after="0"/>
        <w:ind w:left="0"/>
        <w:jc w:val="both"/>
      </w:pPr>
      <w:r>
        <w:rPr>
          <w:rFonts w:ascii="Times New Roman"/>
          <w:b w:val="false"/>
          <w:i w:val="false"/>
          <w:color w:val="000000"/>
          <w:sz w:val="28"/>
        </w:rPr>
        <w:t>
      3)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настоящим Законом;</w:t>
      </w:r>
    </w:p>
    <w:bookmarkEnd w:id="7"/>
    <w:bookmarkStart w:name="z629" w:id="8"/>
    <w:p>
      <w:pPr>
        <w:spacing w:after="0"/>
        <w:ind w:left="0"/>
        <w:jc w:val="both"/>
      </w:pPr>
      <w:r>
        <w:rPr>
          <w:rFonts w:ascii="Times New Roman"/>
          <w:b w:val="false"/>
          <w:i w:val="false"/>
          <w:color w:val="000000"/>
          <w:sz w:val="28"/>
        </w:rPr>
        <w:t xml:space="preserve">
      3-1) организация по формированию и ведению базы данных – некоммерческая организация, созданная в организационно-правовой форме акционерного общества, сто процентов голосующих акций которой принадлежат Национальному Банку Республики Казахстан, осуществляющая деятельность по формированию и ведению единой базы данных по страхованию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8"/>
    <w:bookmarkStart w:name="z7" w:id="9"/>
    <w:p>
      <w:pPr>
        <w:spacing w:after="0"/>
        <w:ind w:left="0"/>
        <w:jc w:val="both"/>
      </w:pPr>
      <w:r>
        <w:rPr>
          <w:rFonts w:ascii="Times New Roman"/>
          <w:b w:val="false"/>
          <w:i w:val="false"/>
          <w:color w:val="000000"/>
          <w:sz w:val="28"/>
        </w:rPr>
        <w:t>
      4) минимальная пенсия – минимальный размер пенсии, установленный на соответствующий финансовый год законом о республиканском бюджете;</w:t>
      </w:r>
    </w:p>
    <w:bookmarkEnd w:id="9"/>
    <w:bookmarkStart w:name="z8" w:id="10"/>
    <w:p>
      <w:pPr>
        <w:spacing w:after="0"/>
        <w:ind w:left="0"/>
        <w:jc w:val="both"/>
      </w:pPr>
      <w:r>
        <w:rPr>
          <w:rFonts w:ascii="Times New Roman"/>
          <w:b w:val="false"/>
          <w:i w:val="false"/>
          <w:color w:val="000000"/>
          <w:sz w:val="28"/>
        </w:rPr>
        <w:t>
      5)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w:t>
      </w:r>
    </w:p>
    <w:bookmarkEnd w:id="10"/>
    <w:p>
      <w:pPr>
        <w:spacing w:after="0"/>
        <w:ind w:left="0"/>
        <w:jc w:val="both"/>
      </w:pPr>
      <w:r>
        <w:rPr>
          <w:rFonts w:ascii="Times New Roman"/>
          <w:b w:val="false"/>
          <w:i w:val="false"/>
          <w:color w:val="000000"/>
          <w:sz w:val="28"/>
        </w:rPr>
        <w:t>
      6) добровольные пенсионные взносы – деньги, вносимые вкладчиками по своей инициативе в единый накопительный пенсионный фонд и (или) добровольный накопительный пенсионный фонд в пользу получателя пенсионных выплат в порядке, определяемом законодательством Республики Казахстан и договором о пенсионном обеспечении за счет добровольных пенсионных взносов, и (или) невостребованная сумма гарантийного возмещения по гарантируемому депозиту, перечисляемая организацией, осуществляющей обязательное гарантирование депозитов, в единый накопительный пенсионный фонд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Start w:name="z10" w:id="11"/>
    <w:p>
      <w:pPr>
        <w:spacing w:after="0"/>
        <w:ind w:left="0"/>
        <w:jc w:val="both"/>
      </w:pPr>
      <w:r>
        <w:rPr>
          <w:rFonts w:ascii="Times New Roman"/>
          <w:b w:val="false"/>
          <w:i w:val="false"/>
          <w:color w:val="000000"/>
          <w:sz w:val="28"/>
        </w:rPr>
        <w:t>
      7) договор о пенсионном обеспечении за счет добровольных пенсионных взносов – договор об установлении, изменении или прекращении правоотношений, связанных с добровольными пенсионными взносами, накоплениями и получением пенсионных выплат, условия которого принимаются вкладчиком (получателем) не иначе как путем присоединения к предложенному договору в целом;</w:t>
      </w:r>
    </w:p>
    <w:bookmarkEnd w:id="11"/>
    <w:bookmarkStart w:name="z11" w:id="12"/>
    <w:p>
      <w:pPr>
        <w:spacing w:after="0"/>
        <w:ind w:left="0"/>
        <w:jc w:val="both"/>
      </w:pPr>
      <w:r>
        <w:rPr>
          <w:rFonts w:ascii="Times New Roman"/>
          <w:b w:val="false"/>
          <w:i w:val="false"/>
          <w:color w:val="000000"/>
          <w:sz w:val="28"/>
        </w:rPr>
        <w:t>
      8) ставка добровольных пенсионных взносов – размер платежа в единый накопительный пенсионный фонд, который определяется физическим лицом самостоятельно и может быть изменен по его усмотрению, и (или) добровольный накопительный пенсионный фонд, который определяется физическим лицом самостоятельно и может быть изменен по его усмотрению, определяемый договором о пенсионном обеспечении за счет добровольных пенсионных взносов;</w:t>
      </w:r>
    </w:p>
    <w:bookmarkEnd w:id="12"/>
    <w:bookmarkStart w:name="z12" w:id="13"/>
    <w:p>
      <w:pPr>
        <w:spacing w:after="0"/>
        <w:ind w:left="0"/>
        <w:jc w:val="both"/>
      </w:pPr>
      <w:r>
        <w:rPr>
          <w:rFonts w:ascii="Times New Roman"/>
          <w:b w:val="false"/>
          <w:i w:val="false"/>
          <w:color w:val="000000"/>
          <w:sz w:val="28"/>
        </w:rPr>
        <w:t>
      9) вкладчик добровольных пенсионных взносов – физическое или юридическое лицо, осуществляющее за счет своих собственных средств, а также физическое лицо, осуществляющее за счет невостребованной суммы гарантийного возмещения по гарантируемому депозиту добровольные пенсионные взносы в пользу получателя пенсионных выплат в соответствии с договором о пенсионном обеспечении за счет добровольных пенсионных взносов;</w:t>
      </w:r>
    </w:p>
    <w:bookmarkEnd w:id="13"/>
    <w:bookmarkStart w:name="z13" w:id="14"/>
    <w:p>
      <w:pPr>
        <w:spacing w:after="0"/>
        <w:ind w:left="0"/>
        <w:jc w:val="both"/>
      </w:pPr>
      <w:r>
        <w:rPr>
          <w:rFonts w:ascii="Times New Roman"/>
          <w:b w:val="false"/>
          <w:i w:val="false"/>
          <w:color w:val="000000"/>
          <w:sz w:val="28"/>
        </w:rPr>
        <w:t>
      10) индивидуальный пенсионный счет – личный именной счет вкладчика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14"/>
    <w:bookmarkStart w:name="z475" w:id="15"/>
    <w:p>
      <w:pPr>
        <w:spacing w:after="0"/>
        <w:ind w:left="0"/>
        <w:jc w:val="both"/>
      </w:pPr>
      <w:r>
        <w:rPr>
          <w:rFonts w:ascii="Times New Roman"/>
          <w:b w:val="false"/>
          <w:i w:val="false"/>
          <w:color w:val="000000"/>
          <w:sz w:val="28"/>
        </w:rPr>
        <w:t>
      10-1) лицо, занимающееся частной практикой, – частный нотариус, частный судебный исполнитель, адвокат, профессиональный медиатор;</w:t>
      </w:r>
    </w:p>
    <w:bookmarkEnd w:id="15"/>
    <w:bookmarkStart w:name="z14" w:id="16"/>
    <w:p>
      <w:pPr>
        <w:spacing w:after="0"/>
        <w:ind w:left="0"/>
        <w:jc w:val="both"/>
      </w:pPr>
      <w:r>
        <w:rPr>
          <w:rFonts w:ascii="Times New Roman"/>
          <w:b w:val="false"/>
          <w:i w:val="false"/>
          <w:color w:val="000000"/>
          <w:sz w:val="28"/>
        </w:rPr>
        <w:t xml:space="preserve">
      11) накопительный пенсионный фонд – юридическое лицо, осуществлявшее деятельность по привлечению пенсионных взносов и пенсионным выплатам, действие лицензии которого прекращается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73 настоящего Закона;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 предусмотрено дополнить подпунктами 11-1) и 11-2)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12) пенсия – совокупность государственной базовой пенсионной выплаты и (или) пенсионных выплат по возрасту и (или) пенсионных выплат за выслугу лет и (или) из единого накопительного пенсионного фонда, и (или) добровольного накопительного пенсионного фонда;</w:t>
      </w:r>
    </w:p>
    <w:bookmarkEnd w:id="17"/>
    <w:bookmarkStart w:name="z16" w:id="18"/>
    <w:p>
      <w:pPr>
        <w:spacing w:after="0"/>
        <w:ind w:left="0"/>
        <w:jc w:val="both"/>
      </w:pPr>
      <w:r>
        <w:rPr>
          <w:rFonts w:ascii="Times New Roman"/>
          <w:b w:val="false"/>
          <w:i w:val="false"/>
          <w:color w:val="000000"/>
          <w:sz w:val="28"/>
        </w:rPr>
        <w:t>
      13) пенсионные активы – деньги, ценные бумаги, иные финансовые инструменты, предназначенные для обеспечения и осуществления пенсионных выплат, переводов, а также иных целей, предусмотренных настоящим Законом;</w:t>
      </w:r>
    </w:p>
    <w:bookmarkEnd w:id="18"/>
    <w:bookmarkStart w:name="z17"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договор пенсионного аннуитета – договор страхования, согласно которому одна сторона (страхователь) обязуется передать страховой организации сумму пенсионных накоплений (выкупную сумму), а другая сторона (страховая организация) обязуется осуществлять страховые выплаты в пользу страхователя и (или) застрахованного (застрахованных) пожизненно или в течение определенного периода времени;</w:t>
      </w:r>
    </w:p>
    <w:bookmarkEnd w:id="19"/>
    <w:bookmarkStart w:name="z18" w:id="20"/>
    <w:p>
      <w:pPr>
        <w:spacing w:after="0"/>
        <w:ind w:left="0"/>
        <w:jc w:val="both"/>
      </w:pPr>
      <w:r>
        <w:rPr>
          <w:rFonts w:ascii="Times New Roman"/>
          <w:b w:val="false"/>
          <w:i w:val="false"/>
          <w:color w:val="000000"/>
          <w:sz w:val="28"/>
        </w:rPr>
        <w:t>
      15) пенсионные накопления – деньги вкладчика (получателя пенсионных выплат), учитываемые на его индивидуальном пенсионном счете, включающие обязательные пенсионные взносы, обязательные профессиональные пенсионные взносы и добровольные пенсионные взносы, инвестиционный доход, пеню и иные поступления в соответствии с договорами, настоящим Законом, законодательством Республики Казахстан;</w:t>
      </w:r>
    </w:p>
    <w:bookmarkEnd w:id="20"/>
    <w:bookmarkStart w:name="z496" w:id="21"/>
    <w:p>
      <w:pPr>
        <w:spacing w:after="0"/>
        <w:ind w:left="0"/>
        <w:jc w:val="both"/>
      </w:pPr>
      <w:r>
        <w:rPr>
          <w:rFonts w:ascii="Times New Roman"/>
          <w:b w:val="false"/>
          <w:i w:val="false"/>
          <w:color w:val="000000"/>
          <w:sz w:val="28"/>
        </w:rPr>
        <w:t>
      15-1)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и (или) обязательных профессиональных пенсионных взносов, необходимый для обеспечения ежемесячной пенсии не ниже размера минимальной пенсии,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утвержденной Правительством Республики Казахстан;</w:t>
      </w:r>
    </w:p>
    <w:bookmarkEnd w:id="21"/>
    <w:bookmarkStart w:name="z19" w:id="22"/>
    <w:p>
      <w:pPr>
        <w:spacing w:after="0"/>
        <w:ind w:left="0"/>
        <w:jc w:val="both"/>
      </w:pPr>
      <w:r>
        <w:rPr>
          <w:rFonts w:ascii="Times New Roman"/>
          <w:b w:val="false"/>
          <w:i w:val="false"/>
          <w:color w:val="000000"/>
          <w:sz w:val="28"/>
        </w:rPr>
        <w:t>
      16) пенсионные выплаты:</w:t>
      </w:r>
    </w:p>
    <w:bookmarkEnd w:id="22"/>
    <w:p>
      <w:pPr>
        <w:spacing w:after="0"/>
        <w:ind w:left="0"/>
        <w:jc w:val="both"/>
      </w:pPr>
      <w:r>
        <w:rPr>
          <w:rFonts w:ascii="Times New Roman"/>
          <w:b w:val="false"/>
          <w:i w:val="false"/>
          <w:color w:val="000000"/>
          <w:sz w:val="28"/>
        </w:rPr>
        <w:t>
      по возрасту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p>
      <w:pPr>
        <w:spacing w:after="0"/>
        <w:ind w:left="0"/>
        <w:jc w:val="both"/>
      </w:pPr>
      <w:r>
        <w:rPr>
          <w:rFonts w:ascii="Times New Roman"/>
          <w:b w:val="false"/>
          <w:i w:val="false"/>
          <w:color w:val="000000"/>
          <w:sz w:val="28"/>
        </w:rPr>
        <w:t>
      за выслугу лет – выплата денег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16)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абзаца четвертого подпункта 16)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 единого накопительного пенсионного фонда и (или) добровольного накопительного пенсионного фонда – выплаты пенсионных накоплений получателям пенсионных выплат;</w:t>
      </w:r>
    </w:p>
    <w:p>
      <w:pPr>
        <w:spacing w:after="0"/>
        <w:ind w:left="0"/>
        <w:jc w:val="both"/>
      </w:pPr>
      <w:r>
        <w:rPr>
          <w:rFonts w:ascii="Times New Roman"/>
          <w:b w:val="false"/>
          <w:i w:val="false"/>
          <w:color w:val="000000"/>
          <w:sz w:val="28"/>
        </w:rPr>
        <w:t>
      из добровольного накопительного пенсионного фонда – выплата денег физическим лицам, за которых уплачены добровольные пенсионные взносы;</w:t>
      </w:r>
    </w:p>
    <w:bookmarkStart w:name="z20" w:id="23"/>
    <w:p>
      <w:pPr>
        <w:spacing w:after="0"/>
        <w:ind w:left="0"/>
        <w:jc w:val="both"/>
      </w:pPr>
      <w:r>
        <w:rPr>
          <w:rFonts w:ascii="Times New Roman"/>
          <w:b w:val="false"/>
          <w:i w:val="false"/>
          <w:color w:val="000000"/>
          <w:sz w:val="28"/>
        </w:rPr>
        <w:t>
      17) получатель пенсионных выплат (далее – получатель) – физическое лицо, которому назначены государственная базовая пенсионная выплата и (или) пенсионные выплаты по возрасту, и (или) пенсионные выплаты за выслугу лет, и (или) пенсионные выплаты из единого накопительного пенсионного фонда и (или) добровольного накопительного пенсионного фонда;</w:t>
      </w:r>
    </w:p>
    <w:bookmarkEnd w:id="23"/>
    <w:bookmarkStart w:name="z21" w:id="24"/>
    <w:p>
      <w:pPr>
        <w:spacing w:after="0"/>
        <w:ind w:left="0"/>
        <w:jc w:val="both"/>
      </w:pPr>
      <w:r>
        <w:rPr>
          <w:rFonts w:ascii="Times New Roman"/>
          <w:b w:val="false"/>
          <w:i w:val="false"/>
          <w:color w:val="000000"/>
          <w:sz w:val="28"/>
        </w:rPr>
        <w:t>
      18)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p>
    <w:bookmarkEnd w:id="24"/>
    <w:bookmarkStart w:name="z22" w:id="25"/>
    <w:p>
      <w:pPr>
        <w:spacing w:after="0"/>
        <w:ind w:left="0"/>
        <w:jc w:val="both"/>
      </w:pPr>
      <w:r>
        <w:rPr>
          <w:rFonts w:ascii="Times New Roman"/>
          <w:b w:val="false"/>
          <w:i w:val="false"/>
          <w:color w:val="000000"/>
          <w:sz w:val="28"/>
        </w:rPr>
        <w:t>
      19) инвестиционный портфель – совокупность финансовых инструментов, входящих в состав пенсионных активов;</w:t>
      </w:r>
    </w:p>
    <w:bookmarkEnd w:id="25"/>
    <w:bookmarkStart w:name="z497" w:id="26"/>
    <w:p>
      <w:pPr>
        <w:spacing w:after="0"/>
        <w:ind w:left="0"/>
        <w:jc w:val="both"/>
      </w:pPr>
      <w:r>
        <w:rPr>
          <w:rFonts w:ascii="Times New Roman"/>
          <w:b w:val="false"/>
          <w:i w:val="false"/>
          <w:color w:val="000000"/>
          <w:sz w:val="28"/>
        </w:rPr>
        <w:t>
      19-1)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 соответствии с законами Республики Казахстан "О рынке ценных бумаг" и "О разрешениях и уведомлениях", а также соответствующий требованиям уполномоченного органа для осуществления управления пенсионными активами;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 w:id="27"/>
    <w:p>
      <w:pPr>
        <w:spacing w:after="0"/>
        <w:ind w:left="0"/>
        <w:jc w:val="both"/>
      </w:pPr>
      <w:r>
        <w:rPr>
          <w:rFonts w:ascii="Times New Roman"/>
          <w:b w:val="false"/>
          <w:i w:val="false"/>
          <w:color w:val="000000"/>
          <w:sz w:val="28"/>
        </w:rPr>
        <w:t>
      21) инвестиционный доход – деньги, полученные (подлежащие получению) в результате инвестирования пенсионных активов;</w:t>
      </w:r>
    </w:p>
    <w:bookmarkEnd w:id="27"/>
    <w:bookmarkStart w:name="z25" w:id="28"/>
    <w:p>
      <w:pPr>
        <w:spacing w:after="0"/>
        <w:ind w:left="0"/>
        <w:jc w:val="both"/>
      </w:pPr>
      <w:r>
        <w:rPr>
          <w:rFonts w:ascii="Times New Roman"/>
          <w:b w:val="false"/>
          <w:i w:val="false"/>
          <w:color w:val="000000"/>
          <w:sz w:val="28"/>
        </w:rPr>
        <w:t>
      22) банк-кастодиан – Национальный Банк Республики Казахстан или банк второго уровня, обладающий лицензией уполномоченного органа на кастодиальную деятельность;</w:t>
      </w:r>
    </w:p>
    <w:bookmarkEnd w:id="28"/>
    <w:bookmarkStart w:name="z26" w:id="29"/>
    <w:p>
      <w:pPr>
        <w:spacing w:after="0"/>
        <w:ind w:left="0"/>
        <w:jc w:val="both"/>
      </w:pPr>
      <w:r>
        <w:rPr>
          <w:rFonts w:ascii="Times New Roman"/>
          <w:b w:val="false"/>
          <w:i w:val="false"/>
          <w:color w:val="000000"/>
          <w:sz w:val="28"/>
        </w:rPr>
        <w:t>
      23) кастодиальный договор – договор хранения и поручения, заключаемый банком-кастодианом и его клиентом, определяющий порядок предоставления клиенту услуг по кастодиальному обслуживанию;</w:t>
      </w:r>
    </w:p>
    <w:bookmarkEnd w:id="29"/>
    <w:bookmarkStart w:name="z391" w:id="30"/>
    <w:p>
      <w:pPr>
        <w:spacing w:after="0"/>
        <w:ind w:left="0"/>
        <w:jc w:val="both"/>
      </w:pPr>
      <w:r>
        <w:rPr>
          <w:rFonts w:ascii="Times New Roman"/>
          <w:b w:val="false"/>
          <w:i w:val="false"/>
          <w:color w:val="000000"/>
          <w:sz w:val="28"/>
        </w:rPr>
        <w:t>
      23-1) Государственный фонд социального страхования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30"/>
    <w:bookmarkStart w:name="z27" w:id="31"/>
    <w:p>
      <w:pPr>
        <w:spacing w:after="0"/>
        <w:ind w:left="0"/>
        <w:jc w:val="both"/>
      </w:pPr>
      <w:r>
        <w:rPr>
          <w:rFonts w:ascii="Times New Roman"/>
          <w:b w:val="false"/>
          <w:i w:val="false"/>
          <w:color w:val="000000"/>
          <w:sz w:val="28"/>
        </w:rPr>
        <w:t xml:space="preserve">
      24) государственная базовая пенсионная выплата – ежемесячная денежная выплата, предоставляемая по достижении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bookmarkEnd w:id="31"/>
    <w:bookmarkStart w:name="z28" w:id="32"/>
    <w:p>
      <w:pPr>
        <w:spacing w:after="0"/>
        <w:ind w:left="0"/>
        <w:jc w:val="both"/>
      </w:pPr>
      <w:r>
        <w:rPr>
          <w:rFonts w:ascii="Times New Roman"/>
          <w:b w:val="false"/>
          <w:i w:val="false"/>
          <w:color w:val="000000"/>
          <w:sz w:val="28"/>
        </w:rPr>
        <w:t>
      25) обязательные пенсионные взносы – деньги, вносимые в соответствии с настоящим Законом в единый накопительный пенсионный фонд в порядке, установленном законодательством Республики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26)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задолженность по обязательным пенсионным взносам,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профессиональные пенсионные взносы в сроки, установленные настоящим Законом, а также неуплаченные суммы пени;</w:t>
      </w:r>
    </w:p>
    <w:bookmarkStart w:name="z30" w:id="33"/>
    <w:p>
      <w:pPr>
        <w:spacing w:after="0"/>
        <w:ind w:left="0"/>
        <w:jc w:val="both"/>
      </w:pPr>
      <w:r>
        <w:rPr>
          <w:rFonts w:ascii="Times New Roman"/>
          <w:b w:val="false"/>
          <w:i w:val="false"/>
          <w:color w:val="000000"/>
          <w:sz w:val="28"/>
        </w:rPr>
        <w:t>
      27) договор о пенсионном обеспечении за счет обязательных пенсионных взносов, обязательных профессиональных пенсионных взносов – договор присоединения, условия которого принимаются вкладчиком (получателем) не иначе как путем присоединения к предложенному договору в целом;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28)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28)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агент по уплате обязательных пенсионных взносов, обязательных профессиональных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обязательные профессиональные пенсионные взносы в единый накопительный пенсионный фонд в порядке, определяемом законодательством Республики Казахстан.</w:t>
      </w:r>
    </w:p>
    <w:bookmarkStart w:name="z3524" w:id="34"/>
    <w:p>
      <w:pPr>
        <w:spacing w:after="0"/>
        <w:ind w:left="0"/>
        <w:jc w:val="both"/>
      </w:pPr>
      <w:r>
        <w:rPr>
          <w:rFonts w:ascii="Times New Roman"/>
          <w:b w:val="false"/>
          <w:i w:val="false"/>
          <w:color w:val="000000"/>
          <w:sz w:val="28"/>
        </w:rPr>
        <w:t>
      В качестве агента по исчислению (начислению), перечислению единого платежа за работников рассматриваются налоговые агенты, определенные в соответствии со статьей 776-1 Кодекса Республики Казахстан "О налогах и других обязательных платежах в бюджет" (Налоговый кодекс).</w:t>
      </w:r>
    </w:p>
    <w:bookmarkEnd w:id="34"/>
    <w:p>
      <w:pPr>
        <w:spacing w:after="0"/>
        <w:ind w:left="0"/>
        <w:jc w:val="both"/>
      </w:pPr>
      <w:r>
        <w:rPr>
          <w:rFonts w:ascii="Times New Roman"/>
          <w:b w:val="false"/>
          <w:i w:val="false"/>
          <w:color w:val="000000"/>
          <w:sz w:val="28"/>
        </w:rPr>
        <w:t>
      Страховая организация рассматривается в качестве агента.</w:t>
      </w:r>
    </w:p>
    <w:p>
      <w:pPr>
        <w:spacing w:after="0"/>
        <w:ind w:left="0"/>
        <w:jc w:val="both"/>
      </w:pPr>
      <w:r>
        <w:rPr>
          <w:rFonts w:ascii="Times New Roman"/>
          <w:b w:val="false"/>
          <w:i w:val="false"/>
          <w:color w:val="000000"/>
          <w:sz w:val="28"/>
        </w:rPr>
        <w:t>
      В качестве агента по уплате обязательных пенсионных взносов за физических лиц, получающих доходы по договорам гражданско-правового характера, предметом которых является выполнение работ (оказание услуг), рассматриваются налоговые агенты, определенные налоговым законодательством Республики Казахстан (далее – налоговые агенты);</w:t>
      </w:r>
    </w:p>
    <w:bookmarkStart w:name="z32" w:id="35"/>
    <w:p>
      <w:pPr>
        <w:spacing w:after="0"/>
        <w:ind w:left="0"/>
        <w:jc w:val="both"/>
      </w:pPr>
      <w:r>
        <w:rPr>
          <w:rFonts w:ascii="Times New Roman"/>
          <w:b w:val="false"/>
          <w:i w:val="false"/>
          <w:color w:val="000000"/>
          <w:sz w:val="28"/>
        </w:rPr>
        <w:t>
      29) ставка обязательных пенсионных взносов – размер платежа в единый накопительный пенсионный фонд, выраженный в процентном отношении к доходу вкладчика, принимаемому для исчисления обязательных пенсионных взносов, и (или) к страховым выплатам, осуществляемым в качестве возмещения вреда, связанного с утратой заработка (дохода);</w:t>
      </w:r>
    </w:p>
    <w:bookmarkEnd w:id="35"/>
    <w:bookmarkStart w:name="z33" w:id="36"/>
    <w:p>
      <w:pPr>
        <w:spacing w:after="0"/>
        <w:ind w:left="0"/>
        <w:jc w:val="both"/>
      </w:pPr>
      <w:r>
        <w:rPr>
          <w:rFonts w:ascii="Times New Roman"/>
          <w:b w:val="false"/>
          <w:i w:val="false"/>
          <w:color w:val="000000"/>
          <w:sz w:val="28"/>
        </w:rPr>
        <w:t>
      30) вкладчик обязательных пенсионных взносов – физическое лицо, имеющее индивидуальный пенсионный счет в едином накопительном пенсионном фонде;</w:t>
      </w:r>
    </w:p>
    <w:bookmarkEnd w:id="36"/>
    <w:bookmarkStart w:name="z34" w:id="37"/>
    <w:p>
      <w:pPr>
        <w:spacing w:after="0"/>
        <w:ind w:left="0"/>
        <w:jc w:val="both"/>
      </w:pPr>
      <w:r>
        <w:rPr>
          <w:rFonts w:ascii="Times New Roman"/>
          <w:b w:val="false"/>
          <w:i w:val="false"/>
          <w:color w:val="000000"/>
          <w:sz w:val="28"/>
        </w:rPr>
        <w:t>
      31) обязательные профессиональные пенсионные взносы – деньги, перечисленные агентами за счет собственных средств в единый накопительный пенсионный фонд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bookmarkEnd w:id="37"/>
    <w:bookmarkStart w:name="z35" w:id="38"/>
    <w:p>
      <w:pPr>
        <w:spacing w:after="0"/>
        <w:ind w:left="0"/>
        <w:jc w:val="both"/>
      </w:pPr>
      <w:r>
        <w:rPr>
          <w:rFonts w:ascii="Times New Roman"/>
          <w:b w:val="false"/>
          <w:i w:val="false"/>
          <w:color w:val="000000"/>
          <w:sz w:val="28"/>
        </w:rPr>
        <w:t>
      32) ставка обязательных профессиональных пенсионных взносов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профессиональных пенсионных взносов;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7" w:id="39"/>
    <w:p>
      <w:pPr>
        <w:spacing w:after="0"/>
        <w:ind w:left="0"/>
        <w:jc w:val="both"/>
      </w:pPr>
      <w:r>
        <w:rPr>
          <w:rFonts w:ascii="Times New Roman"/>
          <w:b w:val="false"/>
          <w:i w:val="false"/>
          <w:color w:val="000000"/>
          <w:sz w:val="28"/>
        </w:rPr>
        <w:t>
      34)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39"/>
    <w:bookmarkStart w:name="z38" w:id="40"/>
    <w:p>
      <w:pPr>
        <w:spacing w:after="0"/>
        <w:ind w:left="0"/>
        <w:jc w:val="both"/>
      </w:pPr>
      <w:r>
        <w:rPr>
          <w:rFonts w:ascii="Times New Roman"/>
          <w:b w:val="false"/>
          <w:i w:val="false"/>
          <w:color w:val="000000"/>
          <w:sz w:val="28"/>
        </w:rPr>
        <w:t>
      35) пруденциальный норматив – устанавливаемые нормативным правовым актом уполномоченного органа экономические требования для обеспечения финансовой устойчивости добровольных накопительных пенсионных фондов;</w:t>
      </w:r>
    </w:p>
    <w:bookmarkEnd w:id="40"/>
    <w:bookmarkStart w:name="z39" w:id="41"/>
    <w:p>
      <w:pPr>
        <w:spacing w:after="0"/>
        <w:ind w:left="0"/>
        <w:jc w:val="both"/>
      </w:pPr>
      <w:r>
        <w:rPr>
          <w:rFonts w:ascii="Times New Roman"/>
          <w:b w:val="false"/>
          <w:i w:val="false"/>
          <w:color w:val="000000"/>
          <w:sz w:val="28"/>
        </w:rPr>
        <w:t>
      36)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w:t>
      </w:r>
    </w:p>
    <w:bookmarkEnd w:id="41"/>
    <w:bookmarkStart w:name="z40" w:id="42"/>
    <w:p>
      <w:pPr>
        <w:spacing w:after="0"/>
        <w:ind w:left="0"/>
        <w:jc w:val="both"/>
      </w:pPr>
      <w:r>
        <w:rPr>
          <w:rFonts w:ascii="Times New Roman"/>
          <w:b w:val="false"/>
          <w:i w:val="false"/>
          <w:color w:val="000000"/>
          <w:sz w:val="28"/>
        </w:rPr>
        <w:t>
      37) выкупная сумма – сумма денег, которую при досрочном расторжении договора пенсионного аннуитета страхователь имеет право использовать для осуществления перевода по вновь заключенному договору пенсионного аннуитета или получить от страховой организации, если является иностранцем или лицом без гражданства, выехавшим на постоянное место жительства за пределы Республики Казахстан, представившим в страховую организацию документы, определенные законодательством Республики Казахстан, подтверждающие факт выезда;</w:t>
      </w:r>
    </w:p>
    <w:bookmarkEnd w:id="42"/>
    <w:bookmarkStart w:name="z498" w:id="43"/>
    <w:p>
      <w:pPr>
        <w:spacing w:after="0"/>
        <w:ind w:left="0"/>
        <w:jc w:val="both"/>
      </w:pPr>
      <w:r>
        <w:rPr>
          <w:rFonts w:ascii="Times New Roman"/>
          <w:b w:val="false"/>
          <w:i w:val="false"/>
          <w:color w:val="000000"/>
          <w:sz w:val="28"/>
        </w:rPr>
        <w:t>
      37-1)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единого накопительного пенсионного фонда в целях улучшения жилищных условий и (или) оплаты лечения, на которые единым накопительным пенсионным фондом осуществляется перевод единовременных пенсионных выплат из пенсионных накоплений, сформированных за счет обязательных пенсионных взносов и (или) обязательных профессиональных пенсионных взносов;</w:t>
      </w:r>
    </w:p>
    <w:bookmarkEnd w:id="43"/>
    <w:bookmarkStart w:name="z41" w:id="44"/>
    <w:p>
      <w:pPr>
        <w:spacing w:after="0"/>
        <w:ind w:left="0"/>
        <w:jc w:val="both"/>
      </w:pPr>
      <w:r>
        <w:rPr>
          <w:rFonts w:ascii="Times New Roman"/>
          <w:b w:val="false"/>
          <w:i w:val="false"/>
          <w:color w:val="000000"/>
          <w:sz w:val="28"/>
        </w:rPr>
        <w:t>
      38)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44"/>
    <w:bookmarkStart w:name="z42" w:id="45"/>
    <w:p>
      <w:pPr>
        <w:spacing w:after="0"/>
        <w:ind w:left="0"/>
        <w:jc w:val="both"/>
      </w:pPr>
      <w:r>
        <w:rPr>
          <w:rFonts w:ascii="Times New Roman"/>
          <w:b w:val="false"/>
          <w:i w:val="false"/>
          <w:color w:val="000000"/>
          <w:sz w:val="28"/>
        </w:rPr>
        <w:t>
      39) органы, назначающие государственную базовую пенсионную выплату и пенсионные выплаты по возрасту, – уполномоченные государственные органы;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6"/>
    <w:p>
      <w:pPr>
        <w:spacing w:after="0"/>
        <w:ind w:left="0"/>
        <w:jc w:val="both"/>
      </w:pPr>
      <w:r>
        <w:rPr>
          <w:rFonts w:ascii="Times New Roman"/>
          <w:b w:val="false"/>
          <w:i w:val="false"/>
          <w:color w:val="000000"/>
          <w:sz w:val="28"/>
        </w:rPr>
        <w:t>
      41)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Наличие национального управляющего холдинга в составе акционеров добровольного накопительного пенсионного фонда не является основанием для определения аффилированными по отношению друг к другу лиц.</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 предусмотрено дополнить подпунктами 42) и 43)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5" w:id="47"/>
    <w:p>
      <w:pPr>
        <w:spacing w:after="0"/>
        <w:ind w:left="0"/>
        <w:jc w:val="left"/>
      </w:pPr>
      <w:r>
        <w:rPr>
          <w:rFonts w:ascii="Times New Roman"/>
          <w:b/>
          <w:i w:val="false"/>
          <w:color w:val="000000"/>
        </w:rPr>
        <w:t xml:space="preserve"> Статья 2. Право граждан на пенсионное обеспечение</w:t>
      </w:r>
    </w:p>
    <w:bookmarkEnd w:id="47"/>
    <w:bookmarkStart w:name="z46" w:id="48"/>
    <w:p>
      <w:pPr>
        <w:spacing w:after="0"/>
        <w:ind w:left="0"/>
        <w:jc w:val="both"/>
      </w:pPr>
      <w:r>
        <w:rPr>
          <w:rFonts w:ascii="Times New Roman"/>
          <w:b w:val="false"/>
          <w:i w:val="false"/>
          <w:color w:val="000000"/>
          <w:sz w:val="28"/>
        </w:rPr>
        <w:t>
      1. Граждане Республики Казахстан имеют право на пенсионное обеспечение в порядке, установленном законодательством Республики Казахстан.</w:t>
      </w:r>
    </w:p>
    <w:bookmarkEnd w:id="48"/>
    <w:bookmarkStart w:name="z47" w:id="49"/>
    <w:p>
      <w:pPr>
        <w:spacing w:after="0"/>
        <w:ind w:left="0"/>
        <w:jc w:val="both"/>
      </w:pPr>
      <w:r>
        <w:rPr>
          <w:rFonts w:ascii="Times New Roman"/>
          <w:b w:val="false"/>
          <w:i w:val="false"/>
          <w:color w:val="000000"/>
          <w:sz w:val="28"/>
        </w:rPr>
        <w:t>
      2. Иностранцы и лица без гражданства, постоянно проживающие на территории Республики Казахстан, пользуются правом на пенсионное обеспечение наравне с гражданами Республики Казахстан, если иное не предусмотрено законами и международными договорами.</w:t>
      </w:r>
    </w:p>
    <w:bookmarkEnd w:id="49"/>
    <w:bookmarkStart w:name="z48" w:id="50"/>
    <w:p>
      <w:pPr>
        <w:spacing w:after="0"/>
        <w:ind w:left="0"/>
        <w:jc w:val="left"/>
      </w:pPr>
      <w:r>
        <w:rPr>
          <w:rFonts w:ascii="Times New Roman"/>
          <w:b/>
          <w:i w:val="false"/>
          <w:color w:val="000000"/>
        </w:rPr>
        <w:t xml:space="preserve"> Статья 3. Законодательство Республики Казахстан о пенсионном обеспечении</w:t>
      </w:r>
    </w:p>
    <w:bookmarkEnd w:id="50"/>
    <w:bookmarkStart w:name="z49" w:id="51"/>
    <w:p>
      <w:pPr>
        <w:spacing w:after="0"/>
        <w:ind w:left="0"/>
        <w:jc w:val="both"/>
      </w:pPr>
      <w:r>
        <w:rPr>
          <w:rFonts w:ascii="Times New Roman"/>
          <w:b w:val="false"/>
          <w:i w:val="false"/>
          <w:color w:val="000000"/>
          <w:sz w:val="28"/>
        </w:rPr>
        <w:t>
      1. Законодательство Республики Казахстан о пенсионном обеспечении основывается на Конституции Республики Казахстан и состоит из настоящего Закона, иных нормативных правовых актов Республики Казахстан.</w:t>
      </w:r>
    </w:p>
    <w:bookmarkEnd w:id="51"/>
    <w:p>
      <w:pPr>
        <w:spacing w:after="0"/>
        <w:ind w:left="0"/>
        <w:jc w:val="both"/>
      </w:pPr>
      <w:r>
        <w:rPr>
          <w:rFonts w:ascii="Times New Roman"/>
          <w:b w:val="false"/>
          <w:i w:val="false"/>
          <w:color w:val="000000"/>
          <w:sz w:val="28"/>
        </w:rPr>
        <w:t>
      1-1. На единый накопительный пенсионный фонд, добровольные накопительные пенсионные фонды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Start w:name="z499" w:id="52"/>
    <w:p>
      <w:pPr>
        <w:spacing w:after="0"/>
        <w:ind w:left="0"/>
        <w:jc w:val="both"/>
      </w:pPr>
      <w:r>
        <w:rPr>
          <w:rFonts w:ascii="Times New Roman"/>
          <w:b w:val="false"/>
          <w:i w:val="false"/>
          <w:color w:val="000000"/>
          <w:sz w:val="28"/>
        </w:rPr>
        <w:t>
      1-2. Положения законодательства Республики Казахстан о пенсионном обеспечении, применяемые по отношению к страховым организациям, распространяются на филиалы страховых организаций-нерезидентов Республики Казахстан, осуществляющие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на территории Республики Казахстан.</w:t>
      </w:r>
    </w:p>
    <w:bookmarkEnd w:id="52"/>
    <w:bookmarkStart w:name="z50" w:id="5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международного договора.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4"/>
    <w:p>
      <w:pPr>
        <w:spacing w:after="0"/>
        <w:ind w:left="0"/>
        <w:jc w:val="left"/>
      </w:pPr>
      <w:r>
        <w:rPr>
          <w:rFonts w:ascii="Times New Roman"/>
          <w:b/>
          <w:i w:val="false"/>
          <w:color w:val="000000"/>
        </w:rPr>
        <w:t xml:space="preserve"> Статья 4. Государственные гарантии по пенсионному обеспечению</w:t>
      </w:r>
    </w:p>
    <w:bookmarkEnd w:id="54"/>
    <w:bookmarkStart w:name="z52" w:id="55"/>
    <w:p>
      <w:pPr>
        <w:spacing w:after="0"/>
        <w:ind w:left="0"/>
        <w:jc w:val="both"/>
      </w:pPr>
      <w:r>
        <w:rPr>
          <w:rFonts w:ascii="Times New Roman"/>
          <w:b w:val="false"/>
          <w:i w:val="false"/>
          <w:color w:val="000000"/>
          <w:sz w:val="28"/>
        </w:rPr>
        <w:t>
      1. Государство гарантирует пенсионное обеспечение гражданам, вышедшим на пенсию до 1 января 1998 года, с сохранением установленного размера пенсионных выплат до 1 апреля 1999 года.</w:t>
      </w:r>
    </w:p>
    <w:bookmarkEnd w:id="55"/>
    <w:bookmarkStart w:name="z53" w:id="56"/>
    <w:p>
      <w:pPr>
        <w:spacing w:after="0"/>
        <w:ind w:left="0"/>
        <w:jc w:val="both"/>
      </w:pPr>
      <w:r>
        <w:rPr>
          <w:rFonts w:ascii="Times New Roman"/>
          <w:b w:val="false"/>
          <w:i w:val="false"/>
          <w:color w:val="000000"/>
          <w:sz w:val="28"/>
        </w:rPr>
        <w:t>
      2. Государственная базовая пенсионная выплата предоставляется физическим лицам:</w:t>
      </w:r>
    </w:p>
    <w:bookmarkEnd w:id="56"/>
    <w:p>
      <w:pPr>
        <w:spacing w:after="0"/>
        <w:ind w:left="0"/>
        <w:jc w:val="both"/>
      </w:pPr>
      <w:r>
        <w:rPr>
          <w:rFonts w:ascii="Times New Roman"/>
          <w:b w:val="false"/>
          <w:i w:val="false"/>
          <w:color w:val="000000"/>
          <w:sz w:val="28"/>
        </w:rPr>
        <w:t>
      1) пенсионные выплаты по возрасту, которым назначены до 1 июля 2018 года, и пенсионные выплаты за выслугу лет, которым назначены до 1 января 2016 года;</w:t>
      </w:r>
    </w:p>
    <w:p>
      <w:pPr>
        <w:spacing w:after="0"/>
        <w:ind w:left="0"/>
        <w:jc w:val="both"/>
      </w:pPr>
      <w:r>
        <w:rPr>
          <w:rFonts w:ascii="Times New Roman"/>
          <w:b w:val="false"/>
          <w:i w:val="false"/>
          <w:color w:val="000000"/>
          <w:sz w:val="28"/>
        </w:rPr>
        <w:t xml:space="preserve">
      2)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 за исключением судей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получающих ежемесячное пожизненное содержание, судей в отставке, получающих ежемесячное пожизненное содержание,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получающих пенсионные выплаты за выслугу лет.</w:t>
      </w:r>
    </w:p>
    <w:bookmarkStart w:name="z3525" w:id="57"/>
    <w:p>
      <w:pPr>
        <w:spacing w:after="0"/>
        <w:ind w:left="0"/>
        <w:jc w:val="both"/>
      </w:pPr>
      <w:r>
        <w:rPr>
          <w:rFonts w:ascii="Times New Roman"/>
          <w:b w:val="false"/>
          <w:i w:val="false"/>
          <w:color w:val="000000"/>
          <w:sz w:val="28"/>
        </w:rPr>
        <w:t>
      Государственная базовая пенсионная выплата предоставляется:</w:t>
      </w:r>
    </w:p>
    <w:bookmarkEnd w:id="57"/>
    <w:bookmarkStart w:name="z3526" w:id="58"/>
    <w:p>
      <w:pPr>
        <w:spacing w:after="0"/>
        <w:ind w:left="0"/>
        <w:jc w:val="both"/>
      </w:pPr>
      <w:r>
        <w:rPr>
          <w:rFonts w:ascii="Times New Roman"/>
          <w:b w:val="false"/>
          <w:i w:val="false"/>
          <w:color w:val="000000"/>
          <w:sz w:val="28"/>
        </w:rPr>
        <w:t>
      с 1 января 2023 года – при наличии десяти и менее лет стажа участия в пенсионной системе либо его отсутствии в размере 60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100 процентов от величины прожиточного минимума, установленной на соответствующий финансовый год законом о республиканском бюджете;</w:t>
      </w:r>
    </w:p>
    <w:bookmarkEnd w:id="58"/>
    <w:bookmarkStart w:name="z3527" w:id="59"/>
    <w:p>
      <w:pPr>
        <w:spacing w:after="0"/>
        <w:ind w:left="0"/>
        <w:jc w:val="both"/>
      </w:pPr>
      <w:r>
        <w:rPr>
          <w:rFonts w:ascii="Times New Roman"/>
          <w:b w:val="false"/>
          <w:i w:val="false"/>
          <w:color w:val="000000"/>
          <w:sz w:val="28"/>
        </w:rPr>
        <w:t>
      с 1 января 2024 года – при наличии десяти и менее лет стажа участия в пенсионной системе либо его отсутствии в размере 65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105 процентов от величины прожиточного минимума, установленной на соответствующий финансовый год законом о республиканском бюджете;</w:t>
      </w:r>
    </w:p>
    <w:bookmarkEnd w:id="59"/>
    <w:bookmarkStart w:name="z3528" w:id="60"/>
    <w:p>
      <w:pPr>
        <w:spacing w:after="0"/>
        <w:ind w:left="0"/>
        <w:jc w:val="both"/>
      </w:pPr>
      <w:r>
        <w:rPr>
          <w:rFonts w:ascii="Times New Roman"/>
          <w:b w:val="false"/>
          <w:i w:val="false"/>
          <w:color w:val="000000"/>
          <w:sz w:val="28"/>
        </w:rPr>
        <w:t>
      с 1 января 2025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110 процентов от величины прожиточного минимума, установленной на соответствующий финансовый год законом о республиканском бюджете;</w:t>
      </w:r>
    </w:p>
    <w:bookmarkEnd w:id="60"/>
    <w:bookmarkStart w:name="z3529" w:id="61"/>
    <w:p>
      <w:pPr>
        <w:spacing w:after="0"/>
        <w:ind w:left="0"/>
        <w:jc w:val="both"/>
      </w:pPr>
      <w:r>
        <w:rPr>
          <w:rFonts w:ascii="Times New Roman"/>
          <w:b w:val="false"/>
          <w:i w:val="false"/>
          <w:color w:val="000000"/>
          <w:sz w:val="28"/>
        </w:rPr>
        <w:t>
      с 1 января 2026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118 процентов от величины прожиточного минимума, установленной на соответствующий финансовый год законом о республиканском бюджете;</w:t>
      </w:r>
    </w:p>
    <w:bookmarkEnd w:id="61"/>
    <w:p>
      <w:pPr>
        <w:spacing w:after="0"/>
        <w:ind w:left="0"/>
        <w:jc w:val="both"/>
      </w:pPr>
      <w:r>
        <w:rPr>
          <w:rFonts w:ascii="Times New Roman"/>
          <w:b w:val="false"/>
          <w:i w:val="false"/>
          <w:color w:val="000000"/>
          <w:sz w:val="28"/>
        </w:rPr>
        <w:t xml:space="preserve">
      с 1 января 2027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120 процентов от величины прожиточного минимума, установленной на соответствующий финансовый год законом о республиканском бюджете. </w:t>
      </w:r>
    </w:p>
    <w:bookmarkStart w:name="z3530" w:id="62"/>
    <w:p>
      <w:pPr>
        <w:spacing w:after="0"/>
        <w:ind w:left="0"/>
        <w:jc w:val="both"/>
      </w:pPr>
      <w:r>
        <w:rPr>
          <w:rFonts w:ascii="Times New Roman"/>
          <w:b w:val="false"/>
          <w:i w:val="false"/>
          <w:color w:val="000000"/>
          <w:sz w:val="28"/>
        </w:rPr>
        <w:t>
      Размер назначенной государственной базовой пенсионной выплаты ежегодно пересчитывается в соответствии с частью второй настоящего пункта.</w:t>
      </w:r>
    </w:p>
    <w:bookmarkEnd w:id="62"/>
    <w:p>
      <w:pPr>
        <w:spacing w:after="0"/>
        <w:ind w:left="0"/>
        <w:jc w:val="both"/>
      </w:pPr>
      <w:r>
        <w:rPr>
          <w:rFonts w:ascii="Times New Roman"/>
          <w:b w:val="false"/>
          <w:i w:val="false"/>
          <w:color w:val="000000"/>
          <w:sz w:val="28"/>
        </w:rPr>
        <w:t>
      В стаж участия в пенсионной системе при предоставлении государственной базовой пенсионной выплаты засчитываются:</w:t>
      </w:r>
    </w:p>
    <w:p>
      <w:pPr>
        <w:spacing w:after="0"/>
        <w:ind w:left="0"/>
        <w:jc w:val="both"/>
      </w:pPr>
      <w:r>
        <w:rPr>
          <w:rFonts w:ascii="Times New Roman"/>
          <w:b w:val="false"/>
          <w:i w:val="false"/>
          <w:color w:val="000000"/>
          <w:sz w:val="28"/>
        </w:rPr>
        <w:t xml:space="preserve">
      1) трудовой стаж, выработанный за период до 1 января 1998 года, исчисленный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2) действует с 01.07.2018 до 01.01.2024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период, за который осуществлялись обязательные пенсионные взносы;</w:t>
      </w:r>
    </w:p>
    <w:bookmarkStart w:name="z622" w:id="63"/>
    <w:p>
      <w:pPr>
        <w:spacing w:after="0"/>
        <w:ind w:left="0"/>
        <w:jc w:val="both"/>
      </w:pPr>
      <w:r>
        <w:rPr>
          <w:rFonts w:ascii="Times New Roman"/>
          <w:b w:val="false"/>
          <w:i w:val="false"/>
          <w:color w:val="000000"/>
          <w:sz w:val="28"/>
        </w:rPr>
        <w:t>
      2-1)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w:t>
      </w:r>
    </w:p>
    <w:bookmarkEnd w:id="63"/>
    <w:bookmarkStart w:name="z628" w:id="64"/>
    <w:p>
      <w:pPr>
        <w:spacing w:after="0"/>
        <w:ind w:left="0"/>
        <w:jc w:val="both"/>
      </w:pPr>
      <w:r>
        <w:rPr>
          <w:rFonts w:ascii="Times New Roman"/>
          <w:b w:val="false"/>
          <w:i w:val="false"/>
          <w:color w:val="000000"/>
          <w:sz w:val="28"/>
        </w:rPr>
        <w:t xml:space="preserve">
      2-2) периоды осуществления деятельности, доходы от которой исключены из доходов физического лица, подлежащих налогообложению, в соответствии с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w:t>
      </w:r>
    </w:p>
    <w:bookmarkEnd w:id="64"/>
    <w:p>
      <w:pPr>
        <w:spacing w:after="0"/>
        <w:ind w:left="0"/>
        <w:jc w:val="both"/>
      </w:pPr>
      <w:r>
        <w:rPr>
          <w:rFonts w:ascii="Times New Roman"/>
          <w:b w:val="false"/>
          <w:i w:val="false"/>
          <w:color w:val="000000"/>
          <w:sz w:val="28"/>
        </w:rPr>
        <w:t>
      3) время ухода неработающей матери или неработающего отца (при осуществлении им фактического ухода) за малолетними детьми, но не более чем до достижения каждым ребенком возраста 3 лет в пределах 12 лет в общей сложности;</w:t>
      </w:r>
    </w:p>
    <w:p>
      <w:pPr>
        <w:spacing w:after="0"/>
        <w:ind w:left="0"/>
        <w:jc w:val="both"/>
      </w:pPr>
      <w:r>
        <w:rPr>
          <w:rFonts w:ascii="Times New Roman"/>
          <w:b w:val="false"/>
          <w:i w:val="false"/>
          <w:color w:val="000000"/>
          <w:sz w:val="28"/>
        </w:rPr>
        <w:t>
      4) время ухода за ребенком с инвалидностью в возрасте до 18 лет;</w:t>
      </w:r>
    </w:p>
    <w:p>
      <w:pPr>
        <w:spacing w:after="0"/>
        <w:ind w:left="0"/>
        <w:jc w:val="both"/>
      </w:pPr>
      <w:r>
        <w:rPr>
          <w:rFonts w:ascii="Times New Roman"/>
          <w:b w:val="false"/>
          <w:i w:val="false"/>
          <w:color w:val="000000"/>
          <w:sz w:val="28"/>
        </w:rPr>
        <w:t>
      5) периоды воинской службы, службы в специальных государственных и правоохранительных органах, государственной фельдъегерской службы;</w:t>
      </w:r>
    </w:p>
    <w:p>
      <w:pPr>
        <w:spacing w:after="0"/>
        <w:ind w:left="0"/>
        <w:jc w:val="both"/>
      </w:pPr>
      <w:r>
        <w:rPr>
          <w:rFonts w:ascii="Times New Roman"/>
          <w:b w:val="false"/>
          <w:i w:val="false"/>
          <w:color w:val="000000"/>
          <w:sz w:val="28"/>
        </w:rPr>
        <w:t>
      6) период проживания за границей супруги (супруга) сотрудников дипломатических служб Республики Казахстан и международных организаций, но не более 10 лет в общей сложности;</w:t>
      </w:r>
    </w:p>
    <w:p>
      <w:pPr>
        <w:spacing w:after="0"/>
        <w:ind w:left="0"/>
        <w:jc w:val="both"/>
      </w:pPr>
      <w:r>
        <w:rPr>
          <w:rFonts w:ascii="Times New Roman"/>
          <w:b w:val="false"/>
          <w:i w:val="false"/>
          <w:color w:val="000000"/>
          <w:sz w:val="28"/>
        </w:rPr>
        <w:t>
      7)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p>
      <w:pPr>
        <w:spacing w:after="0"/>
        <w:ind w:left="0"/>
        <w:jc w:val="both"/>
      </w:pPr>
      <w:r>
        <w:rPr>
          <w:rFonts w:ascii="Times New Roman"/>
          <w:b w:val="false"/>
          <w:i w:val="false"/>
          <w:color w:val="000000"/>
          <w:sz w:val="28"/>
        </w:rPr>
        <w:t>
      8) периоды трудовой деятельности после 1 января 1998 года в российских организациях комплекса "Байконур";</w:t>
      </w:r>
    </w:p>
    <w:bookmarkStart w:name="z623" w:id="65"/>
    <w:p>
      <w:pPr>
        <w:spacing w:after="0"/>
        <w:ind w:left="0"/>
        <w:jc w:val="both"/>
      </w:pPr>
      <w:r>
        <w:rPr>
          <w:rFonts w:ascii="Times New Roman"/>
          <w:b w:val="false"/>
          <w:i w:val="false"/>
          <w:color w:val="000000"/>
          <w:sz w:val="28"/>
        </w:rPr>
        <w:t>
      8-1) периоды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w:t>
      </w:r>
    </w:p>
    <w:bookmarkEnd w:id="65"/>
    <w:bookmarkStart w:name="z465" w:id="66"/>
    <w:p>
      <w:pPr>
        <w:spacing w:after="0"/>
        <w:ind w:left="0"/>
        <w:jc w:val="both"/>
      </w:pPr>
      <w:r>
        <w:rPr>
          <w:rFonts w:ascii="Times New Roman"/>
          <w:b w:val="false"/>
          <w:i w:val="false"/>
          <w:color w:val="000000"/>
          <w:sz w:val="28"/>
        </w:rPr>
        <w:t>
      9)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за престарелым, достигшим восьмидесятилетнего возраста;</w:t>
      </w:r>
    </w:p>
    <w:bookmarkEnd w:id="66"/>
    <w:bookmarkStart w:name="z466" w:id="67"/>
    <w:p>
      <w:pPr>
        <w:spacing w:after="0"/>
        <w:ind w:left="0"/>
        <w:jc w:val="both"/>
      </w:pPr>
      <w:r>
        <w:rPr>
          <w:rFonts w:ascii="Times New Roman"/>
          <w:b w:val="false"/>
          <w:i w:val="false"/>
          <w:color w:val="000000"/>
          <w:sz w:val="28"/>
        </w:rPr>
        <w:t>
      10) периоды трудовой деятельности лиц, указанных в подпункте 2) пункта 2 статьи 24 настоящего Закона. С 1 января 2005 года указанные периоды засчитываются при условии осуществления социальных отчислений в Государственный фонд социального страхования.</w:t>
      </w:r>
    </w:p>
    <w:bookmarkEnd w:id="67"/>
    <w:p>
      <w:pPr>
        <w:spacing w:after="0"/>
        <w:ind w:left="0"/>
        <w:jc w:val="both"/>
      </w:pPr>
      <w:r>
        <w:rPr>
          <w:rFonts w:ascii="Times New Roman"/>
          <w:b w:val="false"/>
          <w:i w:val="false"/>
          <w:color w:val="000000"/>
          <w:sz w:val="28"/>
        </w:rPr>
        <w:t>
      Государственная базовая пенсионная выплата предоставляется за счет бюджетных средств.</w:t>
      </w:r>
    </w:p>
    <w:p>
      <w:pPr>
        <w:spacing w:after="0"/>
        <w:ind w:left="0"/>
        <w:jc w:val="both"/>
      </w:pP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p>
    <w:bookmarkStart w:name="z454" w:id="68"/>
    <w:p>
      <w:pPr>
        <w:spacing w:after="0"/>
        <w:ind w:left="0"/>
        <w:jc w:val="both"/>
      </w:pPr>
      <w:r>
        <w:rPr>
          <w:rFonts w:ascii="Times New Roman"/>
          <w:b w:val="false"/>
          <w:i w:val="false"/>
          <w:color w:val="000000"/>
          <w:sz w:val="28"/>
        </w:rPr>
        <w:t>
      2-1. Государственная базовая пенсионная выплата приостанавливается на период проживания получателя, находящегося на полном государственном обеспечении, в медико-социальных учреждениях (организациях) в условиях стационара, за исключением лиц, не имеющих право на пенсионные выплаты по возрасту и государственное социальное пособие по инвалидности.</w:t>
      </w:r>
    </w:p>
    <w:bookmarkEnd w:id="68"/>
    <w:bookmarkStart w:name="z455" w:id="69"/>
    <w:p>
      <w:pPr>
        <w:spacing w:after="0"/>
        <w:ind w:left="0"/>
        <w:jc w:val="both"/>
      </w:pPr>
      <w:r>
        <w:rPr>
          <w:rFonts w:ascii="Times New Roman"/>
          <w:b w:val="false"/>
          <w:i w:val="false"/>
          <w:color w:val="000000"/>
          <w:sz w:val="28"/>
        </w:rPr>
        <w:t>
      В случае выбытия получателя из медико-социальных учреждений (организаций) возобновляется государственная базовая пенсионная выплата в полном объеме с первого числа месяца, следующего за месяцем выбытия.</w:t>
      </w:r>
    </w:p>
    <w:bookmarkEnd w:id="69"/>
    <w:bookmarkStart w:name="z438" w:id="70"/>
    <w:p>
      <w:pPr>
        <w:spacing w:after="0"/>
        <w:ind w:left="0"/>
        <w:jc w:val="both"/>
      </w:pPr>
      <w:r>
        <w:rPr>
          <w:rFonts w:ascii="Times New Roman"/>
          <w:b w:val="false"/>
          <w:i w:val="false"/>
          <w:color w:val="000000"/>
          <w:sz w:val="28"/>
        </w:rPr>
        <w:t xml:space="preserve">
      3. Размер минимальной пенсии является минимальным социальным стандартом в сфере социального обеспечения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70"/>
    <w:bookmarkStart w:name="z452" w:id="71"/>
    <w:p>
      <w:pPr>
        <w:spacing w:after="0"/>
        <w:ind w:left="0"/>
        <w:jc w:val="both"/>
      </w:pPr>
      <w:r>
        <w:rPr>
          <w:rFonts w:ascii="Times New Roman"/>
          <w:b w:val="false"/>
          <w:i w:val="false"/>
          <w:color w:val="000000"/>
          <w:sz w:val="28"/>
        </w:rPr>
        <w:t>
      4. Ежегодное повышение размеров пенсионных выплат по возрасту и пенсионных выплат за выслугу лет осуществляется в размере, установленном на соответствующий финансовый год законом о республиканском бюджете.</w:t>
      </w:r>
    </w:p>
    <w:bookmarkEnd w:id="71"/>
    <w:bookmarkStart w:name="z453" w:id="72"/>
    <w:p>
      <w:pPr>
        <w:spacing w:after="0"/>
        <w:ind w:left="0"/>
        <w:jc w:val="both"/>
      </w:pPr>
      <w:r>
        <w:rPr>
          <w:rFonts w:ascii="Times New Roman"/>
          <w:b w:val="false"/>
          <w:i w:val="false"/>
          <w:color w:val="000000"/>
          <w:sz w:val="28"/>
        </w:rPr>
        <w:t xml:space="preserve">
      5. Государство гарантирует пенсионное обеспечение гражданам, имеющим право на пенсионные выплаты за выслугу лет и зарегистрировавшим это право до 1 января 1998 года в органах, назначающих и (или) осуществляющих пенсионные выплаты за выслугу лет. В этом случае пенсионные выплаты за выслугу лет осуществляются со дня увольнения со службы с соблюдением условий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02.08.2015 </w:t>
      </w:r>
      <w:r>
        <w:rPr>
          <w:rFonts w:ascii="Times New Roman"/>
          <w:b w:val="false"/>
          <w:i w:val="false"/>
          <w:color w:val="000000"/>
          <w:sz w:val="28"/>
        </w:rPr>
        <w:t>№ 342-V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03.12.2015 </w:t>
      </w:r>
      <w:r>
        <w:rPr>
          <w:rFonts w:ascii="Times New Roman"/>
          <w:b w:val="false"/>
          <w:i w:val="false"/>
          <w:color w:val="000000"/>
          <w:sz w:val="28"/>
        </w:rPr>
        <w:t>№ 433-V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с 01.04.2020);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6" w:id="73"/>
    <w:p>
      <w:pPr>
        <w:spacing w:after="0"/>
        <w:ind w:left="0"/>
        <w:jc w:val="left"/>
      </w:pPr>
      <w:r>
        <w:rPr>
          <w:rFonts w:ascii="Times New Roman"/>
          <w:b/>
          <w:i w:val="false"/>
          <w:color w:val="000000"/>
        </w:rPr>
        <w:t xml:space="preserve"> Статья 5. Гарантия сохранности пенсионных накоплений</w:t>
      </w:r>
    </w:p>
    <w:bookmarkEnd w:id="73"/>
    <w:bookmarkStart w:name="z57" w:id="74"/>
    <w:p>
      <w:pPr>
        <w:spacing w:after="0"/>
        <w:ind w:left="0"/>
        <w:jc w:val="both"/>
      </w:pPr>
      <w:r>
        <w:rPr>
          <w:rFonts w:ascii="Times New Roman"/>
          <w:b w:val="false"/>
          <w:i w:val="false"/>
          <w:color w:val="000000"/>
          <w:sz w:val="28"/>
        </w:rPr>
        <w:t xml:space="preserve">
      1. Государство гарантирует получателям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достижения лицами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и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32, а также в случаях, установленных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31,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в порядке, определенном настоящим Законом и иными нормативными правовыми актами Республики Казахстан.</w:t>
      </w:r>
    </w:p>
    <w:bookmarkEnd w:id="74"/>
    <w:bookmarkStart w:name="z500" w:id="75"/>
    <w:p>
      <w:pPr>
        <w:spacing w:after="0"/>
        <w:ind w:left="0"/>
        <w:jc w:val="both"/>
      </w:pPr>
      <w:r>
        <w:rPr>
          <w:rFonts w:ascii="Times New Roman"/>
          <w:b w:val="false"/>
          <w:i w:val="false"/>
          <w:color w:val="000000"/>
          <w:sz w:val="28"/>
        </w:rPr>
        <w:t xml:space="preserve">
      Лицам, указанным в пункте 1-1 </w:t>
      </w:r>
      <w:r>
        <w:rPr>
          <w:rFonts w:ascii="Times New Roman"/>
          <w:b w:val="false"/>
          <w:i w:val="false"/>
          <w:color w:val="000000"/>
          <w:sz w:val="28"/>
        </w:rPr>
        <w:t>статьи 31</w:t>
      </w:r>
      <w:r>
        <w:rPr>
          <w:rFonts w:ascii="Times New Roman"/>
          <w:b w:val="false"/>
          <w:i w:val="false"/>
          <w:color w:val="000000"/>
          <w:sz w:val="28"/>
        </w:rPr>
        <w:t xml:space="preserve"> и пункте 1-1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а также осуществившим перевод пенсионных накоплений в доверительное управление управляющему инвестиционным портфелем в соответствии с подпунктом 1) пункта 5 статьи 35-1 настоящего Закона, государство гарантирует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осуществленных за период с даты изъятия пенсионных накоплений в целях улучшения жилищных условий и (или) оплаты лечения, либо с даты перевода пенсионных накоплений в доверительное управление управляющему инвестиционным портфелем до достижения возраста, установленного пунктом 1 </w:t>
      </w:r>
      <w:r>
        <w:rPr>
          <w:rFonts w:ascii="Times New Roman"/>
          <w:b w:val="false"/>
          <w:i w:val="false"/>
          <w:color w:val="000000"/>
          <w:sz w:val="28"/>
        </w:rPr>
        <w:t>статьи 11</w:t>
      </w:r>
      <w:r>
        <w:rPr>
          <w:rFonts w:ascii="Times New Roman"/>
          <w:b w:val="false"/>
          <w:i w:val="false"/>
          <w:color w:val="000000"/>
          <w:sz w:val="28"/>
        </w:rPr>
        <w:t xml:space="preserve"> настоящего Закона.</w:t>
      </w:r>
    </w:p>
    <w:bookmarkEnd w:id="75"/>
    <w:p>
      <w:pPr>
        <w:spacing w:after="0"/>
        <w:ind w:left="0"/>
        <w:jc w:val="both"/>
      </w:pPr>
      <w:r>
        <w:rPr>
          <w:rFonts w:ascii="Times New Roman"/>
          <w:b w:val="false"/>
          <w:i w:val="false"/>
          <w:color w:val="000000"/>
          <w:sz w:val="28"/>
        </w:rPr>
        <w:t xml:space="preserve">
      Лицам, указанным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31 настоящего Закона, государство гарантирует сохранность обязательных пенсионных взносов в едином накопительном пенсионном фонде в размере фактически внесенных обязательных пенсионных взносов с учетом уровня инфляции, осуществленных за период с момента заключения договора пенсионного аннуитета со страховой организацией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bookmarkStart w:name="z58" w:id="76"/>
    <w:p>
      <w:pPr>
        <w:spacing w:after="0"/>
        <w:ind w:left="0"/>
        <w:jc w:val="both"/>
      </w:pPr>
      <w:r>
        <w:rPr>
          <w:rFonts w:ascii="Times New Roman"/>
          <w:b w:val="false"/>
          <w:i w:val="false"/>
          <w:color w:val="000000"/>
          <w:sz w:val="28"/>
        </w:rPr>
        <w:t>
      2. Гарантия сохранности пенсионных активов также обеспечивается посредством:</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1)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аккумулирования пенсионных накоплений за счет обязательных пенсионных взносов и обязательных профессиональных пенсионных взносов в едином накопительном пенсионном фонде;</w:t>
      </w:r>
    </w:p>
    <w:bookmarkStart w:name="z501" w:id="77"/>
    <w:p>
      <w:pPr>
        <w:spacing w:after="0"/>
        <w:ind w:left="0"/>
        <w:jc w:val="both"/>
      </w:pPr>
      <w:r>
        <w:rPr>
          <w:rFonts w:ascii="Times New Roman"/>
          <w:b w:val="false"/>
          <w:i w:val="false"/>
          <w:color w:val="000000"/>
          <w:sz w:val="28"/>
        </w:rPr>
        <w:t>
      1-1) установления условий и порядка деятельности по управлению инвестиционным портфелем за счет пенсионных активов;</w:t>
      </w:r>
    </w:p>
    <w:bookmarkEnd w:id="77"/>
    <w:bookmarkStart w:name="z502" w:id="78"/>
    <w:p>
      <w:pPr>
        <w:spacing w:after="0"/>
        <w:ind w:left="0"/>
        <w:jc w:val="both"/>
      </w:pPr>
      <w:r>
        <w:rPr>
          <w:rFonts w:ascii="Times New Roman"/>
          <w:b w:val="false"/>
          <w:i w:val="false"/>
          <w:color w:val="000000"/>
          <w:sz w:val="28"/>
        </w:rPr>
        <w:t>
      1-2) установления требований к управляющим инвестиционным портфелем по возмещению за счет собственного капитала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настоящим Законом и нормативным правовым актом уполномоченного органа;</w:t>
      </w:r>
    </w:p>
    <w:bookmarkEnd w:id="78"/>
    <w:bookmarkStart w:name="z503" w:id="79"/>
    <w:p>
      <w:pPr>
        <w:spacing w:after="0"/>
        <w:ind w:left="0"/>
        <w:jc w:val="both"/>
      </w:pPr>
      <w:r>
        <w:rPr>
          <w:rFonts w:ascii="Times New Roman"/>
          <w:b w:val="false"/>
          <w:i w:val="false"/>
          <w:color w:val="000000"/>
          <w:sz w:val="28"/>
        </w:rPr>
        <w:t>
      2) осуществления инвестиционного управления пенсионными активами единого накопительного пенсионного фонда Национальным Банком Республики Казахстан, за исключением пенсионных активов, переданных в доверительное управление управляющим инвестиционным портфелем;</w:t>
      </w:r>
    </w:p>
    <w:bookmarkEnd w:id="79"/>
    <w:p>
      <w:pPr>
        <w:spacing w:after="0"/>
        <w:ind w:left="0"/>
        <w:jc w:val="both"/>
      </w:pPr>
      <w:r>
        <w:rPr>
          <w:rFonts w:ascii="Times New Roman"/>
          <w:b w:val="false"/>
          <w:i w:val="false"/>
          <w:color w:val="000000"/>
          <w:sz w:val="28"/>
        </w:rPr>
        <w:t>
      3) регулирования деятельности единого накопительного пенсионного фонда путем установления соответствующих требований в отношении привлечения пенсионных взносов и осуществления пенсионных выплат;</w:t>
      </w:r>
    </w:p>
    <w:p>
      <w:pPr>
        <w:spacing w:after="0"/>
        <w:ind w:left="0"/>
        <w:jc w:val="both"/>
      </w:pPr>
      <w:r>
        <w:rPr>
          <w:rFonts w:ascii="Times New Roman"/>
          <w:b w:val="false"/>
          <w:i w:val="false"/>
          <w:color w:val="000000"/>
          <w:sz w:val="28"/>
        </w:rPr>
        <w:t>
      4) регулирования деятельности добровольных накопительных пенсионных фондов путем установления соответствующих норм и лимитов, а также требований, предусмотренных законодательством Республики Казахстан;</w:t>
      </w:r>
    </w:p>
    <w:p>
      <w:pPr>
        <w:spacing w:after="0"/>
        <w:ind w:left="0"/>
        <w:jc w:val="both"/>
      </w:pPr>
      <w:r>
        <w:rPr>
          <w:rFonts w:ascii="Times New Roman"/>
          <w:b w:val="false"/>
          <w:i w:val="false"/>
          <w:color w:val="000000"/>
          <w:sz w:val="28"/>
        </w:rPr>
        <w:t>
      5) установления требований к учредителям, акционерам и руководящим работникам добровольных накопительных пенсионных фондов, а также к размеру и составу их уставного капитала;</w:t>
      </w:r>
    </w:p>
    <w:p>
      <w:pPr>
        <w:spacing w:after="0"/>
        <w:ind w:left="0"/>
        <w:jc w:val="both"/>
      </w:pPr>
      <w:r>
        <w:rPr>
          <w:rFonts w:ascii="Times New Roman"/>
          <w:b w:val="false"/>
          <w:i w:val="false"/>
          <w:color w:val="000000"/>
          <w:sz w:val="28"/>
        </w:rPr>
        <w:t>
      6) установления требований к руководящим работникам единого накопительного пенсионного фонда;</w:t>
      </w:r>
    </w:p>
    <w:bookmarkStart w:name="z504" w:id="80"/>
    <w:p>
      <w:pPr>
        <w:spacing w:after="0"/>
        <w:ind w:left="0"/>
        <w:jc w:val="both"/>
      </w:pPr>
      <w:r>
        <w:rPr>
          <w:rFonts w:ascii="Times New Roman"/>
          <w:b w:val="false"/>
          <w:i w:val="false"/>
          <w:color w:val="000000"/>
          <w:sz w:val="28"/>
        </w:rPr>
        <w:t>
      7) установления требования по хранению пенсионных активов единого накопительного пенсионного фонда в банке-кастодиане;</w:t>
      </w:r>
    </w:p>
    <w:bookmarkEnd w:id="80"/>
    <w:p>
      <w:pPr>
        <w:spacing w:after="0"/>
        <w:ind w:left="0"/>
        <w:jc w:val="both"/>
      </w:pPr>
      <w:r>
        <w:rPr>
          <w:rFonts w:ascii="Times New Roman"/>
          <w:b w:val="false"/>
          <w:i w:val="false"/>
          <w:color w:val="000000"/>
          <w:sz w:val="28"/>
        </w:rPr>
        <w:t>
      8) установления требования по хранению добровольными накопительными пенсионными фондами финансовых инструментов и денег, входящих в состав пенсионных активов, исключительно в банках-кастодианах, не аффилированных с добровольными накопительными пенсионными фондами;</w:t>
      </w:r>
    </w:p>
    <w:p>
      <w:pPr>
        <w:spacing w:after="0"/>
        <w:ind w:left="0"/>
        <w:jc w:val="both"/>
      </w:pPr>
      <w:r>
        <w:rPr>
          <w:rFonts w:ascii="Times New Roman"/>
          <w:b w:val="false"/>
          <w:i w:val="false"/>
          <w:color w:val="000000"/>
          <w:sz w:val="28"/>
        </w:rPr>
        <w:t>
      9) ведения раздельного учета собственных средств и пенсионных активов единого накопительного пенсионного фонда или добровольного накопительного пенсионного фонда, а также установления контроля за их целевым размещением;</w:t>
      </w:r>
    </w:p>
    <w:p>
      <w:pPr>
        <w:spacing w:after="0"/>
        <w:ind w:left="0"/>
        <w:jc w:val="both"/>
      </w:pPr>
      <w:r>
        <w:rPr>
          <w:rFonts w:ascii="Times New Roman"/>
          <w:b w:val="false"/>
          <w:i w:val="false"/>
          <w:color w:val="000000"/>
          <w:sz w:val="28"/>
        </w:rPr>
        <w:t>
      10) установления требований по диверсификации и снижению рисков при размещении пенсионных активов;</w:t>
      </w:r>
    </w:p>
    <w:p>
      <w:pPr>
        <w:spacing w:after="0"/>
        <w:ind w:left="0"/>
        <w:jc w:val="both"/>
      </w:pPr>
      <w:r>
        <w:rPr>
          <w:rFonts w:ascii="Times New Roman"/>
          <w:b w:val="false"/>
          <w:i w:val="false"/>
          <w:color w:val="000000"/>
          <w:sz w:val="28"/>
        </w:rPr>
        <w:t>
      11) установления размера комиссионного вознаграждения, получаемого единым накопительным пенсионным фондом, добровольным накопительным пенсионным фондом;</w:t>
      </w:r>
    </w:p>
    <w:p>
      <w:pPr>
        <w:spacing w:after="0"/>
        <w:ind w:left="0"/>
        <w:jc w:val="both"/>
      </w:pPr>
      <w:r>
        <w:rPr>
          <w:rFonts w:ascii="Times New Roman"/>
          <w:b w:val="false"/>
          <w:i w:val="false"/>
          <w:color w:val="000000"/>
          <w:sz w:val="28"/>
        </w:rPr>
        <w:t>
      12) обязательности ежегодного проведения аудита единого накопительного пенсионного фонда, добровольного накопительного пенсионного фонда;</w:t>
      </w:r>
    </w:p>
    <w:p>
      <w:pPr>
        <w:spacing w:after="0"/>
        <w:ind w:left="0"/>
        <w:jc w:val="both"/>
      </w:pPr>
      <w:r>
        <w:rPr>
          <w:rFonts w:ascii="Times New Roman"/>
          <w:b w:val="false"/>
          <w:i w:val="false"/>
          <w:color w:val="000000"/>
          <w:sz w:val="28"/>
        </w:rPr>
        <w:t>
      13) регулярной отчетности единого накопительного пенсионного фонда, добровольного накопительного пенсионного фонда перед соответствующими государственными органами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14) предоставления вкладчику (получателю) информации о состоянии его пенсионных накоплений;</w:t>
      </w:r>
    </w:p>
    <w:p>
      <w:pPr>
        <w:spacing w:after="0"/>
        <w:ind w:left="0"/>
        <w:jc w:val="both"/>
      </w:pPr>
      <w:r>
        <w:rPr>
          <w:rFonts w:ascii="Times New Roman"/>
          <w:b w:val="false"/>
          <w:i w:val="false"/>
          <w:color w:val="000000"/>
          <w:sz w:val="28"/>
        </w:rPr>
        <w:t>
      15) предоставления вкладчику (получателю) возможности переводить свои пенсионные накопления, сформированные за счет добровольных пенсионных взносов, из единого накопительного пенсионного фонда в добровольный накопительный пенсионный фонд или из добровольного накопительного пенсионного фонда в единый накопительный пенсионный фонд, или из одного добровольного накопительного пенсионного фонда в другой добровольный накопительный пенсионный фонд;</w:t>
      </w:r>
    </w:p>
    <w:p>
      <w:pPr>
        <w:spacing w:after="0"/>
        <w:ind w:left="0"/>
        <w:jc w:val="both"/>
      </w:pPr>
      <w:r>
        <w:rPr>
          <w:rFonts w:ascii="Times New Roman"/>
          <w:b w:val="false"/>
          <w:i w:val="false"/>
          <w:color w:val="000000"/>
          <w:sz w:val="28"/>
        </w:rPr>
        <w:t>
      16) добровольного страхования пенсионных накоплений в полном объеме или частично по выбору вкладчика (получателя);</w:t>
      </w:r>
    </w:p>
    <w:p>
      <w:pPr>
        <w:spacing w:after="0"/>
        <w:ind w:left="0"/>
        <w:jc w:val="both"/>
      </w:pPr>
      <w:r>
        <w:rPr>
          <w:rFonts w:ascii="Times New Roman"/>
          <w:b w:val="false"/>
          <w:i w:val="false"/>
          <w:color w:val="000000"/>
          <w:sz w:val="28"/>
        </w:rPr>
        <w:t>
      17) осуществления учета и оценки пенсионных активов в порядке, установленном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02.08.2015</w:t>
      </w:r>
      <w:r>
        <w:rPr>
          <w:rFonts w:ascii="Times New Roman"/>
          <w:b w:val="false"/>
          <w:i w:val="false"/>
          <w:color w:val="000000"/>
          <w:sz w:val="28"/>
        </w:rPr>
        <w:t xml:space="preserve"> №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59" w:id="81"/>
    <w:p>
      <w:pPr>
        <w:spacing w:after="0"/>
        <w:ind w:left="0"/>
        <w:jc w:val="left"/>
      </w:pPr>
      <w:r>
        <w:rPr>
          <w:rFonts w:ascii="Times New Roman"/>
          <w:b/>
          <w:i w:val="false"/>
          <w:color w:val="000000"/>
        </w:rPr>
        <w:t xml:space="preserve"> Статья 6. Компетенция Правительства Республики Казахстан в сфере пенсионного обеспечения</w:t>
      </w:r>
    </w:p>
    <w:bookmarkEnd w:id="81"/>
    <w:p>
      <w:pPr>
        <w:spacing w:after="0"/>
        <w:ind w:left="0"/>
        <w:jc w:val="both"/>
      </w:pPr>
      <w:r>
        <w:rPr>
          <w:rFonts w:ascii="Times New Roman"/>
          <w:b w:val="false"/>
          <w:i w:val="false"/>
          <w:color w:val="000000"/>
          <w:sz w:val="28"/>
        </w:rPr>
        <w:t>
      Правительство Республики Казахстан в сфере пенсионного обеспечения:</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пенсионного обеспечения и организует их осуществление;</w:t>
      </w:r>
    </w:p>
    <w:bookmarkStart w:name="z505" w:id="82"/>
    <w:p>
      <w:pPr>
        <w:spacing w:after="0"/>
        <w:ind w:left="0"/>
        <w:jc w:val="both"/>
      </w:pPr>
      <w:r>
        <w:rPr>
          <w:rFonts w:ascii="Times New Roman"/>
          <w:b w:val="false"/>
          <w:i w:val="false"/>
          <w:color w:val="000000"/>
          <w:sz w:val="28"/>
        </w:rPr>
        <w:t>
      1-1) утверждает перечень финансовых инструментов, разрешенных к приобретению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определяет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 предусмотрено дополнить подпунктом 3-1)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утверждает правила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судьи Конституционного Суда Республики Казахстан, судьи от должности по отрицательным мотивам;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 предусмотрено дополнить подпунктом 4-1)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06" w:id="83"/>
    <w:p>
      <w:pPr>
        <w:spacing w:after="0"/>
        <w:ind w:left="0"/>
        <w:jc w:val="both"/>
      </w:pPr>
      <w:r>
        <w:rPr>
          <w:rFonts w:ascii="Times New Roman"/>
          <w:b w:val="false"/>
          <w:i w:val="false"/>
          <w:color w:val="000000"/>
          <w:sz w:val="28"/>
        </w:rPr>
        <w:t>
      5) утверждает правила осуществления пенсионных выплат, единовременных пенсионных выплат в целях улучшения жилищных условий и (или) оплаты лечения,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методику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83"/>
    <w:p>
      <w:pPr>
        <w:spacing w:after="0"/>
        <w:ind w:left="0"/>
        <w:jc w:val="both"/>
      </w:pPr>
      <w:r>
        <w:rPr>
          <w:rFonts w:ascii="Times New Roman"/>
          <w:b w:val="false"/>
          <w:i w:val="false"/>
          <w:color w:val="000000"/>
          <w:sz w:val="28"/>
        </w:rPr>
        <w:t>
      5-1) утверждает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6) утверждает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pPr>
        <w:spacing w:after="0"/>
        <w:ind w:left="0"/>
        <w:jc w:val="both"/>
      </w:pPr>
      <w:r>
        <w:rPr>
          <w:rFonts w:ascii="Times New Roman"/>
          <w:b w:val="false"/>
          <w:i w:val="false"/>
          <w:color w:val="000000"/>
          <w:sz w:val="28"/>
        </w:rPr>
        <w:t>
      6-1) утверждает правила осуществления обязательных профессиональных пенсионных взносов;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утверждает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p>
      <w:pPr>
        <w:spacing w:after="0"/>
        <w:ind w:left="0"/>
        <w:jc w:val="both"/>
      </w:pPr>
      <w:r>
        <w:rPr>
          <w:rFonts w:ascii="Times New Roman"/>
          <w:b w:val="false"/>
          <w:i w:val="false"/>
          <w:color w:val="000000"/>
          <w:sz w:val="28"/>
        </w:rPr>
        <w:t>
      7) принимает решения о создании, реорганизации или ликвидации единого накопительного пенсионного фонда в порядке, предусмотренном законами Республики Казахстан;</w:t>
      </w:r>
    </w:p>
    <w:p>
      <w:pPr>
        <w:spacing w:after="0"/>
        <w:ind w:left="0"/>
        <w:jc w:val="both"/>
      </w:pPr>
      <w:r>
        <w:rPr>
          <w:rFonts w:ascii="Times New Roman"/>
          <w:b w:val="false"/>
          <w:i w:val="false"/>
          <w:color w:val="000000"/>
          <w:sz w:val="28"/>
        </w:rPr>
        <w:t>
      8)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0" w:id="84"/>
    <w:p>
      <w:pPr>
        <w:spacing w:after="0"/>
        <w:ind w:left="0"/>
        <w:jc w:val="left"/>
      </w:pPr>
      <w:r>
        <w:rPr>
          <w:rFonts w:ascii="Times New Roman"/>
          <w:b/>
          <w:i w:val="false"/>
          <w:color w:val="000000"/>
        </w:rPr>
        <w:t xml:space="preserve"> Статья 7. Компетенция центрального исполнительного органа</w:t>
      </w:r>
    </w:p>
    <w:bookmarkEnd w:id="84"/>
    <w:p>
      <w:pPr>
        <w:spacing w:after="0"/>
        <w:ind w:left="0"/>
        <w:jc w:val="both"/>
      </w:pPr>
      <w:r>
        <w:rPr>
          <w:rFonts w:ascii="Times New Roman"/>
          <w:b w:val="false"/>
          <w:i w:val="false"/>
          <w:color w:val="000000"/>
          <w:sz w:val="28"/>
        </w:rPr>
        <w:t>
      Центральный исполнительный орган:</w:t>
      </w:r>
    </w:p>
    <w:p>
      <w:pPr>
        <w:spacing w:after="0"/>
        <w:ind w:left="0"/>
        <w:jc w:val="both"/>
      </w:pPr>
      <w:r>
        <w:rPr>
          <w:rFonts w:ascii="Times New Roman"/>
          <w:b w:val="false"/>
          <w:i w:val="false"/>
          <w:color w:val="000000"/>
          <w:sz w:val="28"/>
        </w:rPr>
        <w:t>
      1) разрабатывает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разрабатывает перечень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по возрасту в полуторном размере;</w:t>
      </w:r>
    </w:p>
    <w:p>
      <w:pPr>
        <w:spacing w:after="0"/>
        <w:ind w:left="0"/>
        <w:jc w:val="both"/>
      </w:pPr>
      <w:r>
        <w:rPr>
          <w:rFonts w:ascii="Times New Roman"/>
          <w:b w:val="false"/>
          <w:i w:val="false"/>
          <w:color w:val="000000"/>
          <w:sz w:val="28"/>
        </w:rPr>
        <w:t>
      4) разрабатывает список сезонных отраслей промышленности, работа в которых в течение полного сезона засчитывается в стаж для назначения пенсионных выплат по возрасту за год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5)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разрабатывает и утверждает правила формирования базы данных вкладчиков (получателей) по обязательным пенсионным взносам, обязательным профессиональным пенсионным взносам и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6) разрабатывает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p>
      <w:pPr>
        <w:spacing w:after="0"/>
        <w:ind w:left="0"/>
        <w:jc w:val="both"/>
      </w:pPr>
      <w:r>
        <w:rPr>
          <w:rFonts w:ascii="Times New Roman"/>
          <w:b w:val="false"/>
          <w:i w:val="false"/>
          <w:color w:val="000000"/>
          <w:sz w:val="28"/>
        </w:rPr>
        <w:t>
      6-1) определяет порядок ведения персонифицированного учета обязательных пенсионных взносов, обязательных профессиональных пенсионных взносов и (или) пени;</w:t>
      </w:r>
    </w:p>
    <w:bookmarkStart w:name="z440" w:id="85"/>
    <w:p>
      <w:pPr>
        <w:spacing w:after="0"/>
        <w:ind w:left="0"/>
        <w:jc w:val="both"/>
      </w:pPr>
      <w:r>
        <w:rPr>
          <w:rFonts w:ascii="Times New Roman"/>
          <w:b w:val="false"/>
          <w:i w:val="false"/>
          <w:color w:val="000000"/>
          <w:sz w:val="28"/>
        </w:rPr>
        <w:t>
      6-2) разрабатывает и утверждает правила доступа к информационным системам и базам данных в сфере пенсионного и социального обеспечения;</w:t>
      </w:r>
    </w:p>
    <w:bookmarkEnd w:id="85"/>
    <w:p>
      <w:pPr>
        <w:spacing w:after="0"/>
        <w:ind w:left="0"/>
        <w:jc w:val="both"/>
      </w:pPr>
      <w:r>
        <w:rPr>
          <w:rFonts w:ascii="Times New Roman"/>
          <w:b w:val="false"/>
          <w:i w:val="false"/>
          <w:color w:val="000000"/>
          <w:sz w:val="28"/>
        </w:rPr>
        <w:t>
      6-3) осуществляет проверку деятельности Государственной корпорации в пределах компетенции;</w:t>
      </w:r>
    </w:p>
    <w:p>
      <w:pPr>
        <w:spacing w:after="0"/>
        <w:ind w:left="0"/>
        <w:jc w:val="both"/>
      </w:pPr>
      <w:r>
        <w:rPr>
          <w:rFonts w:ascii="Times New Roman"/>
          <w:b w:val="false"/>
          <w:i w:val="false"/>
          <w:color w:val="000000"/>
          <w:sz w:val="28"/>
        </w:rPr>
        <w:t>
      6-4) разрабатывает и утверждает правила предоставления статистической и иной отчетной информации Государственной корпорацией;</w:t>
      </w:r>
    </w:p>
    <w:bookmarkStart w:name="z441" w:id="86"/>
    <w:p>
      <w:pPr>
        <w:spacing w:after="0"/>
        <w:ind w:left="0"/>
        <w:jc w:val="both"/>
      </w:pPr>
      <w:r>
        <w:rPr>
          <w:rFonts w:ascii="Times New Roman"/>
          <w:b w:val="false"/>
          <w:i w:val="false"/>
          <w:color w:val="000000"/>
          <w:sz w:val="28"/>
        </w:rPr>
        <w:t>
      6-5) разрабатывает и утверждает правила сопровождения информационных систем в сфере пенсионного и социального обеспечения;</w:t>
      </w:r>
    </w:p>
    <w:bookmarkEnd w:id="86"/>
    <w:p>
      <w:pPr>
        <w:spacing w:after="0"/>
        <w:ind w:left="0"/>
        <w:jc w:val="both"/>
      </w:pPr>
      <w:r>
        <w:rPr>
          <w:rFonts w:ascii="Times New Roman"/>
          <w:b w:val="false"/>
          <w:i w:val="false"/>
          <w:color w:val="000000"/>
          <w:sz w:val="28"/>
        </w:rPr>
        <w:t>
      7) разрабатывает правила перечисления обязательных пенсионных взносов, удержанных и не перечисленных агентами с доходов бывших работников, место нахождения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пенсионного договора с накопительным пенсионным фондом;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7 предусмотрено дополнить подпунктами 7-1) и 7-2)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разрабатывает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8)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07" w:id="87"/>
    <w:p>
      <w:pPr>
        <w:spacing w:after="0"/>
        <w:ind w:left="0"/>
        <w:jc w:val="both"/>
      </w:pPr>
      <w:r>
        <w:rPr>
          <w:rFonts w:ascii="Times New Roman"/>
          <w:b w:val="false"/>
          <w:i w:val="false"/>
          <w:color w:val="000000"/>
          <w:sz w:val="28"/>
        </w:rPr>
        <w:t>
      8) разрабатывает и утверждает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а также о получателях и размерах пенсионных выплат;</w:t>
      </w:r>
    </w:p>
    <w:bookmarkEnd w:id="87"/>
    <w:bookmarkStart w:name="z508" w:id="88"/>
    <w:p>
      <w:pPr>
        <w:spacing w:after="0"/>
        <w:ind w:left="0"/>
        <w:jc w:val="both"/>
      </w:pPr>
      <w:r>
        <w:rPr>
          <w:rFonts w:ascii="Times New Roman"/>
          <w:b w:val="false"/>
          <w:i w:val="false"/>
          <w:color w:val="000000"/>
          <w:sz w:val="28"/>
        </w:rPr>
        <w:t>
      9) разрабатывает правила осуществления пенсионных выплат, единовременных пенсионных выплат в целях улучшения жилищных условий и (или) оплаты лечения,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методику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88"/>
    <w:p>
      <w:pPr>
        <w:spacing w:after="0"/>
        <w:ind w:left="0"/>
        <w:jc w:val="both"/>
      </w:pPr>
      <w:r>
        <w:rPr>
          <w:rFonts w:ascii="Times New Roman"/>
          <w:b w:val="false"/>
          <w:i w:val="false"/>
          <w:color w:val="000000"/>
          <w:sz w:val="28"/>
        </w:rPr>
        <w:t>
      9-1) разрабатывает правила осуществления обязательных профессиональных пенсионных взносов;</w:t>
      </w:r>
    </w:p>
    <w:p>
      <w:pPr>
        <w:spacing w:after="0"/>
        <w:ind w:left="0"/>
        <w:jc w:val="both"/>
      </w:pPr>
      <w:r>
        <w:rPr>
          <w:rFonts w:ascii="Times New Roman"/>
          <w:b w:val="false"/>
          <w:i w:val="false"/>
          <w:color w:val="000000"/>
          <w:sz w:val="28"/>
        </w:rPr>
        <w:t>
      9-2) разрабатывает и утверждает правила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w:t>
      </w:r>
    </w:p>
    <w:p>
      <w:pPr>
        <w:spacing w:after="0"/>
        <w:ind w:left="0"/>
        <w:jc w:val="both"/>
      </w:pPr>
      <w:r>
        <w:rPr>
          <w:rFonts w:ascii="Times New Roman"/>
          <w:b w:val="false"/>
          <w:i w:val="false"/>
          <w:color w:val="000000"/>
          <w:sz w:val="28"/>
        </w:rPr>
        <w:t>
      9-3) осуществляет мониторинг сумм фактически внесенных обязательных пенсионных взносов, обязательных профессиональных пенсионных взносов вкладчиков (получателей) с учетом уровня инфляции на соответствующий финансовый год;</w:t>
      </w:r>
    </w:p>
    <w:p>
      <w:pPr>
        <w:spacing w:after="0"/>
        <w:ind w:left="0"/>
        <w:jc w:val="both"/>
      </w:pPr>
      <w:r>
        <w:rPr>
          <w:rFonts w:ascii="Times New Roman"/>
          <w:b w:val="false"/>
          <w:i w:val="false"/>
          <w:color w:val="000000"/>
          <w:sz w:val="28"/>
        </w:rPr>
        <w:t>
      9-4) разрабатывает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p>
      <w:pPr>
        <w:spacing w:after="0"/>
        <w:ind w:left="0"/>
        <w:jc w:val="both"/>
      </w:pPr>
      <w:r>
        <w:rPr>
          <w:rFonts w:ascii="Times New Roman"/>
          <w:b w:val="false"/>
          <w:i w:val="false"/>
          <w:color w:val="000000"/>
          <w:sz w:val="28"/>
        </w:rPr>
        <w:t>
      9-5) организует подготовку и повышение квалификации кадров по вопросам пенсионного обеспечения;</w:t>
      </w:r>
    </w:p>
    <w:p>
      <w:pPr>
        <w:spacing w:after="0"/>
        <w:ind w:left="0"/>
        <w:jc w:val="both"/>
      </w:pPr>
      <w:r>
        <w:rPr>
          <w:rFonts w:ascii="Times New Roman"/>
          <w:b w:val="false"/>
          <w:i w:val="false"/>
          <w:color w:val="000000"/>
          <w:sz w:val="28"/>
        </w:rPr>
        <w:t>
      9-6) разрабатывает и утверждает правила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7 предусмотрено дополнить подпунктом 9-7)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1" w:id="89"/>
    <w:p>
      <w:pPr>
        <w:spacing w:after="0"/>
        <w:ind w:left="0"/>
        <w:jc w:val="left"/>
      </w:pPr>
      <w:r>
        <w:rPr>
          <w:rFonts w:ascii="Times New Roman"/>
          <w:b/>
          <w:i w:val="false"/>
          <w:color w:val="000000"/>
        </w:rPr>
        <w:t xml:space="preserve"> Статья 8. Компетенция уполномоченного органа</w:t>
      </w:r>
    </w:p>
    <w:bookmarkEnd w:id="89"/>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разрабатывает и утверждает правила осуществления деятельности единого накопительного пенсионного фонда и (или) добровольных накопительных пенсионных фондов;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09" w:id="90"/>
    <w:p>
      <w:pPr>
        <w:spacing w:after="0"/>
        <w:ind w:left="0"/>
        <w:jc w:val="both"/>
      </w:pPr>
      <w:r>
        <w:rPr>
          <w:rFonts w:ascii="Times New Roman"/>
          <w:b w:val="false"/>
          <w:i w:val="false"/>
          <w:color w:val="000000"/>
          <w:sz w:val="28"/>
        </w:rPr>
        <w:t>
      1-3) разрабатывает и утверждает требования к управляющим инвестиционным портфелем, которым могут быть переданы в доверительное управление пенсионные активы в соответствии со статьей 35-1 настоящего Закона, а также перечень финансовых инструментов, разрешенных к приобретению за счет данных пенсионных активов;</w:t>
      </w:r>
    </w:p>
    <w:bookmarkEnd w:id="90"/>
    <w:bookmarkStart w:name="z510" w:id="91"/>
    <w:p>
      <w:pPr>
        <w:spacing w:after="0"/>
        <w:ind w:left="0"/>
        <w:jc w:val="both"/>
      </w:pPr>
      <w:r>
        <w:rPr>
          <w:rFonts w:ascii="Times New Roman"/>
          <w:b w:val="false"/>
          <w:i w:val="false"/>
          <w:color w:val="000000"/>
          <w:sz w:val="28"/>
        </w:rPr>
        <w:t>
      1-4) ведет и размещает на своем интернет-ресурсе реестр управляющих инвестиционным портфелем, соответствующих требованиям уполномоченного органа для осуществления управления пенсионными активами;</w:t>
      </w:r>
    </w:p>
    <w:bookmarkEnd w:id="91"/>
    <w:p>
      <w:pPr>
        <w:spacing w:after="0"/>
        <w:ind w:left="0"/>
        <w:jc w:val="both"/>
      </w:pPr>
      <w:r>
        <w:rPr>
          <w:rFonts w:ascii="Times New Roman"/>
          <w:b w:val="false"/>
          <w:i w:val="false"/>
          <w:color w:val="000000"/>
          <w:sz w:val="28"/>
        </w:rPr>
        <w:t>
      2) разрабатывает и утверждает правила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p>
      <w:pPr>
        <w:spacing w:after="0"/>
        <w:ind w:left="0"/>
        <w:jc w:val="both"/>
      </w:pPr>
      <w:r>
        <w:rPr>
          <w:rFonts w:ascii="Times New Roman"/>
          <w:b w:val="false"/>
          <w:i w:val="false"/>
          <w:color w:val="000000"/>
          <w:sz w:val="28"/>
        </w:rPr>
        <w:t>
      3) разрабатывает и утверждает правила взимания комиссионного вознаграждения единым накопительным пенсионным фондом;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разрабатывает и утверждает типовой договор пенсионного аннуитета, устанавливает методику расчета страховой премии и страховой выплаты из страховой организации по договору пенсионного аннуитета;</w:t>
      </w:r>
    </w:p>
    <w:bookmarkStart w:name="z630" w:id="92"/>
    <w:p>
      <w:pPr>
        <w:spacing w:after="0"/>
        <w:ind w:left="0"/>
        <w:jc w:val="both"/>
      </w:pPr>
      <w:r>
        <w:rPr>
          <w:rFonts w:ascii="Times New Roman"/>
          <w:b w:val="false"/>
          <w:i w:val="false"/>
          <w:color w:val="000000"/>
          <w:sz w:val="28"/>
        </w:rPr>
        <w:t>
      4-2) разрабатывает и утверждает правила заключения договора пенсионного аннуитета со страховой организацией и перевода пенсионных накоплений (выкупной суммы) в страховую организацию, единый накопительный пенсионный фонд по договору пенсионного аннуитета;</w:t>
      </w:r>
    </w:p>
    <w:bookmarkEnd w:id="92"/>
    <w:p>
      <w:pPr>
        <w:spacing w:after="0"/>
        <w:ind w:left="0"/>
        <w:jc w:val="both"/>
      </w:pPr>
      <w:r>
        <w:rPr>
          <w:rFonts w:ascii="Times New Roman"/>
          <w:b w:val="false"/>
          <w:i w:val="false"/>
          <w:color w:val="000000"/>
          <w:sz w:val="28"/>
        </w:rPr>
        <w:t>
      5) осуществляет иные функции, предусмотренные настоящим Законом, иными законами Республики Казахстан и актами Президента Республики Казахстан;</w:t>
      </w:r>
    </w:p>
    <w:bookmarkStart w:name="z511" w:id="93"/>
    <w:p>
      <w:pPr>
        <w:spacing w:after="0"/>
        <w:ind w:left="0"/>
        <w:jc w:val="both"/>
      </w:pPr>
      <w:r>
        <w:rPr>
          <w:rFonts w:ascii="Times New Roman"/>
          <w:b w:val="false"/>
          <w:i w:val="false"/>
          <w:color w:val="000000"/>
          <w:sz w:val="28"/>
        </w:rPr>
        <w:t>
      6) разрабатывает и утверждает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w:t>
      </w:r>
    </w:p>
    <w:bookmarkEnd w:id="93"/>
    <w:bookmarkStart w:name="z512" w:id="94"/>
    <w:p>
      <w:pPr>
        <w:spacing w:after="0"/>
        <w:ind w:left="0"/>
        <w:jc w:val="both"/>
      </w:pPr>
      <w:r>
        <w:rPr>
          <w:rFonts w:ascii="Times New Roman"/>
          <w:b w:val="false"/>
          <w:i w:val="false"/>
          <w:color w:val="000000"/>
          <w:sz w:val="28"/>
        </w:rPr>
        <w:t>
      7) разрабатывает и утверждает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 и сроки возмещения отрицательной разницы управляющим инвестиционным портфелем за счет собственного капитала.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95"/>
    <w:p>
      <w:pPr>
        <w:spacing w:after="0"/>
        <w:ind w:left="0"/>
        <w:jc w:val="left"/>
      </w:pPr>
      <w:r>
        <w:rPr>
          <w:rFonts w:ascii="Times New Roman"/>
          <w:b/>
          <w:i w:val="false"/>
          <w:color w:val="000000"/>
        </w:rPr>
        <w:t xml:space="preserve"> Глава 2. ПОРЯДОК ОСУЩЕСТВЛЕНИЯ ПЕНСИОННОГО</w:t>
      </w:r>
      <w:r>
        <w:br/>
      </w:r>
      <w:r>
        <w:rPr>
          <w:rFonts w:ascii="Times New Roman"/>
          <w:b/>
          <w:i w:val="false"/>
          <w:color w:val="000000"/>
        </w:rPr>
        <w:t>ОБЕСПЕЧЕНИЯ</w:t>
      </w:r>
    </w:p>
    <w:bookmarkEnd w:id="95"/>
    <w:p>
      <w:pPr>
        <w:spacing w:after="0"/>
        <w:ind w:left="0"/>
        <w:jc w:val="both"/>
      </w:pPr>
      <w:r>
        <w:rPr>
          <w:rFonts w:ascii="Times New Roman"/>
          <w:b w:val="false"/>
          <w:i w:val="false"/>
          <w:color w:val="ff0000"/>
          <w:sz w:val="28"/>
        </w:rPr>
        <w:t xml:space="preserve">
      Сноска. Заголовок главы 2 в редакции Закона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01.03.2016).</w:t>
      </w:r>
    </w:p>
    <w:bookmarkStart w:name="z63" w:id="96"/>
    <w:p>
      <w:pPr>
        <w:spacing w:after="0"/>
        <w:ind w:left="0"/>
        <w:jc w:val="left"/>
      </w:pPr>
      <w:r>
        <w:rPr>
          <w:rFonts w:ascii="Times New Roman"/>
          <w:b/>
          <w:i w:val="false"/>
          <w:color w:val="000000"/>
        </w:rPr>
        <w:t xml:space="preserve"> Статья 9. Право на получение пенсионных выплат</w:t>
      </w:r>
    </w:p>
    <w:bookmarkEnd w:id="96"/>
    <w:p>
      <w:pPr>
        <w:spacing w:after="0"/>
        <w:ind w:left="0"/>
        <w:jc w:val="both"/>
      </w:pPr>
      <w:r>
        <w:rPr>
          <w:rFonts w:ascii="Times New Roman"/>
          <w:b w:val="false"/>
          <w:i w:val="false"/>
          <w:color w:val="000000"/>
          <w:sz w:val="28"/>
        </w:rPr>
        <w:t>
      Гражданам гарантировано право на получение государственной базовой пенсионной выплаты и пенсионных выплат при наступлении установленных настоящим Законом условий.</w:t>
      </w:r>
    </w:p>
    <w:p>
      <w:pPr>
        <w:spacing w:after="0"/>
        <w:ind w:left="0"/>
        <w:jc w:val="both"/>
      </w:pPr>
      <w:r>
        <w:rPr>
          <w:rFonts w:ascii="Times New Roman"/>
          <w:b w:val="false"/>
          <w:i w:val="false"/>
          <w:color w:val="000000"/>
          <w:sz w:val="28"/>
        </w:rPr>
        <w:t>
      Лицам, одновременно имеющим право на назначение пенсионных выплат по возрасту или пенсионных выплат за выслугу лет, назначается один из этих видов пенсионных выплат по их желанию.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изменением, внесенным Законом РК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64" w:id="97"/>
    <w:p>
      <w:pPr>
        <w:spacing w:after="0"/>
        <w:ind w:left="0"/>
        <w:jc w:val="left"/>
      </w:pPr>
      <w:r>
        <w:rPr>
          <w:rFonts w:ascii="Times New Roman"/>
          <w:b/>
          <w:i w:val="false"/>
          <w:color w:val="000000"/>
        </w:rPr>
        <w:t xml:space="preserve"> Статья 10. Категории граждан, имеющих право на получение пенсионных выплат</w:t>
      </w:r>
    </w:p>
    <w:bookmarkEnd w:id="97"/>
    <w:p>
      <w:pPr>
        <w:spacing w:after="0"/>
        <w:ind w:left="0"/>
        <w:jc w:val="both"/>
      </w:pPr>
      <w:r>
        <w:rPr>
          <w:rFonts w:ascii="Times New Roman"/>
          <w:b w:val="false"/>
          <w:i w:val="false"/>
          <w:color w:val="ff0000"/>
          <w:sz w:val="28"/>
        </w:rPr>
        <w:t xml:space="preserve">
      Сноска. Заголовок статьи 10 в редакции Закона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01.03.2016).</w:t>
      </w:r>
    </w:p>
    <w:bookmarkStart w:name="z65" w:id="98"/>
    <w:p>
      <w:pPr>
        <w:spacing w:after="0"/>
        <w:ind w:left="0"/>
        <w:jc w:val="both"/>
      </w:pPr>
      <w:r>
        <w:rPr>
          <w:rFonts w:ascii="Times New Roman"/>
          <w:b w:val="false"/>
          <w:i w:val="false"/>
          <w:color w:val="000000"/>
          <w:sz w:val="28"/>
        </w:rPr>
        <w:t>
      1. Пенсионные выплаты осуществляются следующим категориям граждан:</w:t>
      </w:r>
    </w:p>
    <w:bookmarkEnd w:id="98"/>
    <w:p>
      <w:pPr>
        <w:spacing w:after="0"/>
        <w:ind w:left="0"/>
        <w:jc w:val="both"/>
      </w:pPr>
      <w:r>
        <w:rPr>
          <w:rFonts w:ascii="Times New Roman"/>
          <w:b w:val="false"/>
          <w:i w:val="false"/>
          <w:color w:val="000000"/>
          <w:sz w:val="28"/>
        </w:rPr>
        <w:t>
      1) получающим пенсию до 1 января 1998 года;</w:t>
      </w:r>
    </w:p>
    <w:p>
      <w:pPr>
        <w:spacing w:after="0"/>
        <w:ind w:left="0"/>
        <w:jc w:val="both"/>
      </w:pPr>
      <w:r>
        <w:rPr>
          <w:rFonts w:ascii="Times New Roman"/>
          <w:b w:val="false"/>
          <w:i w:val="false"/>
          <w:color w:val="000000"/>
          <w:sz w:val="28"/>
        </w:rPr>
        <w:t xml:space="preserve">
      2) достигшим пенсионного возраста в соответствии с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11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27.03.2023 </w:t>
      </w:r>
      <w:r>
        <w:rPr>
          <w:rFonts w:ascii="Times New Roman"/>
          <w:b w:val="false"/>
          <w:i w:val="false"/>
          <w:color w:val="ff0000"/>
          <w:sz w:val="28"/>
        </w:rPr>
        <w:t>№ 5</w:t>
      </w:r>
      <w:r>
        <w:rPr>
          <w:rFonts w:ascii="Times New Roman"/>
          <w:b w:val="false"/>
          <w:i w:val="false"/>
          <w:color w:val="ff0000"/>
          <w:sz w:val="28"/>
        </w:rPr>
        <w:t>.</w:t>
      </w:r>
      <w:r>
        <w:br/>
      </w:r>
      <w:r>
        <w:rPr>
          <w:rFonts w:ascii="Times New Roman"/>
          <w:b w:val="false"/>
          <w:i w:val="false"/>
          <w:color w:val="000000"/>
          <w:sz w:val="28"/>
        </w:rPr>
        <w:t>
</w:t>
      </w:r>
    </w:p>
    <w:bookmarkStart w:name="z3542" w:id="99"/>
    <w:p>
      <w:pPr>
        <w:spacing w:after="0"/>
        <w:ind w:left="0"/>
        <w:jc w:val="both"/>
      </w:pPr>
      <w:r>
        <w:rPr>
          <w:rFonts w:ascii="Times New Roman"/>
          <w:b w:val="false"/>
          <w:i w:val="false"/>
          <w:color w:val="000000"/>
          <w:sz w:val="28"/>
        </w:rPr>
        <w:t>
      3) военнослужащим, сотрудникам специальных государственных и правоохранительных органов, государственной фельдъегерской службы, которым присвоены специальные звания, классные чины и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имеющим право на получение пенсионных выплат за выслугу лет.</w:t>
      </w:r>
    </w:p>
    <w:bookmarkEnd w:id="99"/>
    <w:bookmarkStart w:name="z66" w:id="100"/>
    <w:p>
      <w:pPr>
        <w:spacing w:after="0"/>
        <w:ind w:left="0"/>
        <w:jc w:val="both"/>
      </w:pPr>
      <w:r>
        <w:rPr>
          <w:rFonts w:ascii="Times New Roman"/>
          <w:b w:val="false"/>
          <w:i w:val="false"/>
          <w:color w:val="000000"/>
          <w:sz w:val="28"/>
        </w:rPr>
        <w:t>
      2. В случае смерти получателя пенсионных выплат по возрасту или получателя государственной базовой пенсионной выплаты его семье либо лицу, осуществившему погребение, выплачивается единовременная выплата на погребение в размере 15,7-кратного месячного расчетного показателя, установленного на соответствующий финансовый год законом о республиканском бюджете.</w:t>
      </w:r>
    </w:p>
    <w:bookmarkEnd w:id="100"/>
    <w:bookmarkStart w:name="z67" w:id="101"/>
    <w:p>
      <w:pPr>
        <w:spacing w:after="0"/>
        <w:ind w:left="0"/>
        <w:jc w:val="both"/>
      </w:pPr>
      <w:r>
        <w:rPr>
          <w:rFonts w:ascii="Times New Roman"/>
          <w:b w:val="false"/>
          <w:i w:val="false"/>
          <w:color w:val="000000"/>
          <w:sz w:val="28"/>
        </w:rPr>
        <w:t>
      3. В случае смерти получателя пенсионных выплат по возрасту, являвшегося ветераном Великой Отечественной войны, его семье либо лицу, осуществившему погребение, выплачивается единовременная выплата на погребение в размере 36,6-кратного месячного расчетного показателя, установленного на соответствующий финансовый год законом о республиканском бюджете.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31.03.2014 </w:t>
      </w:r>
      <w:r>
        <w:rPr>
          <w:rFonts w:ascii="Times New Roman"/>
          <w:b w:val="false"/>
          <w:i w:val="false"/>
          <w:color w:val="000000"/>
          <w:sz w:val="28"/>
        </w:rPr>
        <w:t>№ 180-V</w:t>
      </w:r>
      <w:r>
        <w:rPr>
          <w:rFonts w:ascii="Times New Roman"/>
          <w:b w:val="false"/>
          <w:i w:val="false"/>
          <w:color w:val="ff0000"/>
          <w:sz w:val="28"/>
        </w:rPr>
        <w:t xml:space="preserve"> (вводится в действие с 01.04.2014);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68" w:id="102"/>
    <w:p>
      <w:pPr>
        <w:spacing w:after="0"/>
        <w:ind w:left="0"/>
        <w:jc w:val="left"/>
      </w:pPr>
      <w:r>
        <w:rPr>
          <w:rFonts w:ascii="Times New Roman"/>
          <w:b/>
          <w:i w:val="false"/>
          <w:color w:val="000000"/>
        </w:rPr>
        <w:t xml:space="preserve"> Статья 11. Назначение пенсионных выплат по возрасту</w:t>
      </w:r>
    </w:p>
    <w:bookmarkEnd w:id="102"/>
    <w:p>
      <w:pPr>
        <w:spacing w:after="0"/>
        <w:ind w:left="0"/>
        <w:jc w:val="both"/>
      </w:pPr>
      <w:r>
        <w:rPr>
          <w:rFonts w:ascii="Times New Roman"/>
          <w:b w:val="false"/>
          <w:i w:val="false"/>
          <w:color w:val="ff0000"/>
          <w:sz w:val="28"/>
        </w:rPr>
        <w:t xml:space="preserve">
      Сноска. Заголовок статьи 11 в редакции Закона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01.03.2016).</w:t>
      </w:r>
    </w:p>
    <w:bookmarkStart w:name="z69" w:id="103"/>
    <w:p>
      <w:pPr>
        <w:spacing w:after="0"/>
        <w:ind w:left="0"/>
        <w:jc w:val="both"/>
      </w:pPr>
      <w:r>
        <w:rPr>
          <w:rFonts w:ascii="Times New Roman"/>
          <w:b w:val="false"/>
          <w:i w:val="false"/>
          <w:color w:val="000000"/>
          <w:sz w:val="28"/>
        </w:rPr>
        <w:t>
      1. Назначение пенсионных выплат по возрасту производится:</w:t>
      </w:r>
    </w:p>
    <w:bookmarkEnd w:id="103"/>
    <w:p>
      <w:pPr>
        <w:spacing w:after="0"/>
        <w:ind w:left="0"/>
        <w:jc w:val="both"/>
      </w:pPr>
      <w:r>
        <w:rPr>
          <w:rFonts w:ascii="Times New Roman"/>
          <w:b w:val="false"/>
          <w:i w:val="false"/>
          <w:color w:val="000000"/>
          <w:sz w:val="28"/>
        </w:rPr>
        <w:t>
      с 1 июля 2001 года – мужчинам по достижении 63 лет, женщинам по достижении 58 лет.</w:t>
      </w:r>
    </w:p>
    <w:p>
      <w:pPr>
        <w:spacing w:after="0"/>
        <w:ind w:left="0"/>
        <w:jc w:val="both"/>
      </w:pPr>
      <w:r>
        <w:rPr>
          <w:rFonts w:ascii="Times New Roman"/>
          <w:b w:val="false"/>
          <w:i w:val="false"/>
          <w:color w:val="000000"/>
          <w:sz w:val="28"/>
        </w:rPr>
        <w:t>
      При этом назначение пенсионных выплат по возрасту женщинам производится:</w:t>
      </w:r>
    </w:p>
    <w:p>
      <w:pPr>
        <w:spacing w:after="0"/>
        <w:ind w:left="0"/>
        <w:jc w:val="both"/>
      </w:pPr>
      <w:r>
        <w:rPr>
          <w:rFonts w:ascii="Times New Roman"/>
          <w:b w:val="false"/>
          <w:i w:val="false"/>
          <w:color w:val="000000"/>
          <w:sz w:val="28"/>
        </w:rPr>
        <w:t>
      с 1 января 2018 года – по достижении 58,5 лет;</w:t>
      </w:r>
    </w:p>
    <w:p>
      <w:pPr>
        <w:spacing w:after="0"/>
        <w:ind w:left="0"/>
        <w:jc w:val="both"/>
      </w:pPr>
      <w:r>
        <w:rPr>
          <w:rFonts w:ascii="Times New Roman"/>
          <w:b w:val="false"/>
          <w:i w:val="false"/>
          <w:color w:val="000000"/>
          <w:sz w:val="28"/>
        </w:rPr>
        <w:t>
      с 1 января 2019 года – по достижении 59 лет;</w:t>
      </w:r>
    </w:p>
    <w:p>
      <w:pPr>
        <w:spacing w:after="0"/>
        <w:ind w:left="0"/>
        <w:jc w:val="both"/>
      </w:pPr>
      <w:r>
        <w:rPr>
          <w:rFonts w:ascii="Times New Roman"/>
          <w:b w:val="false"/>
          <w:i w:val="false"/>
          <w:color w:val="000000"/>
          <w:sz w:val="28"/>
        </w:rPr>
        <w:t>
      с 1 января 2020 года – по достижении 59,5 лет;</w:t>
      </w:r>
    </w:p>
    <w:p>
      <w:pPr>
        <w:spacing w:after="0"/>
        <w:ind w:left="0"/>
        <w:jc w:val="both"/>
      </w:pPr>
      <w:r>
        <w:rPr>
          <w:rFonts w:ascii="Times New Roman"/>
          <w:b w:val="false"/>
          <w:i w:val="false"/>
          <w:color w:val="000000"/>
          <w:sz w:val="28"/>
        </w:rPr>
        <w:t>
      с 1 января 2021 года – по достижении 60 лет;</w:t>
      </w:r>
    </w:p>
    <w:p>
      <w:pPr>
        <w:spacing w:after="0"/>
        <w:ind w:left="0"/>
        <w:jc w:val="both"/>
      </w:pPr>
      <w:r>
        <w:rPr>
          <w:rFonts w:ascii="Times New Roman"/>
          <w:b w:val="false"/>
          <w:i w:val="false"/>
          <w:color w:val="000000"/>
          <w:sz w:val="28"/>
        </w:rPr>
        <w:t>
      с 1 января 2022 года – по достижении 60,5 лет;</w:t>
      </w:r>
    </w:p>
    <w:p>
      <w:pPr>
        <w:spacing w:after="0"/>
        <w:ind w:left="0"/>
        <w:jc w:val="both"/>
      </w:pPr>
      <w:r>
        <w:rPr>
          <w:rFonts w:ascii="Times New Roman"/>
          <w:b w:val="false"/>
          <w:i w:val="false"/>
          <w:color w:val="000000"/>
          <w:sz w:val="28"/>
        </w:rPr>
        <w:t>
      с 1 января 2023 года – по достижении 61 года;</w:t>
      </w:r>
    </w:p>
    <w:p>
      <w:pPr>
        <w:spacing w:after="0"/>
        <w:ind w:left="0"/>
        <w:jc w:val="both"/>
      </w:pPr>
      <w:r>
        <w:rPr>
          <w:rFonts w:ascii="Times New Roman"/>
          <w:b w:val="false"/>
          <w:i w:val="false"/>
          <w:color w:val="000000"/>
          <w:sz w:val="28"/>
        </w:rPr>
        <w:t>
      с 1 января 2028 года – по достижении 61,5 года;</w:t>
      </w:r>
    </w:p>
    <w:bookmarkStart w:name="z68" w:id="104"/>
    <w:p>
      <w:pPr>
        <w:spacing w:after="0"/>
        <w:ind w:left="0"/>
        <w:jc w:val="both"/>
      </w:pPr>
      <w:r>
        <w:rPr>
          <w:rFonts w:ascii="Times New Roman"/>
          <w:b w:val="false"/>
          <w:i w:val="false"/>
          <w:color w:val="000000"/>
          <w:sz w:val="28"/>
        </w:rPr>
        <w:t>
      с 1 января 2029 года – по достижении 62 лет;</w:t>
      </w:r>
    </w:p>
    <w:bookmarkEnd w:id="104"/>
    <w:bookmarkStart w:name="z69" w:id="105"/>
    <w:p>
      <w:pPr>
        <w:spacing w:after="0"/>
        <w:ind w:left="0"/>
        <w:jc w:val="both"/>
      </w:pPr>
      <w:r>
        <w:rPr>
          <w:rFonts w:ascii="Times New Roman"/>
          <w:b w:val="false"/>
          <w:i w:val="false"/>
          <w:color w:val="000000"/>
          <w:sz w:val="28"/>
        </w:rPr>
        <w:t>
      с 1 января 2030 года – по достижении 62,5 лет;</w:t>
      </w:r>
    </w:p>
    <w:bookmarkEnd w:id="105"/>
    <w:bookmarkStart w:name="z70" w:id="106"/>
    <w:p>
      <w:pPr>
        <w:spacing w:after="0"/>
        <w:ind w:left="0"/>
        <w:jc w:val="both"/>
      </w:pPr>
      <w:r>
        <w:rPr>
          <w:rFonts w:ascii="Times New Roman"/>
          <w:b w:val="false"/>
          <w:i w:val="false"/>
          <w:color w:val="000000"/>
          <w:sz w:val="28"/>
        </w:rPr>
        <w:t>
      с 1 января 2031 года – по достижении 63 лет.</w:t>
      </w:r>
    </w:p>
    <w:bookmarkEnd w:id="106"/>
    <w:bookmarkStart w:name="z70" w:id="107"/>
    <w:p>
      <w:pPr>
        <w:spacing w:after="0"/>
        <w:ind w:left="0"/>
        <w:jc w:val="both"/>
      </w:pPr>
      <w:r>
        <w:rPr>
          <w:rFonts w:ascii="Times New Roman"/>
          <w:b w:val="false"/>
          <w:i w:val="false"/>
          <w:color w:val="000000"/>
          <w:sz w:val="28"/>
        </w:rPr>
        <w:t>
      2. Граждане, проживавшие в зонах чрезвычайного и максимального радиационного риска в период с 29 августа 1949 года по 5 июля 1963 года не менее 5 лет, в соответствии с Законом Республики Казахстан "О социальной защите граждан, пострадавших вследствие ядерных испытаний на Семипалатинском испытательном ядерном полигоне" имеют право на назначение пенсионных выплат по возрасту:</w:t>
      </w:r>
    </w:p>
    <w:bookmarkEnd w:id="107"/>
    <w:p>
      <w:pPr>
        <w:spacing w:after="0"/>
        <w:ind w:left="0"/>
        <w:jc w:val="both"/>
      </w:pPr>
      <w:r>
        <w:rPr>
          <w:rFonts w:ascii="Times New Roman"/>
          <w:b w:val="false"/>
          <w:i w:val="false"/>
          <w:color w:val="000000"/>
          <w:sz w:val="28"/>
        </w:rPr>
        <w:t>
      1) мужчины – по достижении 50 лет;</w:t>
      </w:r>
    </w:p>
    <w:p>
      <w:pPr>
        <w:spacing w:after="0"/>
        <w:ind w:left="0"/>
        <w:jc w:val="both"/>
      </w:pPr>
      <w:r>
        <w:rPr>
          <w:rFonts w:ascii="Times New Roman"/>
          <w:b w:val="false"/>
          <w:i w:val="false"/>
          <w:color w:val="000000"/>
          <w:sz w:val="28"/>
        </w:rPr>
        <w:t>
      2) женщины – по достижении 45 лет.</w:t>
      </w:r>
    </w:p>
    <w:bookmarkStart w:name="z71" w:id="108"/>
    <w:p>
      <w:pPr>
        <w:spacing w:after="0"/>
        <w:ind w:left="0"/>
        <w:jc w:val="both"/>
      </w:pPr>
      <w:r>
        <w:rPr>
          <w:rFonts w:ascii="Times New Roman"/>
          <w:b w:val="false"/>
          <w:i w:val="false"/>
          <w:color w:val="000000"/>
          <w:sz w:val="28"/>
        </w:rPr>
        <w:t>
      3. Женщины, родившие (усыновившие, удочерившие) 5 и более детей и воспитавшие их до восьмилетнего возраста, имеют право на пенсионные выплаты по возрасту по достижении 53 лет.</w:t>
      </w:r>
    </w:p>
    <w:bookmarkEnd w:id="108"/>
    <w:bookmarkStart w:name="z72" w:id="109"/>
    <w:p>
      <w:pPr>
        <w:spacing w:after="0"/>
        <w:ind w:left="0"/>
        <w:jc w:val="both"/>
      </w:pPr>
      <w:r>
        <w:rPr>
          <w:rFonts w:ascii="Times New Roman"/>
          <w:b w:val="false"/>
          <w:i w:val="false"/>
          <w:color w:val="000000"/>
          <w:sz w:val="28"/>
        </w:rPr>
        <w:t xml:space="preserve">
      4. Пенсионные выплаты по возрасту в полном объеме назначаются по достижении возраста, установленного в </w:t>
      </w:r>
      <w:r>
        <w:rPr>
          <w:rFonts w:ascii="Times New Roman"/>
          <w:b w:val="false"/>
          <w:i w:val="false"/>
          <w:color w:val="000000"/>
          <w:sz w:val="28"/>
        </w:rPr>
        <w:t>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настоящей статьи, следующим категориям граждан:</w:t>
      </w:r>
    </w:p>
    <w:bookmarkEnd w:id="109"/>
    <w:p>
      <w:pPr>
        <w:spacing w:after="0"/>
        <w:ind w:left="0"/>
        <w:jc w:val="both"/>
      </w:pPr>
      <w:r>
        <w:rPr>
          <w:rFonts w:ascii="Times New Roman"/>
          <w:b w:val="false"/>
          <w:i w:val="false"/>
          <w:color w:val="000000"/>
          <w:sz w:val="28"/>
        </w:rPr>
        <w:t>
      1) мужчинам – при наличии трудового стажа не менее двадцати пяти лет на 1 января 1998 года;</w:t>
      </w:r>
    </w:p>
    <w:p>
      <w:pPr>
        <w:spacing w:after="0"/>
        <w:ind w:left="0"/>
        <w:jc w:val="both"/>
      </w:pPr>
      <w:r>
        <w:rPr>
          <w:rFonts w:ascii="Times New Roman"/>
          <w:b w:val="false"/>
          <w:i w:val="false"/>
          <w:color w:val="000000"/>
          <w:sz w:val="28"/>
        </w:rPr>
        <w:t>
      2) женщинам – при наличии трудового стажа не менее двадцати лет на 1 января 1998 года.</w:t>
      </w:r>
    </w:p>
    <w:bookmarkStart w:name="z73" w:id="110"/>
    <w:p>
      <w:pPr>
        <w:spacing w:after="0"/>
        <w:ind w:left="0"/>
        <w:jc w:val="both"/>
      </w:pPr>
      <w:r>
        <w:rPr>
          <w:rFonts w:ascii="Times New Roman"/>
          <w:b w:val="false"/>
          <w:i w:val="false"/>
          <w:color w:val="000000"/>
          <w:sz w:val="28"/>
        </w:rPr>
        <w:t xml:space="preserve">
      5. Пенсионные выплаты по возрасту в неполном объеме назначаются категориям граждан, указанным в </w:t>
      </w:r>
      <w:r>
        <w:rPr>
          <w:rFonts w:ascii="Times New Roman"/>
          <w:b w:val="false"/>
          <w:i w:val="false"/>
          <w:color w:val="000000"/>
          <w:sz w:val="28"/>
        </w:rPr>
        <w:t>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настоящей статьи, при отсутствии у них права на получение пенсионной выплаты по возрасту в полном объеме в зависимости от наличия у них трудового стажа не менее шести месяцев по состоянию на 1 января 1998 года.</w:t>
      </w:r>
    </w:p>
    <w:bookmarkEnd w:id="110"/>
    <w:bookmarkStart w:name="z74" w:id="111"/>
    <w:p>
      <w:pPr>
        <w:spacing w:after="0"/>
        <w:ind w:left="0"/>
        <w:jc w:val="both"/>
      </w:pPr>
      <w:r>
        <w:rPr>
          <w:rFonts w:ascii="Times New Roman"/>
          <w:b w:val="false"/>
          <w:i w:val="false"/>
          <w:color w:val="000000"/>
          <w:sz w:val="28"/>
        </w:rPr>
        <w:t>
      6. Пенсионные выплаты по возрасту в неполном объеме рассчитываются как доля от пенсионной выплаты в полном объеме по возрасту пропорционально имеющемуся трудовому стажу на 1 января 1998 года.</w:t>
      </w:r>
    </w:p>
    <w:bookmarkEnd w:id="111"/>
    <w:bookmarkStart w:name="z449" w:id="112"/>
    <w:p>
      <w:pPr>
        <w:spacing w:after="0"/>
        <w:ind w:left="0"/>
        <w:jc w:val="both"/>
      </w:pPr>
      <w:r>
        <w:rPr>
          <w:rFonts w:ascii="Times New Roman"/>
          <w:b w:val="false"/>
          <w:i w:val="false"/>
          <w:color w:val="000000"/>
          <w:sz w:val="28"/>
        </w:rPr>
        <w:t>
      7. Судьям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получающим ежемесячное пожизненное содержание, судьям в отставке, получающим ежемесячное пожизненное содержание, пенсионные выплаты по возрасту или пенсионные выплаты за выслугу лет не назначаются.</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5" w:id="113"/>
    <w:p>
      <w:pPr>
        <w:spacing w:after="0"/>
        <w:ind w:left="0"/>
        <w:jc w:val="left"/>
      </w:pPr>
      <w:r>
        <w:rPr>
          <w:rFonts w:ascii="Times New Roman"/>
          <w:b/>
          <w:i w:val="false"/>
          <w:color w:val="000000"/>
        </w:rPr>
        <w:t xml:space="preserve"> Статья 12. Период осуществления государственной базовой пенсионной выплаты и пенсионных выплат по возрасту</w:t>
      </w:r>
    </w:p>
    <w:bookmarkEnd w:id="113"/>
    <w:p>
      <w:pPr>
        <w:spacing w:after="0"/>
        <w:ind w:left="0"/>
        <w:jc w:val="both"/>
      </w:pPr>
      <w:r>
        <w:rPr>
          <w:rFonts w:ascii="Times New Roman"/>
          <w:b w:val="false"/>
          <w:i w:val="false"/>
          <w:color w:val="000000"/>
          <w:sz w:val="28"/>
        </w:rPr>
        <w:t>
      Государственная базовая пенсионная выплата и пенсионные выплаты по возрасту назначаются пожизненно и осуществляются по месяц смерти или выезда на постоянное место жительства за пределы Республики Казахстан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12 в редакции Закона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76" w:id="114"/>
    <w:p>
      <w:pPr>
        <w:spacing w:after="0"/>
        <w:ind w:left="0"/>
        <w:jc w:val="left"/>
      </w:pPr>
      <w:r>
        <w:rPr>
          <w:rFonts w:ascii="Times New Roman"/>
          <w:b/>
          <w:i w:val="false"/>
          <w:color w:val="000000"/>
        </w:rPr>
        <w:t xml:space="preserve"> Статья 13. Исчисление трудового стажа для назначения пенсионных выплат по возрасту</w:t>
      </w:r>
    </w:p>
    <w:bookmarkEnd w:id="114"/>
    <w:p>
      <w:pPr>
        <w:spacing w:after="0"/>
        <w:ind w:left="0"/>
        <w:jc w:val="both"/>
      </w:pPr>
      <w:r>
        <w:rPr>
          <w:rFonts w:ascii="Times New Roman"/>
          <w:b w:val="false"/>
          <w:i w:val="false"/>
          <w:color w:val="ff0000"/>
          <w:sz w:val="28"/>
        </w:rPr>
        <w:t xml:space="preserve">
      Сноска. Заголовок статьи 13 в редакции Закона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01.03.2016).</w:t>
      </w:r>
    </w:p>
    <w:bookmarkStart w:name="z77" w:id="115"/>
    <w:p>
      <w:pPr>
        <w:spacing w:after="0"/>
        <w:ind w:left="0"/>
        <w:jc w:val="both"/>
      </w:pPr>
      <w:r>
        <w:rPr>
          <w:rFonts w:ascii="Times New Roman"/>
          <w:b w:val="false"/>
          <w:i w:val="false"/>
          <w:color w:val="000000"/>
          <w:sz w:val="28"/>
        </w:rPr>
        <w:t>
      1. При исчислении трудового стажа для назначения пенсионных выплат по возрасту засчитываются:</w:t>
      </w:r>
    </w:p>
    <w:bookmarkEnd w:id="115"/>
    <w:p>
      <w:pPr>
        <w:spacing w:after="0"/>
        <w:ind w:left="0"/>
        <w:jc w:val="both"/>
      </w:pPr>
      <w:r>
        <w:rPr>
          <w:rFonts w:ascii="Times New Roman"/>
          <w:b w:val="false"/>
          <w:i w:val="false"/>
          <w:color w:val="000000"/>
          <w:sz w:val="28"/>
        </w:rPr>
        <w:t>
      1) работа по трудовым договорам, оплачиваемая физическими и юридическими лицами;</w:t>
      </w:r>
    </w:p>
    <w:p>
      <w:pPr>
        <w:spacing w:after="0"/>
        <w:ind w:left="0"/>
        <w:jc w:val="both"/>
      </w:pPr>
      <w:r>
        <w:rPr>
          <w:rFonts w:ascii="Times New Roman"/>
          <w:b w:val="false"/>
          <w:i w:val="false"/>
          <w:color w:val="000000"/>
          <w:sz w:val="28"/>
        </w:rPr>
        <w:t>
      2) воинская служба;</w:t>
      </w:r>
    </w:p>
    <w:p>
      <w:pPr>
        <w:spacing w:after="0"/>
        <w:ind w:left="0"/>
        <w:jc w:val="both"/>
      </w:pPr>
      <w:r>
        <w:rPr>
          <w:rFonts w:ascii="Times New Roman"/>
          <w:b w:val="false"/>
          <w:i w:val="false"/>
          <w:color w:val="000000"/>
          <w:sz w:val="28"/>
        </w:rPr>
        <w:t>
      3) служба в специальных государственных и правоохранительных органах, государственная фельдъегерская служба;</w:t>
      </w:r>
    </w:p>
    <w:p>
      <w:pPr>
        <w:spacing w:after="0"/>
        <w:ind w:left="0"/>
        <w:jc w:val="both"/>
      </w:pPr>
      <w:r>
        <w:rPr>
          <w:rFonts w:ascii="Times New Roman"/>
          <w:b w:val="false"/>
          <w:i w:val="false"/>
          <w:color w:val="000000"/>
          <w:sz w:val="28"/>
        </w:rPr>
        <w:t>
      4) государственная служба;</w:t>
      </w:r>
    </w:p>
    <w:p>
      <w:pPr>
        <w:spacing w:after="0"/>
        <w:ind w:left="0"/>
        <w:jc w:val="both"/>
      </w:pPr>
      <w:r>
        <w:rPr>
          <w:rFonts w:ascii="Times New Roman"/>
          <w:b w:val="false"/>
          <w:i w:val="false"/>
          <w:color w:val="000000"/>
          <w:sz w:val="28"/>
        </w:rPr>
        <w:t>
      5) предпринимательская и иная приносящая доходы деятельность;</w:t>
      </w:r>
    </w:p>
    <w:p>
      <w:pPr>
        <w:spacing w:after="0"/>
        <w:ind w:left="0"/>
        <w:jc w:val="both"/>
      </w:pPr>
      <w:r>
        <w:rPr>
          <w:rFonts w:ascii="Times New Roman"/>
          <w:b w:val="false"/>
          <w:i w:val="false"/>
          <w:color w:val="000000"/>
          <w:sz w:val="28"/>
        </w:rPr>
        <w:t>
      6)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w:t>
      </w:r>
    </w:p>
    <w:p>
      <w:pPr>
        <w:spacing w:after="0"/>
        <w:ind w:left="0"/>
        <w:jc w:val="both"/>
      </w:pPr>
      <w:r>
        <w:rPr>
          <w:rFonts w:ascii="Times New Roman"/>
          <w:b w:val="false"/>
          <w:i w:val="false"/>
          <w:color w:val="000000"/>
          <w:sz w:val="28"/>
        </w:rPr>
        <w:t>
      7) время ухода за ребенком с инвалидностью в возрасте до 18 лет;</w:t>
      </w:r>
    </w:p>
    <w:p>
      <w:pPr>
        <w:spacing w:after="0"/>
        <w:ind w:left="0"/>
        <w:jc w:val="both"/>
      </w:pPr>
      <w:r>
        <w:rPr>
          <w:rFonts w:ascii="Times New Roman"/>
          <w:b w:val="false"/>
          <w:i w:val="false"/>
          <w:color w:val="000000"/>
          <w:sz w:val="28"/>
        </w:rPr>
        <w:t>
      8) время ухода неработающей матери за малолетними детьми, но не более чем до достижения каждым ребенком возраста 3 лет в пределах 12 лет в общей сложности;</w:t>
      </w:r>
    </w:p>
    <w:p>
      <w:pPr>
        <w:spacing w:after="0"/>
        <w:ind w:left="0"/>
        <w:jc w:val="both"/>
      </w:pPr>
      <w:r>
        <w:rPr>
          <w:rFonts w:ascii="Times New Roman"/>
          <w:b w:val="false"/>
          <w:i w:val="false"/>
          <w:color w:val="000000"/>
          <w:sz w:val="28"/>
        </w:rPr>
        <w:t>
      9) время содержания под стражей, отбытия наказания в местах лишения свободы и ссылки граждан, необоснованно привлеченных к уголовной ответственности и репрессированных, но впоследствии реабилитированных;</w:t>
      </w:r>
    </w:p>
    <w:p>
      <w:pPr>
        <w:spacing w:after="0"/>
        <w:ind w:left="0"/>
        <w:jc w:val="both"/>
      </w:pPr>
      <w:r>
        <w:rPr>
          <w:rFonts w:ascii="Times New Roman"/>
          <w:b w:val="false"/>
          <w:i w:val="false"/>
          <w:color w:val="000000"/>
          <w:sz w:val="28"/>
        </w:rPr>
        <w:t>
      10) время нахождения трудоспособных граждан на временно оккупированной территории бывшего СССР и лиц (независимо от возраста) на территории других государств в период Великой Отечественной войны, куда они были насильственно вывезены, содержания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преступлений против Родины;</w:t>
      </w:r>
    </w:p>
    <w:p>
      <w:pPr>
        <w:spacing w:after="0"/>
        <w:ind w:left="0"/>
        <w:jc w:val="both"/>
      </w:pPr>
      <w:r>
        <w:rPr>
          <w:rFonts w:ascii="Times New Roman"/>
          <w:b w:val="false"/>
          <w:i w:val="false"/>
          <w:color w:val="000000"/>
          <w:sz w:val="28"/>
        </w:rPr>
        <w:t>
      11) время нахождения на инвалидности неработающих лиц с инвалидностью вследствие ранения, контузии, увечья или заболевания, полученных в период Великой Отечественной войны, и приравненных к ним лиц с инвалидностью;</w:t>
      </w:r>
    </w:p>
    <w:p>
      <w:pPr>
        <w:spacing w:after="0"/>
        <w:ind w:left="0"/>
        <w:jc w:val="both"/>
      </w:pPr>
      <w:r>
        <w:rPr>
          <w:rFonts w:ascii="Times New Roman"/>
          <w:b w:val="false"/>
          <w:i w:val="false"/>
          <w:color w:val="000000"/>
          <w:sz w:val="28"/>
        </w:rPr>
        <w:t>
      12) период проживания за границей супруги (супруга) работников бывших советских учреждений, учреждений Республики Казахстан и международных организаций, но не более 10 лет в общей сложности;</w:t>
      </w:r>
    </w:p>
    <w:p>
      <w:pPr>
        <w:spacing w:after="0"/>
        <w:ind w:left="0"/>
        <w:jc w:val="both"/>
      </w:pPr>
      <w:r>
        <w:rPr>
          <w:rFonts w:ascii="Times New Roman"/>
          <w:b w:val="false"/>
          <w:i w:val="false"/>
          <w:color w:val="000000"/>
          <w:sz w:val="28"/>
        </w:rPr>
        <w:t>
      13)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обучение в высших учебных заведениях, в том числе на подготовительных курсах, средних специальных учебных заведениях, училищах, школах и на курсах по подготовке кадров, повышению квалификации и переквалификации, в аспирантуре, докторантуре и клинической ординатуре, а также духовных (религиозных) организациях образования на территории Республики Казахстан и за ее пределами;</w:t>
      </w:r>
    </w:p>
    <w:p>
      <w:pPr>
        <w:spacing w:after="0"/>
        <w:ind w:left="0"/>
        <w:jc w:val="both"/>
      </w:pPr>
      <w:r>
        <w:rPr>
          <w:rFonts w:ascii="Times New Roman"/>
          <w:b w:val="false"/>
          <w:i w:val="false"/>
          <w:color w:val="000000"/>
          <w:sz w:val="28"/>
        </w:rPr>
        <w:t>
      16) служба в военизированной охране, органах специальной связи и горноспасательных частях независимо от ведомственной подчиненности и наличия специального или воинского звания.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476" w:id="116"/>
    <w:p>
      <w:pPr>
        <w:spacing w:after="0"/>
        <w:ind w:left="0"/>
        <w:jc w:val="both"/>
      </w:pPr>
      <w:r>
        <w:rPr>
          <w:rFonts w:ascii="Times New Roman"/>
          <w:b w:val="false"/>
          <w:i w:val="false"/>
          <w:color w:val="000000"/>
          <w:sz w:val="28"/>
        </w:rPr>
        <w:t>
      18) трудовая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116"/>
    <w:bookmarkStart w:name="z78" w:id="117"/>
    <w:p>
      <w:pPr>
        <w:spacing w:after="0"/>
        <w:ind w:left="0"/>
        <w:jc w:val="both"/>
      </w:pPr>
      <w:r>
        <w:rPr>
          <w:rFonts w:ascii="Times New Roman"/>
          <w:b w:val="false"/>
          <w:i w:val="false"/>
          <w:color w:val="000000"/>
          <w:sz w:val="28"/>
        </w:rPr>
        <w:t>
      2. При льготном исчислении трудового стажа для назначения пенсионных выплат по возрасту также засчитываются:</w:t>
      </w:r>
    </w:p>
    <w:bookmarkEnd w:id="117"/>
    <w:p>
      <w:pPr>
        <w:spacing w:after="0"/>
        <w:ind w:left="0"/>
        <w:jc w:val="both"/>
      </w:pPr>
      <w:r>
        <w:rPr>
          <w:rFonts w:ascii="Times New Roman"/>
          <w:b w:val="false"/>
          <w:i w:val="false"/>
          <w:color w:val="000000"/>
          <w:sz w:val="28"/>
        </w:rPr>
        <w:t>
      1) воинская служба в составе действующей армии в период боевых действий, в том числе при выполнении воинского долга, а также пребывание в партизанских отрядах и соединениях в период боевых действий, а также время нахождения на лечении в лечебных учреждениях вследствие военной травмы – в порядке, установленном для исчисления сроков этой службы при назначении пенсионных выплат за выслугу лет военнослужащим;</w:t>
      </w:r>
    </w:p>
    <w:p>
      <w:pPr>
        <w:spacing w:after="0"/>
        <w:ind w:left="0"/>
        <w:jc w:val="both"/>
      </w:pPr>
      <w:r>
        <w:rPr>
          <w:rFonts w:ascii="Times New Roman"/>
          <w:b w:val="false"/>
          <w:i w:val="false"/>
          <w:color w:val="000000"/>
          <w:sz w:val="28"/>
        </w:rPr>
        <w:t>
      2) работа, в том числе в качестве вольнонаемного состава в воинских частях, и служба, кроме воинской службы, предусмотренной подпунктом 1) настоящего пункта, в годы Великой Отечественной войны – в двойном размере;</w:t>
      </w:r>
    </w:p>
    <w:p>
      <w:pPr>
        <w:spacing w:after="0"/>
        <w:ind w:left="0"/>
        <w:jc w:val="both"/>
      </w:pPr>
      <w:r>
        <w:rPr>
          <w:rFonts w:ascii="Times New Roman"/>
          <w:b w:val="false"/>
          <w:i w:val="false"/>
          <w:color w:val="000000"/>
          <w:sz w:val="28"/>
        </w:rPr>
        <w:t>
      3) работа в городе Ленинграде в период его блокады в годы Великой Отечественной войны с 8 сентября 1941 года по 27 января 1944 года – в тройном размере;</w:t>
      </w:r>
    </w:p>
    <w:p>
      <w:pPr>
        <w:spacing w:after="0"/>
        <w:ind w:left="0"/>
        <w:jc w:val="both"/>
      </w:pPr>
      <w:r>
        <w:rPr>
          <w:rFonts w:ascii="Times New Roman"/>
          <w:b w:val="false"/>
          <w:i w:val="false"/>
          <w:color w:val="000000"/>
          <w:sz w:val="28"/>
        </w:rPr>
        <w:t>
      4) время нахождения граждан в возрасте от 12 лет и старше в городе Ленинграде в период его блокады с 8 сентября 1941 года по 27 января 1944 года – в двойном размере;</w:t>
      </w:r>
    </w:p>
    <w:p>
      <w:pPr>
        <w:spacing w:after="0"/>
        <w:ind w:left="0"/>
        <w:jc w:val="both"/>
      </w:pPr>
      <w:r>
        <w:rPr>
          <w:rFonts w:ascii="Times New Roman"/>
          <w:b w:val="false"/>
          <w:i w:val="false"/>
          <w:color w:val="000000"/>
          <w:sz w:val="28"/>
        </w:rPr>
        <w:t>
      5) время пребывания лиц на территории других государств в период Великой Отечественной войны, куда они были насильственно вывезены, а также время нахождения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преступления против Родины, – в двойном размере;</w:t>
      </w:r>
    </w:p>
    <w:p>
      <w:pPr>
        <w:spacing w:after="0"/>
        <w:ind w:left="0"/>
        <w:jc w:val="both"/>
      </w:pPr>
      <w:r>
        <w:rPr>
          <w:rFonts w:ascii="Times New Roman"/>
          <w:b w:val="false"/>
          <w:i w:val="false"/>
          <w:color w:val="000000"/>
          <w:sz w:val="28"/>
        </w:rPr>
        <w:t>
      6) время содержания под стражей, отбытия наказания в местах лишения свободы, ссылки, привлечения к принудительному труду с ограничением свободы, в колонии-поселении и на принудительном лечении в организации, оказывающей медицинскую помощь в области психического здоровья, незаконно привлеченных к уголовной ответственности и репрессированных, впоследствии реабилитированных, – в тройном размере;</w:t>
      </w:r>
    </w:p>
    <w:p>
      <w:pPr>
        <w:spacing w:after="0"/>
        <w:ind w:left="0"/>
        <w:jc w:val="both"/>
      </w:pPr>
      <w:r>
        <w:rPr>
          <w:rFonts w:ascii="Times New Roman"/>
          <w:b w:val="false"/>
          <w:i w:val="false"/>
          <w:color w:val="000000"/>
          <w:sz w:val="28"/>
        </w:rPr>
        <w:t>
      7) работа и воинская служба в районах, примыкающих к Семипалатинскому испытательному ядерному полигону, в период с 29 августа 1949 года по 5 июля 1963 года – в тройном размере, а с 6 июля 1963 года по 1 января 1992 года – в полуторном размере;</w:t>
      </w:r>
    </w:p>
    <w:p>
      <w:pPr>
        <w:spacing w:after="0"/>
        <w:ind w:left="0"/>
        <w:jc w:val="both"/>
      </w:pPr>
      <w:r>
        <w:rPr>
          <w:rFonts w:ascii="Times New Roman"/>
          <w:b w:val="false"/>
          <w:i w:val="false"/>
          <w:color w:val="000000"/>
          <w:sz w:val="28"/>
        </w:rPr>
        <w:t>
      8) работа в противолепрозных и противочумных учреждениях, инфекционных учреждениях по лечению лиц, зараженных вирусом иммунодефицита человека или больных СПИДом, – в двойном размере, в организациях, осуществляющих судебно-медицинскую экспертизу и патолого-анатомическую диагностику, – по перечню работ, утвержденному Правительством Республики Казахстан, – в полуторном размере;</w:t>
      </w:r>
    </w:p>
    <w:p>
      <w:pPr>
        <w:spacing w:after="0"/>
        <w:ind w:left="0"/>
        <w:jc w:val="both"/>
      </w:pPr>
      <w:r>
        <w:rPr>
          <w:rFonts w:ascii="Times New Roman"/>
          <w:b w:val="false"/>
          <w:i w:val="false"/>
          <w:color w:val="000000"/>
          <w:sz w:val="28"/>
        </w:rPr>
        <w:t>
      9) работа на водном транспорте в течение полного навигационного периода засчитывается за год работы;</w:t>
      </w:r>
    </w:p>
    <w:p>
      <w:pPr>
        <w:spacing w:after="0"/>
        <w:ind w:left="0"/>
        <w:jc w:val="both"/>
      </w:pPr>
      <w:r>
        <w:rPr>
          <w:rFonts w:ascii="Times New Roman"/>
          <w:b w:val="false"/>
          <w:i w:val="false"/>
          <w:color w:val="000000"/>
          <w:sz w:val="28"/>
        </w:rPr>
        <w:t>
      10) работа в течение полного сезона в организациях сезонных отраслей промышленности независимо от их ведомственной подчиненности – по списку, утвержденному Правительством Республики Казахстан, засчитывается в стаж за год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18"/>
    <w:p>
      <w:pPr>
        <w:spacing w:after="0"/>
        <w:ind w:left="0"/>
        <w:jc w:val="left"/>
      </w:pPr>
      <w:r>
        <w:rPr>
          <w:rFonts w:ascii="Times New Roman"/>
          <w:b/>
          <w:i w:val="false"/>
          <w:color w:val="000000"/>
        </w:rPr>
        <w:t xml:space="preserve"> Статья 14. Подтверждение трудового стажа</w:t>
      </w:r>
    </w:p>
    <w:bookmarkEnd w:id="118"/>
    <w:bookmarkStart w:name="z459" w:id="119"/>
    <w:p>
      <w:pPr>
        <w:spacing w:after="0"/>
        <w:ind w:left="0"/>
        <w:jc w:val="both"/>
      </w:pPr>
      <w:r>
        <w:rPr>
          <w:rFonts w:ascii="Times New Roman"/>
          <w:b w:val="false"/>
          <w:i w:val="false"/>
          <w:color w:val="000000"/>
          <w:sz w:val="28"/>
        </w:rPr>
        <w:t>
      1. Трудовой стаж для исчисления пенсионных выплат по возрасту учитывается за период до 1 января 1998 года.</w:t>
      </w:r>
    </w:p>
    <w:bookmarkEnd w:id="119"/>
    <w:bookmarkStart w:name="z460" w:id="120"/>
    <w:p>
      <w:pPr>
        <w:spacing w:after="0"/>
        <w:ind w:left="0"/>
        <w:jc w:val="both"/>
      </w:pPr>
      <w:r>
        <w:rPr>
          <w:rFonts w:ascii="Times New Roman"/>
          <w:b w:val="false"/>
          <w:i w:val="false"/>
          <w:color w:val="000000"/>
          <w:sz w:val="28"/>
        </w:rPr>
        <w:t>
      2. Трудовой стаж подтверждается трудовой книжкой, а при отсутствии трудовой книжки или соответствующих записей в ней устанавливается на основании документов, подтверждающих сведения о работе, либо решения суда.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 w:id="121"/>
    <w:p>
      <w:pPr>
        <w:spacing w:after="0"/>
        <w:ind w:left="0"/>
        <w:jc w:val="left"/>
      </w:pPr>
      <w:r>
        <w:rPr>
          <w:rFonts w:ascii="Times New Roman"/>
          <w:b/>
          <w:i w:val="false"/>
          <w:color w:val="000000"/>
        </w:rPr>
        <w:t xml:space="preserve"> Статья 14-1. Порядок и срок назначения государственной базовой пенсионной выплаты</w:t>
      </w:r>
    </w:p>
    <w:bookmarkEnd w:id="121"/>
    <w:bookmarkStart w:name="z396" w:id="122"/>
    <w:p>
      <w:pPr>
        <w:spacing w:after="0"/>
        <w:ind w:left="0"/>
        <w:jc w:val="both"/>
      </w:pPr>
      <w:r>
        <w:rPr>
          <w:rFonts w:ascii="Times New Roman"/>
          <w:b w:val="false"/>
          <w:i w:val="false"/>
          <w:color w:val="000000"/>
          <w:sz w:val="28"/>
        </w:rPr>
        <w:t>
      1. Заявление на назначение государственной базовой пенсионной выплаты с приложением документов, перечень которых определяется центральным исполнительным органом, подается в Государственную корпорацию.</w:t>
      </w:r>
    </w:p>
    <w:bookmarkEnd w:id="122"/>
    <w:p>
      <w:pPr>
        <w:spacing w:after="0"/>
        <w:ind w:left="0"/>
        <w:jc w:val="both"/>
      </w:pPr>
      <w:r>
        <w:rPr>
          <w:rFonts w:ascii="Times New Roman"/>
          <w:b w:val="false"/>
          <w:i w:val="false"/>
          <w:color w:val="000000"/>
          <w:sz w:val="28"/>
        </w:rPr>
        <w:t>
      Лица вправе обратиться за назначением государственной базовой пенсионной выплаты через веб-портал "электронного правительства".</w:t>
      </w:r>
    </w:p>
    <w:bookmarkStart w:name="z397" w:id="123"/>
    <w:p>
      <w:pPr>
        <w:spacing w:after="0"/>
        <w:ind w:left="0"/>
        <w:jc w:val="both"/>
      </w:pPr>
      <w:r>
        <w:rPr>
          <w:rFonts w:ascii="Times New Roman"/>
          <w:b w:val="false"/>
          <w:i w:val="false"/>
          <w:color w:val="000000"/>
          <w:sz w:val="28"/>
        </w:rPr>
        <w:t>
      2. Срок назначения государственной базовой пенсионной выплаты не превышает восьми рабочих дней со дня регистрации заявления с приложенными документами в Государственной корпорации.</w:t>
      </w:r>
    </w:p>
    <w:bookmarkEnd w:id="123"/>
    <w:bookmarkStart w:name="z398" w:id="124"/>
    <w:p>
      <w:pPr>
        <w:spacing w:after="0"/>
        <w:ind w:left="0"/>
        <w:jc w:val="both"/>
      </w:pPr>
      <w:r>
        <w:rPr>
          <w:rFonts w:ascii="Times New Roman"/>
          <w:b w:val="false"/>
          <w:i w:val="false"/>
          <w:color w:val="000000"/>
          <w:sz w:val="28"/>
        </w:rPr>
        <w:t>
      3. Назначение государственной базовой пенсионной выплаты производится органом, назначающим государственную базовую пенсионную выплату и пенсионные выплаты по возрасту.</w:t>
      </w:r>
    </w:p>
    <w:bookmarkEnd w:id="124"/>
    <w:bookmarkStart w:name="z399" w:id="125"/>
    <w:p>
      <w:pPr>
        <w:spacing w:after="0"/>
        <w:ind w:left="0"/>
        <w:jc w:val="both"/>
      </w:pPr>
      <w:r>
        <w:rPr>
          <w:rFonts w:ascii="Times New Roman"/>
          <w:b w:val="false"/>
          <w:i w:val="false"/>
          <w:color w:val="000000"/>
          <w:sz w:val="28"/>
        </w:rPr>
        <w:t>
      4. Назначение государственной базовой пенсионной выплаты производится со дня обращения. Днем обращения за назначением государственной базовой пенсионной выплаты считается день регистрации заявления и необходимых документов в Государственной корпорации.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26"/>
    <w:p>
      <w:pPr>
        <w:spacing w:after="0"/>
        <w:ind w:left="0"/>
        <w:jc w:val="left"/>
      </w:pPr>
      <w:r>
        <w:rPr>
          <w:rFonts w:ascii="Times New Roman"/>
          <w:b/>
          <w:i w:val="false"/>
          <w:color w:val="000000"/>
        </w:rPr>
        <w:t xml:space="preserve"> Статья 15. Исчисление размера пенсионных выплат по возрасту</w:t>
      </w:r>
    </w:p>
    <w:bookmarkEnd w:id="126"/>
    <w:bookmarkStart w:name="z84" w:id="127"/>
    <w:p>
      <w:pPr>
        <w:spacing w:after="0"/>
        <w:ind w:left="0"/>
        <w:jc w:val="both"/>
      </w:pPr>
      <w:r>
        <w:rPr>
          <w:rFonts w:ascii="Times New Roman"/>
          <w:b w:val="false"/>
          <w:i w:val="false"/>
          <w:color w:val="000000"/>
          <w:sz w:val="28"/>
        </w:rPr>
        <w:t xml:space="preserve">
      1. Исчисление пенсионных выплат по возрасту в полном объеме производится из расчета 60 процентов среднемесячного дохода, определяемого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127"/>
    <w:bookmarkStart w:name="z85" w:id="128"/>
    <w:p>
      <w:pPr>
        <w:spacing w:after="0"/>
        <w:ind w:left="0"/>
        <w:jc w:val="both"/>
      </w:pPr>
      <w:r>
        <w:rPr>
          <w:rFonts w:ascii="Times New Roman"/>
          <w:b w:val="false"/>
          <w:i w:val="false"/>
          <w:color w:val="000000"/>
          <w:sz w:val="28"/>
        </w:rPr>
        <w:t>
      2. Исчисление размера пенсионных выплат по возрасту осуществляется исходя из среднемесячного дохода за любые три года подряд независимо от перерывов в работе с 1 января 1998 года.</w:t>
      </w:r>
    </w:p>
    <w:bookmarkEnd w:id="128"/>
    <w:p>
      <w:pPr>
        <w:spacing w:after="0"/>
        <w:ind w:left="0"/>
        <w:jc w:val="both"/>
      </w:pPr>
      <w:r>
        <w:rPr>
          <w:rFonts w:ascii="Times New Roman"/>
          <w:b w:val="false"/>
          <w:i w:val="false"/>
          <w:color w:val="000000"/>
          <w:sz w:val="28"/>
        </w:rPr>
        <w:t>
      Размер среднемесячного дохода за период, за исключением дохода, определяемого в соответствии с пунктом 3 настоящей статьи,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в порядке, определяемом центральным исполнительным органом.</w:t>
      </w:r>
    </w:p>
    <w:bookmarkStart w:name="z86" w:id="129"/>
    <w:p>
      <w:pPr>
        <w:spacing w:after="0"/>
        <w:ind w:left="0"/>
        <w:jc w:val="both"/>
      </w:pPr>
      <w:r>
        <w:rPr>
          <w:rFonts w:ascii="Times New Roman"/>
          <w:b w:val="false"/>
          <w:i w:val="false"/>
          <w:color w:val="000000"/>
          <w:sz w:val="28"/>
        </w:rPr>
        <w:t xml:space="preserve">
      3. Размер среднемесячного дохода за период с 1 января 1998 года лицам, работавшим в российских организациях комплекса "Байконур", а также за период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за деятельность, доходы от которой исключены из доходов физического лица, подлежащих налогообложению, в соответствии с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341 Кодекса Республики Казахстан "О налогах и других обязательных платежах в бюджет" (Налоговый кодекс), устанавливается соответственно доходу, подтверждаемому справкой о доходах.</w:t>
      </w:r>
    </w:p>
    <w:bookmarkEnd w:id="129"/>
    <w:p>
      <w:pPr>
        <w:spacing w:after="0"/>
        <w:ind w:left="0"/>
        <w:jc w:val="both"/>
      </w:pPr>
      <w:r>
        <w:rPr>
          <w:rFonts w:ascii="Times New Roman"/>
          <w:b w:val="false"/>
          <w:i w:val="false"/>
          <w:color w:val="000000"/>
          <w:sz w:val="28"/>
        </w:rPr>
        <w:t>
      Исчисление пенсионных выплат по возрасту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Национальным Банком Республики Казахстан на день обращения за назначением пенсионных выплат по возрасту.</w:t>
      </w:r>
    </w:p>
    <w:bookmarkStart w:name="z87" w:id="130"/>
    <w:p>
      <w:pPr>
        <w:spacing w:after="0"/>
        <w:ind w:left="0"/>
        <w:jc w:val="both"/>
      </w:pPr>
      <w:r>
        <w:rPr>
          <w:rFonts w:ascii="Times New Roman"/>
          <w:b w:val="false"/>
          <w:i w:val="false"/>
          <w:color w:val="000000"/>
          <w:sz w:val="28"/>
        </w:rPr>
        <w:t>
      4. Размер пенсионных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 по возрасту.</w:t>
      </w:r>
    </w:p>
    <w:bookmarkEnd w:id="130"/>
    <w:p>
      <w:pPr>
        <w:spacing w:after="0"/>
        <w:ind w:left="0"/>
        <w:jc w:val="both"/>
      </w:pPr>
      <w:r>
        <w:rPr>
          <w:rFonts w:ascii="Times New Roman"/>
          <w:b w:val="false"/>
          <w:i w:val="false"/>
          <w:color w:val="000000"/>
          <w:sz w:val="28"/>
        </w:rPr>
        <w:t>
      Если исчисленный размер пенсионных выплат по возрасту в полном объеме ниже минимального размера пенсии, устанавливаемого на соответствующий финансовый год законом о республиканском бюджете, пенсионные выплаты по возрасту назначаются в минимальном размере пенсии.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с 01.04.2020).</w:t>
      </w:r>
      <w:r>
        <w:br/>
      </w:r>
      <w:r>
        <w:rPr>
          <w:rFonts w:ascii="Times New Roman"/>
          <w:b w:val="false"/>
          <w:i w:val="false"/>
          <w:color w:val="000000"/>
          <w:sz w:val="28"/>
        </w:rPr>
        <w:t>
</w:t>
      </w:r>
    </w:p>
    <w:bookmarkStart w:name="z89" w:id="131"/>
    <w:p>
      <w:pPr>
        <w:spacing w:after="0"/>
        <w:ind w:left="0"/>
        <w:jc w:val="left"/>
      </w:pPr>
      <w:r>
        <w:rPr>
          <w:rFonts w:ascii="Times New Roman"/>
          <w:b/>
          <w:i w:val="false"/>
          <w:color w:val="000000"/>
        </w:rPr>
        <w:t xml:space="preserve"> Статья 16. Определение дохода для исчисления пенсионных выплат по возрасту</w:t>
      </w:r>
    </w:p>
    <w:bookmarkEnd w:id="131"/>
    <w:p>
      <w:pPr>
        <w:spacing w:after="0"/>
        <w:ind w:left="0"/>
        <w:jc w:val="both"/>
      </w:pPr>
      <w:bookmarkStart w:name="z90" w:id="132"/>
      <w:r>
        <w:rPr>
          <w:rFonts w:ascii="Times New Roman"/>
          <w:b w:val="false"/>
          <w:i w:val="false"/>
          <w:color w:val="ff0000"/>
          <w:sz w:val="28"/>
        </w:rPr>
        <w:t xml:space="preserve">
      Сноска. Заголовок статьи 16 в редакции Закона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01.03.2016).</w:t>
      </w:r>
    </w:p>
    <w:bookmarkEnd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02.08.2015 </w:t>
      </w:r>
      <w:r>
        <w:rPr>
          <w:rFonts w:ascii="Times New Roman"/>
          <w:b w:val="false"/>
          <w:i w:val="false"/>
          <w:color w:val="000000"/>
          <w:sz w:val="28"/>
        </w:rPr>
        <w:t>№ 342-V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Start w:name="z91" w:id="133"/>
    <w:p>
      <w:pPr>
        <w:spacing w:after="0"/>
        <w:ind w:left="0"/>
        <w:jc w:val="both"/>
      </w:pPr>
      <w:r>
        <w:rPr>
          <w:rFonts w:ascii="Times New Roman"/>
          <w:b w:val="false"/>
          <w:i w:val="false"/>
          <w:color w:val="000000"/>
          <w:sz w:val="28"/>
        </w:rPr>
        <w:t>
      2. Доход для исчисления пенсионных выплат за 3 года работы определяется путем деления общей суммы дохода за 36 календарных месяцев работы подряд на тридцать шесть.</w:t>
      </w:r>
    </w:p>
    <w:bookmarkEnd w:id="133"/>
    <w:bookmarkStart w:name="z624" w:id="134"/>
    <w:p>
      <w:pPr>
        <w:spacing w:after="0"/>
        <w:ind w:left="0"/>
        <w:jc w:val="both"/>
      </w:pPr>
      <w:r>
        <w:rPr>
          <w:rFonts w:ascii="Times New Roman"/>
          <w:b w:val="false"/>
          <w:i w:val="false"/>
          <w:color w:val="000000"/>
          <w:sz w:val="28"/>
        </w:rPr>
        <w:t>
      По желанию заявителя месяцы действия в Республике Казахстан чрезвычайного положения, ограничительных мероприятий исключаются при определении среднемесячного размера дохода и заменяются другими месяцами, непосредственно предшествовавшими указанному периоду или следовавшими за ним.</w:t>
      </w:r>
    </w:p>
    <w:bookmarkEnd w:id="134"/>
    <w:bookmarkStart w:name="z92" w:id="135"/>
    <w:p>
      <w:pPr>
        <w:spacing w:after="0"/>
        <w:ind w:left="0"/>
        <w:jc w:val="both"/>
      </w:pPr>
      <w:r>
        <w:rPr>
          <w:rFonts w:ascii="Times New Roman"/>
          <w:b w:val="false"/>
          <w:i w:val="false"/>
          <w:color w:val="000000"/>
          <w:sz w:val="28"/>
        </w:rPr>
        <w:t>
      3. Доход для исчисления пенсионных выплат по возрасту не может превышать размера 55-кратного месячного расчетного показателя, установленного на соответствующий финансовый год законом о республиканском бюджете.</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31.03.2014 </w:t>
      </w:r>
      <w:r>
        <w:rPr>
          <w:rFonts w:ascii="Times New Roman"/>
          <w:b w:val="false"/>
          <w:i w:val="false"/>
          <w:color w:val="000000"/>
          <w:sz w:val="28"/>
        </w:rPr>
        <w:t>№ 180-V</w:t>
      </w:r>
      <w:r>
        <w:rPr>
          <w:rFonts w:ascii="Times New Roman"/>
          <w:b w:val="false"/>
          <w:i w:val="false"/>
          <w:color w:val="ff0000"/>
          <w:sz w:val="28"/>
        </w:rPr>
        <w:t xml:space="preserve"> (вводится в действие с 01.04.2014);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с 01.04.2020);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3" w:id="136"/>
    <w:p>
      <w:pPr>
        <w:spacing w:after="0"/>
        <w:ind w:left="0"/>
        <w:jc w:val="left"/>
      </w:pPr>
      <w:r>
        <w:rPr>
          <w:rFonts w:ascii="Times New Roman"/>
          <w:b/>
          <w:i w:val="false"/>
          <w:color w:val="000000"/>
        </w:rPr>
        <w:t xml:space="preserve"> Статья 17. Порядок обращения за назначением пенсионных выплат по возрасту</w:t>
      </w:r>
    </w:p>
    <w:bookmarkEnd w:id="136"/>
    <w:bookmarkStart w:name="z94" w:id="137"/>
    <w:p>
      <w:pPr>
        <w:spacing w:after="0"/>
        <w:ind w:left="0"/>
        <w:jc w:val="both"/>
      </w:pPr>
      <w:r>
        <w:rPr>
          <w:rFonts w:ascii="Times New Roman"/>
          <w:b w:val="false"/>
          <w:i w:val="false"/>
          <w:color w:val="000000"/>
          <w:sz w:val="28"/>
        </w:rPr>
        <w:t>
      1. Заявление о назначении пенсионных выплат по возрасту подается в Государственную корпорацию с приложением документов, подтверждающих трудовой стаж и доход, необходимых для начисления пенсионных выплат.</w:t>
      </w:r>
    </w:p>
    <w:bookmarkEnd w:id="137"/>
    <w:bookmarkStart w:name="z95" w:id="138"/>
    <w:p>
      <w:pPr>
        <w:spacing w:after="0"/>
        <w:ind w:left="0"/>
        <w:jc w:val="both"/>
      </w:pPr>
      <w:r>
        <w:rPr>
          <w:rFonts w:ascii="Times New Roman"/>
          <w:b w:val="false"/>
          <w:i w:val="false"/>
          <w:color w:val="000000"/>
          <w:sz w:val="28"/>
        </w:rPr>
        <w:t>
      2. Назначение пенсионных выплат по возрасту производится органом, назначающим государственную базовую пенсионную выплату и пенсионные выплаты по возрасту.</w:t>
      </w:r>
    </w:p>
    <w:bookmarkEnd w:id="138"/>
    <w:bookmarkStart w:name="z96" w:id="139"/>
    <w:p>
      <w:pPr>
        <w:spacing w:after="0"/>
        <w:ind w:left="0"/>
        <w:jc w:val="both"/>
      </w:pPr>
      <w:r>
        <w:rPr>
          <w:rFonts w:ascii="Times New Roman"/>
          <w:b w:val="false"/>
          <w:i w:val="false"/>
          <w:color w:val="000000"/>
          <w:sz w:val="28"/>
        </w:rPr>
        <w:t>
      3. Орган, назначающий государственную базовую пенсионную выплату и пенсионные выплаты по возрасту, обязан давать разъяснения по вопросам назначения пенсионных выплат и оказывать содействие гражданам в оформлении соответствующих документов.</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изменением, внесенным Законом РК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97" w:id="140"/>
    <w:p>
      <w:pPr>
        <w:spacing w:after="0"/>
        <w:ind w:left="0"/>
        <w:jc w:val="left"/>
      </w:pPr>
      <w:r>
        <w:rPr>
          <w:rFonts w:ascii="Times New Roman"/>
          <w:b/>
          <w:i w:val="false"/>
          <w:color w:val="000000"/>
        </w:rPr>
        <w:t xml:space="preserve"> Статья 18. Сроки рассмотрения документов для назначения пенсионных выплат по возрасту</w:t>
      </w:r>
    </w:p>
    <w:bookmarkEnd w:id="140"/>
    <w:bookmarkStart w:name="z98" w:id="141"/>
    <w:p>
      <w:pPr>
        <w:spacing w:after="0"/>
        <w:ind w:left="0"/>
        <w:jc w:val="both"/>
      </w:pPr>
      <w:r>
        <w:rPr>
          <w:rFonts w:ascii="Times New Roman"/>
          <w:b w:val="false"/>
          <w:i w:val="false"/>
          <w:color w:val="000000"/>
          <w:sz w:val="28"/>
        </w:rPr>
        <w:t>
      1. Срок назначения пенсионных выплат по возрасту не превышает десяти рабочих дней со дня регистрации заявления с приложенными документами в Государственной корпорации.</w:t>
      </w:r>
    </w:p>
    <w:bookmarkEnd w:id="141"/>
    <w:bookmarkStart w:name="z99" w:id="142"/>
    <w:p>
      <w:pPr>
        <w:spacing w:after="0"/>
        <w:ind w:left="0"/>
        <w:jc w:val="both"/>
      </w:pPr>
      <w:r>
        <w:rPr>
          <w:rFonts w:ascii="Times New Roman"/>
          <w:b w:val="false"/>
          <w:i w:val="false"/>
          <w:color w:val="000000"/>
          <w:sz w:val="28"/>
        </w:rPr>
        <w:t>
      2. Пенсионные выплаты по возрасту назначаются со дня обращения. Днем обращения за назначением пенсионных выплат по возрасту считается день регистрации заявления и необходимых документов в Государственной корпорации.</w:t>
      </w:r>
    </w:p>
    <w:bookmarkEnd w:id="142"/>
    <w:bookmarkStart w:name="z100" w:id="143"/>
    <w:p>
      <w:pPr>
        <w:spacing w:after="0"/>
        <w:ind w:left="0"/>
        <w:jc w:val="both"/>
      </w:pPr>
      <w:r>
        <w:rPr>
          <w:rFonts w:ascii="Times New Roman"/>
          <w:b w:val="false"/>
          <w:i w:val="false"/>
          <w:color w:val="000000"/>
          <w:sz w:val="28"/>
        </w:rPr>
        <w:t>
      3. В случае отказа в назначении пенсионных выплат по возрасту орган, назначающий государственную базовую пенсионную выплату и пенсионные выплаты по возрасту, обязан через Государственную корпорацию письменно мотивировать причины отказа и вернуть представленные документы заявителю.</w:t>
      </w:r>
    </w:p>
    <w:bookmarkEnd w:id="143"/>
    <w:bookmarkStart w:name="z101" w:id="144"/>
    <w:p>
      <w:pPr>
        <w:spacing w:after="0"/>
        <w:ind w:left="0"/>
        <w:jc w:val="both"/>
      </w:pPr>
      <w:r>
        <w:rPr>
          <w:rFonts w:ascii="Times New Roman"/>
          <w:b w:val="false"/>
          <w:i w:val="false"/>
          <w:color w:val="000000"/>
          <w:sz w:val="28"/>
        </w:rPr>
        <w:t>
      4. Решение органа, назначающего государственную базовую пенсионную выплату и пенсионные выплаты по возрасту, может быть обжаловано в порядке, установленном законами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02" w:id="145"/>
    <w:p>
      <w:pPr>
        <w:spacing w:after="0"/>
        <w:ind w:left="0"/>
        <w:jc w:val="left"/>
      </w:pPr>
      <w:r>
        <w:rPr>
          <w:rFonts w:ascii="Times New Roman"/>
          <w:b/>
          <w:i w:val="false"/>
          <w:color w:val="000000"/>
        </w:rPr>
        <w:t xml:space="preserve"> Статья 19. Сроки назначения пенсионных выплат из Центра</w:t>
      </w:r>
    </w:p>
    <w:bookmarkEnd w:id="145"/>
    <w:p>
      <w:pPr>
        <w:spacing w:after="0"/>
        <w:ind w:left="0"/>
        <w:jc w:val="both"/>
      </w:pPr>
      <w:r>
        <w:rPr>
          <w:rFonts w:ascii="Times New Roman"/>
          <w:b w:val="false"/>
          <w:i w:val="false"/>
          <w:color w:val="ff0000"/>
          <w:sz w:val="28"/>
        </w:rPr>
        <w:t xml:space="preserve">
      Сноска. Статья 19 исключена Законом РК от 17.03.2015 </w:t>
      </w:r>
      <w:r>
        <w:rPr>
          <w:rFonts w:ascii="Times New Roman"/>
          <w:b w:val="false"/>
          <w:i w:val="false"/>
          <w:color w:val="ff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 w:id="146"/>
    <w:p>
      <w:pPr>
        <w:spacing w:after="0"/>
        <w:ind w:left="0"/>
        <w:jc w:val="left"/>
      </w:pPr>
      <w:r>
        <w:rPr>
          <w:rFonts w:ascii="Times New Roman"/>
          <w:b/>
          <w:i w:val="false"/>
          <w:color w:val="000000"/>
        </w:rPr>
        <w:t xml:space="preserve"> Статья 20. Компетенция Государственной корпорации в сфере пенсионного обеспечения</w:t>
      </w:r>
    </w:p>
    <w:bookmarkEnd w:id="146"/>
    <w:p>
      <w:pPr>
        <w:spacing w:after="0"/>
        <w:ind w:left="0"/>
        <w:jc w:val="both"/>
      </w:pPr>
      <w:r>
        <w:rPr>
          <w:rFonts w:ascii="Times New Roman"/>
          <w:b w:val="false"/>
          <w:i w:val="false"/>
          <w:color w:val="ff0000"/>
          <w:sz w:val="28"/>
        </w:rPr>
        <w:t xml:space="preserve">
      Сноска. Заголовок статьи 20 в редакции Закона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01.03.2016).</w:t>
      </w:r>
    </w:p>
    <w:bookmarkStart w:name="z106" w:id="147"/>
    <w:p>
      <w:pPr>
        <w:spacing w:after="0"/>
        <w:ind w:left="0"/>
        <w:jc w:val="both"/>
      </w:pPr>
      <w:r>
        <w:rPr>
          <w:rFonts w:ascii="Times New Roman"/>
          <w:b w:val="false"/>
          <w:i w:val="false"/>
          <w:color w:val="000000"/>
          <w:sz w:val="28"/>
        </w:rPr>
        <w:t>
      1. Государственная корпорация осуществляет следующие виды деятельности, относящиеся к государственной монополии:</w:t>
      </w:r>
    </w:p>
    <w:bookmarkEnd w:id="147"/>
    <w:p>
      <w:pPr>
        <w:spacing w:after="0"/>
        <w:ind w:left="0"/>
        <w:jc w:val="both"/>
      </w:pPr>
      <w:r>
        <w:rPr>
          <w:rFonts w:ascii="Times New Roman"/>
          <w:b w:val="false"/>
          <w:i w:val="false"/>
          <w:color w:val="000000"/>
          <w:sz w:val="28"/>
        </w:rPr>
        <w:t>
      1) организацию и осуществление государственной базовой пенсионной выплаты, пенсионных выплат по возрасту, пенсионных выплат за выслугу лет, выплат пособий, единовременных и иных выплат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2)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формирование баз данных физических лиц, в пользу которых уплачены обязательные пенсионные взносы, обязательные профессиональные пенсионные взносы, и получателей пенсионных выплат из единого накопительного пенсионного фонда;</w:t>
      </w:r>
    </w:p>
    <w:p>
      <w:pPr>
        <w:spacing w:after="0"/>
        <w:ind w:left="0"/>
        <w:jc w:val="both"/>
      </w:pPr>
      <w:r>
        <w:rPr>
          <w:rFonts w:ascii="Times New Roman"/>
          <w:b w:val="false"/>
          <w:i w:val="false"/>
          <w:color w:val="000000"/>
          <w:sz w:val="28"/>
        </w:rPr>
        <w:t>
      3) определение размера обязательных пенсионных взносов, обязательных профессиональных пенсионных взносов, фактически внесенных агентом, с учетом прогнозного уровня инфляции на следующий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4)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4)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персонифицированный учет обязательных пенсионных взносов, обязательных профессиональных пенсионных взносов и (или) пени;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5)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5)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перевод обязательных пенсионных взносов, обязательных профессиональных пенсионных взносов и (или) пени от агентов в единый накопительный пенсионный фонд;</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6)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6)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возврат агенту обязательных пенсионных взносов, обязательных профессиональных пенсионных взносов и (или) пени лиц, в реквизитах которых допущены ошибки;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7)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возврат агенту и (или) Государственной корпорации обязательных пенсионных взносов, обязательных профессиональных пенсионных взносов и (или) пени из единого накопительного пенсионного фонда по его заявлению;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8)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формирование и представление в уполномоченный орган, осуществляющий руководство в сфере обеспечения поступления налогов и других обязательных платежей в бюджет, реестров платежных документов агентов по перечисленным на счет Государственной корпорации и возвращенным агенту из Государственной корпорации суммам обязательных пенсионных взносов, обязательных профессиональных пенсионных взносов и (или) пени по ним;</w:t>
      </w:r>
    </w:p>
    <w:p>
      <w:pPr>
        <w:spacing w:after="0"/>
        <w:ind w:left="0"/>
        <w:jc w:val="both"/>
      </w:pPr>
      <w:r>
        <w:rPr>
          <w:rFonts w:ascii="Times New Roman"/>
          <w:b w:val="false"/>
          <w:i w:val="false"/>
          <w:color w:val="000000"/>
          <w:sz w:val="28"/>
        </w:rPr>
        <w:t>
      9) формирование макета дел получателей государственной базовой пенсионной выплаты, пенсионных выплат по возрасту, пособий, единовременных и иных выплат;</w:t>
      </w:r>
    </w:p>
    <w:p>
      <w:pPr>
        <w:spacing w:after="0"/>
        <w:ind w:left="0"/>
        <w:jc w:val="both"/>
      </w:pPr>
      <w:r>
        <w:rPr>
          <w:rFonts w:ascii="Times New Roman"/>
          <w:b w:val="false"/>
          <w:i w:val="false"/>
          <w:color w:val="000000"/>
          <w:sz w:val="28"/>
        </w:rPr>
        <w:t>
      10) наполнение и актуализацию автоматизированных централизованных баз данных и персонифицированный учет получателей государственной базовой пенсионной выплаты, пенсионных выплат, пособий, единовременных и иных выплат;</w:t>
      </w:r>
    </w:p>
    <w:p>
      <w:pPr>
        <w:spacing w:after="0"/>
        <w:ind w:left="0"/>
        <w:jc w:val="both"/>
      </w:pPr>
      <w:r>
        <w:rPr>
          <w:rFonts w:ascii="Times New Roman"/>
          <w:b w:val="false"/>
          <w:i w:val="false"/>
          <w:color w:val="000000"/>
          <w:sz w:val="28"/>
        </w:rPr>
        <w:t>
      11) взаимодействие с агентами, единым накопительным пенсионным фондом по вопросам учета, перевода, возврата пенсионных взносов и (или) пени по ним;</w:t>
      </w:r>
    </w:p>
    <w:bookmarkStart w:name="z461" w:id="148"/>
    <w:p>
      <w:pPr>
        <w:spacing w:after="0"/>
        <w:ind w:left="0"/>
        <w:jc w:val="both"/>
      </w:pPr>
      <w:r>
        <w:rPr>
          <w:rFonts w:ascii="Times New Roman"/>
          <w:b w:val="false"/>
          <w:i w:val="false"/>
          <w:color w:val="000000"/>
          <w:sz w:val="28"/>
        </w:rPr>
        <w:t>
      11-1) взаимодействие с единым накопительным пенсионным фондом по вопросам учета, перевода, возврата, прекращения пенсионных выплат;</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предоставление информационных услуг физическим и юридическим лицам по видам деятельности Государственной корпорации с учетом требований законодательства Республики Казахстан по обеспечению сохранности тайны пенсионных накоплений;</w:t>
      </w:r>
    </w:p>
    <w:p>
      <w:pPr>
        <w:spacing w:after="0"/>
        <w:ind w:left="0"/>
        <w:jc w:val="both"/>
      </w:pPr>
      <w:r>
        <w:rPr>
          <w:rFonts w:ascii="Times New Roman"/>
          <w:b w:val="false"/>
          <w:i w:val="false"/>
          <w:color w:val="000000"/>
          <w:sz w:val="28"/>
        </w:rPr>
        <w:t>
      15) организация и перечисление в единый накопительный пенсионный фонд обязательных пенсионных взносов, удержанных из социальных выплат за счет средств Государственного фонда социального страхования;</w:t>
      </w:r>
    </w:p>
    <w:p>
      <w:pPr>
        <w:spacing w:after="0"/>
        <w:ind w:left="0"/>
        <w:jc w:val="both"/>
      </w:pPr>
      <w:r>
        <w:rPr>
          <w:rFonts w:ascii="Times New Roman"/>
          <w:b w:val="false"/>
          <w:i w:val="false"/>
          <w:color w:val="000000"/>
          <w:sz w:val="28"/>
        </w:rPr>
        <w:t>
      16) перечисление в единый накопительный пенсионный фонд дополнительно установленных обязательных пенсионных взносов,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полутора лет;</w:t>
      </w:r>
    </w:p>
    <w:p>
      <w:pPr>
        <w:spacing w:after="0"/>
        <w:ind w:left="0"/>
        <w:jc w:val="both"/>
      </w:pPr>
      <w:r>
        <w:rPr>
          <w:rFonts w:ascii="Times New Roman"/>
          <w:b w:val="false"/>
          <w:i w:val="false"/>
          <w:color w:val="000000"/>
          <w:sz w:val="28"/>
        </w:rPr>
        <w:t>
      16-1) формирование прогнозных данных по исчислению потребности на осуществление пенсионных выплат, пособий, единовременных и иных выплат;</w:t>
      </w:r>
    </w:p>
    <w:p>
      <w:pPr>
        <w:spacing w:after="0"/>
        <w:ind w:left="0"/>
        <w:jc w:val="both"/>
      </w:pPr>
      <w:r>
        <w:rPr>
          <w:rFonts w:ascii="Times New Roman"/>
          <w:b w:val="false"/>
          <w:i w:val="false"/>
          <w:color w:val="000000"/>
          <w:sz w:val="28"/>
        </w:rPr>
        <w:t>
      16-2) формирование ежемесячной потребности, графиков осуществления пенсионных выплат, пособий, единовременных и иных выплат и направление в центральный исполнительный орган заявки о потребности в бюджетных средствах;</w:t>
      </w:r>
    </w:p>
    <w:p>
      <w:pPr>
        <w:spacing w:after="0"/>
        <w:ind w:left="0"/>
        <w:jc w:val="both"/>
      </w:pPr>
      <w:r>
        <w:rPr>
          <w:rFonts w:ascii="Times New Roman"/>
          <w:b w:val="false"/>
          <w:i w:val="false"/>
          <w:color w:val="000000"/>
          <w:sz w:val="28"/>
        </w:rPr>
        <w:t>
      16-3) предоставление информации из информационных систем в сфере пенсионного обеспечения центральному исполнительному органу и его ведомствам;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вводится в действие с 01.01.2024 Законом РК от 02.08.2015 </w:t>
      </w:r>
      <w:r>
        <w:rPr>
          <w:rFonts w:ascii="Times New Roman"/>
          <w:b w:val="false"/>
          <w:i w:val="false"/>
          <w:color w:val="ff0000"/>
          <w:sz w:val="28"/>
        </w:rPr>
        <w:t>№ 342-V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иные виды деятельности, предусмотренные законами Республики Казахстан.</w:t>
      </w:r>
    </w:p>
    <w:bookmarkStart w:name="z107" w:id="149"/>
    <w:p>
      <w:pPr>
        <w:spacing w:after="0"/>
        <w:ind w:left="0"/>
        <w:jc w:val="both"/>
      </w:pPr>
      <w:r>
        <w:rPr>
          <w:rFonts w:ascii="Times New Roman"/>
          <w:b w:val="false"/>
          <w:i w:val="false"/>
          <w:color w:val="000000"/>
          <w:sz w:val="28"/>
        </w:rPr>
        <w:t>
      2.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центральным исполнительным органом и антимонопольным органом.</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с 01.07.2018);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08" w:id="150"/>
    <w:p>
      <w:pPr>
        <w:spacing w:after="0"/>
        <w:ind w:left="0"/>
        <w:jc w:val="left"/>
      </w:pPr>
      <w:r>
        <w:rPr>
          <w:rFonts w:ascii="Times New Roman"/>
          <w:b/>
          <w:i w:val="false"/>
          <w:color w:val="000000"/>
        </w:rPr>
        <w:t xml:space="preserve"> Статья 21. Порядок осуществления государственной базовой пенсионной выплаты и пенсионных выплат по возрасту</w:t>
      </w:r>
    </w:p>
    <w:bookmarkEnd w:id="150"/>
    <w:bookmarkStart w:name="z109" w:id="151"/>
    <w:p>
      <w:pPr>
        <w:spacing w:after="0"/>
        <w:ind w:left="0"/>
        <w:jc w:val="both"/>
      </w:pPr>
      <w:r>
        <w:rPr>
          <w:rFonts w:ascii="Times New Roman"/>
          <w:b w:val="false"/>
          <w:i w:val="false"/>
          <w:color w:val="000000"/>
          <w:sz w:val="28"/>
        </w:rPr>
        <w:t>
      1. Государственная базовая пенсионная выплата и пенсионные выплаты по возрасту выплачиваются за текущий месяц.</w:t>
      </w:r>
    </w:p>
    <w:bookmarkEnd w:id="151"/>
    <w:bookmarkStart w:name="z110" w:id="152"/>
    <w:p>
      <w:pPr>
        <w:spacing w:after="0"/>
        <w:ind w:left="0"/>
        <w:jc w:val="both"/>
      </w:pPr>
      <w:r>
        <w:rPr>
          <w:rFonts w:ascii="Times New Roman"/>
          <w:b w:val="false"/>
          <w:i w:val="false"/>
          <w:color w:val="000000"/>
          <w:sz w:val="28"/>
        </w:rPr>
        <w:t>
      2. Работающие пенсионеры имеют право на получение пенсионных выплат по возрасту или пенсионных выплат за выслугу лет в полном размере с учетом ограничений, предусмотренных настоящим Законом.</w:t>
      </w:r>
    </w:p>
    <w:bookmarkEnd w:id="152"/>
    <w:bookmarkStart w:name="z439" w:id="153"/>
    <w:p>
      <w:pPr>
        <w:spacing w:after="0"/>
        <w:ind w:left="0"/>
        <w:jc w:val="both"/>
      </w:pPr>
      <w:r>
        <w:rPr>
          <w:rFonts w:ascii="Times New Roman"/>
          <w:b w:val="false"/>
          <w:i w:val="false"/>
          <w:color w:val="000000"/>
          <w:sz w:val="28"/>
        </w:rPr>
        <w:t>
      2-1. Лицам, проживающим в медико-социальных учреждениях (организациях) в условиях стационара и находящимся на полном государственном обеспечении, пенсионные выплаты по возрасту выплачиваются:</w:t>
      </w:r>
    </w:p>
    <w:bookmarkEnd w:id="153"/>
    <w:p>
      <w:pPr>
        <w:spacing w:after="0"/>
        <w:ind w:left="0"/>
        <w:jc w:val="both"/>
      </w:pPr>
      <w:r>
        <w:rPr>
          <w:rFonts w:ascii="Times New Roman"/>
          <w:b w:val="false"/>
          <w:i w:val="false"/>
          <w:color w:val="000000"/>
          <w:sz w:val="28"/>
        </w:rPr>
        <w:t xml:space="preserve">
      1) в объеме,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11 настоящего Закона, если исчисленный в соответствии с данной нормой размер пенсионной выплаты по возрасту ниже минимального размера пенсии, установленного на соответствующий финансовый год законом о республиканском бюджете;</w:t>
      </w:r>
    </w:p>
    <w:bookmarkStart w:name="z448" w:id="154"/>
    <w:p>
      <w:pPr>
        <w:spacing w:after="0"/>
        <w:ind w:left="0"/>
        <w:jc w:val="both"/>
      </w:pPr>
      <w:r>
        <w:rPr>
          <w:rFonts w:ascii="Times New Roman"/>
          <w:b w:val="false"/>
          <w:i w:val="false"/>
          <w:color w:val="000000"/>
          <w:sz w:val="28"/>
        </w:rPr>
        <w:t xml:space="preserve">
      2) в объеме 30 процентов от размера пенсионных выплат по возрасту, исчисленного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но не менее минимального размера пенсии, установленного на соответствующий финансовый год законом о республиканском бюджете.</w:t>
      </w:r>
    </w:p>
    <w:bookmarkEnd w:id="154"/>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по возрасту производится на отдельный банковский счет или на контрольный счет наличности медико-социальных учреждений (организаций).</w:t>
      </w:r>
    </w:p>
    <w:bookmarkStart w:name="z447" w:id="155"/>
    <w:p>
      <w:pPr>
        <w:spacing w:after="0"/>
        <w:ind w:left="0"/>
        <w:jc w:val="both"/>
      </w:pPr>
      <w:r>
        <w:rPr>
          <w:rFonts w:ascii="Times New Roman"/>
          <w:b w:val="false"/>
          <w:i w:val="false"/>
          <w:color w:val="000000"/>
          <w:sz w:val="28"/>
        </w:rPr>
        <w:t>
      Порядок использования указанных средств медико-социальными учреждениями (организациями) определяется центральным исполнительным органом.</w:t>
      </w:r>
    </w:p>
    <w:bookmarkEnd w:id="155"/>
    <w:p>
      <w:pPr>
        <w:spacing w:after="0"/>
        <w:ind w:left="0"/>
        <w:jc w:val="both"/>
      </w:pPr>
      <w:r>
        <w:rPr>
          <w:rFonts w:ascii="Times New Roman"/>
          <w:b w:val="false"/>
          <w:i w:val="false"/>
          <w:color w:val="000000"/>
          <w:sz w:val="28"/>
        </w:rPr>
        <w:t>
      В случае выбытия получателя из медико-социальных учреждений (организаций) возобновляется пенсионная выплата по возрасту в полном объеме с первого числа месяца, следующего за месяцем выбытия.</w:t>
      </w:r>
    </w:p>
    <w:bookmarkStart w:name="z111" w:id="156"/>
    <w:p>
      <w:pPr>
        <w:spacing w:after="0"/>
        <w:ind w:left="0"/>
        <w:jc w:val="both"/>
      </w:pPr>
      <w:r>
        <w:rPr>
          <w:rFonts w:ascii="Times New Roman"/>
          <w:b w:val="false"/>
          <w:i w:val="false"/>
          <w:color w:val="000000"/>
          <w:sz w:val="28"/>
        </w:rPr>
        <w:t>
      3. Государственная базовая пенсионная выплата и пенсионные выплаты по возрасту могут назначаться и выплачиваться по нотариально удостоверенной доверенности.</w:t>
      </w:r>
    </w:p>
    <w:bookmarkEnd w:id="156"/>
    <w:bookmarkStart w:name="z112" w:id="157"/>
    <w:p>
      <w:pPr>
        <w:spacing w:after="0"/>
        <w:ind w:left="0"/>
        <w:jc w:val="both"/>
      </w:pPr>
      <w:r>
        <w:rPr>
          <w:rFonts w:ascii="Times New Roman"/>
          <w:b w:val="false"/>
          <w:i w:val="false"/>
          <w:color w:val="000000"/>
          <w:sz w:val="28"/>
        </w:rPr>
        <w:t>
      4. Порядок осуществления государственной базовой пенсионной выплаты и пенсионных выплат по возрасту определяется центральным исполнительным органом.</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03.12.2015 </w:t>
      </w:r>
      <w:r>
        <w:rPr>
          <w:rFonts w:ascii="Times New Roman"/>
          <w:b w:val="false"/>
          <w:i w:val="false"/>
          <w:color w:val="000000"/>
          <w:sz w:val="28"/>
        </w:rPr>
        <w:t>№ 433-V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13" w:id="158"/>
    <w:p>
      <w:pPr>
        <w:spacing w:after="0"/>
        <w:ind w:left="0"/>
        <w:jc w:val="left"/>
      </w:pPr>
      <w:r>
        <w:rPr>
          <w:rFonts w:ascii="Times New Roman"/>
          <w:b/>
          <w:i w:val="false"/>
          <w:color w:val="000000"/>
        </w:rPr>
        <w:t xml:space="preserve"> Статья 22. Получение государственной базовой пенсионной выплаты, пенсионных выплат по возрасту и пенсионных выплат за выслугу лет за прошлое время</w:t>
      </w:r>
    </w:p>
    <w:bookmarkEnd w:id="158"/>
    <w:bookmarkStart w:name="z462" w:id="159"/>
    <w:p>
      <w:pPr>
        <w:spacing w:after="0"/>
        <w:ind w:left="0"/>
        <w:jc w:val="both"/>
      </w:pPr>
      <w:r>
        <w:rPr>
          <w:rFonts w:ascii="Times New Roman"/>
          <w:b w:val="false"/>
          <w:i w:val="false"/>
          <w:color w:val="000000"/>
          <w:sz w:val="28"/>
        </w:rPr>
        <w:t>
      1. Назначенные, но не востребованные получателем суммы государственной базовой пенсионной выплаты, пенсионных выплат по возрасту и пенсионных выплат за выслугу лет выплачиваются за прошлое время, но не более чем за три года до дня обращения за их получением.</w:t>
      </w:r>
    </w:p>
    <w:bookmarkEnd w:id="159"/>
    <w:bookmarkStart w:name="z463" w:id="160"/>
    <w:p>
      <w:pPr>
        <w:spacing w:after="0"/>
        <w:ind w:left="0"/>
        <w:jc w:val="both"/>
      </w:pPr>
      <w:r>
        <w:rPr>
          <w:rFonts w:ascii="Times New Roman"/>
          <w:b w:val="false"/>
          <w:i w:val="false"/>
          <w:color w:val="000000"/>
          <w:sz w:val="28"/>
        </w:rPr>
        <w:t>
      2. Суммы государственной базовой пенсионной выплаты, пенсионных выплат по возрасту и пенсионных выплат за выслугу лет, не полученные своевременно по вине органа, назначающего государственную базовую пенсионную выплату и пенсионные выплаты по возрасту, или органа, осуществляющего пенсионное обеспечение за выслугу лет, а также Государственной корпорации, выплачиваются за прошлое время без ограничения сроков.</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61"/>
    <w:p>
      <w:pPr>
        <w:spacing w:after="0"/>
        <w:ind w:left="0"/>
        <w:jc w:val="left"/>
      </w:pPr>
      <w:r>
        <w:rPr>
          <w:rFonts w:ascii="Times New Roman"/>
          <w:b/>
          <w:i w:val="false"/>
          <w:color w:val="000000"/>
        </w:rPr>
        <w:t xml:space="preserve"> Статья 23. Удержания из пенсии</w:t>
      </w:r>
    </w:p>
    <w:bookmarkEnd w:id="161"/>
    <w:bookmarkStart w:name="z117" w:id="162"/>
    <w:p>
      <w:pPr>
        <w:spacing w:after="0"/>
        <w:ind w:left="0"/>
        <w:jc w:val="both"/>
      </w:pPr>
      <w:r>
        <w:rPr>
          <w:rFonts w:ascii="Times New Roman"/>
          <w:b w:val="false"/>
          <w:i w:val="false"/>
          <w:color w:val="000000"/>
          <w:sz w:val="28"/>
        </w:rPr>
        <w:t>
      1. Удержания из пенсии могут производиться в порядке исполнительного производства, кроме случаев излишне выплаченных сумм пенсий вследствие ошибок при назначении пенсий, когда удержания производятся на основании заявления получателя, а также случаев удержания доходов осужденных, лишенных свободы.</w:t>
      </w:r>
    </w:p>
    <w:bookmarkEnd w:id="162"/>
    <w:bookmarkStart w:name="z118" w:id="163"/>
    <w:p>
      <w:pPr>
        <w:spacing w:after="0"/>
        <w:ind w:left="0"/>
        <w:jc w:val="both"/>
      </w:pPr>
      <w:r>
        <w:rPr>
          <w:rFonts w:ascii="Times New Roman"/>
          <w:b w:val="false"/>
          <w:i w:val="false"/>
          <w:color w:val="000000"/>
          <w:sz w:val="28"/>
        </w:rPr>
        <w:t>
      2. Удержания из пенсии производятся из суммы, причитающейся к выплате.</w:t>
      </w:r>
    </w:p>
    <w:bookmarkEnd w:id="163"/>
    <w:bookmarkStart w:name="z119" w:id="164"/>
    <w:p>
      <w:pPr>
        <w:spacing w:after="0"/>
        <w:ind w:left="0"/>
        <w:jc w:val="both"/>
      </w:pPr>
      <w:r>
        <w:rPr>
          <w:rFonts w:ascii="Times New Roman"/>
          <w:b w:val="false"/>
          <w:i w:val="false"/>
          <w:color w:val="000000"/>
          <w:sz w:val="28"/>
        </w:rPr>
        <w:t>
      3. Из пенсии не может быть удержано более 50 процентов от причитающейся к выплате суммы.</w:t>
      </w:r>
    </w:p>
    <w:bookmarkEnd w:id="164"/>
    <w:bookmarkStart w:name="z120" w:id="165"/>
    <w:p>
      <w:pPr>
        <w:spacing w:after="0"/>
        <w:ind w:left="0"/>
        <w:jc w:val="left"/>
      </w:pPr>
      <w:r>
        <w:rPr>
          <w:rFonts w:ascii="Times New Roman"/>
          <w:b/>
          <w:i w:val="false"/>
          <w:color w:val="000000"/>
        </w:rPr>
        <w:t xml:space="preserve"> Глава 3. УПЛАТА ПЕНСИОННЫХ ВЗНОСОВ</w:t>
      </w:r>
    </w:p>
    <w:bookmarkEnd w:id="16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статьи 24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Данная редакция заголовка статьи 24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p>
    <w:p>
      <w:pPr>
        <w:spacing w:after="0"/>
        <w:ind w:left="0"/>
        <w:jc w:val="left"/>
      </w:pPr>
      <w:r>
        <w:rPr>
          <w:rFonts w:ascii="Times New Roman"/>
          <w:b/>
          <w:i w:val="false"/>
          <w:color w:val="000000"/>
        </w:rPr>
        <w:t xml:space="preserve"> Статья 24. Уплата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Данная редакция пункта 1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p>
    <w:p>
      <w:pPr>
        <w:spacing w:after="0"/>
        <w:ind w:left="0"/>
        <w:jc w:val="both"/>
      </w:pPr>
      <w:r>
        <w:rPr>
          <w:rFonts w:ascii="Times New Roman"/>
          <w:b w:val="false"/>
          <w:i w:val="false"/>
          <w:color w:val="000000"/>
          <w:sz w:val="28"/>
        </w:rPr>
        <w:t>
      1. Обязательные пенсионные взносы, обязательные профессиональные пенсионные взносы в единый накопительный пенсионный фонд подлежат уплате агентами по ставкам, определяемым настоящим Законом.</w:t>
      </w:r>
    </w:p>
    <w:bookmarkStart w:name="z123" w:id="166"/>
    <w:p>
      <w:pPr>
        <w:spacing w:after="0"/>
        <w:ind w:left="0"/>
        <w:jc w:val="both"/>
      </w:pPr>
      <w:r>
        <w:rPr>
          <w:rFonts w:ascii="Times New Roman"/>
          <w:b w:val="false"/>
          <w:i w:val="false"/>
          <w:color w:val="000000"/>
          <w:sz w:val="28"/>
        </w:rPr>
        <w:t>
      2. От уплаты обязательных пенсионных взносов в единый накопительный пенсионный фонд освобождаются:</w:t>
      </w:r>
    </w:p>
    <w:bookmarkEnd w:id="166"/>
    <w:p>
      <w:pPr>
        <w:spacing w:after="0"/>
        <w:ind w:left="0"/>
        <w:jc w:val="both"/>
      </w:pPr>
      <w:r>
        <w:rPr>
          <w:rFonts w:ascii="Times New Roman"/>
          <w:b w:val="false"/>
          <w:i w:val="false"/>
          <w:color w:val="000000"/>
          <w:sz w:val="28"/>
        </w:rPr>
        <w:t xml:space="preserve">
      1) физические лица, достигшие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2) физические лица, имеющие инвалидность первой и второй групп, если инвалидность установлена бессрочно. Уплата обязательных пенсионных взносов в единый накопительный пенсионный фонд осуществляется по заявлению лиц, указанных в настоящем подпункте;</w:t>
      </w:r>
    </w:p>
    <w:p>
      <w:pPr>
        <w:spacing w:after="0"/>
        <w:ind w:left="0"/>
        <w:jc w:val="both"/>
      </w:pPr>
      <w:r>
        <w:rPr>
          <w:rFonts w:ascii="Times New Roman"/>
          <w:b w:val="false"/>
          <w:i w:val="false"/>
          <w:color w:val="000000"/>
          <w:sz w:val="28"/>
        </w:rPr>
        <w:t>
      3) военнослужащие (кроме военнослужащих срочной службы), сотрудники специальных государственных и правоохранительных органов,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 и лица, медицинские должности которых сокращены в органах внутренних дел Республики Казахстан с 1 июля 2022 года и 1 января 2023 года, имевшие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4) получатели пенсионных выплат за выслугу лет;</w:t>
      </w:r>
    </w:p>
    <w:bookmarkStart w:name="z477" w:id="167"/>
    <w:p>
      <w:pPr>
        <w:spacing w:after="0"/>
        <w:ind w:left="0"/>
        <w:jc w:val="both"/>
      </w:pPr>
      <w:r>
        <w:rPr>
          <w:rFonts w:ascii="Times New Roman"/>
          <w:b w:val="false"/>
          <w:i w:val="false"/>
          <w:color w:val="000000"/>
          <w:sz w:val="28"/>
        </w:rPr>
        <w:t>
      5) физические лица, работающие по трудовому договору, получающие доходы по договорам гражданско-правового характера, предметом которых является выполнение работ (оказание услуг), заключенным с физическими лицами, не являющимися налоговыми агентами.</w:t>
      </w:r>
    </w:p>
    <w:bookmarkEnd w:id="167"/>
    <w:bookmarkStart w:name="z124" w:id="168"/>
    <w:p>
      <w:pPr>
        <w:spacing w:after="0"/>
        <w:ind w:left="0"/>
        <w:jc w:val="both"/>
      </w:pPr>
      <w:r>
        <w:rPr>
          <w:rFonts w:ascii="Times New Roman"/>
          <w:b w:val="false"/>
          <w:i w:val="false"/>
          <w:color w:val="000000"/>
          <w:sz w:val="28"/>
        </w:rPr>
        <w:t>
      3. От уплаты обязательных профессиональных пенсионных взносов в единый накопительный пенсионный фонд освобождается агент за:</w:t>
      </w:r>
    </w:p>
    <w:bookmarkEnd w:id="168"/>
    <w:p>
      <w:pPr>
        <w:spacing w:after="0"/>
        <w:ind w:left="0"/>
        <w:jc w:val="both"/>
      </w:pPr>
      <w:r>
        <w:rPr>
          <w:rFonts w:ascii="Times New Roman"/>
          <w:b w:val="false"/>
          <w:i w:val="false"/>
          <w:color w:val="000000"/>
          <w:sz w:val="28"/>
        </w:rPr>
        <w:t xml:space="preserve">
      1) физических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2)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3) получателей пенсионных выплат за выслугу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Вводится в действие с 01.01.2024 Законом РК от 02.08.2015 </w:t>
      </w:r>
      <w:r>
        <w:rPr>
          <w:rFonts w:ascii="Times New Roman"/>
          <w:b w:val="false"/>
          <w:i w:val="false"/>
          <w:color w:val="ff0000"/>
          <w:sz w:val="28"/>
        </w:rPr>
        <w:t>№ 342-V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Подпункт 6) пункта 4 вводится в действие с 01.01.2018 в соответствии с Законом РК от 06.04.2016</w:t>
      </w:r>
      <w:r>
        <w:rPr>
          <w:rFonts w:ascii="Times New Roman"/>
          <w:b w:val="false"/>
          <w:i w:val="false"/>
          <w:color w:val="ff0000"/>
          <w:sz w:val="28"/>
        </w:rPr>
        <w:t xml:space="preserve"> № 483-V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безработных граждан, направленных центром занятости населения в рамках активных мер содействия занятости на социальные рабочие места, общественную работу и (или) молодежную практику.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5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Обязательные пенсионные взносы, обязательные профессиональные пенсионные взносы уплачиваются в национальной валюте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6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6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доход для исчисления обязательных пенсионных взносов, обязательных профессиональных пенсионных взносов включаются все виды оплаты труда в денежном выражении и иные доходы.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7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абзаца первого пункта 7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Удержанные (начисленные) обязательные пенсионные взносы, обязательные профессиональные пенсионные взносы перечисляются в Государственную корпорацию:</w:t>
      </w:r>
    </w:p>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5) и 6) настоящего пункта), лицами, занимающимися частной практикой, из доходов, выплаченных работникам, а также физическим лицам по договорам гражданско-правового характера, предметом которых является выполнение работ (оказание услуг), – не позднее 25 числа месяца, следующего за месяцем выплаты доходов;</w:t>
      </w:r>
    </w:p>
    <w:p>
      <w:pPr>
        <w:spacing w:after="0"/>
        <w:ind w:left="0"/>
        <w:jc w:val="both"/>
      </w:pPr>
      <w:r>
        <w:rPr>
          <w:rFonts w:ascii="Times New Roman"/>
          <w:b w:val="false"/>
          <w:i w:val="false"/>
          <w:color w:val="000000"/>
          <w:sz w:val="28"/>
        </w:rPr>
        <w:t>
      2) индивидуальными предпринимателями (кроме индивидуальных предпринимателей, указанных в подпункте 5) настоящего пункта), лицами, занимающимися частной практикой в свою пользу, – не позднее 25 числа месяца,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индивидуальными предпринимателями, применяющими специальный налоговый режим на основе патента, – в срок, предусмотренный налоговым законодательством Республики Казахстан для уплаты стоимости патента;</w:t>
      </w:r>
    </w:p>
    <w:p>
      <w:pPr>
        <w:spacing w:after="0"/>
        <w:ind w:left="0"/>
        <w:jc w:val="both"/>
      </w:pPr>
      <w:r>
        <w:rPr>
          <w:rFonts w:ascii="Times New Roman"/>
          <w:b w:val="false"/>
          <w:i w:val="false"/>
          <w:color w:val="000000"/>
          <w:sz w:val="28"/>
        </w:rPr>
        <w:t>
      6) Государственной корпорацией – не позднее 15 числа месяца, следующего за месяцем осуществления социальных выплат;</w:t>
      </w:r>
    </w:p>
    <w:p>
      <w:pPr>
        <w:spacing w:after="0"/>
        <w:ind w:left="0"/>
        <w:jc w:val="both"/>
      </w:pPr>
      <w:r>
        <w:rPr>
          <w:rFonts w:ascii="Times New Roman"/>
          <w:b w:val="false"/>
          <w:i w:val="false"/>
          <w:color w:val="000000"/>
          <w:sz w:val="28"/>
        </w:rPr>
        <w:t>
      7) страховой организацией – не позднее 25 числа месяца, следующего за месяцем осуществления страховой выплаты в качестве возмещения вреда, связанного с утратой заработка (дохода);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8)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физическими лицами, являющимися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 в срок, предусмотренный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Статью 24 предусмотрено дополнить пунктом 7-1 в соответствии с Законом РК от 02.08.2015 </w:t>
      </w:r>
      <w:r>
        <w:rPr>
          <w:rFonts w:ascii="Times New Roman"/>
          <w:b w:val="false"/>
          <w:i w:val="false"/>
          <w:color w:val="000000"/>
          <w:sz w:val="28"/>
        </w:rPr>
        <w:t>№ 342-V</w:t>
      </w:r>
      <w:r>
        <w:rPr>
          <w:rFonts w:ascii="Times New Roman"/>
          <w:b w:val="false"/>
          <w:i w:val="false"/>
          <w:color w:val="000000"/>
          <w:sz w:val="28"/>
        </w:rPr>
        <w:t xml:space="preserve"> (вводится в действие с 01.01.2024).</w:t>
      </w:r>
      <w:r>
        <w:rPr>
          <w:rFonts w:ascii="Times New Roman"/>
          <w:b w:val="false"/>
          <w:i w:val="false"/>
          <w:color w:val="000000"/>
          <w:sz w:val="28"/>
        </w:rPr>
        <w:t xml:space="preserve"> </w:t>
      </w:r>
    </w:p>
    <w:bookmarkStart w:name="z3531" w:id="169"/>
    <w:p>
      <w:pPr>
        <w:spacing w:after="0"/>
        <w:ind w:left="0"/>
        <w:jc w:val="both"/>
      </w:pPr>
      <w:r>
        <w:rPr>
          <w:rFonts w:ascii="Times New Roman"/>
          <w:b w:val="false"/>
          <w:i w:val="false"/>
          <w:color w:val="000000"/>
          <w:sz w:val="28"/>
        </w:rPr>
        <w:t>
      7-1. Включенные в единый платеж суммы удержанных обязательных пенсионных взносов перечисляются в Государственную корпорацию агентами по исчислению (начислению), перечислению единого платежа в сроки, установленные пунктом 5 статьи 776-4 Кодекса Республики Казахстан "О налогах и других обязательных платежах в бюджет" (Налоговый кодекс).</w:t>
      </w:r>
    </w:p>
    <w:bookmarkEnd w:id="169"/>
    <w:bookmarkStart w:name="z3532" w:id="170"/>
    <w:p>
      <w:pPr>
        <w:spacing w:after="0"/>
        <w:ind w:left="0"/>
        <w:jc w:val="both"/>
      </w:pPr>
      <w:r>
        <w:rPr>
          <w:rFonts w:ascii="Times New Roman"/>
          <w:b w:val="false"/>
          <w:i w:val="false"/>
          <w:color w:val="000000"/>
          <w:sz w:val="28"/>
        </w:rPr>
        <w:t>
      Порядок уплаты, перечисления и распределения, а также возврата единого платежа определяется центральным исполнительным органом по согласованию с Национальным Банком Республики Казахстан, а также уполномоченным государственным органом, осуществляющим руководство в сфере обеспечения поступлений налогов и платежей в бюджет, и уполномоченными государственными органами по государственному планированию, в области здравоохранения и области цифрового развития.</w:t>
      </w:r>
    </w:p>
    <w:bookmarkEnd w:id="170"/>
    <w:bookmarkStart w:name="z129"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8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Контроль за полным и своевременным осуществлением уплаты обязательных пенсионных взносов, обязательных профессиональных пенсионных взносов и (или) пени, начисленной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настоящего Закона, осуществляется органами государственных доходов в соответствии с законодательством Республики Казахстан, за исключением уплаты обязательных пенсионных взносов лицами, указанными в подпункте 8) </w:t>
      </w:r>
      <w:r>
        <w:rPr>
          <w:rFonts w:ascii="Times New Roman"/>
          <w:b w:val="false"/>
          <w:i w:val="false"/>
          <w:color w:val="000000"/>
          <w:sz w:val="28"/>
        </w:rPr>
        <w:t>пункта 7</w:t>
      </w:r>
      <w:r>
        <w:rPr>
          <w:rFonts w:ascii="Times New Roman"/>
          <w:b w:val="false"/>
          <w:i w:val="false"/>
          <w:color w:val="000000"/>
          <w:sz w:val="28"/>
        </w:rPr>
        <w:t xml:space="preserve"> настоящей статьи.</w:t>
      </w:r>
    </w:p>
    <w:bookmarkStart w:name="z130" w:id="172"/>
    <w:p>
      <w:pPr>
        <w:spacing w:after="0"/>
        <w:ind w:left="0"/>
        <w:jc w:val="both"/>
      </w:pPr>
      <w:r>
        <w:rPr>
          <w:rFonts w:ascii="Times New Roman"/>
          <w:b w:val="false"/>
          <w:i w:val="false"/>
          <w:color w:val="000000"/>
          <w:sz w:val="28"/>
        </w:rPr>
        <w:t>
      9. Обязательные пенсионные взносы не могут быть уплачены в пользу других лиц.</w:t>
      </w:r>
    </w:p>
    <w:bookmarkEnd w:id="172"/>
    <w:bookmarkStart w:name="z131" w:id="173"/>
    <w:p>
      <w:pPr>
        <w:spacing w:after="0"/>
        <w:ind w:left="0"/>
        <w:jc w:val="both"/>
      </w:pPr>
      <w:r>
        <w:rPr>
          <w:rFonts w:ascii="Times New Roman"/>
          <w:b w:val="false"/>
          <w:i w:val="false"/>
          <w:color w:val="000000"/>
          <w:sz w:val="28"/>
        </w:rPr>
        <w:t>
      10. Обязательные пенсионные взносы, удержанные и не перечисленные агентами с доходов бывших работников, место нахождения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договора о пенсионном обеспечении с накопительными пенсионными фондами, до 1 января 2014 года перечисляются агентами вместе с пеней, начисленной до 1 января 2005 года, в бюджет в порядке, установленном Правительством Республики Казахстан. При этом пеня, начисленная после 1 января 2005 года, подлежит списанию.</w:t>
      </w:r>
    </w:p>
    <w:bookmarkEnd w:id="173"/>
    <w:p>
      <w:pPr>
        <w:spacing w:after="0"/>
        <w:ind w:left="0"/>
        <w:jc w:val="both"/>
      </w:pPr>
      <w:r>
        <w:rPr>
          <w:rFonts w:ascii="Times New Roman"/>
          <w:b w:val="false"/>
          <w:i w:val="false"/>
          <w:color w:val="000000"/>
          <w:sz w:val="28"/>
        </w:rPr>
        <w:t>
      Перечисленные в бюджет суммы обязательных пенсионных взносов и (или) пени могут быть истребованы бывшими работниками, а в случаях их смерти, вступления в законную силу решения суда о признании безвестно отсутствующими или объявлении умершими – наследниками в соответствии с гражданским законодательством Республики Казахстан.</w:t>
      </w:r>
    </w:p>
    <w:bookmarkStart w:name="z339" w:id="174"/>
    <w:p>
      <w:pPr>
        <w:spacing w:after="0"/>
        <w:ind w:left="0"/>
        <w:jc w:val="both"/>
      </w:pPr>
      <w:r>
        <w:rPr>
          <w:rFonts w:ascii="Times New Roman"/>
          <w:b w:val="false"/>
          <w:i w:val="false"/>
          <w:color w:val="000000"/>
          <w:sz w:val="28"/>
        </w:rPr>
        <w:t>
      11. По решению юридического лица-резидента его филиалы, представительства могут рассматриваться в качестве агентов.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06.04.2016</w:t>
      </w:r>
      <w:r>
        <w:rPr>
          <w:rFonts w:ascii="Times New Roman"/>
          <w:b w:val="false"/>
          <w:i w:val="false"/>
          <w:color w:val="000000"/>
          <w:sz w:val="28"/>
        </w:rPr>
        <w:t xml:space="preserve"> № 483-V</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32" w:id="175"/>
    <w:p>
      <w:pPr>
        <w:spacing w:after="0"/>
        <w:ind w:left="0"/>
        <w:jc w:val="left"/>
      </w:pPr>
      <w:r>
        <w:rPr>
          <w:rFonts w:ascii="Times New Roman"/>
          <w:b/>
          <w:i w:val="false"/>
          <w:color w:val="000000"/>
        </w:rPr>
        <w:t xml:space="preserve"> Статья 25. Ставка и порядок уплаты обязательных пенсионных взносов</w:t>
      </w:r>
    </w:p>
    <w:bookmarkEnd w:id="175"/>
    <w:bookmarkStart w:name="z133" w:id="176"/>
    <w:p>
      <w:pPr>
        <w:spacing w:after="0"/>
        <w:ind w:left="0"/>
        <w:jc w:val="both"/>
      </w:pPr>
      <w:r>
        <w:rPr>
          <w:rFonts w:ascii="Times New Roman"/>
          <w:b w:val="false"/>
          <w:i w:val="false"/>
          <w:color w:val="000000"/>
          <w:sz w:val="28"/>
        </w:rPr>
        <w:t>
      1. Обязательные пенсионные взносы, подлежащие уплате в единый накопительный пенсионный фонд, устанавливаются в размере 10 процентов от ежемесячного дохода, принимаемого для исчисления обязательных пенсионных взносов.</w:t>
      </w:r>
    </w:p>
    <w:bookmarkEnd w:id="176"/>
    <w:p>
      <w:pPr>
        <w:spacing w:after="0"/>
        <w:ind w:left="0"/>
        <w:jc w:val="both"/>
      </w:pPr>
      <w:r>
        <w:rPr>
          <w:rFonts w:ascii="Times New Roman"/>
          <w:b w:val="false"/>
          <w:i w:val="false"/>
          <w:color w:val="000000"/>
          <w:sz w:val="28"/>
        </w:rPr>
        <w:t>
      При этом ежемесячный доход, принимаемый для исчисления обязательных пенсионных взносов,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этом максимальный совокупный годовой доход, принимаемый для исчисления обязательных пенсионных взносов, не должен превышать двенадцать размеров 50-кратного минимального размера заработной платы, установленного на соответствующий финансовый год законом о республиканском бюджете.</w:t>
      </w:r>
    </w:p>
    <w:bookmarkStart w:name="z134" w:id="177"/>
    <w:p>
      <w:pPr>
        <w:spacing w:after="0"/>
        <w:ind w:left="0"/>
        <w:jc w:val="both"/>
      </w:pPr>
      <w:r>
        <w:rPr>
          <w:rFonts w:ascii="Times New Roman"/>
          <w:b w:val="false"/>
          <w:i w:val="false"/>
          <w:color w:val="000000"/>
          <w:sz w:val="28"/>
        </w:rPr>
        <w:t>
      2. Для получателей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 дополнительно устанавливаются обязательные пенсионные взносы, которые подлежат субсидированию за счет бюджетных средств.</w:t>
      </w:r>
    </w:p>
    <w:bookmarkEnd w:id="177"/>
    <w:p>
      <w:pPr>
        <w:spacing w:after="0"/>
        <w:ind w:left="0"/>
        <w:jc w:val="both"/>
      </w:pPr>
      <w:r>
        <w:rPr>
          <w:rFonts w:ascii="Times New Roman"/>
          <w:b w:val="false"/>
          <w:i w:val="false"/>
          <w:color w:val="000000"/>
          <w:sz w:val="28"/>
        </w:rPr>
        <w:t>
      Суммарная ставка обязательных пенсионных взносов для указанных получателей составляет 10 процентов от дохода, учтенного в качестве объекта исчисления социальных отчислений в соответствии с законодательством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При этом общая сумма обязательных пенсионных взносов состоит из сумм обязательных пенсионных взносов, подлежащих субсидированию за счет бюджетных средств, и сумм обязательных пенсионных взносов, удерживаемых из социальных выплат на случай потери дохода в связи с уходом за ребенком по достижении им возраста полутора лет.</w:t>
      </w:r>
    </w:p>
    <w:bookmarkStart w:name="z135" w:id="178"/>
    <w:p>
      <w:pPr>
        <w:spacing w:after="0"/>
        <w:ind w:left="0"/>
        <w:jc w:val="both"/>
      </w:pPr>
      <w:r>
        <w:rPr>
          <w:rFonts w:ascii="Times New Roman"/>
          <w:b w:val="false"/>
          <w:i w:val="false"/>
          <w:color w:val="000000"/>
          <w:sz w:val="28"/>
        </w:rPr>
        <w:t>
      3. Субсидирование дополнительно установленных обязательных пенсионных взносов за счет бюджетных средств приостанавливается на основании решения уполномоченного государственного органа при:</w:t>
      </w:r>
    </w:p>
    <w:bookmarkEnd w:id="178"/>
    <w:bookmarkStart w:name="z340" w:id="179"/>
    <w:p>
      <w:pPr>
        <w:spacing w:after="0"/>
        <w:ind w:left="0"/>
        <w:jc w:val="both"/>
      </w:pPr>
      <w:r>
        <w:rPr>
          <w:rFonts w:ascii="Times New Roman"/>
          <w:b w:val="false"/>
          <w:i w:val="false"/>
          <w:color w:val="000000"/>
          <w:sz w:val="28"/>
        </w:rPr>
        <w:t>
      1) выявлении факта перечисления агентом 10 процентов обязательных пенсионных взносов;</w:t>
      </w:r>
    </w:p>
    <w:bookmarkEnd w:id="179"/>
    <w:bookmarkStart w:name="z341" w:id="180"/>
    <w:p>
      <w:pPr>
        <w:spacing w:after="0"/>
        <w:ind w:left="0"/>
        <w:jc w:val="both"/>
      </w:pPr>
      <w:r>
        <w:rPr>
          <w:rFonts w:ascii="Times New Roman"/>
          <w:b w:val="false"/>
          <w:i w:val="false"/>
          <w:color w:val="000000"/>
          <w:sz w:val="28"/>
        </w:rPr>
        <w:t>
      2) выявлении факта выезда получателей социальной выплаты на случай потери дохода в связи с уходом за ребенком по достижении им возраста полутора лет из Государственного фонда социального страхования на постоянное место жительства за пределы Республики Казахстан;</w:t>
      </w:r>
    </w:p>
    <w:bookmarkEnd w:id="180"/>
    <w:bookmarkStart w:name="z342" w:id="181"/>
    <w:p>
      <w:pPr>
        <w:spacing w:after="0"/>
        <w:ind w:left="0"/>
        <w:jc w:val="both"/>
      </w:pPr>
      <w:r>
        <w:rPr>
          <w:rFonts w:ascii="Times New Roman"/>
          <w:b w:val="false"/>
          <w:i w:val="false"/>
          <w:color w:val="000000"/>
          <w:sz w:val="28"/>
        </w:rPr>
        <w:t>
      3) поступлении сведений о смерти, решении суда, вступившим в законную силу, о признании безвестно отсутствующим или объявлении умершим получателя социальной выплаты на случай потери дохода в связи с уходом за ребенком по достижении им возраста полутора лет из Государственного фонда социального страхования;</w:t>
      </w:r>
    </w:p>
    <w:bookmarkEnd w:id="181"/>
    <w:bookmarkStart w:name="z392" w:id="182"/>
    <w:p>
      <w:pPr>
        <w:spacing w:after="0"/>
        <w:ind w:left="0"/>
        <w:jc w:val="both"/>
      </w:pPr>
      <w:r>
        <w:rPr>
          <w:rFonts w:ascii="Times New Roman"/>
          <w:b w:val="false"/>
          <w:i w:val="false"/>
          <w:color w:val="000000"/>
          <w:sz w:val="28"/>
        </w:rPr>
        <w:t>
      4) поступлении сведений об освобожденных и отстраненных опекунах (попечителях), о лишении или ограничении родителей родительских прав, об отмене или признании недействительным решения об усыновлении (удочерении).</w:t>
      </w:r>
    </w:p>
    <w:bookmarkEnd w:id="182"/>
    <w:p>
      <w:pPr>
        <w:spacing w:after="0"/>
        <w:ind w:left="0"/>
        <w:jc w:val="both"/>
      </w:pPr>
      <w:r>
        <w:rPr>
          <w:rFonts w:ascii="Times New Roman"/>
          <w:b w:val="false"/>
          <w:i w:val="false"/>
          <w:color w:val="000000"/>
          <w:sz w:val="28"/>
        </w:rPr>
        <w:t>
      Возобновление субсидирования дополнительно установленных обязательных пенсионных взносов производится с первого числа месяца, следующего за месяцем, в котором прекратилось обстоятельство, являющееся основанием для приостановления.</w:t>
      </w:r>
    </w:p>
    <w:p>
      <w:pPr>
        <w:spacing w:after="0"/>
        <w:ind w:left="0"/>
        <w:jc w:val="both"/>
      </w:pPr>
      <w:r>
        <w:rPr>
          <w:rFonts w:ascii="Times New Roman"/>
          <w:b w:val="false"/>
          <w:i w:val="false"/>
          <w:color w:val="000000"/>
          <w:sz w:val="28"/>
        </w:rPr>
        <w:t>
      Субсидирование дополнительно установленных обязательных пенсионных взносов за счет бюджетных средств прекращается по основаниям, предусмотренным законодательством Республики Казахстан об обязательном социальном страховании.</w:t>
      </w:r>
    </w:p>
    <w:bookmarkStart w:name="z393" w:id="183"/>
    <w:p>
      <w:pPr>
        <w:spacing w:after="0"/>
        <w:ind w:left="0"/>
        <w:jc w:val="both"/>
      </w:pPr>
      <w:r>
        <w:rPr>
          <w:rFonts w:ascii="Times New Roman"/>
          <w:b w:val="false"/>
          <w:i w:val="false"/>
          <w:color w:val="000000"/>
          <w:sz w:val="28"/>
        </w:rPr>
        <w:t xml:space="preserve">
      4. Для лиц, занимающихся частной практикой, индивидуальных предпринимателей обязательные пенсионные взносы в свою пользу, подлежащие уплате в единый накопительный пенсионный фонд, устанавливаются в размере 10 процентов от получаемого дохода, но не менее 10 процентов от минимального размера заработной платы и не выше 10 процентов 50-кратного минимального размера заработной платы, установленного на соответствующий финансовый год законом о республиканском бюджете. </w:t>
      </w:r>
    </w:p>
    <w:bookmarkEnd w:id="183"/>
    <w:p>
      <w:pPr>
        <w:spacing w:after="0"/>
        <w:ind w:left="0"/>
        <w:jc w:val="both"/>
      </w:pPr>
      <w:r>
        <w:rPr>
          <w:rFonts w:ascii="Times New Roman"/>
          <w:b w:val="false"/>
          <w:i w:val="false"/>
          <w:color w:val="000000"/>
          <w:sz w:val="28"/>
        </w:rPr>
        <w:t>
      Для крестьянских или фермерских хозяйств обязательные пенсионные взносы в пользу совершеннолетнего члена (участника) и главы крестьянского или фермерского хозяйства, подлежащие уплате в единый накопительный пенсионный фонд, исчисляемые за каждый месяц налогового периода, устанавливаются в размере не менее 10 процентов от минимального размера заработной платы и не выше 10 процентов 50-кратного минимального размера заработной платы, установленного на соответствующий финансовый год законом о республиканском бюджете.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w:t>
      </w:r>
    </w:p>
    <w:p>
      <w:pPr>
        <w:spacing w:after="0"/>
        <w:ind w:left="0"/>
        <w:jc w:val="both"/>
      </w:pPr>
      <w:r>
        <w:rPr>
          <w:rFonts w:ascii="Times New Roman"/>
          <w:b w:val="false"/>
          <w:i w:val="false"/>
          <w:color w:val="000000"/>
          <w:sz w:val="28"/>
        </w:rPr>
        <w:t>
      Получаемым доходом является доход, определяемый самостоятельно лицом, занимающимся частной практикой, а также индивидуальным предпринимателем для исчисления обязательных пенсионных взносов в единый накопительный пенсионный фонд в свою пользу.</w:t>
      </w:r>
    </w:p>
    <w:p>
      <w:pPr>
        <w:spacing w:after="0"/>
        <w:ind w:left="0"/>
        <w:jc w:val="both"/>
      </w:pPr>
      <w:r>
        <w:rPr>
          <w:rFonts w:ascii="Times New Roman"/>
          <w:b w:val="false"/>
          <w:i w:val="false"/>
          <w:color w:val="000000"/>
          <w:sz w:val="28"/>
        </w:rPr>
        <w:t>
      В случае отсутствия дохода лица, занимающиеся частной практикой, а также индивидуальные предприниматели вправе уплачивать обязательные пенсионные взносы в единый накопительный пенсионный фонд в свою пользу из расчета 10 процентов от минимального размера заработной платы, установленного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пятый пункта 4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обязательные пенсионные взносы в свою пользу, подлежащие уплате в единый накопительный пенсионный фонд, составляют 30 процентов от 1-кратного размера месячного расчетного показателя в городах республиканского и областного значения, столице и 0,5-кратного размера месячного расчетного показателя – в других населенных пунктах.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шестой пункта 4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3533" w:id="184"/>
    <w:p>
      <w:pPr>
        <w:spacing w:after="0"/>
        <w:ind w:left="0"/>
        <w:jc w:val="both"/>
      </w:pPr>
      <w:r>
        <w:rPr>
          <w:rFonts w:ascii="Times New Roman"/>
          <w:b w:val="false"/>
          <w:i w:val="false"/>
          <w:color w:val="000000"/>
          <w:sz w:val="28"/>
        </w:rPr>
        <w:t>
      Для плательщиков единого платежа, указанных в главе 89-1 Кодекса Республики Казахстан "О налогах и других обязательных платежах в бюджет" (Налоговый кодекс), доля обязательных пенсионных взносов в ставке единого платежа составляет:</w:t>
      </w:r>
    </w:p>
    <w:bookmarkEnd w:id="184"/>
    <w:bookmarkStart w:name="z3534" w:id="185"/>
    <w:p>
      <w:pPr>
        <w:spacing w:after="0"/>
        <w:ind w:left="0"/>
        <w:jc w:val="both"/>
      </w:pPr>
      <w:r>
        <w:rPr>
          <w:rFonts w:ascii="Times New Roman"/>
          <w:b w:val="false"/>
          <w:i w:val="false"/>
          <w:color w:val="000000"/>
          <w:sz w:val="28"/>
        </w:rPr>
        <w:t>
      с 1 января 2023 года – 50,0 процента;</w:t>
      </w:r>
    </w:p>
    <w:bookmarkEnd w:id="185"/>
    <w:bookmarkStart w:name="z3535" w:id="186"/>
    <w:p>
      <w:pPr>
        <w:spacing w:after="0"/>
        <w:ind w:left="0"/>
        <w:jc w:val="both"/>
      </w:pPr>
      <w:r>
        <w:rPr>
          <w:rFonts w:ascii="Times New Roman"/>
          <w:b w:val="false"/>
          <w:i w:val="false"/>
          <w:color w:val="000000"/>
          <w:sz w:val="28"/>
        </w:rPr>
        <w:t>
      с 1 января 2024 года – 46,5 процента;</w:t>
      </w:r>
    </w:p>
    <w:bookmarkEnd w:id="186"/>
    <w:bookmarkStart w:name="z3536" w:id="187"/>
    <w:p>
      <w:pPr>
        <w:spacing w:after="0"/>
        <w:ind w:left="0"/>
        <w:jc w:val="both"/>
      </w:pPr>
      <w:r>
        <w:rPr>
          <w:rFonts w:ascii="Times New Roman"/>
          <w:b w:val="false"/>
          <w:i w:val="false"/>
          <w:color w:val="000000"/>
          <w:sz w:val="28"/>
        </w:rPr>
        <w:t>
      с 1 января 2025 года – 42,0 процента;</w:t>
      </w:r>
    </w:p>
    <w:bookmarkEnd w:id="187"/>
    <w:bookmarkStart w:name="z3537" w:id="188"/>
    <w:p>
      <w:pPr>
        <w:spacing w:after="0"/>
        <w:ind w:left="0"/>
        <w:jc w:val="both"/>
      </w:pPr>
      <w:r>
        <w:rPr>
          <w:rFonts w:ascii="Times New Roman"/>
          <w:b w:val="false"/>
          <w:i w:val="false"/>
          <w:color w:val="000000"/>
          <w:sz w:val="28"/>
        </w:rPr>
        <w:t>
      с 1 января 2026 года – 40,3 процента;</w:t>
      </w:r>
    </w:p>
    <w:bookmarkEnd w:id="188"/>
    <w:bookmarkStart w:name="z3538" w:id="189"/>
    <w:p>
      <w:pPr>
        <w:spacing w:after="0"/>
        <w:ind w:left="0"/>
        <w:jc w:val="both"/>
      </w:pPr>
      <w:r>
        <w:rPr>
          <w:rFonts w:ascii="Times New Roman"/>
          <w:b w:val="false"/>
          <w:i w:val="false"/>
          <w:color w:val="000000"/>
          <w:sz w:val="28"/>
        </w:rPr>
        <w:t>
      с 1 января 2027 года – 38,8 процента;</w:t>
      </w:r>
    </w:p>
    <w:bookmarkEnd w:id="189"/>
    <w:bookmarkStart w:name="z3539" w:id="190"/>
    <w:p>
      <w:pPr>
        <w:spacing w:after="0"/>
        <w:ind w:left="0"/>
        <w:jc w:val="both"/>
      </w:pPr>
      <w:r>
        <w:rPr>
          <w:rFonts w:ascii="Times New Roman"/>
          <w:b w:val="false"/>
          <w:i w:val="false"/>
          <w:color w:val="000000"/>
          <w:sz w:val="28"/>
        </w:rPr>
        <w:t>
      с 1 января 2028 года – 38,0 процента.</w:t>
      </w:r>
    </w:p>
    <w:bookmarkEnd w:id="190"/>
    <w:bookmarkStart w:name="z485" w:id="191"/>
    <w:p>
      <w:pPr>
        <w:spacing w:after="0"/>
        <w:ind w:left="0"/>
        <w:jc w:val="both"/>
      </w:pPr>
      <w:r>
        <w:rPr>
          <w:rFonts w:ascii="Times New Roman"/>
          <w:b w:val="false"/>
          <w:i w:val="false"/>
          <w:color w:val="000000"/>
          <w:sz w:val="28"/>
        </w:rPr>
        <w:t>
      4-1. Для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настоящего Закона, обязательные пенсионные взносы, подлежащие уплате в единый накопительный пенсионный фонд, устанавливаются в размере 10 процентов от получаемого дохода, но не выше 10 процентов 50-кратного минимального размера заработной платы, установленного на соответствующий финансовый год законом о республиканском бюджете.</w:t>
      </w:r>
    </w:p>
    <w:bookmarkEnd w:id="191"/>
    <w:bookmarkStart w:name="z400" w:id="192"/>
    <w:p>
      <w:pPr>
        <w:spacing w:after="0"/>
        <w:ind w:left="0"/>
        <w:jc w:val="both"/>
      </w:pPr>
      <w:r>
        <w:rPr>
          <w:rFonts w:ascii="Times New Roman"/>
          <w:b w:val="false"/>
          <w:i w:val="false"/>
          <w:color w:val="000000"/>
          <w:sz w:val="28"/>
        </w:rPr>
        <w:t xml:space="preserve">
      5. Для граждан,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39 настоящего Закона, обязательные пенсионные взносы подлежат уплате в свою пользу в единый накопительный пенсионный фонд в размере 10 процентов от получаемого дохода, но не менее 10 процентов от минимального размера заработной платы, установленного на соответствующий финансовый год законом о республиканском бюджете.</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Главу 3 предусмотрено дополнить статьей 25-1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36" w:id="193"/>
    <w:p>
      <w:pPr>
        <w:spacing w:after="0"/>
        <w:ind w:left="0"/>
        <w:jc w:val="left"/>
      </w:pPr>
      <w:r>
        <w:rPr>
          <w:rFonts w:ascii="Times New Roman"/>
          <w:b/>
          <w:i w:val="false"/>
          <w:color w:val="000000"/>
        </w:rPr>
        <w:t xml:space="preserve"> Статья 26. Ставка и порядок осуществления обязательных профессиональных пенсионных взносов</w:t>
      </w:r>
    </w:p>
    <w:bookmarkEnd w:id="193"/>
    <w:bookmarkStart w:name="z137" w:id="194"/>
    <w:p>
      <w:pPr>
        <w:spacing w:after="0"/>
        <w:ind w:left="0"/>
        <w:jc w:val="both"/>
      </w:pPr>
      <w:r>
        <w:rPr>
          <w:rFonts w:ascii="Times New Roman"/>
          <w:b w:val="false"/>
          <w:i w:val="false"/>
          <w:color w:val="000000"/>
          <w:sz w:val="28"/>
        </w:rPr>
        <w:t>
      1. Обязательные профессиональные пенсионные взносы, подлежащие уплате в единый накопительный пенсионный фонд, устанавливаются в размере 5 процентов от ежемесячного дохода работника, принимаемого для исчисления обязательных профессиональных пенсионных взносов.</w:t>
      </w:r>
    </w:p>
    <w:bookmarkEnd w:id="194"/>
    <w:bookmarkStart w:name="z138" w:id="195"/>
    <w:p>
      <w:pPr>
        <w:spacing w:after="0"/>
        <w:ind w:left="0"/>
        <w:jc w:val="both"/>
      </w:pPr>
      <w:r>
        <w:rPr>
          <w:rFonts w:ascii="Times New Roman"/>
          <w:b w:val="false"/>
          <w:i w:val="false"/>
          <w:color w:val="000000"/>
          <w:sz w:val="28"/>
        </w:rPr>
        <w:t>
      2. Обязательные профессиональные пенсионные взносы осуществляются агентами за счет собственных средств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bookmarkEnd w:id="195"/>
    <w:p>
      <w:pPr>
        <w:spacing w:after="0"/>
        <w:ind w:left="0"/>
        <w:jc w:val="both"/>
      </w:pPr>
      <w:r>
        <w:rPr>
          <w:rFonts w:ascii="Times New Roman"/>
          <w:b w:val="false"/>
          <w:i w:val="false"/>
          <w:color w:val="000000"/>
          <w:sz w:val="28"/>
        </w:rPr>
        <w:t>
      В случае исключения вредных условий труда, подтвержденных результатами аттестации производственных объектов, уплата обязательных профессиональных пенсионных взносов агентами не осуществляется.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139" w:id="196"/>
    <w:p>
      <w:pPr>
        <w:spacing w:after="0"/>
        <w:ind w:left="0"/>
        <w:jc w:val="left"/>
      </w:pPr>
      <w:r>
        <w:rPr>
          <w:rFonts w:ascii="Times New Roman"/>
          <w:b/>
          <w:i w:val="false"/>
          <w:color w:val="000000"/>
        </w:rPr>
        <w:t xml:space="preserve"> Статья 27. Ставка добровольных пенсионных взносов</w:t>
      </w:r>
    </w:p>
    <w:bookmarkEnd w:id="196"/>
    <w:bookmarkStart w:name="z140" w:id="197"/>
    <w:p>
      <w:pPr>
        <w:spacing w:after="0"/>
        <w:ind w:left="0"/>
        <w:jc w:val="both"/>
      </w:pPr>
      <w:r>
        <w:rPr>
          <w:rFonts w:ascii="Times New Roman"/>
          <w:b w:val="false"/>
          <w:i w:val="false"/>
          <w:color w:val="000000"/>
          <w:sz w:val="28"/>
        </w:rPr>
        <w:t>
      1. Добровольные пенсионные взносы в единый накопительный пенсионный фонд и (или) добровольный накопительный пенсионный фонд вносятся вкладчиками – физическими лицами в свою пользу за счет своего дохода при заключении ими договора о пенсионном обеспечении за счет добровольных пенсионных взносов.</w:t>
      </w:r>
    </w:p>
    <w:bookmarkEnd w:id="197"/>
    <w:bookmarkStart w:name="z141" w:id="198"/>
    <w:p>
      <w:pPr>
        <w:spacing w:after="0"/>
        <w:ind w:left="0"/>
        <w:jc w:val="both"/>
      </w:pPr>
      <w:r>
        <w:rPr>
          <w:rFonts w:ascii="Times New Roman"/>
          <w:b w:val="false"/>
          <w:i w:val="false"/>
          <w:color w:val="000000"/>
          <w:sz w:val="28"/>
        </w:rPr>
        <w:t>
      2. Вкладчик добровольных пенсионных взносов вправе выбрать для уплаты добровольных пенсионных взносов единый накопительный пенсионный фонд и (или) добровольный накопительный пенсионный фонд.</w:t>
      </w:r>
    </w:p>
    <w:bookmarkEnd w:id="198"/>
    <w:bookmarkStart w:name="z142" w:id="199"/>
    <w:p>
      <w:pPr>
        <w:spacing w:after="0"/>
        <w:ind w:left="0"/>
        <w:jc w:val="both"/>
      </w:pPr>
      <w:r>
        <w:rPr>
          <w:rFonts w:ascii="Times New Roman"/>
          <w:b w:val="false"/>
          <w:i w:val="false"/>
          <w:color w:val="000000"/>
          <w:sz w:val="28"/>
        </w:rPr>
        <w:t>
      3. Вкладчиками добровольных пенсионных взносов в пользу получателя могут быть физические и юридические лица.</w:t>
      </w:r>
    </w:p>
    <w:bookmarkEnd w:id="199"/>
    <w:bookmarkStart w:name="z143" w:id="200"/>
    <w:p>
      <w:pPr>
        <w:spacing w:after="0"/>
        <w:ind w:left="0"/>
        <w:jc w:val="both"/>
      </w:pPr>
      <w:r>
        <w:rPr>
          <w:rFonts w:ascii="Times New Roman"/>
          <w:b w:val="false"/>
          <w:i w:val="false"/>
          <w:color w:val="000000"/>
          <w:sz w:val="28"/>
        </w:rPr>
        <w:t>
      4. Размер и периодичность уплаты добровольных пенсионных взносов устанавливаются физическим и юридическим лицом самостоятельно.</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01.05.2021).</w:t>
      </w:r>
      <w:r>
        <w:br/>
      </w:r>
      <w:r>
        <w:rPr>
          <w:rFonts w:ascii="Times New Roman"/>
          <w:b w:val="false"/>
          <w:i w:val="false"/>
          <w:color w:val="000000"/>
          <w:sz w:val="28"/>
        </w:rPr>
        <w:t>
</w:t>
      </w:r>
    </w:p>
    <w:bookmarkStart w:name="z609" w:id="201"/>
    <w:p>
      <w:pPr>
        <w:spacing w:after="0"/>
        <w:ind w:left="0"/>
        <w:jc w:val="left"/>
      </w:pPr>
      <w:r>
        <w:rPr>
          <w:rFonts w:ascii="Times New Roman"/>
          <w:b/>
          <w:i w:val="false"/>
          <w:color w:val="000000"/>
        </w:rPr>
        <w:t xml:space="preserve"> Статья 27-1. Зачисление добровольных пенсионных взносов, сформированных за счет невостребованной суммы гарантийного возмещения по гарантируемому депозиту</w:t>
      </w:r>
    </w:p>
    <w:bookmarkEnd w:id="201"/>
    <w:bookmarkStart w:name="z610" w:id="202"/>
    <w:p>
      <w:pPr>
        <w:spacing w:after="0"/>
        <w:ind w:left="0"/>
        <w:jc w:val="both"/>
      </w:pPr>
      <w:r>
        <w:rPr>
          <w:rFonts w:ascii="Times New Roman"/>
          <w:b w:val="false"/>
          <w:i w:val="false"/>
          <w:color w:val="000000"/>
          <w:sz w:val="28"/>
        </w:rPr>
        <w:t>
      Невостребованная сумма гарантийного возмещения по гарантируемому депозиту зачисляется единым накопительным пенсионным фондом на индивидуальный пенсионный счет для учета добровольных пенсионных взносов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установленные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27-1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01.05.2021).</w:t>
      </w:r>
      <w:r>
        <w:br/>
      </w:r>
      <w:r>
        <w:rPr>
          <w:rFonts w:ascii="Times New Roman"/>
          <w:b w:val="false"/>
          <w:i w:val="false"/>
          <w:color w:val="000000"/>
          <w:sz w:val="28"/>
        </w:rPr>
        <w:t>
</w:t>
      </w:r>
    </w:p>
    <w:bookmarkStart w:name="z144"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28 предусмотрена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28. Ответственность за несвоевременное удержание и перечисление обязательных пенсионных взносов, обязательных профессиональных пенсионных взносов</w:t>
      </w:r>
    </w:p>
    <w:bookmarkStart w:name="z145" w:id="204"/>
    <w:p>
      <w:pPr>
        <w:spacing w:after="0"/>
        <w:ind w:left="0"/>
        <w:jc w:val="both"/>
      </w:pP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профессиональные пенсионные взносы, с начисленной пени в размере 1,25-кратной базовой ставки Национального Банка Республики Казахстан, за каждый день просрочки (включая день оплаты в Государственную корпорацию).</w:t>
      </w:r>
    </w:p>
    <w:bookmarkEnd w:id="204"/>
    <w:bookmarkStart w:name="z146" w:id="205"/>
    <w:p>
      <w:pPr>
        <w:spacing w:after="0"/>
        <w:ind w:left="0"/>
        <w:jc w:val="both"/>
      </w:pPr>
      <w:r>
        <w:rPr>
          <w:rFonts w:ascii="Times New Roman"/>
          <w:b w:val="false"/>
          <w:i w:val="false"/>
          <w:color w:val="000000"/>
          <w:sz w:val="28"/>
        </w:rPr>
        <w:t xml:space="preserve">
      2. Не позднее пяти рабочих дней со дня образования задолженности по обязательным пенсионным взносам, обязательным профессиональным пенсионным взносам у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агенту уведомление о сумме задолженности. </w:t>
      </w:r>
    </w:p>
    <w:bookmarkEnd w:id="205"/>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Start w:name="z147" w:id="206"/>
    <w:p>
      <w:pPr>
        <w:spacing w:after="0"/>
        <w:ind w:left="0"/>
        <w:jc w:val="both"/>
      </w:pPr>
      <w:r>
        <w:rPr>
          <w:rFonts w:ascii="Times New Roman"/>
          <w:b w:val="false"/>
          <w:i w:val="false"/>
          <w:color w:val="000000"/>
          <w:sz w:val="28"/>
        </w:rPr>
        <w:t>
      3. В случае непогашения задолженности по обязательным пенсионным взносам, обязательным профессиональным пенсионным взносам орган государственных доходов приостанавливает расходные операции по банковским счетам и кассе:</w:t>
      </w:r>
    </w:p>
    <w:bookmarkEnd w:id="206"/>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w:t>
      </w:r>
    </w:p>
    <w:p>
      <w:pPr>
        <w:spacing w:after="0"/>
        <w:ind w:left="0"/>
        <w:jc w:val="both"/>
      </w:pPr>
      <w:r>
        <w:rPr>
          <w:rFonts w:ascii="Times New Roman"/>
          <w:b w:val="false"/>
          <w:i w:val="false"/>
          <w:color w:val="000000"/>
          <w:sz w:val="28"/>
        </w:rPr>
        <w:t>
      агента,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w:t>
      </w:r>
    </w:p>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Start w:name="z148" w:id="207"/>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профессиональным пенсионным взносам.</w:t>
      </w:r>
    </w:p>
    <w:bookmarkEnd w:id="207"/>
    <w:bookmarkStart w:name="z486" w:id="208"/>
    <w:p>
      <w:pPr>
        <w:spacing w:after="0"/>
        <w:ind w:left="0"/>
        <w:jc w:val="both"/>
      </w:pPr>
      <w:r>
        <w:rPr>
          <w:rFonts w:ascii="Times New Roman"/>
          <w:b w:val="false"/>
          <w:i w:val="false"/>
          <w:color w:val="000000"/>
          <w:sz w:val="28"/>
        </w:rPr>
        <w:t>
      4-1. В случае непогашения задолженности по обязательным пенсионным взносам, обязательным профессиональным пенсионным взносам списки физических лиц, в пользу которых взыскивается задолженность по обязательным пенсионным взносам, обязательным профессиональным пенсионным взносам, представляются в орган государственных доходов, направивший уведомление:</w:t>
      </w:r>
    </w:p>
    <w:bookmarkEnd w:id="208"/>
    <w:bookmarkStart w:name="z487" w:id="209"/>
    <w:p>
      <w:pPr>
        <w:spacing w:after="0"/>
        <w:ind w:left="0"/>
        <w:jc w:val="both"/>
      </w:pPr>
      <w:r>
        <w:rPr>
          <w:rFonts w:ascii="Times New Roman"/>
          <w:b w:val="false"/>
          <w:i w:val="false"/>
          <w:color w:val="000000"/>
          <w:sz w:val="28"/>
        </w:rPr>
        <w:t>
      1) агентом,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bookmarkEnd w:id="209"/>
    <w:bookmarkStart w:name="z488" w:id="210"/>
    <w:p>
      <w:pPr>
        <w:spacing w:after="0"/>
        <w:ind w:left="0"/>
        <w:jc w:val="both"/>
      </w:pPr>
      <w:r>
        <w:rPr>
          <w:rFonts w:ascii="Times New Roman"/>
          <w:b w:val="false"/>
          <w:i w:val="false"/>
          <w:color w:val="000000"/>
          <w:sz w:val="28"/>
        </w:rPr>
        <w:t>
      2) агентом,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bookmarkEnd w:id="210"/>
    <w:bookmarkStart w:name="z149" w:id="211"/>
    <w:p>
      <w:pPr>
        <w:spacing w:after="0"/>
        <w:ind w:left="0"/>
        <w:jc w:val="both"/>
      </w:pPr>
      <w:r>
        <w:rPr>
          <w:rFonts w:ascii="Times New Roman"/>
          <w:b w:val="false"/>
          <w:i w:val="false"/>
          <w:color w:val="000000"/>
          <w:sz w:val="28"/>
        </w:rPr>
        <w:t>
      5. На основании списков, представленных агентом в соответствии с пунктом 4-1 настоящей статьи, орган государственных доходов взыскивает суммы задолженности по обязательным пенсионным взносам, обязательным профессиональным пенсионным взносам в принудительном порядке с банковских счетов агентов не позднее пяти рабочих дней со дня получения списков.</w:t>
      </w:r>
    </w:p>
    <w:bookmarkEnd w:id="211"/>
    <w:p>
      <w:pPr>
        <w:spacing w:after="0"/>
        <w:ind w:left="0"/>
        <w:jc w:val="both"/>
      </w:pP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 с приложением списков, представленных агентом.</w:t>
      </w:r>
    </w:p>
    <w:p>
      <w:pPr>
        <w:spacing w:after="0"/>
        <w:ind w:left="0"/>
        <w:jc w:val="both"/>
      </w:pPr>
      <w:r>
        <w:rPr>
          <w:rFonts w:ascii="Times New Roman"/>
          <w:b w:val="false"/>
          <w:i w:val="false"/>
          <w:color w:val="000000"/>
          <w:sz w:val="28"/>
        </w:rPr>
        <w:t>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p>
      <w:pPr>
        <w:spacing w:after="0"/>
        <w:ind w:left="0"/>
        <w:jc w:val="both"/>
      </w:pPr>
      <w:r>
        <w:rPr>
          <w:rFonts w:ascii="Times New Roman"/>
          <w:b w:val="false"/>
          <w:i w:val="false"/>
          <w:color w:val="000000"/>
          <w:sz w:val="28"/>
        </w:rPr>
        <w:t>
      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в национальной валюте органами государственных доходов.</w:t>
      </w:r>
    </w:p>
    <w:bookmarkStart w:name="z150" w:id="212"/>
    <w:p>
      <w:pPr>
        <w:spacing w:after="0"/>
        <w:ind w:left="0"/>
        <w:jc w:val="both"/>
      </w:pP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обязательных пенсионных взносов, обязательных профессиональных пенсионных взносов через Государственную корпорацию в день списания данных сумм с банковских счетов агентов.</w:t>
      </w:r>
    </w:p>
    <w:bookmarkEnd w:id="212"/>
    <w:bookmarkStart w:name="z151" w:id="213"/>
    <w:p>
      <w:pPr>
        <w:spacing w:after="0"/>
        <w:ind w:left="0"/>
        <w:jc w:val="both"/>
      </w:pPr>
      <w:r>
        <w:rPr>
          <w:rFonts w:ascii="Times New Roman"/>
          <w:b w:val="false"/>
          <w:i w:val="false"/>
          <w:color w:val="000000"/>
          <w:sz w:val="28"/>
        </w:rPr>
        <w:t>
      7. Органы государственных доходов ежегодно публикуют в средствах массовой информации списки агентов, имеющих задолженность по обязательным пенсионным взносам,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фамилии, имени, отчества (если оно указано в документе, удостоверяющем личность) руководителя и суммы задолженности по обязательным пенсионным взносам, обязательным профессиональным пенсионным взносам.</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29 предусмотрена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29. Представление сведений о перечисленных обязательных пенсионных взносах, обязательных профессиональных пенсионных взносах</w:t>
      </w:r>
    </w:p>
    <w:bookmarkStart w:name="z153" w:id="214"/>
    <w:p>
      <w:pPr>
        <w:spacing w:after="0"/>
        <w:ind w:left="0"/>
        <w:jc w:val="both"/>
      </w:pPr>
      <w:r>
        <w:rPr>
          <w:rFonts w:ascii="Times New Roman"/>
          <w:b w:val="false"/>
          <w:i w:val="false"/>
          <w:color w:val="000000"/>
          <w:sz w:val="28"/>
        </w:rPr>
        <w:t>
      1. Агенты, за исключением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индивидуальных предпринимателей, применяющих специальный налоговый режим с использованием специального мобильного приложения, ежеквартально в срок, установленный налоговым законодательством Республики Казахстан, представляют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обязательных профессиональных пенсионных взносов, если иное не установлено законодательством Республики Казахстан.</w:t>
      </w:r>
    </w:p>
    <w:bookmarkEnd w:id="214"/>
    <w:p>
      <w:pPr>
        <w:spacing w:after="0"/>
        <w:ind w:left="0"/>
        <w:jc w:val="both"/>
      </w:pPr>
      <w:r>
        <w:rPr>
          <w:rFonts w:ascii="Times New Roman"/>
          <w:b w:val="false"/>
          <w:i w:val="false"/>
          <w:color w:val="000000"/>
          <w:sz w:val="28"/>
        </w:rPr>
        <w:t>
      Форма декларации и порядок ее составления устанавливаются уполномоченным органом.</w:t>
      </w:r>
    </w:p>
    <w:bookmarkStart w:name="z154" w:id="215"/>
    <w:p>
      <w:pPr>
        <w:spacing w:after="0"/>
        <w:ind w:left="0"/>
        <w:jc w:val="both"/>
      </w:pPr>
      <w:r>
        <w:rPr>
          <w:rFonts w:ascii="Times New Roman"/>
          <w:b w:val="false"/>
          <w:i w:val="false"/>
          <w:color w:val="000000"/>
          <w:sz w:val="28"/>
        </w:rPr>
        <w:t xml:space="preserve">
      2. В декларации по индивидуальному подоходному налогу и социальному налогу не отражаются сведения в части обязательных пенсионных взносов, обязательных профессиональных пенсионных взносов в отношении лиц, освобожденных от уплаты обязательных пенсионных взносов, обязательных профессиональных пенсионных взносов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статьи 24 настоящего Закона.</w:t>
      </w:r>
    </w:p>
    <w:bookmarkEnd w:id="215"/>
    <w:bookmarkStart w:name="z155" w:id="216"/>
    <w:p>
      <w:pPr>
        <w:spacing w:after="0"/>
        <w:ind w:left="0"/>
        <w:jc w:val="both"/>
      </w:pPr>
      <w:r>
        <w:rPr>
          <w:rFonts w:ascii="Times New Roman"/>
          <w:b w:val="false"/>
          <w:i w:val="false"/>
          <w:color w:val="000000"/>
          <w:sz w:val="28"/>
        </w:rPr>
        <w:t>
      3. Агенты обязаны вести первичный учет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bookmarkEnd w:id="216"/>
    <w:bookmarkStart w:name="z156" w:id="217"/>
    <w:p>
      <w:pPr>
        <w:spacing w:after="0"/>
        <w:ind w:left="0"/>
        <w:jc w:val="both"/>
      </w:pPr>
      <w:r>
        <w:rPr>
          <w:rFonts w:ascii="Times New Roman"/>
          <w:b w:val="false"/>
          <w:i w:val="false"/>
          <w:color w:val="000000"/>
          <w:sz w:val="28"/>
        </w:rPr>
        <w:t>
      4. Агент обязан представлять вкладчикам обязательных пенсионных взносов и работникам, в пользу которых уплачиваются обязательные профессиональные пенсионные взносы, сведения об исчисленных и удержанных (начисленных) суммах обязательных пенсионных взносов, обязательных профессиональных пенсионных взносов в единый накопительный пенсионный фонд при ежемесячном извещении о составных частях заработной платы, причитающейся им за соответствующий период.</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05.12.2013 </w:t>
      </w:r>
      <w:r>
        <w:rPr>
          <w:rFonts w:ascii="Times New Roman"/>
          <w:b w:val="false"/>
          <w:i w:val="false"/>
          <w:color w:val="000000"/>
          <w:sz w:val="28"/>
        </w:rPr>
        <w:t>№ 152-V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9</w:t>
      </w:r>
      <w:r>
        <w:rPr>
          <w:rFonts w:ascii="Times New Roman"/>
          <w:b w:val="false"/>
          <w:i w:val="false"/>
          <w:color w:val="ff0000"/>
          <w:sz w:val="28"/>
        </w:rPr>
        <w:t xml:space="preserve">);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57" w:id="218"/>
    <w:p>
      <w:pPr>
        <w:spacing w:after="0"/>
        <w:ind w:left="0"/>
        <w:jc w:val="left"/>
      </w:pPr>
      <w:r>
        <w:rPr>
          <w:rFonts w:ascii="Times New Roman"/>
          <w:b/>
          <w:i w:val="false"/>
          <w:color w:val="000000"/>
        </w:rPr>
        <w:t xml:space="preserve"> Глава 4. ПЕНСИОННЫЕ ВЫПЛАТЫ ИЗ ЕДИНОГО НАКОПИТЕЛЬНОГО</w:t>
      </w:r>
      <w:r>
        <w:br/>
      </w:r>
      <w:r>
        <w:rPr>
          <w:rFonts w:ascii="Times New Roman"/>
          <w:b/>
          <w:i w:val="false"/>
          <w:color w:val="000000"/>
        </w:rPr>
        <w:t>ПЕНСИОННОГО ФОНДА И (ИЛИ) ДОБРОВОЛЬНОГО НАКОПИТЕЛЬНОГО</w:t>
      </w:r>
      <w:r>
        <w:br/>
      </w:r>
      <w:r>
        <w:rPr>
          <w:rFonts w:ascii="Times New Roman"/>
          <w:b/>
          <w:i w:val="false"/>
          <w:color w:val="000000"/>
        </w:rPr>
        <w:t>ПЕНСИОННОГО ФОНДА</w:t>
      </w:r>
    </w:p>
    <w:bookmarkEnd w:id="218"/>
    <w:p>
      <w:pPr>
        <w:spacing w:after="0"/>
        <w:ind w:left="0"/>
        <w:jc w:val="both"/>
      </w:pPr>
      <w:r>
        <w:rPr>
          <w:rFonts w:ascii="Times New Roman"/>
          <w:b/>
          <w:i w:val="false"/>
          <w:color w:val="000000"/>
          <w:sz w:val="28"/>
        </w:rPr>
        <w:t>Статья 30. Организация пенсионных выплат из единого накопительного пенсионного фонда</w:t>
      </w:r>
    </w:p>
    <w:bookmarkStart w:name="z159" w:id="2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Пенсионные выплаты из единого накопительного пенсионного фонда осуществляются из пенсионных накоплений, сформированных за счет обязательных пенсионных взносов, обязательных профессиональных пенсионных взносов в виде ежемесячных пенсионных выплат по установленному графику и (или) страховых выплат из страховой организации в соответствии с договором пенсионного аннуитета за счет пенсионных накоплений, а также в виде единовременных пенсионных выплат в целях улучшения жилищных условий и (или) оплаты лечения лицам, указанным в пункте 1-1 </w:t>
      </w:r>
      <w:r>
        <w:rPr>
          <w:rFonts w:ascii="Times New Roman"/>
          <w:b w:val="false"/>
          <w:i w:val="false"/>
          <w:color w:val="000000"/>
          <w:sz w:val="28"/>
        </w:rPr>
        <w:t>статьи 31</w:t>
      </w:r>
      <w:r>
        <w:rPr>
          <w:rFonts w:ascii="Times New Roman"/>
          <w:b w:val="false"/>
          <w:i w:val="false"/>
          <w:color w:val="000000"/>
          <w:sz w:val="28"/>
        </w:rPr>
        <w:t xml:space="preserve">, в пункте 1-1 </w:t>
      </w:r>
      <w:r>
        <w:rPr>
          <w:rFonts w:ascii="Times New Roman"/>
          <w:b w:val="false"/>
          <w:i w:val="false"/>
          <w:color w:val="000000"/>
          <w:sz w:val="28"/>
        </w:rPr>
        <w:t>статьи 32</w:t>
      </w:r>
      <w:r>
        <w:rPr>
          <w:rFonts w:ascii="Times New Roman"/>
          <w:b w:val="false"/>
          <w:i w:val="false"/>
          <w:color w:val="000000"/>
          <w:sz w:val="28"/>
        </w:rPr>
        <w:t xml:space="preserve"> настоящего Закона.</w:t>
      </w:r>
    </w:p>
    <w:bookmarkEnd w:id="219"/>
    <w:bookmarkStart w:name="z514" w:id="220"/>
    <w:p>
      <w:pPr>
        <w:spacing w:after="0"/>
        <w:ind w:left="0"/>
        <w:jc w:val="both"/>
      </w:pPr>
      <w:r>
        <w:rPr>
          <w:rFonts w:ascii="Times New Roman"/>
          <w:b w:val="false"/>
          <w:i w:val="false"/>
          <w:color w:val="000000"/>
          <w:sz w:val="28"/>
        </w:rPr>
        <w:t xml:space="preserve">
      В случае, если сумма пенсионных накоплений лиц, указанных в подпунктах 1) и 3) пункта 1 </w:t>
      </w:r>
      <w:r>
        <w:rPr>
          <w:rFonts w:ascii="Times New Roman"/>
          <w:b w:val="false"/>
          <w:i w:val="false"/>
          <w:color w:val="000000"/>
          <w:sz w:val="28"/>
        </w:rPr>
        <w:t>статьи 31</w:t>
      </w:r>
      <w:r>
        <w:rPr>
          <w:rFonts w:ascii="Times New Roman"/>
          <w:b w:val="false"/>
          <w:i w:val="false"/>
          <w:color w:val="000000"/>
          <w:sz w:val="28"/>
        </w:rPr>
        <w:t xml:space="preserve">,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превышает сумму договора 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ежемесячных пенсионных выплат по установленному графику.</w:t>
      </w:r>
    </w:p>
    <w:bookmarkEnd w:id="220"/>
    <w:bookmarkStart w:name="z515" w:id="221"/>
    <w:p>
      <w:pPr>
        <w:spacing w:after="0"/>
        <w:ind w:left="0"/>
        <w:jc w:val="both"/>
      </w:pPr>
      <w:r>
        <w:rPr>
          <w:rFonts w:ascii="Times New Roman"/>
          <w:b w:val="false"/>
          <w:i w:val="false"/>
          <w:color w:val="000000"/>
          <w:sz w:val="28"/>
        </w:rPr>
        <w:t xml:space="preserve">
      В случае, если сумма пенсионных накоплений лиц, указанных в подпунктах 1) и 3) </w:t>
      </w:r>
      <w:r>
        <w:rPr>
          <w:rFonts w:ascii="Times New Roman"/>
          <w:b w:val="false"/>
          <w:i w:val="false"/>
          <w:color w:val="000000"/>
          <w:sz w:val="28"/>
        </w:rPr>
        <w:t>пункта 1</w:t>
      </w:r>
      <w:r>
        <w:rPr>
          <w:rFonts w:ascii="Times New Roman"/>
          <w:b w:val="false"/>
          <w:i w:val="false"/>
          <w:color w:val="000000"/>
          <w:sz w:val="28"/>
        </w:rPr>
        <w:t xml:space="preserve"> статьи 31 настоящего Закона, не превышает двенадцатикратного размера минимальной пенсии, установленного законом о республиканском бюджете и действующего на 1 января соответствующего финансового года, данная сумма выплачивается вкладчику (получателю) из единого накопительного пенсионного фонда единовременно.</w:t>
      </w:r>
    </w:p>
    <w:bookmarkEnd w:id="221"/>
    <w:bookmarkStart w:name="z625" w:id="222"/>
    <w:p>
      <w:pPr>
        <w:spacing w:after="0"/>
        <w:ind w:left="0"/>
        <w:jc w:val="both"/>
      </w:pPr>
      <w:r>
        <w:rPr>
          <w:rFonts w:ascii="Times New Roman"/>
          <w:b w:val="false"/>
          <w:i w:val="false"/>
          <w:color w:val="000000"/>
          <w:sz w:val="28"/>
        </w:rPr>
        <w:t xml:space="preserve">
      В случае снятия инвалидности первой или второй группы, установленной бессрочно у лиц, указанных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31 и подпункте 3)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пенсионные выплаты из единого накопительного пенсионного фонда прекращаются с месяца, следующего за месяцем получения сведений о снятии инвалидности.</w:t>
      </w:r>
    </w:p>
    <w:bookmarkEnd w:id="222"/>
    <w:bookmarkStart w:name="z516" w:id="223"/>
    <w:p>
      <w:pPr>
        <w:spacing w:after="0"/>
        <w:ind w:left="0"/>
        <w:jc w:val="both"/>
      </w:pPr>
      <w:r>
        <w:rPr>
          <w:rFonts w:ascii="Times New Roman"/>
          <w:b w:val="false"/>
          <w:i w:val="false"/>
          <w:color w:val="000000"/>
          <w:sz w:val="28"/>
        </w:rPr>
        <w:t xml:space="preserve">
      Размер единовременной пенсионной выплаты за счет обязательных пенсионных взносов и (или) обязательных профессиональных пенсионных взносов лицам, указанным в абзаце втором пункта 1-1 </w:t>
      </w:r>
      <w:r>
        <w:rPr>
          <w:rFonts w:ascii="Times New Roman"/>
          <w:b w:val="false"/>
          <w:i w:val="false"/>
          <w:color w:val="000000"/>
          <w:sz w:val="28"/>
        </w:rPr>
        <w:t>статьи 31</w:t>
      </w:r>
      <w:r>
        <w:rPr>
          <w:rFonts w:ascii="Times New Roman"/>
          <w:b w:val="false"/>
          <w:i w:val="false"/>
          <w:color w:val="000000"/>
          <w:sz w:val="28"/>
        </w:rPr>
        <w:t xml:space="preserve">, в абзаце втором пункта 1-1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не может превышать сумму разницы между суммой пенсионных накоплений за счет обязательных пенсионных взносов и (или) обязательных профессиональных пенсионных взносов вкладчика (получателя) и порога минимальной достаточности пенсионных накоплений.</w:t>
      </w:r>
    </w:p>
    <w:bookmarkEnd w:id="223"/>
    <w:bookmarkStart w:name="z517" w:id="224"/>
    <w:p>
      <w:pPr>
        <w:spacing w:after="0"/>
        <w:ind w:left="0"/>
        <w:jc w:val="both"/>
      </w:pPr>
      <w:r>
        <w:rPr>
          <w:rFonts w:ascii="Times New Roman"/>
          <w:b w:val="false"/>
          <w:i w:val="false"/>
          <w:color w:val="000000"/>
          <w:sz w:val="28"/>
        </w:rPr>
        <w:t xml:space="preserve">
      Размер единовременной выплаты пенсионных накоплений за счет обязательных пенсионных взносов и (или) обязательных профессиональных пенсионных взносов лицам, указанным в абзаце третьем пункта 1-1 </w:t>
      </w:r>
      <w:r>
        <w:rPr>
          <w:rFonts w:ascii="Times New Roman"/>
          <w:b w:val="false"/>
          <w:i w:val="false"/>
          <w:color w:val="000000"/>
          <w:sz w:val="28"/>
        </w:rPr>
        <w:t>статьи 31</w:t>
      </w:r>
      <w:r>
        <w:rPr>
          <w:rFonts w:ascii="Times New Roman"/>
          <w:b w:val="false"/>
          <w:i w:val="false"/>
          <w:color w:val="000000"/>
          <w:sz w:val="28"/>
        </w:rPr>
        <w:t xml:space="preserve">, в абзаце третьем пункта 1-1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не может превышать 50 процентов от размера пенсионных накоплений за счет обязательных пенсионных взносов и (или) обязательных профессиональных пенсионных взносов вкладчика (получателя). При расчете коэффициента замещения среднемесячного дохода учитывается доход, предшествующий дате выхода на пенсию, но не более среднемесячного дохода по республике.</w:t>
      </w:r>
    </w:p>
    <w:bookmarkEnd w:id="224"/>
    <w:bookmarkStart w:name="z518" w:id="225"/>
    <w:p>
      <w:pPr>
        <w:spacing w:after="0"/>
        <w:ind w:left="0"/>
        <w:jc w:val="both"/>
      </w:pPr>
      <w:r>
        <w:rPr>
          <w:rFonts w:ascii="Times New Roman"/>
          <w:b w:val="false"/>
          <w:i w:val="false"/>
          <w:color w:val="000000"/>
          <w:sz w:val="28"/>
        </w:rPr>
        <w:t xml:space="preserve">
      Размер единовременной пенсионной выплаты за счет обязательных пенсионных взносов и (или) обязательных профессиональных пенсионных взносов лицам, указанным в абзаце четвертом пункта 1-1 </w:t>
      </w:r>
      <w:r>
        <w:rPr>
          <w:rFonts w:ascii="Times New Roman"/>
          <w:b w:val="false"/>
          <w:i w:val="false"/>
          <w:color w:val="000000"/>
          <w:sz w:val="28"/>
        </w:rPr>
        <w:t>статьи 31</w:t>
      </w:r>
      <w:r>
        <w:rPr>
          <w:rFonts w:ascii="Times New Roman"/>
          <w:b w:val="false"/>
          <w:i w:val="false"/>
          <w:color w:val="000000"/>
          <w:sz w:val="28"/>
        </w:rPr>
        <w:t xml:space="preserve">, в абзаце четвертом пункта 1-1 </w:t>
      </w:r>
      <w:r>
        <w:rPr>
          <w:rFonts w:ascii="Times New Roman"/>
          <w:b w:val="false"/>
          <w:i w:val="false"/>
          <w:color w:val="000000"/>
          <w:sz w:val="28"/>
        </w:rPr>
        <w:t>статьи 32</w:t>
      </w:r>
      <w:r>
        <w:rPr>
          <w:rFonts w:ascii="Times New Roman"/>
          <w:b w:val="false"/>
          <w:i w:val="false"/>
          <w:color w:val="000000"/>
          <w:sz w:val="28"/>
        </w:rPr>
        <w:t xml:space="preserve"> настоящего Закона, не может превышать размер пенсионных накоплений за счет обязательных пенсионных взносов и (или) обязательных профессиональных пенсионных взносов на индивидуальных пенсионных счетах вкладчика (получателя).</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Пункт 2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      Данная редакция пункта 2 действует с 01.01.2018 до 01.01.2024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Пенсионные выплаты за счет обязательных пенсионных взносов, обязательных профессиональных пенсионных взносов переводятся единым накопительным пенсионным фондом на банковский счет получателя и (или) на специальные счета для единовременных пенсионных выплат из единого накопительного пенсионного фонда в целях улучшения жилищных условий и (или) оплаты лечения, открытые уполномоченным оператором.</w:t>
      </w:r>
    </w:p>
    <w:bookmarkStart w:name="z606" w:id="226"/>
    <w:p>
      <w:pPr>
        <w:spacing w:after="0"/>
        <w:ind w:left="0"/>
        <w:jc w:val="both"/>
      </w:pPr>
      <w:r>
        <w:rPr>
          <w:rFonts w:ascii="Times New Roman"/>
          <w:b w:val="false"/>
          <w:i w:val="false"/>
          <w:color w:val="000000"/>
          <w:sz w:val="28"/>
        </w:rPr>
        <w:t>
      Оплата банковских услуг, связанных с переводами, зачислениями и пенсионными выплатами за счет обязательных пенсионных взносов, обязательных профессиональных пенсионных взносов, осуществляется за счет собственных средств единого накопительного пенсионного фонда, за исключением сумм их конвертации, оплаты банковских услуг, связанных с зачислениями и (или) последующим переводом единовременных пенсионных выплат уполномоченным оператором.</w:t>
      </w:r>
    </w:p>
    <w:bookmarkEnd w:id="226"/>
    <w:bookmarkStart w:name="z607" w:id="227"/>
    <w:p>
      <w:pPr>
        <w:spacing w:after="0"/>
        <w:ind w:left="0"/>
        <w:jc w:val="both"/>
      </w:pPr>
      <w:r>
        <w:rPr>
          <w:rFonts w:ascii="Times New Roman"/>
          <w:b w:val="false"/>
          <w:i w:val="false"/>
          <w:color w:val="000000"/>
          <w:sz w:val="28"/>
        </w:rPr>
        <w:t>
      Оплата услуг уполномоченного оператора, в том числе оплата банковских услуг, связанных с единовременными пенсионными выплатами за счет обязательных пенсионных взносов и (или) обязательных профессиональных пенсионных взносов, лицам, указанным в пункте 1-1 статьи 31, в пункте 1-1 статьи 32 настоящего Закона, осуществляется за счет средств указанных лиц.</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02.08.2015 </w:t>
      </w:r>
      <w:r>
        <w:rPr>
          <w:rFonts w:ascii="Times New Roman"/>
          <w:b w:val="false"/>
          <w:i w:val="false"/>
          <w:color w:val="000000"/>
          <w:sz w:val="28"/>
        </w:rPr>
        <w:t>№ 342-V</w:t>
      </w:r>
      <w:r>
        <w:rPr>
          <w:rFonts w:ascii="Times New Roman"/>
          <w:b w:val="false"/>
          <w:i w:val="false"/>
          <w:color w:val="ff0000"/>
          <w:sz w:val="28"/>
        </w:rPr>
        <w:t xml:space="preserve"> (вводится в действие с 01.01.2018);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228"/>
    <w:p>
      <w:pPr>
        <w:spacing w:after="0"/>
        <w:ind w:left="0"/>
        <w:jc w:val="left"/>
      </w:pPr>
      <w:r>
        <w:rPr>
          <w:rFonts w:ascii="Times New Roman"/>
          <w:b/>
          <w:i w:val="false"/>
          <w:color w:val="000000"/>
        </w:rPr>
        <w:t xml:space="preserve"> Статья 31. Право на пенсионные выплаты за счет обязательных пенсионных взносов</w:t>
      </w:r>
    </w:p>
    <w:bookmarkEnd w:id="228"/>
    <w:p>
      <w:pPr>
        <w:spacing w:after="0"/>
        <w:ind w:left="0"/>
        <w:jc w:val="both"/>
      </w:pPr>
      <w:r>
        <w:rPr>
          <w:rFonts w:ascii="Times New Roman"/>
          <w:b w:val="false"/>
          <w:i w:val="false"/>
          <w:color w:val="ff0000"/>
          <w:sz w:val="28"/>
        </w:rPr>
        <w:t xml:space="preserve">
      Сноска. Заголовок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164" w:id="229"/>
    <w:p>
      <w:pPr>
        <w:spacing w:after="0"/>
        <w:ind w:left="0"/>
        <w:jc w:val="both"/>
      </w:pPr>
      <w:r>
        <w:rPr>
          <w:rFonts w:ascii="Times New Roman"/>
          <w:b w:val="false"/>
          <w:i w:val="false"/>
          <w:color w:val="000000"/>
          <w:sz w:val="28"/>
        </w:rPr>
        <w:t>
      1. Право на пенсионные выплаты за счет обязательных пенсионных взносов имеют лица, имеющие пенсионные накопления в едином накопительном пенсионном фонде:</w:t>
      </w:r>
    </w:p>
    <w:bookmarkEnd w:id="229"/>
    <w:p>
      <w:pPr>
        <w:spacing w:after="0"/>
        <w:ind w:left="0"/>
        <w:jc w:val="both"/>
      </w:pPr>
      <w:r>
        <w:rPr>
          <w:rFonts w:ascii="Times New Roman"/>
          <w:b w:val="false"/>
          <w:i w:val="false"/>
          <w:color w:val="000000"/>
          <w:sz w:val="28"/>
        </w:rPr>
        <w:t xml:space="preserve">
      1) при наступлении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bookmarkStart w:name="z519" w:id="230"/>
    <w:p>
      <w:pPr>
        <w:spacing w:after="0"/>
        <w:ind w:left="0"/>
        <w:jc w:val="both"/>
      </w:pPr>
      <w:r>
        <w:rPr>
          <w:rFonts w:ascii="Times New Roman"/>
          <w:b w:val="false"/>
          <w:i w:val="false"/>
          <w:color w:val="000000"/>
          <w:sz w:val="28"/>
        </w:rPr>
        <w:t xml:space="preserve">
      2) по достижении вкладчиком возраста 45 лет при достаточности пенсионных накоплений для заключения договора пенсионного аннуитета для обеспечения выплаты не ниже 70 процентов от величины прожиточного минимума, установленной законом о республиканском бюджете и действующей на 1 января соответствующего финансового года, в соответствии с пунктом 1 </w:t>
      </w:r>
      <w:r>
        <w:rPr>
          <w:rFonts w:ascii="Times New Roman"/>
          <w:b w:val="false"/>
          <w:i w:val="false"/>
          <w:color w:val="000000"/>
          <w:sz w:val="28"/>
        </w:rPr>
        <w:t>статьи 59</w:t>
      </w:r>
      <w:r>
        <w:rPr>
          <w:rFonts w:ascii="Times New Roman"/>
          <w:b w:val="false"/>
          <w:i w:val="false"/>
          <w:color w:val="000000"/>
          <w:sz w:val="28"/>
        </w:rPr>
        <w:t xml:space="preserve"> настоящего Закона;</w:t>
      </w:r>
    </w:p>
    <w:bookmarkEnd w:id="230"/>
    <w:p>
      <w:pPr>
        <w:spacing w:after="0"/>
        <w:ind w:left="0"/>
        <w:jc w:val="both"/>
      </w:pPr>
      <w:r>
        <w:rPr>
          <w:rFonts w:ascii="Times New Roman"/>
          <w:b w:val="false"/>
          <w:i w:val="false"/>
          <w:color w:val="000000"/>
          <w:sz w:val="28"/>
        </w:rPr>
        <w:t>
      3) лица с инвалидностью первой и второй групп, если инвалидность установлена бессрочно;</w:t>
      </w:r>
    </w:p>
    <w:p>
      <w:pPr>
        <w:spacing w:after="0"/>
        <w:ind w:left="0"/>
        <w:jc w:val="both"/>
      </w:pPr>
      <w:r>
        <w:rPr>
          <w:rFonts w:ascii="Times New Roman"/>
          <w:b w:val="false"/>
          <w:i w:val="false"/>
          <w:color w:val="000000"/>
          <w:sz w:val="28"/>
        </w:rPr>
        <w:t>
      4) выехавшие на постоянное место жительства за пределы Республики Казахстан иностранцы и лица без гражданства, представившие документы, определенные законодательством Республики Казахстан, подтверждающие факт выезда.</w:t>
      </w:r>
    </w:p>
    <w:bookmarkStart w:name="z520" w:id="231"/>
    <w:p>
      <w:pPr>
        <w:spacing w:after="0"/>
        <w:ind w:left="0"/>
        <w:jc w:val="both"/>
      </w:pPr>
      <w:r>
        <w:rPr>
          <w:rFonts w:ascii="Times New Roman"/>
          <w:b w:val="false"/>
          <w:i w:val="false"/>
          <w:color w:val="000000"/>
          <w:sz w:val="28"/>
        </w:rPr>
        <w:t xml:space="preserve">
      1-1. Право на единовременные пенсионные выплаты за счет обязательных пенсионных взносов в целях улучшения жилищных условий в свою пользу или супруга (супруги) или близких родственников, и (или) для оплаты лечения для себя или супруга (супруги) или близких родственников, имеют лица, имеющие пенсионные накопления в едином накопительном пенсионном фонде при наличии одного из следующих условий: </w:t>
      </w:r>
    </w:p>
    <w:bookmarkEnd w:id="231"/>
    <w:bookmarkStart w:name="z521" w:id="232"/>
    <w:p>
      <w:pPr>
        <w:spacing w:after="0"/>
        <w:ind w:left="0"/>
        <w:jc w:val="both"/>
      </w:pPr>
      <w:r>
        <w:rPr>
          <w:rFonts w:ascii="Times New Roman"/>
          <w:b w:val="false"/>
          <w:i w:val="false"/>
          <w:color w:val="000000"/>
          <w:sz w:val="28"/>
        </w:rPr>
        <w:t>
      если сумма пенсионных накоплений за счет обязательных пенсионных взносов, имеющаяся на индивидуальном пенсионном счете вкладчика превышает порог минимальной достаточности пенсионных накоплений;</w:t>
      </w:r>
    </w:p>
    <w:bookmarkEnd w:id="232"/>
    <w:bookmarkStart w:name="z522" w:id="233"/>
    <w:p>
      <w:pPr>
        <w:spacing w:after="0"/>
        <w:ind w:left="0"/>
        <w:jc w:val="both"/>
      </w:pPr>
      <w:r>
        <w:rPr>
          <w:rFonts w:ascii="Times New Roman"/>
          <w:b w:val="false"/>
          <w:i w:val="false"/>
          <w:color w:val="000000"/>
          <w:sz w:val="28"/>
        </w:rPr>
        <w:t xml:space="preserve">
      если размер пенсии, а для лиц,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 настоящего Закона, сумма ежемесячного содержания обеспечивает коэффициент замещения среднемесячного дохода получателя на уровне не ниже 40 процентов, определяемого в порядке, определенном Правительством Республики Казахстан. При расчете коэффициента замещения среднемесячного дохода учитывается доход получателя, предшествующий дате выхода на пенсию, но не более среднемесячного дохода по республике;</w:t>
      </w:r>
    </w:p>
    <w:bookmarkEnd w:id="233"/>
    <w:bookmarkStart w:name="z523" w:id="234"/>
    <w:p>
      <w:pPr>
        <w:spacing w:after="0"/>
        <w:ind w:left="0"/>
        <w:jc w:val="both"/>
      </w:pPr>
      <w:r>
        <w:rPr>
          <w:rFonts w:ascii="Times New Roman"/>
          <w:b w:val="false"/>
          <w:i w:val="false"/>
          <w:color w:val="000000"/>
          <w:sz w:val="28"/>
        </w:rPr>
        <w:t>
      если вкладчиком заключен договор пенсионного аннуитета со страховой организацией.</w:t>
      </w:r>
    </w:p>
    <w:bookmarkEnd w:id="234"/>
    <w:bookmarkStart w:name="z165" w:id="235"/>
    <w:p>
      <w:pPr>
        <w:spacing w:after="0"/>
        <w:ind w:left="0"/>
        <w:jc w:val="both"/>
      </w:pPr>
      <w:r>
        <w:rPr>
          <w:rFonts w:ascii="Times New Roman"/>
          <w:b w:val="false"/>
          <w:i w:val="false"/>
          <w:color w:val="000000"/>
          <w:sz w:val="28"/>
        </w:rPr>
        <w:t>
      2. В случае смерти лица, имеющего пенсионные накопления в едином накопительном пенсионном фонде за счет обязательных пенсионных взносов, они наследуются в порядке, установленном законодательством Республики Казахстан.</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Главу 4 предусмотрено дополнить статьей 31-1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66" w:id="236"/>
    <w:p>
      <w:pPr>
        <w:spacing w:after="0"/>
        <w:ind w:left="0"/>
        <w:jc w:val="left"/>
      </w:pPr>
      <w:r>
        <w:rPr>
          <w:rFonts w:ascii="Times New Roman"/>
          <w:b/>
          <w:i w:val="false"/>
          <w:color w:val="000000"/>
        </w:rPr>
        <w:t xml:space="preserve"> Статья 32. Право на пенсионные выплаты за счет обязательных профессиональных пенсионных взносов</w:t>
      </w:r>
    </w:p>
    <w:bookmarkEnd w:id="236"/>
    <w:p>
      <w:pPr>
        <w:spacing w:after="0"/>
        <w:ind w:left="0"/>
        <w:jc w:val="both"/>
      </w:pPr>
      <w:r>
        <w:rPr>
          <w:rFonts w:ascii="Times New Roman"/>
          <w:b w:val="false"/>
          <w:i w:val="false"/>
          <w:color w:val="ff0000"/>
          <w:sz w:val="28"/>
        </w:rPr>
        <w:t xml:space="preserve">
      Сноска. Заголовок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167" w:id="237"/>
    <w:p>
      <w:pPr>
        <w:spacing w:after="0"/>
        <w:ind w:left="0"/>
        <w:jc w:val="both"/>
      </w:pPr>
      <w:r>
        <w:rPr>
          <w:rFonts w:ascii="Times New Roman"/>
          <w:b w:val="false"/>
          <w:i w:val="false"/>
          <w:color w:val="000000"/>
          <w:sz w:val="28"/>
        </w:rPr>
        <w:t>
      1. Право на пенсионные выплаты за счет обязательных профессиональных пенсионных взносов имеют лица, имеющие пенсионные накопления в едином накопительном пенсионном фонде:</w:t>
      </w:r>
    </w:p>
    <w:bookmarkEnd w:id="237"/>
    <w:p>
      <w:pPr>
        <w:spacing w:after="0"/>
        <w:ind w:left="0"/>
        <w:jc w:val="both"/>
      </w:pPr>
      <w:r>
        <w:rPr>
          <w:rFonts w:ascii="Times New Roman"/>
          <w:b w:val="false"/>
          <w:i w:val="false"/>
          <w:color w:val="000000"/>
          <w:sz w:val="28"/>
        </w:rPr>
        <w:t>
      1) достигшие сорокалетнего возраста, за которых уплачены обязательные профессиональные пенсионные взносы в совокупности не менее шестидесяти календарных месяцев, путем заключения договора пенсионного аннуитета со страховой организацией при достаточности пенсионных накоплений для обеспечения выплаты не ниже 70 процентов от величины прожиточного минимума,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2) при наступлении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3) лица с инвалидностью первой и второй групп, если инвалидность установлена бессрочно;</w:t>
      </w:r>
    </w:p>
    <w:p>
      <w:pPr>
        <w:spacing w:after="0"/>
        <w:ind w:left="0"/>
        <w:jc w:val="both"/>
      </w:pPr>
      <w:r>
        <w:rPr>
          <w:rFonts w:ascii="Times New Roman"/>
          <w:b w:val="false"/>
          <w:i w:val="false"/>
          <w:color w:val="000000"/>
          <w:sz w:val="28"/>
        </w:rPr>
        <w:t>
      4) выехавшие на постоянное место жительства за пределы Республики Казахстан иностранцы и лица без гражданства, представившие документы, определенные законодательством Республики Казахстан, подтверждающие факт выезда.</w:t>
      </w:r>
    </w:p>
    <w:bookmarkStart w:name="z524" w:id="238"/>
    <w:p>
      <w:pPr>
        <w:spacing w:after="0"/>
        <w:ind w:left="0"/>
        <w:jc w:val="both"/>
      </w:pPr>
      <w:r>
        <w:rPr>
          <w:rFonts w:ascii="Times New Roman"/>
          <w:b w:val="false"/>
          <w:i w:val="false"/>
          <w:color w:val="000000"/>
          <w:sz w:val="28"/>
        </w:rPr>
        <w:t>
      1-1. Право на единовременные пенсионные выплаты за счет обязательных профессиональных пенсионных взносов в целях улучшения жилищных условий в свою пользу или супруга (супруги) или близких родственников, и (или) для оплаты лечения для себя или супруга (супруги) или близких родственников, имеют лица, имеющие пенсионные накопления в едином накопительном пенсионном фонде при наличии одного из следующих условий:</w:t>
      </w:r>
    </w:p>
    <w:bookmarkEnd w:id="238"/>
    <w:bookmarkStart w:name="z525" w:id="239"/>
    <w:p>
      <w:pPr>
        <w:spacing w:after="0"/>
        <w:ind w:left="0"/>
        <w:jc w:val="both"/>
      </w:pPr>
      <w:r>
        <w:rPr>
          <w:rFonts w:ascii="Times New Roman"/>
          <w:b w:val="false"/>
          <w:i w:val="false"/>
          <w:color w:val="000000"/>
          <w:sz w:val="28"/>
        </w:rPr>
        <w:t>
      если сумма пенсионных накоплений за счет обязательных профессиональных пенсионных взносов, имеющаяся на индивидуальном пенсионном счете вкладчика (получателя), превышает порог минимальной достаточности пенсионных накоплений;</w:t>
      </w:r>
    </w:p>
    <w:bookmarkEnd w:id="239"/>
    <w:bookmarkStart w:name="z526" w:id="240"/>
    <w:p>
      <w:pPr>
        <w:spacing w:after="0"/>
        <w:ind w:left="0"/>
        <w:jc w:val="both"/>
      </w:pPr>
      <w:r>
        <w:rPr>
          <w:rFonts w:ascii="Times New Roman"/>
          <w:b w:val="false"/>
          <w:i w:val="false"/>
          <w:color w:val="000000"/>
          <w:sz w:val="28"/>
        </w:rPr>
        <w:t xml:space="preserve">
      если размер пенсии, а для лиц,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 настоящего Закона, сумма ежемесячного содержания обеспечивает коэффициент замещения среднемесячного дохода получателя на уровне не ниже 40 процентов, определяемого в порядке, определенном Правительством Республики Казахстан. При расчете коэффициента замещения среднемесячного дохода учитывается доход получателя, предшествующий дате выхода на пенсию, но не более среднемесячного дохода по республике;</w:t>
      </w:r>
    </w:p>
    <w:bookmarkEnd w:id="240"/>
    <w:bookmarkStart w:name="z527" w:id="241"/>
    <w:p>
      <w:pPr>
        <w:spacing w:after="0"/>
        <w:ind w:left="0"/>
        <w:jc w:val="both"/>
      </w:pPr>
      <w:r>
        <w:rPr>
          <w:rFonts w:ascii="Times New Roman"/>
          <w:b w:val="false"/>
          <w:i w:val="false"/>
          <w:color w:val="000000"/>
          <w:sz w:val="28"/>
        </w:rPr>
        <w:t>
      если вкладчиком заключен договор пенсионного аннуитета со страховой организацией.</w:t>
      </w:r>
    </w:p>
    <w:bookmarkEnd w:id="241"/>
    <w:bookmarkStart w:name="z168" w:id="242"/>
    <w:p>
      <w:pPr>
        <w:spacing w:after="0"/>
        <w:ind w:left="0"/>
        <w:jc w:val="both"/>
      </w:pPr>
      <w:r>
        <w:rPr>
          <w:rFonts w:ascii="Times New Roman"/>
          <w:b w:val="false"/>
          <w:i w:val="false"/>
          <w:color w:val="000000"/>
          <w:sz w:val="28"/>
        </w:rPr>
        <w:t>
      2. В случае смерти лица, имеющего пенсионные накопления в едином накопительном пенсионном фонде за счет обязательных профессиональных пенсионных взносов, они наследуются в порядке, установленном законодательством Республики Казахстан.</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243"/>
    <w:p>
      <w:pPr>
        <w:spacing w:after="0"/>
        <w:ind w:left="0"/>
        <w:jc w:val="left"/>
      </w:pPr>
      <w:r>
        <w:rPr>
          <w:rFonts w:ascii="Times New Roman"/>
          <w:b/>
          <w:i w:val="false"/>
          <w:color w:val="000000"/>
        </w:rPr>
        <w:t xml:space="preserve"> Статья 33. Пенсионные выплаты за счет добровольных пенсионных взносов</w:t>
      </w:r>
    </w:p>
    <w:bookmarkEnd w:id="243"/>
    <w:bookmarkStart w:name="z170" w:id="244"/>
    <w:p>
      <w:pPr>
        <w:spacing w:after="0"/>
        <w:ind w:left="0"/>
        <w:jc w:val="both"/>
      </w:pPr>
      <w:r>
        <w:rPr>
          <w:rFonts w:ascii="Times New Roman"/>
          <w:b w:val="false"/>
          <w:i w:val="false"/>
          <w:color w:val="000000"/>
          <w:sz w:val="28"/>
        </w:rPr>
        <w:t>
      1. Право на пенсионные выплаты из единого накопительного пенсионного фонда и (или) добровольного накопительного пенсионного фонда за счет добровольных пенсионных взносов возникает у следующих лиц, имеющих пенсионные накопления в едином накопительном пенсионном фонде и (или) добровольном накопительном пенсионном фонде:</w:t>
      </w:r>
    </w:p>
    <w:bookmarkEnd w:id="244"/>
    <w:p>
      <w:pPr>
        <w:spacing w:after="0"/>
        <w:ind w:left="0"/>
        <w:jc w:val="both"/>
      </w:pPr>
      <w:r>
        <w:rPr>
          <w:rFonts w:ascii="Times New Roman"/>
          <w:b w:val="false"/>
          <w:i w:val="false"/>
          <w:color w:val="000000"/>
          <w:sz w:val="28"/>
        </w:rPr>
        <w:t>
      1) достигших пятидесятилетнего возраста;</w:t>
      </w:r>
    </w:p>
    <w:p>
      <w:pPr>
        <w:spacing w:after="0"/>
        <w:ind w:left="0"/>
        <w:jc w:val="both"/>
      </w:pPr>
      <w:r>
        <w:rPr>
          <w:rFonts w:ascii="Times New Roman"/>
          <w:b w:val="false"/>
          <w:i w:val="false"/>
          <w:color w:val="000000"/>
          <w:sz w:val="28"/>
        </w:rPr>
        <w:t>
      2) являющихся лицами с инвалидностью;</w:t>
      </w:r>
    </w:p>
    <w:p>
      <w:pPr>
        <w:spacing w:after="0"/>
        <w:ind w:left="0"/>
        <w:jc w:val="both"/>
      </w:pPr>
      <w:r>
        <w:rPr>
          <w:rFonts w:ascii="Times New Roman"/>
          <w:b w:val="false"/>
          <w:i w:val="false"/>
          <w:color w:val="000000"/>
          <w:sz w:val="28"/>
        </w:rPr>
        <w:t>
      3) выезжающих или выехавших на постоянное место жительства за пределы Республики Казахстан иностранцев и лиц без гражданства, представивших документы, определенные законодательством Республики Казахстан, подтверждающие намерение или факт выезда;</w:t>
      </w:r>
    </w:p>
    <w:bookmarkStart w:name="z611" w:id="245"/>
    <w:p>
      <w:pPr>
        <w:spacing w:after="0"/>
        <w:ind w:left="0"/>
        <w:jc w:val="both"/>
      </w:pPr>
      <w:r>
        <w:rPr>
          <w:rFonts w:ascii="Times New Roman"/>
          <w:b w:val="false"/>
          <w:i w:val="false"/>
          <w:color w:val="000000"/>
          <w:sz w:val="28"/>
        </w:rPr>
        <w:t>
      4) имеющих пенсионные накопления в пределах сумм добровольных пенсионных взносов и начисленного на них инвестиционного дохода, находящихся в едином накопительном пенсионном фонде и (или) добровольном накопительном пенсионном фонде, не менее пяти лет.</w:t>
      </w:r>
    </w:p>
    <w:bookmarkEnd w:id="245"/>
    <w:bookmarkStart w:name="z171" w:id="246"/>
    <w:p>
      <w:pPr>
        <w:spacing w:after="0"/>
        <w:ind w:left="0"/>
        <w:jc w:val="both"/>
      </w:pPr>
      <w:r>
        <w:rPr>
          <w:rFonts w:ascii="Times New Roman"/>
          <w:b w:val="false"/>
          <w:i w:val="false"/>
          <w:color w:val="000000"/>
          <w:sz w:val="28"/>
        </w:rPr>
        <w:t>
      2. В случае смерти лица, имеющего пенсионные накопления в едином накопительном пенсионном фонде и (или) добровольном накопительном пенсионном фонде за счет добровольных пенсионных взносов, они наследуются в порядке, установленном законодательством Республики Казахстан.</w:t>
      </w:r>
    </w:p>
    <w:bookmarkEnd w:id="246"/>
    <w:bookmarkStart w:name="z612" w:id="247"/>
    <w:p>
      <w:pPr>
        <w:spacing w:after="0"/>
        <w:ind w:left="0"/>
        <w:jc w:val="both"/>
      </w:pPr>
      <w:r>
        <w:rPr>
          <w:rFonts w:ascii="Times New Roman"/>
          <w:b w:val="false"/>
          <w:i w:val="false"/>
          <w:color w:val="000000"/>
          <w:sz w:val="28"/>
        </w:rPr>
        <w:t>
      3. Порядок получения пенсионных выплат за счет добровольных пенсионных взносов определяется получателем самостоятельно в соответствии с пенсионными правилами единого накопительного пенсионного фонда и (или) добровольного накопительного пенсионного фонда.</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01.05.2021);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248"/>
    <w:p>
      <w:pPr>
        <w:spacing w:after="0"/>
        <w:ind w:left="0"/>
        <w:jc w:val="left"/>
      </w:pPr>
      <w:r>
        <w:rPr>
          <w:rFonts w:ascii="Times New Roman"/>
          <w:b/>
          <w:i w:val="false"/>
          <w:color w:val="000000"/>
        </w:rPr>
        <w:t xml:space="preserve"> Глава 5. ПРАВОВОЕ ПОЛОЖЕНИЕ ЕДИНОГО НАКОПИТЕЛЬНОГО</w:t>
      </w:r>
      <w:r>
        <w:br/>
      </w:r>
      <w:r>
        <w:rPr>
          <w:rFonts w:ascii="Times New Roman"/>
          <w:b/>
          <w:i w:val="false"/>
          <w:color w:val="000000"/>
        </w:rPr>
        <w:t>ПЕНСИОННОГО ФОНДА</w:t>
      </w:r>
    </w:p>
    <w:bookmarkEnd w:id="248"/>
    <w:bookmarkStart w:name="z173" w:id="249"/>
    <w:p>
      <w:pPr>
        <w:spacing w:after="0"/>
        <w:ind w:left="0"/>
        <w:jc w:val="left"/>
      </w:pPr>
      <w:r>
        <w:rPr>
          <w:rFonts w:ascii="Times New Roman"/>
          <w:b/>
          <w:i w:val="false"/>
          <w:color w:val="000000"/>
        </w:rPr>
        <w:t xml:space="preserve"> Статья 34. Организация деятельности единого накопительного пенсионного фонда</w:t>
      </w:r>
    </w:p>
    <w:bookmarkEnd w:id="24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Данная редакция пункта 1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p>
    <w:p>
      <w:pPr>
        <w:spacing w:after="0"/>
        <w:ind w:left="0"/>
        <w:jc w:val="both"/>
      </w:pPr>
      <w:r>
        <w:rPr>
          <w:rFonts w:ascii="Times New Roman"/>
          <w:b w:val="false"/>
          <w:i w:val="false"/>
          <w:color w:val="000000"/>
          <w:sz w:val="28"/>
        </w:rPr>
        <w:t xml:space="preserve">
      1. Единый накопительный пенсионный фонд осуществляет привлечение обязательных пенсионных взносов, обязательных профессиональных пенсионных взносов,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и обеспечивает осуществление пенсионных выплат.</w:t>
      </w:r>
    </w:p>
    <w:p>
      <w:pPr>
        <w:spacing w:after="0"/>
        <w:ind w:left="0"/>
        <w:jc w:val="both"/>
      </w:pPr>
      <w:r>
        <w:rPr>
          <w:rFonts w:ascii="Times New Roman"/>
          <w:b w:val="false"/>
          <w:i w:val="false"/>
          <w:color w:val="000000"/>
          <w:sz w:val="28"/>
        </w:rPr>
        <w:t xml:space="preserve">
      Иным лицам запрещается привлечение обязательных пенсионных взносов, обязательных профессиональных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Start w:name="z175" w:id="250"/>
    <w:p>
      <w:pPr>
        <w:spacing w:after="0"/>
        <w:ind w:left="0"/>
        <w:jc w:val="both"/>
      </w:pPr>
      <w:r>
        <w:rPr>
          <w:rFonts w:ascii="Times New Roman"/>
          <w:b w:val="false"/>
          <w:i w:val="false"/>
          <w:color w:val="000000"/>
          <w:sz w:val="28"/>
        </w:rPr>
        <w:t>
      2. Единый накопительный пенсионный фонд создается в форме акционерного общества, является некоммерческой организацией.</w:t>
      </w:r>
    </w:p>
    <w:bookmarkEnd w:id="250"/>
    <w:bookmarkStart w:name="z176" w:id="251"/>
    <w:p>
      <w:pPr>
        <w:spacing w:after="0"/>
        <w:ind w:left="0"/>
        <w:jc w:val="both"/>
      </w:pPr>
      <w:r>
        <w:rPr>
          <w:rFonts w:ascii="Times New Roman"/>
          <w:b w:val="false"/>
          <w:i w:val="false"/>
          <w:color w:val="000000"/>
          <w:sz w:val="28"/>
        </w:rPr>
        <w:t>
      3. Наименование единого накопительного пенсионного фонда должно содержать слова "единый накопительный пенсионный фонд".</w:t>
      </w:r>
    </w:p>
    <w:bookmarkEnd w:id="251"/>
    <w:p>
      <w:pPr>
        <w:spacing w:after="0"/>
        <w:ind w:left="0"/>
        <w:jc w:val="both"/>
      </w:pPr>
      <w:r>
        <w:rPr>
          <w:rFonts w:ascii="Times New Roman"/>
          <w:b w:val="false"/>
          <w:i w:val="false"/>
          <w:color w:val="000000"/>
          <w:sz w:val="28"/>
        </w:rPr>
        <w:t>
      Допускается сокращение наименования единого накопительного пенсионного фонда с использованием в наименовании аббревиатуры "ЕНПФ".</w:t>
      </w:r>
    </w:p>
    <w:bookmarkStart w:name="z177" w:id="252"/>
    <w:p>
      <w:pPr>
        <w:spacing w:after="0"/>
        <w:ind w:left="0"/>
        <w:jc w:val="both"/>
      </w:pPr>
      <w:r>
        <w:rPr>
          <w:rFonts w:ascii="Times New Roman"/>
          <w:b w:val="false"/>
          <w:i w:val="false"/>
          <w:color w:val="000000"/>
          <w:sz w:val="28"/>
        </w:rPr>
        <w:t>
      4. Юридическим лицам, за исключением единого накопительного пенсионного фонда, запрещается использовать в своем наименовании слова "единый накопительный пенсионный фонд" в полном и сокращенном виде на каком бы то ни было языке.</w:t>
      </w:r>
    </w:p>
    <w:bookmarkEnd w:id="252"/>
    <w:bookmarkStart w:name="z178" w:id="253"/>
    <w:p>
      <w:pPr>
        <w:spacing w:after="0"/>
        <w:ind w:left="0"/>
        <w:jc w:val="both"/>
      </w:pPr>
      <w:r>
        <w:rPr>
          <w:rFonts w:ascii="Times New Roman"/>
          <w:b w:val="false"/>
          <w:i w:val="false"/>
          <w:color w:val="000000"/>
          <w:sz w:val="28"/>
        </w:rPr>
        <w:t>
      5. Единственным акционером единого накопительного пенсионного фонда является Правительство Республики Казахстан.</w:t>
      </w:r>
    </w:p>
    <w:bookmarkEnd w:id="253"/>
    <w:bookmarkStart w:name="z179" w:id="254"/>
    <w:p>
      <w:pPr>
        <w:spacing w:after="0"/>
        <w:ind w:left="0"/>
        <w:jc w:val="both"/>
      </w:pPr>
      <w:r>
        <w:rPr>
          <w:rFonts w:ascii="Times New Roman"/>
          <w:b w:val="false"/>
          <w:i w:val="false"/>
          <w:color w:val="000000"/>
          <w:sz w:val="28"/>
        </w:rPr>
        <w:t>
      6. Доверительное управление акциями единого накопительного пенсионного фонда, принадлежащими Правительству Республики Казахстан, осуществляется Национальным Банком Республики Казахстан.</w:t>
      </w:r>
    </w:p>
    <w:bookmarkEnd w:id="254"/>
    <w:bookmarkStart w:name="z180" w:id="255"/>
    <w:p>
      <w:pPr>
        <w:spacing w:after="0"/>
        <w:ind w:left="0"/>
        <w:jc w:val="both"/>
      </w:pPr>
      <w:r>
        <w:rPr>
          <w:rFonts w:ascii="Times New Roman"/>
          <w:b w:val="false"/>
          <w:i w:val="false"/>
          <w:color w:val="000000"/>
          <w:sz w:val="28"/>
        </w:rPr>
        <w:t>
      7. Органы единого накопительного пенсионного фонда, их функции и полномочия, порядок формирования и принятия ими решений определяются настоящим Законом, Правительством Республики Казахстан, уставом и внутренними документами единого накопительного пенсионного фонда.</w:t>
      </w:r>
    </w:p>
    <w:bookmarkEnd w:id="255"/>
    <w:p>
      <w:pPr>
        <w:spacing w:after="0"/>
        <w:ind w:left="0"/>
        <w:jc w:val="both"/>
      </w:pPr>
      <w:r>
        <w:rPr>
          <w:rFonts w:ascii="Times New Roman"/>
          <w:b w:val="false"/>
          <w:i w:val="false"/>
          <w:color w:val="000000"/>
          <w:sz w:val="28"/>
        </w:rPr>
        <w:t>
      В состав совета директоров единого накопительного пенсионного фонда на постоянной основе с правом голоса входит представитель Национального Банка Республики Казахстан.</w:t>
      </w:r>
    </w:p>
    <w:bookmarkStart w:name="z181" w:id="256"/>
    <w:p>
      <w:pPr>
        <w:spacing w:after="0"/>
        <w:ind w:left="0"/>
        <w:jc w:val="both"/>
      </w:pPr>
      <w:r>
        <w:rPr>
          <w:rFonts w:ascii="Times New Roman"/>
          <w:b w:val="false"/>
          <w:i w:val="false"/>
          <w:color w:val="000000"/>
          <w:sz w:val="28"/>
        </w:rPr>
        <w:t>
      8. Единый накопительный пенсионный фонд имеет право:</w:t>
      </w:r>
    </w:p>
    <w:bookmarkEnd w:id="256"/>
    <w:p>
      <w:pPr>
        <w:spacing w:after="0"/>
        <w:ind w:left="0"/>
        <w:jc w:val="both"/>
      </w:pPr>
      <w:r>
        <w:rPr>
          <w:rFonts w:ascii="Times New Roman"/>
          <w:b w:val="false"/>
          <w:i w:val="false"/>
          <w:color w:val="000000"/>
          <w:sz w:val="28"/>
        </w:rPr>
        <w:t>
      1) привлекать добровольные пенсионные взносы;</w:t>
      </w:r>
    </w:p>
    <w:p>
      <w:pPr>
        <w:spacing w:after="0"/>
        <w:ind w:left="0"/>
        <w:jc w:val="both"/>
      </w:pPr>
      <w:r>
        <w:rPr>
          <w:rFonts w:ascii="Times New Roman"/>
          <w:b w:val="false"/>
          <w:i w:val="false"/>
          <w:color w:val="000000"/>
          <w:sz w:val="28"/>
        </w:rPr>
        <w:t>
      2) получать комиссионное вознаграждение за свою деятельность;</w:t>
      </w:r>
    </w:p>
    <w:p>
      <w:pPr>
        <w:spacing w:after="0"/>
        <w:ind w:left="0"/>
        <w:jc w:val="both"/>
      </w:pPr>
      <w:r>
        <w:rPr>
          <w:rFonts w:ascii="Times New Roman"/>
          <w:b w:val="false"/>
          <w:i w:val="false"/>
          <w:color w:val="000000"/>
          <w:sz w:val="28"/>
        </w:rPr>
        <w:t>
      3) по вопросам, связанным с пенсионным обеспечением, представлять интересы вкладчика (получателя) в суде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4) сдавать в аренду имущество, приобретенное для собственных нужд;</w:t>
      </w:r>
    </w:p>
    <w:p>
      <w:pPr>
        <w:spacing w:after="0"/>
        <w:ind w:left="0"/>
        <w:jc w:val="both"/>
      </w:pPr>
      <w:r>
        <w:rPr>
          <w:rFonts w:ascii="Times New Roman"/>
          <w:b w:val="false"/>
          <w:i w:val="false"/>
          <w:color w:val="000000"/>
          <w:sz w:val="28"/>
        </w:rPr>
        <w:t>
      5) открывать филиалы и представительства;</w:t>
      </w:r>
    </w:p>
    <w:bookmarkStart w:name="z528" w:id="257"/>
    <w:p>
      <w:pPr>
        <w:spacing w:after="0"/>
        <w:ind w:left="0"/>
        <w:jc w:val="both"/>
      </w:pPr>
      <w:r>
        <w:rPr>
          <w:rFonts w:ascii="Times New Roman"/>
          <w:b w:val="false"/>
          <w:i w:val="false"/>
          <w:color w:val="000000"/>
          <w:sz w:val="28"/>
        </w:rPr>
        <w:t>
      6) осуществлять иные права согласно договорам о доверительном управлении пенсионными активами, кастодиальным договорам, пенсионным правилам единого накопительного пенсионного фонда.</w:t>
      </w:r>
    </w:p>
    <w:bookmarkEnd w:id="257"/>
    <w:bookmarkStart w:name="z182" w:id="258"/>
    <w:p>
      <w:pPr>
        <w:spacing w:after="0"/>
        <w:ind w:left="0"/>
        <w:jc w:val="both"/>
      </w:pPr>
      <w:r>
        <w:rPr>
          <w:rFonts w:ascii="Times New Roman"/>
          <w:b w:val="false"/>
          <w:i w:val="false"/>
          <w:color w:val="000000"/>
          <w:sz w:val="28"/>
        </w:rPr>
        <w:t>
      9. Единый накопительный пенсионный фонд обязан: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1)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привлекать обязательные пенсионные взносы, обязательные профессиональные пенсионные взносы;</w:t>
      </w:r>
    </w:p>
    <w:bookmarkStart w:name="z613" w:id="259"/>
    <w:p>
      <w:pPr>
        <w:spacing w:after="0"/>
        <w:ind w:left="0"/>
        <w:jc w:val="both"/>
      </w:pPr>
      <w:r>
        <w:rPr>
          <w:rFonts w:ascii="Times New Roman"/>
          <w:b w:val="false"/>
          <w:i w:val="false"/>
          <w:color w:val="000000"/>
          <w:sz w:val="28"/>
        </w:rPr>
        <w:t>
      1-1) осуществлять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259"/>
    <w:bookmarkStart w:name="z529" w:id="260"/>
    <w:p>
      <w:pPr>
        <w:spacing w:after="0"/>
        <w:ind w:left="0"/>
        <w:jc w:val="both"/>
      </w:pPr>
      <w:r>
        <w:rPr>
          <w:rFonts w:ascii="Times New Roman"/>
          <w:b w:val="false"/>
          <w:i w:val="false"/>
          <w:color w:val="000000"/>
          <w:sz w:val="28"/>
        </w:rPr>
        <w:t>
      2) осуществлять пенсионные выплаты получателям и (или) уполномоченному оператору в порядке, определенном Правительством Республики Казахстан;</w:t>
      </w:r>
    </w:p>
    <w:bookmarkEnd w:id="260"/>
    <w:bookmarkStart w:name="z530" w:id="261"/>
    <w:p>
      <w:pPr>
        <w:spacing w:after="0"/>
        <w:ind w:left="0"/>
        <w:jc w:val="both"/>
      </w:pPr>
      <w:r>
        <w:rPr>
          <w:rFonts w:ascii="Times New Roman"/>
          <w:b w:val="false"/>
          <w:i w:val="false"/>
          <w:color w:val="000000"/>
          <w:sz w:val="28"/>
        </w:rPr>
        <w:t>
      3) осуществлять индивидуальный учет пенсионных накоплений, в том числе находящихся в доверительном управлении управляющего инвестиционным портфелем, в порядке, определенном нормативным правовым актом уполномоченного органа, и выплат;</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9 предусмотрено дополнить подпунктом 3-1)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4)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4)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без взимания платы предоставлять физическому лицу, на имя которого открыт индивидуальный пенсионный счет, информацию о состоянии пенсионных накоплений по его запросу на любую запрашиваемую дату с даты открытия индивидуального пенсионного счета, а также обеспечивать электронный и иные способы доступа к информации о его пенсионных накоплениях с учетом положений,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Способ передачи единым накопительным пенсионным фондом информации о состоянии пенсионных накоплений определяется пенсионными правилами единого накопительного пенсионного фонда.</w:t>
      </w:r>
    </w:p>
    <w:p>
      <w:pPr>
        <w:spacing w:after="0"/>
        <w:ind w:left="0"/>
        <w:jc w:val="both"/>
      </w:pPr>
      <w:r>
        <w:rPr>
          <w:rFonts w:ascii="Times New Roman"/>
          <w:b w:val="false"/>
          <w:i w:val="false"/>
          <w:color w:val="000000"/>
          <w:sz w:val="28"/>
        </w:rPr>
        <w:t>
      Единый накопительный пенсионный фонд не направляет вкладчику (получателю) информацию за истекший год о состоянии пенсионных накоплений в случаях отсутствия денег на индивидуальном пенсионном счете по состоянию на 1 января текущего года или неуведомления вкладчиком (получателем) единого накопительного пенсионного фонда об изменении места жительства в соответствии с пенсионными правилами единого накопительного пенсионного фонда;</w:t>
      </w:r>
    </w:p>
    <w:p>
      <w:pPr>
        <w:spacing w:after="0"/>
        <w:ind w:left="0"/>
        <w:jc w:val="both"/>
      </w:pPr>
      <w:r>
        <w:rPr>
          <w:rFonts w:ascii="Times New Roman"/>
          <w:b w:val="false"/>
          <w:i w:val="false"/>
          <w:color w:val="000000"/>
          <w:sz w:val="28"/>
        </w:rPr>
        <w:t>
      4-1) осуществлять взаимодействие с Государственной корпорацией по вопросам учета, перевода, возврата, прекращения пенсионных выплат в порядке, определяемом Правительством Республики Казахстан;</w:t>
      </w:r>
    </w:p>
    <w:bookmarkStart w:name="z531" w:id="262"/>
    <w:p>
      <w:pPr>
        <w:spacing w:after="0"/>
        <w:ind w:left="0"/>
        <w:jc w:val="both"/>
      </w:pPr>
      <w:r>
        <w:rPr>
          <w:rFonts w:ascii="Times New Roman"/>
          <w:b w:val="false"/>
          <w:i w:val="false"/>
          <w:color w:val="000000"/>
          <w:sz w:val="28"/>
        </w:rPr>
        <w:t>
      4-2) без взимания платы представлять физическим лицам, указанным:</w:t>
      </w:r>
    </w:p>
    <w:bookmarkEnd w:id="262"/>
    <w:bookmarkStart w:name="z3364"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статьи 31 и </w:t>
      </w:r>
      <w:r>
        <w:rPr>
          <w:rFonts w:ascii="Times New Roman"/>
          <w:b w:val="false"/>
          <w:i w:val="false"/>
          <w:color w:val="000000"/>
          <w:sz w:val="28"/>
        </w:rPr>
        <w:t>пункте 1-1</w:t>
      </w:r>
      <w:r>
        <w:rPr>
          <w:rFonts w:ascii="Times New Roman"/>
          <w:b w:val="false"/>
          <w:i w:val="false"/>
          <w:color w:val="000000"/>
          <w:sz w:val="28"/>
        </w:rPr>
        <w:t xml:space="preserve"> статьи 32 настоящего Закона, информацию о сумме пенсионных накоплений за счет обязательных пенсионных взносов, обязательных профессиональных пенсионных взносов, доступной для осуществления единовременных пенсионных выплат;</w:t>
      </w:r>
    </w:p>
    <w:bookmarkEnd w:id="263"/>
    <w:bookmarkStart w:name="z3365"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статьи 35-1 настоящего Закона, информацию о сумме пенсионных накоплений за счет обязательных пенсионных взносов, обязательных профессиональных пенсионных взносов, доступной для передачи в доверительное управление управляющему инвестиционным портфелем.</w:t>
      </w:r>
    </w:p>
    <w:bookmarkEnd w:id="264"/>
    <w:bookmarkStart w:name="z532" w:id="265"/>
    <w:p>
      <w:pPr>
        <w:spacing w:after="0"/>
        <w:ind w:left="0"/>
        <w:jc w:val="both"/>
      </w:pPr>
      <w:r>
        <w:rPr>
          <w:rFonts w:ascii="Times New Roman"/>
          <w:b w:val="false"/>
          <w:i w:val="false"/>
          <w:color w:val="000000"/>
          <w:sz w:val="28"/>
        </w:rPr>
        <w:t>
      Способ передачи единым накопительным пенсионным фондом информации о состоянии пенсионных накоплений определяется пенсионными правилами единого накопительного пенсионного фонда;</w:t>
      </w:r>
    </w:p>
    <w:bookmarkEnd w:id="265"/>
    <w:bookmarkStart w:name="z533" w:id="266"/>
    <w:p>
      <w:pPr>
        <w:spacing w:after="0"/>
        <w:ind w:left="0"/>
        <w:jc w:val="both"/>
      </w:pPr>
      <w:r>
        <w:rPr>
          <w:rFonts w:ascii="Times New Roman"/>
          <w:b w:val="false"/>
          <w:i w:val="false"/>
          <w:color w:val="000000"/>
          <w:sz w:val="28"/>
        </w:rPr>
        <w:t>
      4-3) осуществлять взаимодействие с уполномоченным оператором по вопросам учета, перевода, оплаты и возврата единовременных пенсионных выплат в порядке, определяемом Правительством Республики Казахстан;</w:t>
      </w:r>
    </w:p>
    <w:bookmarkEnd w:id="266"/>
    <w:bookmarkStart w:name="z614" w:id="267"/>
    <w:p>
      <w:pPr>
        <w:spacing w:after="0"/>
        <w:ind w:left="0"/>
        <w:jc w:val="both"/>
      </w:pPr>
      <w:r>
        <w:rPr>
          <w:rFonts w:ascii="Times New Roman"/>
          <w:b w:val="false"/>
          <w:i w:val="false"/>
          <w:color w:val="000000"/>
          <w:sz w:val="28"/>
        </w:rPr>
        <w:t>
      4-4) осуществлять взаимодействие с организацией, осуществляющей обязательное гарантирование депозитов, в порядке, установленном соглашением, заключенным между единым накопительным пенсионным фондом и организацией, осуществляющей обязательное гарантирование депозитов;</w:t>
      </w:r>
    </w:p>
    <w:bookmarkEnd w:id="267"/>
    <w:p>
      <w:pPr>
        <w:spacing w:after="0"/>
        <w:ind w:left="0"/>
        <w:jc w:val="both"/>
      </w:pPr>
      <w:r>
        <w:rPr>
          <w:rFonts w:ascii="Times New Roman"/>
          <w:b w:val="false"/>
          <w:i w:val="false"/>
          <w:color w:val="000000"/>
          <w:sz w:val="28"/>
        </w:rPr>
        <w:t>
      5) публиковать в средствах массовой информации, в том числе на собственном интернет-ресурсе, сведения о структуре инвестиционного портфеля единого накопительного пенсионного фонда за счет пенсионных активов в порядке и сроки, установленные нормативным правовым актом уполномоченного органа;</w:t>
      </w:r>
    </w:p>
    <w:bookmarkStart w:name="z534" w:id="268"/>
    <w:p>
      <w:pPr>
        <w:spacing w:after="0"/>
        <w:ind w:left="0"/>
        <w:jc w:val="both"/>
      </w:pPr>
      <w:r>
        <w:rPr>
          <w:rFonts w:ascii="Times New Roman"/>
          <w:b w:val="false"/>
          <w:i w:val="false"/>
          <w:color w:val="000000"/>
          <w:sz w:val="28"/>
        </w:rPr>
        <w:t>
      5-1) раскрывать информацию об управляющих инвестиционным портфелем, в том числе перечень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в порядке и объеме, установленными нормативным правовым актом уполномоченного органа;</w:t>
      </w:r>
    </w:p>
    <w:bookmarkEnd w:id="268"/>
    <w:bookmarkStart w:name="z535" w:id="269"/>
    <w:p>
      <w:pPr>
        <w:spacing w:after="0"/>
        <w:ind w:left="0"/>
        <w:jc w:val="both"/>
      </w:pPr>
      <w:r>
        <w:rPr>
          <w:rFonts w:ascii="Times New Roman"/>
          <w:b w:val="false"/>
          <w:i w:val="false"/>
          <w:color w:val="000000"/>
          <w:sz w:val="28"/>
        </w:rPr>
        <w:t>
      5-2) ежегодно не позднее одного месяца до начала календарного года размещать в средствах массовой информации путем публикации не менее чем в двух печатных изданиях на казахском и русском языках, а также на собственном интернет-ресурсе пороги минимальной достаточности пенсионных накоплений, рассчитанные и действующие на предстоящий год;</w:t>
      </w:r>
    </w:p>
    <w:bookmarkEnd w:id="269"/>
    <w:p>
      <w:pPr>
        <w:spacing w:after="0"/>
        <w:ind w:left="0"/>
        <w:jc w:val="both"/>
      </w:pPr>
      <w:r>
        <w:rPr>
          <w:rFonts w:ascii="Times New Roman"/>
          <w:b w:val="false"/>
          <w:i w:val="false"/>
          <w:color w:val="000000"/>
          <w:sz w:val="28"/>
        </w:rPr>
        <w:t>
      6) оказывать безвозмездные консультационные услуги вкладчикам (получателям) по вопросам функционирования пенсионной системы и деятельности по управлению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7)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обеспечивать конфиденциальность информации о состоянии пенсионных накоплений вкладчика (получателя);</w:t>
      </w:r>
    </w:p>
    <w:p>
      <w:pPr>
        <w:spacing w:after="0"/>
        <w:ind w:left="0"/>
        <w:jc w:val="both"/>
      </w:pPr>
      <w:r>
        <w:rPr>
          <w:rFonts w:ascii="Times New Roman"/>
          <w:b w:val="false"/>
          <w:i w:val="false"/>
          <w:color w:val="000000"/>
          <w:sz w:val="28"/>
        </w:rPr>
        <w:t>
      8) нести ответственность за нарушение законодательства Республики Казахстан о пенсионном обеспечении и пенсионных правил единого накопительного пенсионного фонда в соответствии с законами Республики Казахстан;</w:t>
      </w:r>
    </w:p>
    <w:p>
      <w:pPr>
        <w:spacing w:after="0"/>
        <w:ind w:left="0"/>
        <w:jc w:val="both"/>
      </w:pPr>
      <w:r>
        <w:rPr>
          <w:rFonts w:ascii="Times New Roman"/>
          <w:b w:val="false"/>
          <w:i w:val="false"/>
          <w:color w:val="000000"/>
          <w:sz w:val="28"/>
        </w:rPr>
        <w:t>
      9) переводить пенсионные накопления вкладчика (получателя) в страховую организацию в порядке, предусмотренном настоящим Законом и нормативным правовым актом уполномоченного органа;</w:t>
      </w:r>
    </w:p>
    <w:bookmarkStart w:name="z536" w:id="270"/>
    <w:p>
      <w:pPr>
        <w:spacing w:after="0"/>
        <w:ind w:left="0"/>
        <w:jc w:val="both"/>
      </w:pPr>
      <w:r>
        <w:rPr>
          <w:rFonts w:ascii="Times New Roman"/>
          <w:b w:val="false"/>
          <w:i w:val="false"/>
          <w:color w:val="000000"/>
          <w:sz w:val="28"/>
        </w:rPr>
        <w:t>
      9-1) передавать пенсионные активы в доверительное управление управляющему инвестиционным портфелем при поступлении заявления вкладчика, физического лица, за которого перечислены обязательные профессиональные пенсионные взносы, о (об) выборе (изменении) управляющего инвестиционным портфелем в порядке, определенном статьей 35-1 настоящего Закона, при отсутствии оснований для отказа в осуществлении такой передачи;</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предусмотрено дополнить подпунктом 9-2 в соответствии с Законом РК от 12.07.2022 </w:t>
      </w:r>
      <w:r>
        <w:rPr>
          <w:rFonts w:ascii="Times New Roman"/>
          <w:b w:val="false"/>
          <w:i w:val="false"/>
          <w:color w:val="ff0000"/>
          <w:sz w:val="28"/>
        </w:rPr>
        <w:t>№ 138-VII</w:t>
      </w:r>
      <w:r>
        <w:rPr>
          <w:rFonts w:ascii="Times New Roman"/>
          <w:b w:val="false"/>
          <w:i w:val="false"/>
          <w:color w:val="ff0000"/>
          <w:sz w:val="28"/>
          <w:u w:val="single"/>
        </w:rPr>
        <w:t xml:space="preserve"> </w:t>
      </w:r>
      <w:r>
        <w:rPr>
          <w:rFonts w:ascii="Times New Roman"/>
          <w:b w:val="false"/>
          <w:i w:val="false"/>
          <w:color w:val="ff0000"/>
          <w:sz w:val="28"/>
        </w:rPr>
        <w:t>(вводится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заключать договор о доверительном управлении пенсионными активами с Национальным Банком Республики Казахстан;</w:t>
      </w:r>
    </w:p>
    <w:bookmarkStart w:name="z537" w:id="271"/>
    <w:p>
      <w:pPr>
        <w:spacing w:after="0"/>
        <w:ind w:left="0"/>
        <w:jc w:val="both"/>
      </w:pPr>
      <w:r>
        <w:rPr>
          <w:rFonts w:ascii="Times New Roman"/>
          <w:b w:val="false"/>
          <w:i w:val="false"/>
          <w:color w:val="000000"/>
          <w:sz w:val="28"/>
        </w:rPr>
        <w:t>
      10-1) заключать договор о доверительном управлении пенсионными активами с управляющим инвестиционным портфелем, а также кастодиальный договор с управляющим инвестиционным портфелем и банком-кастодианом;</w:t>
      </w:r>
    </w:p>
    <w:bookmarkEnd w:id="271"/>
    <w:p>
      <w:pPr>
        <w:spacing w:after="0"/>
        <w:ind w:left="0"/>
        <w:jc w:val="both"/>
      </w:pPr>
      <w:r>
        <w:rPr>
          <w:rFonts w:ascii="Times New Roman"/>
          <w:b w:val="false"/>
          <w:i w:val="false"/>
          <w:color w:val="000000"/>
          <w:sz w:val="28"/>
        </w:rPr>
        <w:t>
      11) переводить пенсионные накопления вкладчика (получателя) за счет добровольных пенсионных взносов в добровольный накопительный пенсионный фонд в порядке, предусмотренном настоящим Законом и нормативным правовым актом уполномоченного органа;</w:t>
      </w:r>
    </w:p>
    <w:p>
      <w:pPr>
        <w:spacing w:after="0"/>
        <w:ind w:left="0"/>
        <w:jc w:val="both"/>
      </w:pPr>
      <w:r>
        <w:rPr>
          <w:rFonts w:ascii="Times New Roman"/>
          <w:b w:val="false"/>
          <w:i w:val="false"/>
          <w:color w:val="000000"/>
          <w:sz w:val="28"/>
        </w:rPr>
        <w:t>
      12) публиковать в средствах массовой информации и размещать на собственном интернет-ресурсе финансовую отчетность и аудиторский отчет в порядке и сроки, установленные уполномоченным органом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При этом не допускается публикация информации, содержащей гарантии или обещания доходов по взносам в единый накопительный пенсионный фонд, а также иных сведений, запрещенных законодательством Республики Казахстан;</w:t>
      </w:r>
    </w:p>
    <w:p>
      <w:pPr>
        <w:spacing w:after="0"/>
        <w:ind w:left="0"/>
        <w:jc w:val="both"/>
      </w:pPr>
      <w:r>
        <w:rPr>
          <w:rFonts w:ascii="Times New Roman"/>
          <w:b w:val="false"/>
          <w:i w:val="false"/>
          <w:color w:val="000000"/>
          <w:sz w:val="28"/>
        </w:rPr>
        <w:t>
      13) представлять ежегодный отчет о деятельности единого накопительного пенсионного фонда для рассмотрения Совету по управлению Национальным фондом Республики Казахстан;</w:t>
      </w:r>
    </w:p>
    <w:p>
      <w:pPr>
        <w:spacing w:after="0"/>
        <w:ind w:left="0"/>
        <w:jc w:val="both"/>
      </w:pPr>
      <w:r>
        <w:rPr>
          <w:rFonts w:ascii="Times New Roman"/>
          <w:b w:val="false"/>
          <w:i w:val="false"/>
          <w:color w:val="000000"/>
          <w:sz w:val="28"/>
        </w:rPr>
        <w:t>
      14) обеспечивать равные условия всем своим вкладчикам (получателям);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43" w:id="272"/>
    <w:p>
      <w:pPr>
        <w:spacing w:after="0"/>
        <w:ind w:left="0"/>
        <w:jc w:val="both"/>
      </w:pPr>
      <w:r>
        <w:rPr>
          <w:rFonts w:ascii="Times New Roman"/>
          <w:b w:val="false"/>
          <w:i w:val="false"/>
          <w:color w:val="000000"/>
          <w:sz w:val="28"/>
        </w:rPr>
        <w:t>
      15) осуществлять обмен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в порядке, определяемом центральным исполнительным органом;</w:t>
      </w:r>
    </w:p>
    <w:bookmarkEnd w:id="272"/>
    <w:p>
      <w:pPr>
        <w:spacing w:after="0"/>
        <w:ind w:left="0"/>
        <w:jc w:val="both"/>
      </w:pPr>
      <w:r>
        <w:rPr>
          <w:rFonts w:ascii="Times New Roman"/>
          <w:b w:val="false"/>
          <w:i w:val="false"/>
          <w:color w:val="000000"/>
          <w:sz w:val="28"/>
        </w:rPr>
        <w:t>
      16) использовать в своей деятельности сертифицированные оборудования и программное обеспечение;</w:t>
      </w:r>
    </w:p>
    <w:p>
      <w:pPr>
        <w:spacing w:after="0"/>
        <w:ind w:left="0"/>
        <w:jc w:val="both"/>
      </w:pPr>
      <w:r>
        <w:rPr>
          <w:rFonts w:ascii="Times New Roman"/>
          <w:b w:val="false"/>
          <w:i w:val="false"/>
          <w:color w:val="000000"/>
          <w:sz w:val="28"/>
        </w:rPr>
        <w:t>
      17) иметь резервный центр для хранения информации;</w:t>
      </w:r>
    </w:p>
    <w:p>
      <w:pPr>
        <w:spacing w:after="0"/>
        <w:ind w:left="0"/>
        <w:jc w:val="both"/>
      </w:pPr>
      <w:r>
        <w:rPr>
          <w:rFonts w:ascii="Times New Roman"/>
          <w:b w:val="false"/>
          <w:i w:val="false"/>
          <w:color w:val="000000"/>
          <w:sz w:val="28"/>
        </w:rPr>
        <w:t>
      18) проводить аудит программно-технического обеспечения, включая информационные, коммуникационные системы и технологии, используемые единым накопительным пенсионным фондом в своей деятельности, не реже одного раза в три года;</w:t>
      </w:r>
    </w:p>
    <w:p>
      <w:pPr>
        <w:spacing w:after="0"/>
        <w:ind w:left="0"/>
        <w:jc w:val="both"/>
      </w:pPr>
      <w:r>
        <w:rPr>
          <w:rFonts w:ascii="Times New Roman"/>
          <w:b w:val="false"/>
          <w:i w:val="false"/>
          <w:color w:val="000000"/>
          <w:sz w:val="28"/>
        </w:rPr>
        <w:t>
      19) иметь службу внутреннего аудита;</w:t>
      </w:r>
    </w:p>
    <w:bookmarkStart w:name="z538" w:id="273"/>
    <w:p>
      <w:pPr>
        <w:spacing w:after="0"/>
        <w:ind w:left="0"/>
        <w:jc w:val="both"/>
      </w:pPr>
      <w:r>
        <w:rPr>
          <w:rFonts w:ascii="Times New Roman"/>
          <w:b w:val="false"/>
          <w:i w:val="false"/>
          <w:color w:val="000000"/>
          <w:sz w:val="28"/>
        </w:rPr>
        <w:t xml:space="preserve">
      20) осуществить перевод пенсионных активов из доверительного управления управляющего инвестиционным портфелем в доверительное управление Национального Банка Республики Казахстан при достижении вкладчиком, физическим лицом, за которого перечислены обязательные профессиональные пенсионные взносы,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Закона;</w:t>
      </w:r>
    </w:p>
    <w:bookmarkEnd w:id="273"/>
    <w:bookmarkStart w:name="z539" w:id="274"/>
    <w:p>
      <w:pPr>
        <w:spacing w:after="0"/>
        <w:ind w:left="0"/>
        <w:jc w:val="both"/>
      </w:pPr>
      <w:r>
        <w:rPr>
          <w:rFonts w:ascii="Times New Roman"/>
          <w:b w:val="false"/>
          <w:i w:val="false"/>
          <w:color w:val="000000"/>
          <w:sz w:val="28"/>
        </w:rPr>
        <w:t>
      21) осуществить перевод пенсионных активов из доверительного управления управляющего инвестиционным портфелем в доверительное управление Национального Банка Республики Казахстан при обращении наследников в единый накопительный пенсионный фонд с заявлением о назначении пенсионных выплат в случае смерти вкладчика.</w:t>
      </w:r>
    </w:p>
    <w:bookmarkEnd w:id="274"/>
    <w:bookmarkStart w:name="z183" w:id="275"/>
    <w:p>
      <w:pPr>
        <w:spacing w:after="0"/>
        <w:ind w:left="0"/>
        <w:jc w:val="both"/>
      </w:pPr>
      <w:r>
        <w:rPr>
          <w:rFonts w:ascii="Times New Roman"/>
          <w:b w:val="false"/>
          <w:i w:val="false"/>
          <w:color w:val="000000"/>
          <w:sz w:val="28"/>
        </w:rPr>
        <w:t>
      10. В целях защиты прав и интересов вкладчиков (получателей) единому накопительному пенсионному фонду запрещаются:</w:t>
      </w:r>
    </w:p>
    <w:bookmarkEnd w:id="275"/>
    <w:p>
      <w:pPr>
        <w:spacing w:after="0"/>
        <w:ind w:left="0"/>
        <w:jc w:val="both"/>
      </w:pPr>
      <w:r>
        <w:rPr>
          <w:rFonts w:ascii="Times New Roman"/>
          <w:b w:val="false"/>
          <w:i w:val="false"/>
          <w:color w:val="000000"/>
          <w:sz w:val="28"/>
        </w:rPr>
        <w:t>
      1) осуществление иной предпринимательской деятельности, за исключением видов деятельности, предусмотренных настоящим Законом;</w:t>
      </w:r>
    </w:p>
    <w:p>
      <w:pPr>
        <w:spacing w:after="0"/>
        <w:ind w:left="0"/>
        <w:jc w:val="both"/>
      </w:pPr>
      <w:r>
        <w:rPr>
          <w:rFonts w:ascii="Times New Roman"/>
          <w:b w:val="false"/>
          <w:i w:val="false"/>
          <w:color w:val="000000"/>
          <w:sz w:val="28"/>
        </w:rPr>
        <w:t>
      2) использование пенсионных активов на цели, не предусмотренные законодательством Республики Казахстан;</w:t>
      </w:r>
    </w:p>
    <w:p>
      <w:pPr>
        <w:spacing w:after="0"/>
        <w:ind w:left="0"/>
        <w:jc w:val="both"/>
      </w:pPr>
      <w:r>
        <w:rPr>
          <w:rFonts w:ascii="Times New Roman"/>
          <w:b w:val="false"/>
          <w:i w:val="false"/>
          <w:color w:val="000000"/>
          <w:sz w:val="28"/>
        </w:rPr>
        <w:t>
      3) предоставление за счет собственных активов единого накопительного пенсионного фонда финансовой помощи на безвозмездной основе, за исключением финансовой помощи своим работникам на сумму, не превышающую 100-кратный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4) передача в залог пенсионных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w:t>
      </w:r>
    </w:p>
    <w:bookmarkStart w:name="z540" w:id="276"/>
    <w:p>
      <w:pPr>
        <w:spacing w:after="0"/>
        <w:ind w:left="0"/>
        <w:jc w:val="both"/>
      </w:pPr>
      <w:r>
        <w:rPr>
          <w:rFonts w:ascii="Times New Roman"/>
          <w:b w:val="false"/>
          <w:i w:val="false"/>
          <w:color w:val="000000"/>
          <w:sz w:val="28"/>
        </w:rPr>
        <w:t>
      4-1) передача в залог собственных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 а также обеспечения при участии в тендерах и (или) конкурсах;</w:t>
      </w:r>
    </w:p>
    <w:bookmarkEnd w:id="276"/>
    <w:p>
      <w:pPr>
        <w:spacing w:after="0"/>
        <w:ind w:left="0"/>
        <w:jc w:val="both"/>
      </w:pPr>
      <w:r>
        <w:rPr>
          <w:rFonts w:ascii="Times New Roman"/>
          <w:b w:val="false"/>
          <w:i w:val="false"/>
          <w:color w:val="000000"/>
          <w:sz w:val="28"/>
        </w:rPr>
        <w:t>
      5) выпуск ценных бумаг, кроме акций;</w:t>
      </w:r>
    </w:p>
    <w:p>
      <w:pPr>
        <w:spacing w:after="0"/>
        <w:ind w:left="0"/>
        <w:jc w:val="both"/>
      </w:pPr>
      <w:r>
        <w:rPr>
          <w:rFonts w:ascii="Times New Roman"/>
          <w:b w:val="false"/>
          <w:i w:val="false"/>
          <w:color w:val="000000"/>
          <w:sz w:val="28"/>
        </w:rPr>
        <w:t>
      6) привлечение заемных средств;</w:t>
      </w:r>
    </w:p>
    <w:bookmarkStart w:name="z541" w:id="277"/>
    <w:p>
      <w:pPr>
        <w:spacing w:after="0"/>
        <w:ind w:left="0"/>
        <w:jc w:val="both"/>
      </w:pPr>
      <w:r>
        <w:rPr>
          <w:rFonts w:ascii="Times New Roman"/>
          <w:b w:val="false"/>
          <w:i w:val="false"/>
          <w:color w:val="000000"/>
          <w:sz w:val="28"/>
        </w:rPr>
        <w:t>
      7) предоставление займов любыми способами, за исключением приобретения финансовых инструментов, разрешенных к приобретению за счет пенсионных активов единого накопительного пенсионного фонда, а также осуществления операций по предоставлению займов ценными бумагами под обеспечение;</w:t>
      </w:r>
    </w:p>
    <w:bookmarkEnd w:id="277"/>
    <w:p>
      <w:pPr>
        <w:spacing w:after="0"/>
        <w:ind w:left="0"/>
        <w:jc w:val="both"/>
      </w:pPr>
      <w:r>
        <w:rPr>
          <w:rFonts w:ascii="Times New Roman"/>
          <w:b w:val="false"/>
          <w:i w:val="false"/>
          <w:color w:val="000000"/>
          <w:sz w:val="28"/>
        </w:rPr>
        <w:t>
      8) выдача поручительств и гарантий любого рода;</w:t>
      </w:r>
    </w:p>
    <w:p>
      <w:pPr>
        <w:spacing w:after="0"/>
        <w:ind w:left="0"/>
        <w:jc w:val="both"/>
      </w:pPr>
      <w:r>
        <w:rPr>
          <w:rFonts w:ascii="Times New Roman"/>
          <w:b w:val="false"/>
          <w:i w:val="false"/>
          <w:color w:val="000000"/>
          <w:sz w:val="28"/>
        </w:rPr>
        <w:t xml:space="preserve">
      9) привлечение для исполнения обязанностей, указанных в подпункте 6) </w:t>
      </w:r>
      <w:r>
        <w:rPr>
          <w:rFonts w:ascii="Times New Roman"/>
          <w:b w:val="false"/>
          <w:i w:val="false"/>
          <w:color w:val="000000"/>
          <w:sz w:val="28"/>
        </w:rPr>
        <w:t>пункта 9</w:t>
      </w:r>
      <w:r>
        <w:rPr>
          <w:rFonts w:ascii="Times New Roman"/>
          <w:b w:val="false"/>
          <w:i w:val="false"/>
          <w:color w:val="000000"/>
          <w:sz w:val="28"/>
        </w:rPr>
        <w:t xml:space="preserve"> настоящей статьи, лиц, с которыми единым накопительным пенсионным фондом не заключен трудовой договор либо договор с Национальным оператором почты;</w:t>
      </w:r>
    </w:p>
    <w:p>
      <w:pPr>
        <w:spacing w:after="0"/>
        <w:ind w:left="0"/>
        <w:jc w:val="both"/>
      </w:pPr>
      <w:r>
        <w:rPr>
          <w:rFonts w:ascii="Times New Roman"/>
          <w:b w:val="false"/>
          <w:i w:val="false"/>
          <w:color w:val="000000"/>
          <w:sz w:val="28"/>
        </w:rPr>
        <w:t>
      10) участие в создании и деятельности юридических лиц, за исключением случаев, установленных нормативным правовым актом уполномоченного органа.</w:t>
      </w:r>
    </w:p>
    <w:bookmarkStart w:name="z542" w:id="278"/>
    <w:p>
      <w:pPr>
        <w:spacing w:after="0"/>
        <w:ind w:left="0"/>
        <w:jc w:val="both"/>
      </w:pPr>
      <w:r>
        <w:rPr>
          <w:rFonts w:ascii="Times New Roman"/>
          <w:b w:val="false"/>
          <w:i w:val="false"/>
          <w:color w:val="000000"/>
          <w:sz w:val="28"/>
        </w:rPr>
        <w:t>
      Требования настоящего пункта не распространяются на операции "репо" с ценными бумагами, осуществляемые за счет пенсионных активов и (или) собственных активов единого накопительного пенсионного фонда.</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с 01.07.2018);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279"/>
    <w:p>
      <w:pPr>
        <w:spacing w:after="0"/>
        <w:ind w:left="0"/>
        <w:jc w:val="left"/>
      </w:pPr>
      <w:r>
        <w:rPr>
          <w:rFonts w:ascii="Times New Roman"/>
          <w:b/>
          <w:i w:val="false"/>
          <w:color w:val="000000"/>
        </w:rPr>
        <w:t xml:space="preserve"> Статья 35. Порядок управления Национальным Банком Республики Казахстан пенсионными активами единого накопительного пенсионного фонда. Инвестиционная декларация единого накопительного пенсионного фонда</w:t>
      </w:r>
    </w:p>
    <w:bookmarkEnd w:id="279"/>
    <w:p>
      <w:pPr>
        <w:spacing w:after="0"/>
        <w:ind w:left="0"/>
        <w:jc w:val="both"/>
      </w:pPr>
      <w:r>
        <w:rPr>
          <w:rFonts w:ascii="Times New Roman"/>
          <w:b w:val="false"/>
          <w:i w:val="false"/>
          <w:color w:val="ff0000"/>
          <w:sz w:val="28"/>
        </w:rPr>
        <w:t xml:space="preserve">
      Сноска. Заголовок статьи 35 - в редакции Закона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01.01.2021).</w:t>
      </w:r>
    </w:p>
    <w:bookmarkStart w:name="z185" w:id="280"/>
    <w:p>
      <w:pPr>
        <w:spacing w:after="0"/>
        <w:ind w:left="0"/>
        <w:jc w:val="both"/>
      </w:pPr>
      <w:r>
        <w:rPr>
          <w:rFonts w:ascii="Times New Roman"/>
          <w:b w:val="false"/>
          <w:i w:val="false"/>
          <w:color w:val="000000"/>
          <w:sz w:val="28"/>
        </w:rPr>
        <w:t>
      1. Доверительное управление пенсионными активами единого накопительного пенсионного фонда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единым накопительным пенсионным фондом.</w:t>
      </w:r>
    </w:p>
    <w:bookmarkEnd w:id="280"/>
    <w:bookmarkStart w:name="z481" w:id="281"/>
    <w:p>
      <w:pPr>
        <w:spacing w:after="0"/>
        <w:ind w:left="0"/>
        <w:jc w:val="both"/>
      </w:pPr>
      <w:r>
        <w:rPr>
          <w:rFonts w:ascii="Times New Roman"/>
          <w:b w:val="false"/>
          <w:i w:val="false"/>
          <w:color w:val="000000"/>
          <w:sz w:val="28"/>
        </w:rPr>
        <w:t>
      1-1. Национальный Банк Республики Казахстан разрабатывает перечень финансовых инструментов, разрешенных к приобретению за счет пенсионных активов единого накопительного пенсионного фонда, а также разрабатывает и утверждает инвестиционную декларацию единого накопительного пенсионного фонда.</w:t>
      </w:r>
    </w:p>
    <w:bookmarkEnd w:id="281"/>
    <w:bookmarkStart w:name="z186" w:id="282"/>
    <w:p>
      <w:pPr>
        <w:spacing w:after="0"/>
        <w:ind w:left="0"/>
        <w:jc w:val="both"/>
      </w:pPr>
      <w:r>
        <w:rPr>
          <w:rFonts w:ascii="Times New Roman"/>
          <w:b w:val="false"/>
          <w:i w:val="false"/>
          <w:color w:val="000000"/>
          <w:sz w:val="28"/>
        </w:rPr>
        <w:t>
      2. Национальный Банк Республики Казахстан может поручить другому лицу совершать действия, необходимые для управления доверенными ему пенсионными активами, в соответствии с договором на инвестиционное управление активами и настоящим Законом. При этом доверительный управляющий отвечает за действия избранного им поверенного как за свои собственные.</w:t>
      </w:r>
    </w:p>
    <w:bookmarkEnd w:id="282"/>
    <w:bookmarkStart w:name="z401" w:id="283"/>
    <w:p>
      <w:pPr>
        <w:spacing w:after="0"/>
        <w:ind w:left="0"/>
        <w:jc w:val="both"/>
      </w:pPr>
      <w:r>
        <w:rPr>
          <w:rFonts w:ascii="Times New Roman"/>
          <w:b w:val="false"/>
          <w:i w:val="false"/>
          <w:color w:val="000000"/>
          <w:sz w:val="28"/>
        </w:rPr>
        <w:t>
      2-1. Функциями Совета по управлению Национальным фондом Республики Казахстан в части управления пенсионными активами единого накопительного пенсионного фонда являются:</w:t>
      </w:r>
    </w:p>
    <w:bookmarkEnd w:id="283"/>
    <w:p>
      <w:pPr>
        <w:spacing w:after="0"/>
        <w:ind w:left="0"/>
        <w:jc w:val="both"/>
      </w:pPr>
      <w:r>
        <w:rPr>
          <w:rFonts w:ascii="Times New Roman"/>
          <w:b w:val="false"/>
          <w:i w:val="false"/>
          <w:color w:val="000000"/>
          <w:sz w:val="28"/>
        </w:rPr>
        <w:t>
      1) выработка предложений по повышению эффективности управления;</w:t>
      </w:r>
    </w:p>
    <w:p>
      <w:pPr>
        <w:spacing w:after="0"/>
        <w:ind w:left="0"/>
        <w:jc w:val="both"/>
      </w:pPr>
      <w:r>
        <w:rPr>
          <w:rFonts w:ascii="Times New Roman"/>
          <w:b w:val="false"/>
          <w:i w:val="false"/>
          <w:color w:val="000000"/>
          <w:sz w:val="28"/>
        </w:rPr>
        <w:t>
      2) рассмотрение и выработка предложений по направлениям инвестирования;</w:t>
      </w:r>
    </w:p>
    <w:p>
      <w:pPr>
        <w:spacing w:after="0"/>
        <w:ind w:left="0"/>
        <w:jc w:val="both"/>
      </w:pPr>
      <w:r>
        <w:rPr>
          <w:rFonts w:ascii="Times New Roman"/>
          <w:b w:val="false"/>
          <w:i w:val="false"/>
          <w:color w:val="000000"/>
          <w:sz w:val="28"/>
        </w:rPr>
        <w:t>
      3) выработка предложений по определению перечня финансовых инструментов, разрешенных к приобретению за счет пенсионных активов единого накопительного пенсионного фонда;</w:t>
      </w:r>
    </w:p>
    <w:p>
      <w:pPr>
        <w:spacing w:after="0"/>
        <w:ind w:left="0"/>
        <w:jc w:val="both"/>
      </w:pPr>
      <w:r>
        <w:rPr>
          <w:rFonts w:ascii="Times New Roman"/>
          <w:b w:val="false"/>
          <w:i w:val="false"/>
          <w:color w:val="000000"/>
          <w:sz w:val="28"/>
        </w:rPr>
        <w:t>
      4) рассмотрение ежегодного отчета о деятельности единого накопительного пенсионного фонда.</w:t>
      </w:r>
    </w:p>
    <w:bookmarkStart w:name="z187" w:id="284"/>
    <w:p>
      <w:pPr>
        <w:spacing w:after="0"/>
        <w:ind w:left="0"/>
        <w:jc w:val="both"/>
      </w:pPr>
      <w:r>
        <w:rPr>
          <w:rFonts w:ascii="Times New Roman"/>
          <w:b w:val="false"/>
          <w:i w:val="false"/>
          <w:color w:val="000000"/>
          <w:sz w:val="28"/>
        </w:rPr>
        <w:t>
      3. Инвестиционная декларация составляется с учетом перечня финансовых инструментов, разрешенных к приобретению за счет пенсионных активов единого накопительного пенсионного фонда.</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35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Порядок управления пенсионными активами, находящимися в доверительном управлении у управляющего инвестиционным портфелем, а также хранения и учета пенсионных активов, находящихся в доверительном управлении   у управляющего инвестиционным портфелем</w:t>
      </w:r>
    </w:p>
    <w:bookmarkStart w:name="z544" w:id="285"/>
    <w:p>
      <w:pPr>
        <w:spacing w:after="0"/>
        <w:ind w:left="0"/>
        <w:jc w:val="both"/>
      </w:pPr>
      <w:r>
        <w:rPr>
          <w:rFonts w:ascii="Times New Roman"/>
          <w:b w:val="false"/>
          <w:i w:val="false"/>
          <w:color w:val="000000"/>
          <w:sz w:val="28"/>
        </w:rPr>
        <w:t>
      1. Доверительное управление пенсионными активами управляющим инвестиционным портфелем осуществляется на основании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(далее – договор о доверительном управлении пенсионными активами).</w:t>
      </w:r>
    </w:p>
    <w:bookmarkEnd w:id="285"/>
    <w:bookmarkStart w:name="z545" w:id="286"/>
    <w:p>
      <w:pPr>
        <w:spacing w:after="0"/>
        <w:ind w:left="0"/>
        <w:jc w:val="both"/>
      </w:pPr>
      <w:r>
        <w:rPr>
          <w:rFonts w:ascii="Times New Roman"/>
          <w:b w:val="false"/>
          <w:i w:val="false"/>
          <w:color w:val="000000"/>
          <w:sz w:val="28"/>
        </w:rPr>
        <w:t xml:space="preserve">
      2. Единый накопительный пенсионный фонд заключает договор о доверительном управлении пенсионными активами с управляющим инвестиционным портфелем и в течение одного рабочего дня после заключения договора о доверительном управлении пенсионными активами размещает на своем интернет-ресурсе информацию о таком управляющем инвестиционным портфелем в соответствии с подпунктом 5-1) </w:t>
      </w:r>
      <w:r>
        <w:rPr>
          <w:rFonts w:ascii="Times New Roman"/>
          <w:b w:val="false"/>
          <w:i w:val="false"/>
          <w:color w:val="000000"/>
          <w:sz w:val="28"/>
        </w:rPr>
        <w:t>пункта 9</w:t>
      </w:r>
      <w:r>
        <w:rPr>
          <w:rFonts w:ascii="Times New Roman"/>
          <w:b w:val="false"/>
          <w:i w:val="false"/>
          <w:color w:val="000000"/>
          <w:sz w:val="28"/>
        </w:rPr>
        <w:t xml:space="preserve"> статьи 34 настоящего Закона.</w:t>
      </w:r>
    </w:p>
    <w:bookmarkEnd w:id="286"/>
    <w:bookmarkStart w:name="z546" w:id="287"/>
    <w:p>
      <w:pPr>
        <w:spacing w:after="0"/>
        <w:ind w:left="0"/>
        <w:jc w:val="both"/>
      </w:pPr>
      <w:r>
        <w:rPr>
          <w:rFonts w:ascii="Times New Roman"/>
          <w:b w:val="false"/>
          <w:i w:val="false"/>
          <w:color w:val="000000"/>
          <w:sz w:val="28"/>
        </w:rPr>
        <w:t>
      3. Типовая форма договора о доверительном управлении пенсионными активами устанавливается нормативным правовым актом уполномоченного органа.</w:t>
      </w:r>
    </w:p>
    <w:bookmarkEnd w:id="287"/>
    <w:bookmarkStart w:name="z547" w:id="288"/>
    <w:p>
      <w:pPr>
        <w:spacing w:after="0"/>
        <w:ind w:left="0"/>
        <w:jc w:val="both"/>
      </w:pPr>
      <w:r>
        <w:rPr>
          <w:rFonts w:ascii="Times New Roman"/>
          <w:b w:val="false"/>
          <w:i w:val="false"/>
          <w:color w:val="000000"/>
          <w:sz w:val="28"/>
        </w:rPr>
        <w:t>
      Договор о доверительном управлении пенсионными активами вступает в силу с даты поступления пенсионных активов на счета в банке-кастодиане, указанные в пункте 11 настоящей статьи.</w:t>
      </w:r>
    </w:p>
    <w:bookmarkEnd w:id="288"/>
    <w:bookmarkStart w:name="z548" w:id="289"/>
    <w:p>
      <w:pPr>
        <w:spacing w:after="0"/>
        <w:ind w:left="0"/>
        <w:jc w:val="both"/>
      </w:pPr>
      <w:r>
        <w:rPr>
          <w:rFonts w:ascii="Times New Roman"/>
          <w:b w:val="false"/>
          <w:i w:val="false"/>
          <w:color w:val="000000"/>
          <w:sz w:val="28"/>
        </w:rPr>
        <w:t>
      4. Управляющий инвестиционным портфелем в случае образования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настоящим Законом и нормативным правовым актом уполномоченного органа, возмещает единому накопительному пенсионному фонду данную отрицательную разницу за счет собственного капитала в порядке и сроки, установленные нормативным правовым актом уполномоченного органа, для последующего перечисления данной суммы вкладчикам, физическим лицам, за которых перечислены обязательные профессиональные пенсионные взносы, пенсионные накопления которых находились в доверительном управлении данного управляющего инвестиционным портфелем по состоянию на конец года, предшествующего году, в котором производится возмещение.</w:t>
      </w:r>
    </w:p>
    <w:bookmarkEnd w:id="289"/>
    <w:bookmarkStart w:name="z549" w:id="290"/>
    <w:p>
      <w:pPr>
        <w:spacing w:after="0"/>
        <w:ind w:left="0"/>
        <w:jc w:val="both"/>
      </w:pPr>
      <w:r>
        <w:rPr>
          <w:rFonts w:ascii="Times New Roman"/>
          <w:b w:val="false"/>
          <w:i w:val="false"/>
          <w:color w:val="000000"/>
          <w:sz w:val="28"/>
        </w:rPr>
        <w:t>
      5. Единый накопительный пенсионный фонд осуществляет передачу пенсионных активов в доверительное управление управляющего инвестиционным портфелем при одновременном исполнении следующих условий:</w:t>
      </w:r>
    </w:p>
    <w:bookmarkEnd w:id="290"/>
    <w:bookmarkStart w:name="z550" w:id="291"/>
    <w:p>
      <w:pPr>
        <w:spacing w:after="0"/>
        <w:ind w:left="0"/>
        <w:jc w:val="both"/>
      </w:pPr>
      <w:r>
        <w:rPr>
          <w:rFonts w:ascii="Times New Roman"/>
          <w:b w:val="false"/>
          <w:i w:val="false"/>
          <w:color w:val="000000"/>
          <w:sz w:val="28"/>
        </w:rPr>
        <w:t>
      1) наличие письменного заявления вкладчика, физического лица, за которого перечислены обязательные профессиональные пенсионные взносы, о (об) выборе (изменении) управляющего инвестиционным портфелем по форме и с приложением документов, установленных внутренними документами единого накопительного пенсионного фонда;</w:t>
      </w:r>
    </w:p>
    <w:bookmarkEnd w:id="291"/>
    <w:bookmarkStart w:name="z551" w:id="292"/>
    <w:p>
      <w:pPr>
        <w:spacing w:after="0"/>
        <w:ind w:left="0"/>
        <w:jc w:val="both"/>
      </w:pPr>
      <w:r>
        <w:rPr>
          <w:rFonts w:ascii="Times New Roman"/>
          <w:b w:val="false"/>
          <w:i w:val="false"/>
          <w:color w:val="000000"/>
          <w:sz w:val="28"/>
        </w:rPr>
        <w:t>
      2) наличие договора о доверительном управлении пенсионными активами, а также кастодиального договора, заключенного между единым накопительным пенсионным фондом, управляющим инвестиционным портфелем и банком-кастодианом;</w:t>
      </w:r>
    </w:p>
    <w:bookmarkEnd w:id="292"/>
    <w:bookmarkStart w:name="z552" w:id="293"/>
    <w:p>
      <w:pPr>
        <w:spacing w:after="0"/>
        <w:ind w:left="0"/>
        <w:jc w:val="both"/>
      </w:pPr>
      <w:r>
        <w:rPr>
          <w:rFonts w:ascii="Times New Roman"/>
          <w:b w:val="false"/>
          <w:i w:val="false"/>
          <w:color w:val="000000"/>
          <w:sz w:val="28"/>
        </w:rPr>
        <w:t xml:space="preserve">
      3) пенсионные накопления вкладчика, физического лица, за которого перечислены обязательные профессиональные пенсионные взносы, подлежащие передаче в доверительное управление управляющему инвестиционным портфелем: </w:t>
      </w:r>
    </w:p>
    <w:bookmarkEnd w:id="293"/>
    <w:bookmarkStart w:name="z553" w:id="294"/>
    <w:p>
      <w:pPr>
        <w:spacing w:after="0"/>
        <w:ind w:left="0"/>
        <w:jc w:val="both"/>
      </w:pPr>
      <w:r>
        <w:rPr>
          <w:rFonts w:ascii="Times New Roman"/>
          <w:b w:val="false"/>
          <w:i w:val="false"/>
          <w:color w:val="000000"/>
          <w:sz w:val="28"/>
        </w:rPr>
        <w:t xml:space="preserve">
      не превышают разницы между фактической суммой пенсионных накоплений вкладчика, физического лица, за которого перечислены обязательные профессиональные пенсионные взносы, и порогом минимальной достаточности пенсионных накоплений вкладчика, физического лица, за которого перечислены обязательные профессиональные пенсионные взносы; </w:t>
      </w:r>
    </w:p>
    <w:bookmarkEnd w:id="294"/>
    <w:bookmarkStart w:name="z554" w:id="295"/>
    <w:p>
      <w:pPr>
        <w:spacing w:after="0"/>
        <w:ind w:left="0"/>
        <w:jc w:val="both"/>
      </w:pPr>
      <w:r>
        <w:rPr>
          <w:rFonts w:ascii="Times New Roman"/>
          <w:b w:val="false"/>
          <w:i w:val="false"/>
          <w:color w:val="000000"/>
          <w:sz w:val="28"/>
        </w:rPr>
        <w:t>
      либо</w:t>
      </w:r>
    </w:p>
    <w:bookmarkEnd w:id="295"/>
    <w:bookmarkStart w:name="z608" w:id="296"/>
    <w:p>
      <w:pPr>
        <w:spacing w:after="0"/>
        <w:ind w:left="0"/>
        <w:jc w:val="both"/>
      </w:pPr>
      <w:r>
        <w:rPr>
          <w:rFonts w:ascii="Times New Roman"/>
          <w:b w:val="false"/>
          <w:i w:val="false"/>
          <w:color w:val="000000"/>
          <w:sz w:val="28"/>
        </w:rPr>
        <w:t>
      не превышают размер пенсионных накоплений за счет обязательных пенсионных взносов и (или) обязательных профессиональных пенсионных взносов на их индивидуальных пенсионных счетах в случае наличия заключенного договора пенсионного аннуитета со страховой организацией;</w:t>
      </w:r>
    </w:p>
    <w:bookmarkEnd w:id="296"/>
    <w:bookmarkStart w:name="z555" w:id="297"/>
    <w:p>
      <w:pPr>
        <w:spacing w:after="0"/>
        <w:ind w:left="0"/>
        <w:jc w:val="both"/>
      </w:pPr>
      <w:r>
        <w:rPr>
          <w:rFonts w:ascii="Times New Roman"/>
          <w:b w:val="false"/>
          <w:i w:val="false"/>
          <w:color w:val="000000"/>
          <w:sz w:val="28"/>
        </w:rPr>
        <w:t>
      4) управляющий инвестиционным портфелем, указанный в заявлении вкладчика, физического лица, за которого перечислены обязательные профессиональные пенсионные взносы, соответствует требованиям, установленным нормативным правовым актом уполномоченного органа.</w:t>
      </w:r>
    </w:p>
    <w:bookmarkEnd w:id="297"/>
    <w:bookmarkStart w:name="z556" w:id="298"/>
    <w:p>
      <w:pPr>
        <w:spacing w:after="0"/>
        <w:ind w:left="0"/>
        <w:jc w:val="both"/>
      </w:pPr>
      <w:r>
        <w:rPr>
          <w:rFonts w:ascii="Times New Roman"/>
          <w:b w:val="false"/>
          <w:i w:val="false"/>
          <w:color w:val="000000"/>
          <w:sz w:val="28"/>
        </w:rPr>
        <w:t xml:space="preserve">
      6. Единый накопительный пенсионный фонд осуществляет передачу пенсионных активов в доверительное управление управляющему инвестиционным портфелем в течение тридцати календарных дней после даты поступления заявления, указанного в подпункте 1) пункта 5 настоящей статьи, в сумме, соответствующей сумме пенсионных накоплений, указанной в данном заявлении, с учетом ограничения, установленного подпунктом 3) пункта 5 настоящей статьи. </w:t>
      </w:r>
    </w:p>
    <w:bookmarkEnd w:id="298"/>
    <w:bookmarkStart w:name="z557" w:id="299"/>
    <w:p>
      <w:pPr>
        <w:spacing w:after="0"/>
        <w:ind w:left="0"/>
        <w:jc w:val="both"/>
      </w:pPr>
      <w:r>
        <w:rPr>
          <w:rFonts w:ascii="Times New Roman"/>
          <w:b w:val="false"/>
          <w:i w:val="false"/>
          <w:color w:val="000000"/>
          <w:sz w:val="28"/>
        </w:rPr>
        <w:t>
      В случаях невыполнения условий, указанных в части первой настоящего пункта, и (или) предоставления неполного пакета документов, единый накопительный пенсионный фонд в течение пяти рабочих дней после даты поступления заявления, указанного в подпункте 1) пункта 5 настоящей статьи, отказывает в передаче пенсионных активов в доверительное управление управляющего инвестиционным портфелем.</w:t>
      </w:r>
    </w:p>
    <w:bookmarkEnd w:id="299"/>
    <w:bookmarkStart w:name="z558" w:id="300"/>
    <w:p>
      <w:pPr>
        <w:spacing w:after="0"/>
        <w:ind w:left="0"/>
        <w:jc w:val="both"/>
      </w:pPr>
      <w:r>
        <w:rPr>
          <w:rFonts w:ascii="Times New Roman"/>
          <w:b w:val="false"/>
          <w:i w:val="false"/>
          <w:color w:val="000000"/>
          <w:sz w:val="28"/>
        </w:rPr>
        <w:t>
      7. Управляющий инвестиционным портфелем не вправе передавать в доверительное управление другому лицу пенсионные активы, находящиеся в его доверительном управлении.</w:t>
      </w:r>
    </w:p>
    <w:bookmarkEnd w:id="300"/>
    <w:bookmarkStart w:name="z559" w:id="301"/>
    <w:p>
      <w:pPr>
        <w:spacing w:after="0"/>
        <w:ind w:left="0"/>
        <w:jc w:val="both"/>
      </w:pPr>
      <w:r>
        <w:rPr>
          <w:rFonts w:ascii="Times New Roman"/>
          <w:b w:val="false"/>
          <w:i w:val="false"/>
          <w:color w:val="000000"/>
          <w:sz w:val="28"/>
        </w:rPr>
        <w:t>
      8. Договор о доверительном управлении пенсионными активами расторгается в следующих случаях:</w:t>
      </w:r>
    </w:p>
    <w:bookmarkEnd w:id="301"/>
    <w:bookmarkStart w:name="z560" w:id="302"/>
    <w:p>
      <w:pPr>
        <w:spacing w:after="0"/>
        <w:ind w:left="0"/>
        <w:jc w:val="both"/>
      </w:pPr>
      <w:r>
        <w:rPr>
          <w:rFonts w:ascii="Times New Roman"/>
          <w:b w:val="false"/>
          <w:i w:val="false"/>
          <w:color w:val="000000"/>
          <w:sz w:val="28"/>
        </w:rPr>
        <w:t>
      1) в случае неустранения управляющим инвестиционным портфелем оснований применения мер надзорного реагирования в сроки, установленные уполномоченным органом;</w:t>
      </w:r>
    </w:p>
    <w:bookmarkEnd w:id="302"/>
    <w:bookmarkStart w:name="z561" w:id="303"/>
    <w:p>
      <w:pPr>
        <w:spacing w:after="0"/>
        <w:ind w:left="0"/>
        <w:jc w:val="both"/>
      </w:pPr>
      <w:r>
        <w:rPr>
          <w:rFonts w:ascii="Times New Roman"/>
          <w:b w:val="false"/>
          <w:i w:val="false"/>
          <w:color w:val="000000"/>
          <w:sz w:val="28"/>
        </w:rPr>
        <w:t>
      2) в случае несоответствия управляющего инвестиционным портфелем требованиям, установленным уполномоченным органом для осуществления управления пенсионными активами в соответствии с подпунктом 1-3) статьи 8 настоящего Закона (в случае исключения управляющего инвестиционным портфелем из реестра управляющих инвестиционным портфелем, соответствующих требованиям уполномоченного органа для осуществления управления пенсионными активами);</w:t>
      </w:r>
    </w:p>
    <w:bookmarkEnd w:id="303"/>
    <w:bookmarkStart w:name="z562" w:id="304"/>
    <w:p>
      <w:pPr>
        <w:spacing w:after="0"/>
        <w:ind w:left="0"/>
        <w:jc w:val="both"/>
      </w:pPr>
      <w:r>
        <w:rPr>
          <w:rFonts w:ascii="Times New Roman"/>
          <w:b w:val="false"/>
          <w:i w:val="false"/>
          <w:color w:val="000000"/>
          <w:sz w:val="28"/>
        </w:rPr>
        <w:t>
      3) по инициативе управляющего инвестиционным портфелем при условии отсутствия у него в доверительном управлении пенсионных активов и обязательств по ним;</w:t>
      </w:r>
    </w:p>
    <w:bookmarkEnd w:id="304"/>
    <w:bookmarkStart w:name="z563" w:id="305"/>
    <w:p>
      <w:pPr>
        <w:spacing w:after="0"/>
        <w:ind w:left="0"/>
        <w:jc w:val="both"/>
      </w:pPr>
      <w:r>
        <w:rPr>
          <w:rFonts w:ascii="Times New Roman"/>
          <w:b w:val="false"/>
          <w:i w:val="false"/>
          <w:color w:val="000000"/>
          <w:sz w:val="28"/>
        </w:rPr>
        <w:t>
      4) в случае приостановления действия либо лишения лицензии банка-кастодиана, осуществляющего хранение и учет пенсионных активов, находящихся в доверительном управлении управляющего инвестиционным портфелем, и незаключения нового кастодиального договора с другим банком-кастодианом в течение десяти календарных дней после даты приостановления действия либо лишения лицензии банка-кастодиана.</w:t>
      </w:r>
    </w:p>
    <w:bookmarkEnd w:id="305"/>
    <w:bookmarkStart w:name="z564" w:id="306"/>
    <w:p>
      <w:pPr>
        <w:spacing w:after="0"/>
        <w:ind w:left="0"/>
        <w:jc w:val="both"/>
      </w:pPr>
      <w:r>
        <w:rPr>
          <w:rFonts w:ascii="Times New Roman"/>
          <w:b w:val="false"/>
          <w:i w:val="false"/>
          <w:color w:val="000000"/>
          <w:sz w:val="28"/>
        </w:rPr>
        <w:t>
      9. При расторжении договора о доверительном управлении пенсионными активами управляющий инвестиционным портфелем в порядке и сроки, установленные нормативным правовым актом уполномоченного органа по согласованию с Национальным Банком Республики Казахстан, осуществляет процедуры по передаче пенсионных активов в доверительное управление Национального Банка Республики Казахстан.</w:t>
      </w:r>
    </w:p>
    <w:bookmarkEnd w:id="306"/>
    <w:bookmarkStart w:name="z565" w:id="307"/>
    <w:p>
      <w:pPr>
        <w:spacing w:after="0"/>
        <w:ind w:left="0"/>
        <w:jc w:val="both"/>
      </w:pPr>
      <w:r>
        <w:rPr>
          <w:rFonts w:ascii="Times New Roman"/>
          <w:b w:val="false"/>
          <w:i w:val="false"/>
          <w:color w:val="000000"/>
          <w:sz w:val="28"/>
        </w:rPr>
        <w:t>
      10. К управляющим инвестиционным портфелем применяются нормы законодательства Республики Казахстан о рынке ценных бумаг в части, не противоречащей настоящему Закону.</w:t>
      </w:r>
    </w:p>
    <w:bookmarkEnd w:id="307"/>
    <w:bookmarkStart w:name="z566" w:id="308"/>
    <w:p>
      <w:pPr>
        <w:spacing w:after="0"/>
        <w:ind w:left="0"/>
        <w:jc w:val="both"/>
      </w:pPr>
      <w:r>
        <w:rPr>
          <w:rFonts w:ascii="Times New Roman"/>
          <w:b w:val="false"/>
          <w:i w:val="false"/>
          <w:color w:val="000000"/>
          <w:sz w:val="28"/>
        </w:rPr>
        <w:t>
      11. Пенсионные активы, находящиеся в доверительном управлении управляющего инвестиционным портфелем, хранятся и учитываются на счетах единого накопительного пенсионного фонда в банке-кастодиане, выбор которого осуществляется управляющим инвестиционным портфелем.</w:t>
      </w:r>
    </w:p>
    <w:bookmarkEnd w:id="308"/>
    <w:bookmarkStart w:name="z567" w:id="309"/>
    <w:p>
      <w:pPr>
        <w:spacing w:after="0"/>
        <w:ind w:left="0"/>
        <w:jc w:val="both"/>
      </w:pPr>
      <w:r>
        <w:rPr>
          <w:rFonts w:ascii="Times New Roman"/>
          <w:b w:val="false"/>
          <w:i w:val="false"/>
          <w:color w:val="000000"/>
          <w:sz w:val="28"/>
        </w:rPr>
        <w:t>
      Хранение и учет пенсионных активов, переданных в инвестиционное управление одному управляющему инвестиционным портфелем, должны осуществляться одним банком-кастодианом.</w:t>
      </w:r>
    </w:p>
    <w:bookmarkEnd w:id="309"/>
    <w:bookmarkStart w:name="z568" w:id="310"/>
    <w:p>
      <w:pPr>
        <w:spacing w:after="0"/>
        <w:ind w:left="0"/>
        <w:jc w:val="both"/>
      </w:pPr>
      <w:r>
        <w:rPr>
          <w:rFonts w:ascii="Times New Roman"/>
          <w:b w:val="false"/>
          <w:i w:val="false"/>
          <w:color w:val="000000"/>
          <w:sz w:val="28"/>
        </w:rPr>
        <w:t>
      Типовая форма кастодиального договора, заключенного между единым накопительным пенсионным фондом, управляющим инвестиционным портфелем и банком-кастодианом, устанавливается нормативным правовым актом уполномоченного органа.</w:t>
      </w:r>
    </w:p>
    <w:bookmarkEnd w:id="310"/>
    <w:bookmarkStart w:name="z569" w:id="311"/>
    <w:p>
      <w:pPr>
        <w:spacing w:after="0"/>
        <w:ind w:left="0"/>
        <w:jc w:val="both"/>
      </w:pPr>
      <w:r>
        <w:rPr>
          <w:rFonts w:ascii="Times New Roman"/>
          <w:b w:val="false"/>
          <w:i w:val="false"/>
          <w:color w:val="000000"/>
          <w:sz w:val="28"/>
        </w:rPr>
        <w:t>
      Особенности хранения и учета пенсионных активов, находящихся в доверительном управлении управляющего инвестиционным портфелем, устанавливаются законодательством Республики Казахстан о рынке ценных бумаг.</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88" w:id="312"/>
    <w:p>
      <w:pPr>
        <w:spacing w:after="0"/>
        <w:ind w:left="0"/>
        <w:jc w:val="left"/>
      </w:pPr>
      <w:r>
        <w:rPr>
          <w:rFonts w:ascii="Times New Roman"/>
          <w:b/>
          <w:i w:val="false"/>
          <w:color w:val="000000"/>
        </w:rPr>
        <w:t xml:space="preserve"> Статья 36. Совет по управлению пенсионными активами единого накопительного пенсионного фонда</w:t>
      </w:r>
    </w:p>
    <w:bookmarkEnd w:id="312"/>
    <w:p>
      <w:pPr>
        <w:spacing w:after="0"/>
        <w:ind w:left="0"/>
        <w:jc w:val="both"/>
      </w:pPr>
      <w:r>
        <w:rPr>
          <w:rFonts w:ascii="Times New Roman"/>
          <w:b w:val="false"/>
          <w:i w:val="false"/>
          <w:color w:val="ff0000"/>
          <w:sz w:val="28"/>
        </w:rPr>
        <w:t xml:space="preserve">
      Сноска. Статья 36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94" w:id="313"/>
    <w:p>
      <w:pPr>
        <w:spacing w:after="0"/>
        <w:ind w:left="0"/>
        <w:jc w:val="left"/>
      </w:pPr>
      <w:r>
        <w:rPr>
          <w:rFonts w:ascii="Times New Roman"/>
          <w:b/>
          <w:i w:val="false"/>
          <w:color w:val="000000"/>
        </w:rPr>
        <w:t xml:space="preserve"> Статья 37. Договоры о пенсионном обеспечении за счет обязательных пенсионных взносов, обязательных профессиональных пенсионных взносов вкладчика (получателя) с единым накопительным пенсионным фондом</w:t>
      </w:r>
    </w:p>
    <w:bookmarkEnd w:id="313"/>
    <w:p>
      <w:pPr>
        <w:spacing w:after="0"/>
        <w:ind w:left="0"/>
        <w:jc w:val="both"/>
      </w:pPr>
      <w:r>
        <w:rPr>
          <w:rFonts w:ascii="Times New Roman"/>
          <w:b w:val="false"/>
          <w:i w:val="false"/>
          <w:color w:val="ff0000"/>
          <w:sz w:val="28"/>
        </w:rPr>
        <w:t xml:space="preserve">
      Сноска. Заголовок статьи 37 в редакции Закона РК от 10.01.2014 </w:t>
      </w:r>
      <w:r>
        <w:rPr>
          <w:rFonts w:ascii="Times New Roman"/>
          <w:b w:val="false"/>
          <w:i w:val="false"/>
          <w:color w:val="ff0000"/>
          <w:sz w:val="28"/>
        </w:rPr>
        <w:t>№ 156-V</w:t>
      </w:r>
      <w:r>
        <w:rPr>
          <w:rFonts w:ascii="Times New Roman"/>
          <w:b w:val="false"/>
          <w:i w:val="false"/>
          <w:color w:val="ff0000"/>
          <w:sz w:val="28"/>
        </w:rPr>
        <w:t xml:space="preserve"> (вводится в действие с 01.01.2014).</w:t>
      </w:r>
    </w:p>
    <w:bookmarkStart w:name="z195" w:id="314"/>
    <w:p>
      <w:pPr>
        <w:spacing w:after="0"/>
        <w:ind w:left="0"/>
        <w:jc w:val="both"/>
      </w:pPr>
      <w:r>
        <w:rPr>
          <w:rFonts w:ascii="Times New Roman"/>
          <w:b w:val="false"/>
          <w:i w:val="false"/>
          <w:color w:val="000000"/>
          <w:sz w:val="28"/>
        </w:rPr>
        <w:t>
      1. Договоры о пенсионном обеспечении за счет обязательных пенсионных взносов, обязательных профессиональных пенсионных взносов, которые устанавливают права, обязанности, ответственность и иные правоотношения единого накопительного пенсионного фонда и вкладчиков (получателей), разрабатываются единым накопительным пенсионным фондом на основании пенсионных правил единого накопительного пенсионного фонда, утверждаемых Правительством Республики Казахстан.</w:t>
      </w:r>
    </w:p>
    <w:bookmarkEnd w:id="314"/>
    <w:bookmarkStart w:name="z196" w:id="315"/>
    <w:p>
      <w:pPr>
        <w:spacing w:after="0"/>
        <w:ind w:left="0"/>
        <w:jc w:val="both"/>
      </w:pPr>
      <w:r>
        <w:rPr>
          <w:rFonts w:ascii="Times New Roman"/>
          <w:b w:val="false"/>
          <w:i w:val="false"/>
          <w:color w:val="000000"/>
          <w:sz w:val="28"/>
        </w:rPr>
        <w:t>
      2. Открытие индивидуального пенсионного счета в едином накопительном пенсионном фонде для учета обязательных пенсионных взносов, обязательных профессиональных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обязательных пенсионных взносов, обязательных профессиональных пенсионных взносов в порядке, определяемом Правительством Республики Казахстан.</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316"/>
    <w:p>
      <w:pPr>
        <w:spacing w:after="0"/>
        <w:ind w:left="0"/>
        <w:jc w:val="both"/>
      </w:pPr>
      <w:r>
        <w:rPr>
          <w:rFonts w:ascii="Times New Roman"/>
          <w:b w:val="false"/>
          <w:i w:val="false"/>
          <w:color w:val="000000"/>
          <w:sz w:val="28"/>
        </w:rPr>
        <w:t>
      3. Единый накопительный пенсионный фонд направляет электронное уведомление об открытии индивидуального пенсионного счета для учета обязательных пенсионных взносов, обязательных профессиональных пенсионных взносов в Государственную корпорацию для внесения сведений о договоре о пенсионном обеспечении за счет обязательных пенсионных взносов, обязательных профессиональных пенсионных взносов в единый список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p>
    <w:bookmarkEnd w:id="316"/>
    <w:p>
      <w:pPr>
        <w:spacing w:after="0"/>
        <w:ind w:left="0"/>
        <w:jc w:val="both"/>
      </w:pPr>
      <w:r>
        <w:rPr>
          <w:rFonts w:ascii="Times New Roman"/>
          <w:b w:val="false"/>
          <w:i w:val="false"/>
          <w:color w:val="000000"/>
          <w:sz w:val="28"/>
        </w:rPr>
        <w:t>
      Вкладчик обязательных пенсионных взносов, агент и физическое лицо, за которое перечислены обязательные профессиональные пенсионные взносы, считаются присоединившимися к договору о пенсионном обеспечении за счет обязательных пенсионных взносов, обязательных профессиональных пенсионных взносов со дня получения единым накопительным пенсионным фондом электронного уведомления Государственной корпорации о внесении сведений о договоре о пенсионном обеспечении за счет обязательных пенсионных взносов, обязательных профессиональных пенсионных взносов в единый список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317"/>
    <w:p>
      <w:pPr>
        <w:spacing w:after="0"/>
        <w:ind w:left="0"/>
        <w:jc w:val="left"/>
      </w:pPr>
      <w:r>
        <w:rPr>
          <w:rFonts w:ascii="Times New Roman"/>
          <w:b/>
          <w:i w:val="false"/>
          <w:color w:val="000000"/>
        </w:rPr>
        <w:t xml:space="preserve"> Статья 38. Хранение и учет пенсионных активов единого накопительного пенсионного фонда</w:t>
      </w:r>
    </w:p>
    <w:bookmarkEnd w:id="317"/>
    <w:bookmarkStart w:name="z199" w:id="318"/>
    <w:p>
      <w:pPr>
        <w:spacing w:after="0"/>
        <w:ind w:left="0"/>
        <w:jc w:val="both"/>
      </w:pPr>
      <w:r>
        <w:rPr>
          <w:rFonts w:ascii="Times New Roman"/>
          <w:b w:val="false"/>
          <w:i w:val="false"/>
          <w:color w:val="000000"/>
          <w:sz w:val="28"/>
        </w:rPr>
        <w:t>
      1. Пенсионные активы единого накопительного пенсионного фонда хранятся и учитываются на счетах в Национальном Банке Республики Казахстан в соответствии с кастодиальным договором, заключаемым между Национальным Банком Республики Казахстан и единым накопительным пенсионным фондом.</w:t>
      </w:r>
    </w:p>
    <w:bookmarkEnd w:id="318"/>
    <w:bookmarkStart w:name="z200" w:id="319"/>
    <w:p>
      <w:pPr>
        <w:spacing w:after="0"/>
        <w:ind w:left="0"/>
        <w:jc w:val="both"/>
      </w:pPr>
      <w:r>
        <w:rPr>
          <w:rFonts w:ascii="Times New Roman"/>
          <w:b w:val="false"/>
          <w:i w:val="false"/>
          <w:color w:val="000000"/>
          <w:sz w:val="28"/>
        </w:rPr>
        <w:t>
      2. Национальный Банк Республики Казахстан в целях учета и хранения пенсионных активов единого накопительного пенсионного фонда вправе открывать счета у зарубежных кастодианов.</w:t>
      </w:r>
    </w:p>
    <w:bookmarkEnd w:id="319"/>
    <w:bookmarkStart w:name="z201" w:id="320"/>
    <w:p>
      <w:pPr>
        <w:spacing w:after="0"/>
        <w:ind w:left="0"/>
        <w:jc w:val="both"/>
      </w:pPr>
      <w:r>
        <w:rPr>
          <w:rFonts w:ascii="Times New Roman"/>
          <w:b w:val="false"/>
          <w:i w:val="false"/>
          <w:color w:val="000000"/>
          <w:sz w:val="28"/>
        </w:rPr>
        <w:t>
      3. Национальный Банк Республики Казахстан осуществляет контроль за целевым размещением пенсионных активов единого накопительного пенсионного фонда в порядке, установленном нормативным правовым актом уполномоченного органа.</w:t>
      </w:r>
    </w:p>
    <w:bookmarkEnd w:id="320"/>
    <w:bookmarkStart w:name="z202" w:id="321"/>
    <w:p>
      <w:pPr>
        <w:spacing w:after="0"/>
        <w:ind w:left="0"/>
        <w:jc w:val="both"/>
      </w:pPr>
      <w:r>
        <w:rPr>
          <w:rFonts w:ascii="Times New Roman"/>
          <w:b w:val="false"/>
          <w:i w:val="false"/>
          <w:color w:val="000000"/>
          <w:sz w:val="28"/>
        </w:rPr>
        <w:t>
      4. Национальный Банк Республики Казахстан ведет учет всех операций по аккумулированию пенсионных активов, их размещению, получению инвестиционного дохода в порядке, установленном нормативным правовым актом уполномоченного органа, и ежемесячно информирует единый накопительный пенсионный фонд о состоянии его счетов.</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03" w:id="322"/>
    <w:p>
      <w:pPr>
        <w:spacing w:after="0"/>
        <w:ind w:left="0"/>
        <w:jc w:val="left"/>
      </w:pPr>
      <w:r>
        <w:rPr>
          <w:rFonts w:ascii="Times New Roman"/>
          <w:b/>
          <w:i w:val="false"/>
          <w:color w:val="000000"/>
        </w:rPr>
        <w:t xml:space="preserve"> Статья 39. Права и обязанности вкладчиков, физических лиц, за которых внесены обязательные пенсионные взносы, перечислены обязательные пенсионные взносы работодателя, обязательные профессиональные пенсионные взносы, и агентов</w:t>
      </w:r>
    </w:p>
    <w:bookmarkEnd w:id="322"/>
    <w:bookmarkStart w:name="z204" w:id="323"/>
    <w:p>
      <w:pPr>
        <w:spacing w:after="0"/>
        <w:ind w:left="0"/>
        <w:jc w:val="both"/>
      </w:pPr>
      <w:r>
        <w:rPr>
          <w:rFonts w:ascii="Times New Roman"/>
          <w:b w:val="false"/>
          <w:i w:val="false"/>
          <w:color w:val="000000"/>
          <w:sz w:val="28"/>
        </w:rPr>
        <w:t>
      1. Вкладчики обязательных пенсионных взносов, физические лица, за которых перечислены обязательные профессиональные пенсионные взносы, добровольные пенсионные взносы, получатели из единого накопительного пенсионного фонда имеют право:</w:t>
      </w:r>
    </w:p>
    <w:bookmarkEnd w:id="323"/>
    <w:p>
      <w:pPr>
        <w:spacing w:after="0"/>
        <w:ind w:left="0"/>
        <w:jc w:val="both"/>
      </w:pPr>
      <w:r>
        <w:rPr>
          <w:rFonts w:ascii="Times New Roman"/>
          <w:b w:val="false"/>
          <w:i w:val="false"/>
          <w:color w:val="000000"/>
          <w:sz w:val="28"/>
        </w:rPr>
        <w:t>
      1) получать информацию о состоянии своих пенсионных накоплений;</w:t>
      </w:r>
    </w:p>
    <w:bookmarkStart w:name="z570" w:id="324"/>
    <w:p>
      <w:pPr>
        <w:spacing w:after="0"/>
        <w:ind w:left="0"/>
        <w:jc w:val="both"/>
      </w:pPr>
      <w:r>
        <w:rPr>
          <w:rFonts w:ascii="Times New Roman"/>
          <w:b w:val="false"/>
          <w:i w:val="false"/>
          <w:color w:val="000000"/>
          <w:sz w:val="28"/>
        </w:rPr>
        <w:t>
      1-1) получать информацию о сумме пенсионных накоплений за счет обязательных пенсионных взносов, обязательных профессиональных пенсионных взносов, доступной для осуществления единовременных пенсионных выплат и (или) передачи в доверительное управление управляющему инвестиционным портфелем;</w:t>
      </w:r>
    </w:p>
    <w:bookmarkEnd w:id="324"/>
    <w:p>
      <w:pPr>
        <w:spacing w:after="0"/>
        <w:ind w:left="0"/>
        <w:jc w:val="both"/>
      </w:pPr>
      <w:r>
        <w:rPr>
          <w:rFonts w:ascii="Times New Roman"/>
          <w:b w:val="false"/>
          <w:i w:val="false"/>
          <w:color w:val="000000"/>
          <w:sz w:val="28"/>
        </w:rPr>
        <w:t>
      2) обжаловать в порядке, установленном законами Республики Казахстан, решения, действия (бездействие) единого накопительного пенсионного фонда;</w:t>
      </w:r>
    </w:p>
    <w:p>
      <w:pPr>
        <w:spacing w:after="0"/>
        <w:ind w:left="0"/>
        <w:jc w:val="both"/>
      </w:pPr>
      <w:r>
        <w:rPr>
          <w:rFonts w:ascii="Times New Roman"/>
          <w:b w:val="false"/>
          <w:i w:val="false"/>
          <w:color w:val="000000"/>
          <w:sz w:val="28"/>
        </w:rPr>
        <w:t>
      3) получать пенсионные выплаты из единого накопительного пенсионного фонда в порядке, установленном законодательством Республики Казахстан на момент осуществления пенсионных выплат;</w:t>
      </w:r>
    </w:p>
    <w:p>
      <w:pPr>
        <w:spacing w:after="0"/>
        <w:ind w:left="0"/>
        <w:jc w:val="both"/>
      </w:pPr>
      <w:r>
        <w:rPr>
          <w:rFonts w:ascii="Times New Roman"/>
          <w:b w:val="false"/>
          <w:i w:val="false"/>
          <w:color w:val="000000"/>
          <w:sz w:val="28"/>
        </w:rPr>
        <w:t>
      4) завещать свои пенсионные накопления в соответствии с законодательством Республики Казахстан;</w:t>
      </w:r>
    </w:p>
    <w:bookmarkStart w:name="z571" w:id="325"/>
    <w:p>
      <w:pPr>
        <w:spacing w:after="0"/>
        <w:ind w:left="0"/>
        <w:jc w:val="both"/>
      </w:pPr>
      <w:r>
        <w:rPr>
          <w:rFonts w:ascii="Times New Roman"/>
          <w:b w:val="false"/>
          <w:i w:val="false"/>
          <w:color w:val="000000"/>
          <w:sz w:val="28"/>
        </w:rPr>
        <w:t>
      4-1) предоставить в единый накопительный пенсионный фонд заявление о выборе управляющего инвестиционным портфелем для передачи ему в доверительное управление пенсионных накоплений в сумме, не превышающей разницы между фактической суммой пенсионных накоплений вкладчика, физического лица, за которого перечислены обязательные профессиональные пенсионные взносы, и порогом минимальной достаточности пенсионных накоплений вкладчика, физического лица, за которого перечислены обязательные профессиональные пенсионные взносы, в порядке, определенном нормативным правовым актом уполномоченного органа;</w:t>
      </w:r>
    </w:p>
    <w:bookmarkEnd w:id="325"/>
    <w:bookmarkStart w:name="z572" w:id="326"/>
    <w:p>
      <w:pPr>
        <w:spacing w:after="0"/>
        <w:ind w:left="0"/>
        <w:jc w:val="both"/>
      </w:pPr>
      <w:r>
        <w:rPr>
          <w:rFonts w:ascii="Times New Roman"/>
          <w:b w:val="false"/>
          <w:i w:val="false"/>
          <w:color w:val="000000"/>
          <w:sz w:val="28"/>
        </w:rPr>
        <w:t>
      4-2) не чаще одного раза в год представлять заявление об изменении управляющего инвестиционным портфелем для передачи своих пенсионных накоплений в доверительное управление от одного управляющего инвестиционным портфелем к другому управляющему инвестиционным портфелем в порядке, определенном нормативным правовым актом уполномоченного органа;</w:t>
      </w:r>
    </w:p>
    <w:bookmarkEnd w:id="326"/>
    <w:bookmarkStart w:name="z573" w:id="327"/>
    <w:p>
      <w:pPr>
        <w:spacing w:after="0"/>
        <w:ind w:left="0"/>
        <w:jc w:val="both"/>
      </w:pPr>
      <w:r>
        <w:rPr>
          <w:rFonts w:ascii="Times New Roman"/>
          <w:b w:val="false"/>
          <w:i w:val="false"/>
          <w:color w:val="000000"/>
          <w:sz w:val="28"/>
        </w:rPr>
        <w:t>
      4-3) представить в единый накопительный пенсионный фонд заявление на возврат пенсионных накоплений, находящихся в доверительном управлении управляющего инвестиционным портфелем, в доверительное управление Национальному Банку Республики Казахстан (не ранее, чем через два года после первоначальной передачи пенсионных накоплений в доверительное управление управляющему инвестиционным портфелем);</w:t>
      </w:r>
    </w:p>
    <w:bookmarkEnd w:id="327"/>
    <w:bookmarkStart w:name="z574" w:id="328"/>
    <w:p>
      <w:pPr>
        <w:spacing w:after="0"/>
        <w:ind w:left="0"/>
        <w:jc w:val="both"/>
      </w:pPr>
      <w:r>
        <w:rPr>
          <w:rFonts w:ascii="Times New Roman"/>
          <w:b w:val="false"/>
          <w:i w:val="false"/>
          <w:color w:val="000000"/>
          <w:sz w:val="28"/>
        </w:rPr>
        <w:t>
      4-4) получать от единого накопительного пенсионного фонда информацию об управляющих инвестиционным портфелем и иную информацию, предусмотренную внутренними документами единого накопительного пенсионного фонда;</w:t>
      </w:r>
    </w:p>
    <w:bookmarkEnd w:id="328"/>
    <w:p>
      <w:pPr>
        <w:spacing w:after="0"/>
        <w:ind w:left="0"/>
        <w:jc w:val="both"/>
      </w:pPr>
      <w:r>
        <w:rPr>
          <w:rFonts w:ascii="Times New Roman"/>
          <w:b w:val="false"/>
          <w:i w:val="false"/>
          <w:color w:val="000000"/>
          <w:sz w:val="28"/>
        </w:rPr>
        <w:t>
      5) заключать договор пенсионного аннуитета со страховой организацией за счет своих пенсионных накоплений;</w:t>
      </w:r>
    </w:p>
    <w:p>
      <w:pPr>
        <w:spacing w:after="0"/>
        <w:ind w:left="0"/>
        <w:jc w:val="both"/>
      </w:pPr>
      <w:r>
        <w:rPr>
          <w:rFonts w:ascii="Times New Roman"/>
          <w:b w:val="false"/>
          <w:i w:val="false"/>
          <w:color w:val="000000"/>
          <w:sz w:val="28"/>
        </w:rPr>
        <w:t>
      6) заключать договор о пенсионном обеспечении за счет добровольных пенсионных взносов с единым накопительным пенсионным фондом и (или) добровольным накопительным пенсионным фондом;</w:t>
      </w:r>
    </w:p>
    <w:p>
      <w:pPr>
        <w:spacing w:after="0"/>
        <w:ind w:left="0"/>
        <w:jc w:val="both"/>
      </w:pPr>
      <w:r>
        <w:rPr>
          <w:rFonts w:ascii="Times New Roman"/>
          <w:b w:val="false"/>
          <w:i w:val="false"/>
          <w:color w:val="000000"/>
          <w:sz w:val="28"/>
        </w:rPr>
        <w:t>
      7) осуществлять иные права согласно законодательству Республики Казахстан.</w:t>
      </w:r>
    </w:p>
    <w:bookmarkStart w:name="z205" w:id="329"/>
    <w:p>
      <w:pPr>
        <w:spacing w:after="0"/>
        <w:ind w:left="0"/>
        <w:jc w:val="both"/>
      </w:pPr>
      <w:r>
        <w:rPr>
          <w:rFonts w:ascii="Times New Roman"/>
          <w:b w:val="false"/>
          <w:i w:val="false"/>
          <w:color w:val="000000"/>
          <w:sz w:val="28"/>
        </w:rPr>
        <w:t>
      2. Участвовать в правоотношениях по уплате обязательных пенсионных взносов вправе граждане Республики Казахстан:</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330"/>
    <w:p>
      <w:pPr>
        <w:spacing w:after="0"/>
        <w:ind w:left="0"/>
        <w:jc w:val="both"/>
      </w:pPr>
      <w:r>
        <w:rPr>
          <w:rFonts w:ascii="Times New Roman"/>
          <w:b w:val="false"/>
          <w:i w:val="false"/>
          <w:color w:val="000000"/>
          <w:sz w:val="28"/>
        </w:rPr>
        <w:t>
      1-1) получающие доходы по договорам гражданско-правового характера, предметом которых является выполнение работ (оказание услуг), заключенным с физическими лицами, не являющимися налоговыми агентами;</w:t>
      </w:r>
    </w:p>
    <w:bookmarkEnd w:id="330"/>
    <w:p>
      <w:pPr>
        <w:spacing w:after="0"/>
        <w:ind w:left="0"/>
        <w:jc w:val="both"/>
      </w:pPr>
      <w:r>
        <w:rPr>
          <w:rFonts w:ascii="Times New Roman"/>
          <w:b w:val="false"/>
          <w:i w:val="false"/>
          <w:color w:val="000000"/>
          <w:sz w:val="28"/>
        </w:rPr>
        <w:t>
      2) работающие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p>
      <w:pPr>
        <w:spacing w:after="0"/>
        <w:ind w:left="0"/>
        <w:jc w:val="both"/>
      </w:pPr>
      <w:r>
        <w:rPr>
          <w:rFonts w:ascii="Times New Roman"/>
          <w:b w:val="false"/>
          <w:i w:val="false"/>
          <w:color w:val="000000"/>
          <w:sz w:val="28"/>
        </w:rPr>
        <w:t>
      3) работающие за пределами Республики Казахстан.</w:t>
      </w:r>
    </w:p>
    <w:bookmarkStart w:name="z206" w:id="331"/>
    <w:p>
      <w:pPr>
        <w:spacing w:after="0"/>
        <w:ind w:left="0"/>
        <w:jc w:val="both"/>
      </w:pPr>
      <w:r>
        <w:rPr>
          <w:rFonts w:ascii="Times New Roman"/>
          <w:b w:val="false"/>
          <w:i w:val="false"/>
          <w:color w:val="000000"/>
          <w:sz w:val="28"/>
        </w:rPr>
        <w:t>
      3. В случае наличия у физического лица в едином накопительном пенсионном фонде открытого индивидуального пенсионного счета для учета обязательных профессиональных пенсионных взносов повторное открытие индивидуального пенсионного счета, предназначенного для учета обязательных профессиональных пенсионных взносов, не осуществляется.</w:t>
      </w:r>
    </w:p>
    <w:bookmarkEnd w:id="331"/>
    <w:bookmarkStart w:name="z626" w:id="332"/>
    <w:p>
      <w:pPr>
        <w:spacing w:after="0"/>
        <w:ind w:left="0"/>
        <w:jc w:val="both"/>
      </w:pPr>
      <w:r>
        <w:rPr>
          <w:rFonts w:ascii="Times New Roman"/>
          <w:b w:val="false"/>
          <w:i w:val="false"/>
          <w:color w:val="000000"/>
          <w:sz w:val="28"/>
        </w:rPr>
        <w:t>
      При этом агент, уплативший обязательные профессиональные пенсионные взносы в пользу физического лица, считается присоединившимся к договору о пенсионном обеспечении за счет обязательных профессиональных пенсионных взносов со дня зачисления обязательных профессиональных пенсионных взносов на ранее открытый индивидуальный пенсионный счет для учета обязательных профессиональных пенсионных взносов.</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Вводится в действие с 01.01.2024 Законом РК от 02.08.2015 </w:t>
      </w:r>
      <w:r>
        <w:rPr>
          <w:rFonts w:ascii="Times New Roman"/>
          <w:b w:val="false"/>
          <w:i w:val="false"/>
          <w:color w:val="ff0000"/>
          <w:sz w:val="28"/>
        </w:rPr>
        <w:t>№ 342-V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Вводится в действие с 01.01.2024 Законом РК от 02.08.2015 </w:t>
      </w:r>
      <w:r>
        <w:rPr>
          <w:rFonts w:ascii="Times New Roman"/>
          <w:b w:val="false"/>
          <w:i w:val="false"/>
          <w:color w:val="ff0000"/>
          <w:sz w:val="28"/>
        </w:rPr>
        <w:t>№ 342-V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Вводится в действие с 01.01.2024 Законом РК от 02.08.2015 </w:t>
      </w:r>
      <w:r>
        <w:rPr>
          <w:rFonts w:ascii="Times New Roman"/>
          <w:b w:val="false"/>
          <w:i w:val="false"/>
          <w:color w:val="ff0000"/>
          <w:sz w:val="28"/>
        </w:rPr>
        <w:t>№ 342-V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Вкладчики обязательных пенсионных взносов, физические лица, за которых уплачены обязательные профессиональные пенсионные взносы, и получатели пенсионных выплат из единого накопительного пенсионного фонда обязаны:</w:t>
      </w:r>
    </w:p>
    <w:p>
      <w:pPr>
        <w:spacing w:after="0"/>
        <w:ind w:left="0"/>
        <w:jc w:val="both"/>
      </w:pPr>
      <w:r>
        <w:rPr>
          <w:rFonts w:ascii="Times New Roman"/>
          <w:b w:val="false"/>
          <w:i w:val="false"/>
          <w:color w:val="000000"/>
          <w:sz w:val="28"/>
        </w:rPr>
        <w:t>
      1) в порядке, установленном Правительством Республики Казахстан, сообщать в единый накопительный пенсионный фонд обо всех изменениях, влияющих на выполнение обязательств единого накопительного пенсионного фонда, в течение десяти календарных дней с даты таких изменений;</w:t>
      </w:r>
    </w:p>
    <w:p>
      <w:pPr>
        <w:spacing w:after="0"/>
        <w:ind w:left="0"/>
        <w:jc w:val="both"/>
      </w:pPr>
      <w:r>
        <w:rPr>
          <w:rFonts w:ascii="Times New Roman"/>
          <w:b w:val="false"/>
          <w:i w:val="false"/>
          <w:color w:val="000000"/>
          <w:sz w:val="28"/>
        </w:rPr>
        <w:t xml:space="preserve">
      2) заключать договор пенсионного аннуитета в случаях, предусмотренных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w:t>
      </w:r>
    </w:p>
    <w:p>
      <w:pPr>
        <w:spacing w:after="0"/>
        <w:ind w:left="0"/>
        <w:jc w:val="both"/>
      </w:pPr>
      <w:r>
        <w:rPr>
          <w:rFonts w:ascii="Times New Roman"/>
          <w:b w:val="false"/>
          <w:i w:val="false"/>
          <w:color w:val="000000"/>
          <w:sz w:val="28"/>
        </w:rPr>
        <w:t>
      3) выполнять иные обязательства в соответствии с законодательством Республики Казахстан о пенсионном обеспечении.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Вводится в действие с 01.01.2024 Законом РК от 02.08.2015 </w:t>
      </w:r>
      <w:r>
        <w:rPr>
          <w:rFonts w:ascii="Times New Roman"/>
          <w:b w:val="false"/>
          <w:i w:val="false"/>
          <w:color w:val="ff0000"/>
          <w:sz w:val="28"/>
        </w:rPr>
        <w:t>№ 342-V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9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01.01.2024).</w:t>
      </w:r>
      <w:r>
        <w:br/>
      </w:r>
      <w:r>
        <w:rPr>
          <w:rFonts w:ascii="Times New Roman"/>
          <w:b w:val="false"/>
          <w:i w:val="false"/>
          <w:color w:val="000000"/>
          <w:sz w:val="28"/>
        </w:rPr>
        <w:t>
</w:t>
      </w:r>
    </w:p>
    <w:bookmarkStart w:name="z444" w:id="333"/>
    <w:p>
      <w:pPr>
        <w:spacing w:after="0"/>
        <w:ind w:left="0"/>
        <w:jc w:val="both"/>
      </w:pPr>
      <w:r>
        <w:rPr>
          <w:rFonts w:ascii="Times New Roman"/>
          <w:b w:val="false"/>
          <w:i w:val="false"/>
          <w:color w:val="000000"/>
          <w:sz w:val="28"/>
        </w:rPr>
        <w:t>
      9. Агенты имеют право получать из Государственной корпорации подтверждение о наличии у работника индивидуального пенсионного счета в порядке, определяемом Правительством Республики Казахстан.</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10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01.01.2024).</w:t>
      </w:r>
      <w:r>
        <w:br/>
      </w:r>
      <w:r>
        <w:rPr>
          <w:rFonts w:ascii="Times New Roman"/>
          <w:b w:val="false"/>
          <w:i w:val="false"/>
          <w:color w:val="000000"/>
          <w:sz w:val="28"/>
        </w:rPr>
        <w:t>
</w:t>
      </w:r>
    </w:p>
    <w:bookmarkStart w:name="z491" w:id="334"/>
    <w:p>
      <w:pPr>
        <w:spacing w:after="0"/>
        <w:ind w:left="0"/>
        <w:jc w:val="both"/>
      </w:pPr>
      <w:r>
        <w:rPr>
          <w:rFonts w:ascii="Times New Roman"/>
          <w:b w:val="false"/>
          <w:i w:val="false"/>
          <w:color w:val="000000"/>
          <w:sz w:val="28"/>
        </w:rPr>
        <w:t>
      10. Агенты, за исключением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обязаны:</w:t>
      </w:r>
    </w:p>
    <w:bookmarkEnd w:id="334"/>
    <w:bookmarkStart w:name="z489" w:id="335"/>
    <w:p>
      <w:pPr>
        <w:spacing w:after="0"/>
        <w:ind w:left="0"/>
        <w:jc w:val="both"/>
      </w:pPr>
      <w:r>
        <w:rPr>
          <w:rFonts w:ascii="Times New Roman"/>
          <w:b w:val="false"/>
          <w:i w:val="false"/>
          <w:color w:val="000000"/>
          <w:sz w:val="28"/>
        </w:rPr>
        <w:t>
      1) своевременно исчислять, удерживать (начислять) и уплачивать обязательные пенсионные взносы, обязательные профессиональные пенсионные взносы в единый накопительный пенсионный фонд;</w:t>
      </w:r>
    </w:p>
    <w:bookmarkEnd w:id="335"/>
    <w:bookmarkStart w:name="z490" w:id="336"/>
    <w:p>
      <w:pPr>
        <w:spacing w:after="0"/>
        <w:ind w:left="0"/>
        <w:jc w:val="both"/>
      </w:pPr>
      <w:r>
        <w:rPr>
          <w:rFonts w:ascii="Times New Roman"/>
          <w:b w:val="false"/>
          <w:i w:val="false"/>
          <w:color w:val="000000"/>
          <w:sz w:val="28"/>
        </w:rPr>
        <w:t>
      2) представлять в органы государственных доходов списки физических лиц, в пользу которых взыскивается задолженность по обязательным пенсионным взносам, обязательным профессиональным пенсионным взносам, в сроки, установленные пунктом 4-1 статьи 28 настоящего Закона.</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337"/>
    <w:p>
      <w:pPr>
        <w:spacing w:after="0"/>
        <w:ind w:left="0"/>
        <w:jc w:val="left"/>
      </w:pPr>
      <w:r>
        <w:rPr>
          <w:rFonts w:ascii="Times New Roman"/>
          <w:b/>
          <w:i w:val="false"/>
          <w:color w:val="000000"/>
        </w:rPr>
        <w:t xml:space="preserve"> Статья 40. Договор о пенсионном обеспечении за счет добровольных пенсионных взносов вкладчика (получателя) с единым накопительным пенсионным фондом</w:t>
      </w:r>
    </w:p>
    <w:bookmarkEnd w:id="337"/>
    <w:bookmarkStart w:name="z615" w:id="338"/>
    <w:p>
      <w:pPr>
        <w:spacing w:after="0"/>
        <w:ind w:left="0"/>
        <w:jc w:val="both"/>
      </w:pPr>
      <w:r>
        <w:rPr>
          <w:rFonts w:ascii="Times New Roman"/>
          <w:b w:val="false"/>
          <w:i w:val="false"/>
          <w:color w:val="000000"/>
          <w:sz w:val="28"/>
        </w:rPr>
        <w:t>
      1. Договоры о пенсионном обеспечении за счет добровольных пенсионных взносов устанавливают права, обязанности, ответственность и иные правоотношения единого накопительного пенсионного фонда и вкладчиков (получателей).</w:t>
      </w:r>
    </w:p>
    <w:bookmarkEnd w:id="338"/>
    <w:bookmarkStart w:name="z616" w:id="339"/>
    <w:p>
      <w:pPr>
        <w:spacing w:after="0"/>
        <w:ind w:left="0"/>
        <w:jc w:val="both"/>
      </w:pP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определяются нормативным правовым актом уполномоченного органа.</w:t>
      </w:r>
    </w:p>
    <w:bookmarkEnd w:id="339"/>
    <w:bookmarkStart w:name="z617" w:id="340"/>
    <w:p>
      <w:pPr>
        <w:spacing w:after="0"/>
        <w:ind w:left="0"/>
        <w:jc w:val="both"/>
      </w:pPr>
      <w:r>
        <w:rPr>
          <w:rFonts w:ascii="Times New Roman"/>
          <w:b w:val="false"/>
          <w:i w:val="false"/>
          <w:color w:val="000000"/>
          <w:sz w:val="28"/>
        </w:rPr>
        <w:t>
      2.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добровольных пенсионных взносов в порядке, определенном нормативным правовым актом уполномоченного органа.</w:t>
      </w:r>
    </w:p>
    <w:bookmarkEnd w:id="340"/>
    <w:bookmarkStart w:name="z618" w:id="341"/>
    <w:p>
      <w:pPr>
        <w:spacing w:after="0"/>
        <w:ind w:left="0"/>
        <w:jc w:val="both"/>
      </w:pPr>
      <w:r>
        <w:rPr>
          <w:rFonts w:ascii="Times New Roman"/>
          <w:b w:val="false"/>
          <w:i w:val="false"/>
          <w:color w:val="000000"/>
          <w:sz w:val="28"/>
        </w:rPr>
        <w:t>
      3.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поступившего в единый накопительный пенсионный фонд первичного взноса от физического лица в свою пользу или в пользу третьего лица при перечислении добровольных пенсионных взносов в порядке, определенном нормативным правовым актом уполномоченного органа.</w:t>
      </w:r>
    </w:p>
    <w:bookmarkEnd w:id="341"/>
    <w:bookmarkStart w:name="z619" w:id="342"/>
    <w:p>
      <w:pPr>
        <w:spacing w:after="0"/>
        <w:ind w:left="0"/>
        <w:jc w:val="both"/>
      </w:pPr>
      <w:r>
        <w:rPr>
          <w:rFonts w:ascii="Times New Roman"/>
          <w:b w:val="false"/>
          <w:i w:val="false"/>
          <w:color w:val="000000"/>
          <w:sz w:val="28"/>
        </w:rPr>
        <w:t>
      4. Вкладчик (получатель) считается присоединившимся к договору о пенсионном обеспечении за счет добровольных пенсионных взносов со дня поступления суммы добровольного пенсионного взноса.</w:t>
      </w:r>
    </w:p>
    <w:bookmarkEnd w:id="342"/>
    <w:bookmarkStart w:name="z620" w:id="343"/>
    <w:p>
      <w:pPr>
        <w:spacing w:after="0"/>
        <w:ind w:left="0"/>
        <w:jc w:val="both"/>
      </w:pPr>
      <w:r>
        <w:rPr>
          <w:rFonts w:ascii="Times New Roman"/>
          <w:b w:val="false"/>
          <w:i w:val="false"/>
          <w:color w:val="000000"/>
          <w:sz w:val="28"/>
        </w:rPr>
        <w:t xml:space="preserve">
      5. В случае перечисления организацией, осуществляющей обязательное гарантирование депозитов, в единый накопительный пенсионный фонд невостребованной суммы гарантийного возмещения по гарантируемому депозиту вкладчика (получателя) договор о пенсионном обеспечении за счет добровольных пенсионных взносов заключается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установленные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01.05.2021).</w:t>
      </w:r>
      <w:r>
        <w:br/>
      </w:r>
      <w:r>
        <w:rPr>
          <w:rFonts w:ascii="Times New Roman"/>
          <w:b w:val="false"/>
          <w:i w:val="false"/>
          <w:color w:val="000000"/>
          <w:sz w:val="28"/>
        </w:rPr>
        <w:t>
</w:t>
      </w:r>
    </w:p>
    <w:bookmarkStart w:name="z210" w:id="344"/>
    <w:p>
      <w:pPr>
        <w:spacing w:after="0"/>
        <w:ind w:left="0"/>
        <w:jc w:val="left"/>
      </w:pPr>
      <w:r>
        <w:rPr>
          <w:rFonts w:ascii="Times New Roman"/>
          <w:b/>
          <w:i w:val="false"/>
          <w:color w:val="000000"/>
        </w:rPr>
        <w:t xml:space="preserve"> Глава 6. ПРАВОВОЕ ПОЛОЖЕНИЕ ДОБРОВОЛЬНЫХ НАКОПИТЕЛЬНЫХ</w:t>
      </w:r>
      <w:r>
        <w:br/>
      </w:r>
      <w:r>
        <w:rPr>
          <w:rFonts w:ascii="Times New Roman"/>
          <w:b/>
          <w:i w:val="false"/>
          <w:color w:val="000000"/>
        </w:rPr>
        <w:t>ПЕНСИОННЫХ ФОНДОВ</w:t>
      </w:r>
    </w:p>
    <w:bookmarkEnd w:id="344"/>
    <w:bookmarkStart w:name="z211" w:id="345"/>
    <w:p>
      <w:pPr>
        <w:spacing w:after="0"/>
        <w:ind w:left="0"/>
        <w:jc w:val="left"/>
      </w:pPr>
      <w:r>
        <w:rPr>
          <w:rFonts w:ascii="Times New Roman"/>
          <w:b/>
          <w:i w:val="false"/>
          <w:color w:val="000000"/>
        </w:rPr>
        <w:t xml:space="preserve"> Статья 41. Организация деятельности добровольных накопительных пенсионных фондов</w:t>
      </w:r>
    </w:p>
    <w:bookmarkEnd w:id="345"/>
    <w:bookmarkStart w:name="z212" w:id="346"/>
    <w:p>
      <w:pPr>
        <w:spacing w:after="0"/>
        <w:ind w:left="0"/>
        <w:jc w:val="both"/>
      </w:pPr>
      <w:r>
        <w:rPr>
          <w:rFonts w:ascii="Times New Roman"/>
          <w:b w:val="false"/>
          <w:i w:val="false"/>
          <w:color w:val="000000"/>
          <w:sz w:val="28"/>
        </w:rPr>
        <w:t>
      1. Добровольный накопительный пенсионный фонд создается в форме акционерного общества.</w:t>
      </w:r>
    </w:p>
    <w:bookmarkEnd w:id="346"/>
    <w:p>
      <w:pPr>
        <w:spacing w:after="0"/>
        <w:ind w:left="0"/>
        <w:jc w:val="both"/>
      </w:pPr>
      <w:r>
        <w:rPr>
          <w:rFonts w:ascii="Times New Roman"/>
          <w:b w:val="false"/>
          <w:i w:val="false"/>
          <w:color w:val="000000"/>
          <w:sz w:val="28"/>
        </w:rPr>
        <w:t>
      Добровольный накопительный пенсионный фонд осуществляет деятельность на основании лицензии на управление инвестиционным портфелем с правом привлечения добровольных пенсионных взносов, выданной уполномоченным органом, и привлекает добровольные пенсионные взносы в порядке и на условиях, установленных нормативным правовым актом уполномоченного органа и договором о пенсионном обеспечении за счет добровольных пенсионных взносов.</w:t>
      </w:r>
    </w:p>
    <w:bookmarkStart w:name="z213" w:id="347"/>
    <w:p>
      <w:pPr>
        <w:spacing w:after="0"/>
        <w:ind w:left="0"/>
        <w:jc w:val="both"/>
      </w:pPr>
      <w:r>
        <w:rPr>
          <w:rFonts w:ascii="Times New Roman"/>
          <w:b w:val="false"/>
          <w:i w:val="false"/>
          <w:color w:val="000000"/>
          <w:sz w:val="28"/>
        </w:rPr>
        <w:t>
      2. Учредителями и (или) акционерами добровольного накопительного пенсионного фонда могут быть физические лица-резиденты Республики Казахстан, юридические лица.</w:t>
      </w:r>
    </w:p>
    <w:bookmarkEnd w:id="347"/>
    <w:p>
      <w:pPr>
        <w:spacing w:after="0"/>
        <w:ind w:left="0"/>
        <w:jc w:val="both"/>
      </w:pPr>
      <w:r>
        <w:rPr>
          <w:rFonts w:ascii="Times New Roman"/>
          <w:b w:val="false"/>
          <w:i w:val="false"/>
          <w:color w:val="000000"/>
          <w:sz w:val="28"/>
        </w:rPr>
        <w:t>
      Добровольный накопительный пенсионный фонд не может выступать в качестве учредителя или акционера другого добровольного накопительного пенсионного фонда.</w:t>
      </w:r>
    </w:p>
    <w:bookmarkStart w:name="z214" w:id="348"/>
    <w:p>
      <w:pPr>
        <w:spacing w:after="0"/>
        <w:ind w:left="0"/>
        <w:jc w:val="both"/>
      </w:pPr>
      <w:r>
        <w:rPr>
          <w:rFonts w:ascii="Times New Roman"/>
          <w:b w:val="false"/>
          <w:i w:val="false"/>
          <w:color w:val="000000"/>
          <w:sz w:val="28"/>
        </w:rPr>
        <w:t>
      3. Наименование добровольного накопительного пенсионного фонда должно содержать слова "добровольный накопительный пенсионный фонд".</w:t>
      </w:r>
    </w:p>
    <w:bookmarkEnd w:id="348"/>
    <w:p>
      <w:pPr>
        <w:spacing w:after="0"/>
        <w:ind w:left="0"/>
        <w:jc w:val="both"/>
      </w:pPr>
      <w:r>
        <w:rPr>
          <w:rFonts w:ascii="Times New Roman"/>
          <w:b w:val="false"/>
          <w:i w:val="false"/>
          <w:color w:val="000000"/>
          <w:sz w:val="28"/>
        </w:rPr>
        <w:t>
      Допускается сокращение наименования добровольного накопительного пенсионного фонда с использованием в наименовании аббревиатуры "ДНПФ".</w:t>
      </w:r>
    </w:p>
    <w:p>
      <w:pPr>
        <w:spacing w:after="0"/>
        <w:ind w:left="0"/>
        <w:jc w:val="both"/>
      </w:pPr>
      <w:r>
        <w:rPr>
          <w:rFonts w:ascii="Times New Roman"/>
          <w:b w:val="false"/>
          <w:i w:val="false"/>
          <w:color w:val="000000"/>
          <w:sz w:val="28"/>
        </w:rPr>
        <w:t>
      Юридическим лицам, за исключением добровольного накопительного пенсионного фонда, запрещается использовать в своем наименовании слова "добровольный накопительный пенсионный фонд" в полном и сокращенном виде на каком бы то ни было языке.</w:t>
      </w:r>
    </w:p>
    <w:bookmarkStart w:name="z215" w:id="349"/>
    <w:p>
      <w:pPr>
        <w:spacing w:after="0"/>
        <w:ind w:left="0"/>
        <w:jc w:val="both"/>
      </w:pPr>
      <w:r>
        <w:rPr>
          <w:rFonts w:ascii="Times New Roman"/>
          <w:b w:val="false"/>
          <w:i w:val="false"/>
          <w:color w:val="000000"/>
          <w:sz w:val="28"/>
        </w:rPr>
        <w:t>
      4. Добровольные накопительные пенсионные фонды вправе:</w:t>
      </w:r>
    </w:p>
    <w:bookmarkEnd w:id="349"/>
    <w:p>
      <w:pPr>
        <w:spacing w:after="0"/>
        <w:ind w:left="0"/>
        <w:jc w:val="both"/>
      </w:pPr>
      <w:r>
        <w:rPr>
          <w:rFonts w:ascii="Times New Roman"/>
          <w:b w:val="false"/>
          <w:i w:val="false"/>
          <w:color w:val="000000"/>
          <w:sz w:val="28"/>
        </w:rPr>
        <w:t>
      1) привлекать добровольные пенсионные взносы;</w:t>
      </w:r>
    </w:p>
    <w:p>
      <w:pPr>
        <w:spacing w:after="0"/>
        <w:ind w:left="0"/>
        <w:jc w:val="both"/>
      </w:pPr>
      <w:r>
        <w:rPr>
          <w:rFonts w:ascii="Times New Roman"/>
          <w:b w:val="false"/>
          <w:i w:val="false"/>
          <w:color w:val="000000"/>
          <w:sz w:val="28"/>
        </w:rPr>
        <w:t>
      2) получать комиссионное вознаграждение за свою деятельность;</w:t>
      </w:r>
    </w:p>
    <w:p>
      <w:pPr>
        <w:spacing w:after="0"/>
        <w:ind w:left="0"/>
        <w:jc w:val="both"/>
      </w:pPr>
      <w:r>
        <w:rPr>
          <w:rFonts w:ascii="Times New Roman"/>
          <w:b w:val="false"/>
          <w:i w:val="false"/>
          <w:color w:val="000000"/>
          <w:sz w:val="28"/>
        </w:rPr>
        <w:t>
      3) по вопросам, связанным с пенсионным обеспечением, представлять интересы вкладчика (получателя) по его письменному обращению в суде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4) сдавать в аренду имущество, приобретенное для собственных нужд;</w:t>
      </w:r>
    </w:p>
    <w:p>
      <w:pPr>
        <w:spacing w:after="0"/>
        <w:ind w:left="0"/>
        <w:jc w:val="both"/>
      </w:pPr>
      <w:r>
        <w:rPr>
          <w:rFonts w:ascii="Times New Roman"/>
          <w:b w:val="false"/>
          <w:i w:val="false"/>
          <w:color w:val="000000"/>
          <w:sz w:val="28"/>
        </w:rPr>
        <w:t>
      5) управлять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p>
    <w:p>
      <w:pPr>
        <w:spacing w:after="0"/>
        <w:ind w:left="0"/>
        <w:jc w:val="both"/>
      </w:pPr>
      <w:r>
        <w:rPr>
          <w:rFonts w:ascii="Times New Roman"/>
          <w:b w:val="false"/>
          <w:i w:val="false"/>
          <w:color w:val="000000"/>
          <w:sz w:val="28"/>
        </w:rPr>
        <w:t>
      6) самостоятельно осуществлять брокерскую и (или) дилерскую деятельность на рынке ценных бумаг без права ведения счетов клиентов в качестве номинального держателя на основании лицензии, выдаваемой уполномоченным органом;</w:t>
      </w:r>
    </w:p>
    <w:p>
      <w:pPr>
        <w:spacing w:after="0"/>
        <w:ind w:left="0"/>
        <w:jc w:val="both"/>
      </w:pPr>
      <w:r>
        <w:rPr>
          <w:rFonts w:ascii="Times New Roman"/>
          <w:b w:val="false"/>
          <w:i w:val="false"/>
          <w:color w:val="000000"/>
          <w:sz w:val="28"/>
        </w:rPr>
        <w:t>
      7) осуществлять иные права согласно законодательству Республики Казахстан и условиям договора о пенсионном обеспечении за счет добровольных пенсионных взносов.</w:t>
      </w:r>
    </w:p>
    <w:bookmarkStart w:name="z216" w:id="350"/>
    <w:p>
      <w:pPr>
        <w:spacing w:after="0"/>
        <w:ind w:left="0"/>
        <w:jc w:val="both"/>
      </w:pPr>
      <w:r>
        <w:rPr>
          <w:rFonts w:ascii="Times New Roman"/>
          <w:b w:val="false"/>
          <w:i w:val="false"/>
          <w:color w:val="000000"/>
          <w:sz w:val="28"/>
        </w:rPr>
        <w:t>
      5. Добровольные накопительные пенсионные фонды обязаны:</w:t>
      </w:r>
    </w:p>
    <w:bookmarkEnd w:id="350"/>
    <w:p>
      <w:pPr>
        <w:spacing w:after="0"/>
        <w:ind w:left="0"/>
        <w:jc w:val="both"/>
      </w:pPr>
      <w:r>
        <w:rPr>
          <w:rFonts w:ascii="Times New Roman"/>
          <w:b w:val="false"/>
          <w:i w:val="false"/>
          <w:color w:val="000000"/>
          <w:sz w:val="28"/>
        </w:rPr>
        <w:t>
      1) производить пенсионные выплаты получателям в порядке, установленном договором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2) осуществлять индивидуальный учет пенсионных накоплений и выплат;</w:t>
      </w:r>
    </w:p>
    <w:p>
      <w:pPr>
        <w:spacing w:after="0"/>
        <w:ind w:left="0"/>
        <w:jc w:val="both"/>
      </w:pPr>
      <w:r>
        <w:rPr>
          <w:rFonts w:ascii="Times New Roman"/>
          <w:b w:val="false"/>
          <w:i w:val="false"/>
          <w:color w:val="000000"/>
          <w:sz w:val="28"/>
        </w:rPr>
        <w:t xml:space="preserve">
      3) предоставлять вкладчику (получателю) информацию о состоянии его пенсионных накоплений в порядке, предусмотренном договором о пенсионном обеспечении за счет добровольных пенсионных взносов, и обеспечивать электронный и иные способы доступа к информации о его пенсионных накоплениях с учетом положений,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Способ передачи добровольным накопительным пенсионным фондом информации о состоянии пенсионных накоплений определяется по соглашению с вкладчиком (получателем);</w:t>
      </w:r>
    </w:p>
    <w:p>
      <w:pPr>
        <w:spacing w:after="0"/>
        <w:ind w:left="0"/>
        <w:jc w:val="both"/>
      </w:pPr>
      <w:r>
        <w:rPr>
          <w:rFonts w:ascii="Times New Roman"/>
          <w:b w:val="false"/>
          <w:i w:val="false"/>
          <w:color w:val="000000"/>
          <w:sz w:val="28"/>
        </w:rPr>
        <w:t>
      4) оказывать консультационные услуги вкладчикам (получателям), а также лицам, намеренным заключить договор о пенсионном обеспечении за счет добровольных пенсионных взносов с добровольным накопительным пенсионным фондом, по вопросам функционирования накопительной пенсионной системы и деятельности по управлению инвестиционным портфелем;</w:t>
      </w:r>
    </w:p>
    <w:p>
      <w:pPr>
        <w:spacing w:after="0"/>
        <w:ind w:left="0"/>
        <w:jc w:val="both"/>
      </w:pPr>
      <w:r>
        <w:rPr>
          <w:rFonts w:ascii="Times New Roman"/>
          <w:b w:val="false"/>
          <w:i w:val="false"/>
          <w:color w:val="000000"/>
          <w:sz w:val="28"/>
        </w:rPr>
        <w:t>
      5) обеспечивать конфиденциальность информации о состоянии пенсионных накоплений вкладчика (получателя);</w:t>
      </w:r>
    </w:p>
    <w:p>
      <w:pPr>
        <w:spacing w:after="0"/>
        <w:ind w:left="0"/>
        <w:jc w:val="both"/>
      </w:pPr>
      <w:r>
        <w:rPr>
          <w:rFonts w:ascii="Times New Roman"/>
          <w:b w:val="false"/>
          <w:i w:val="false"/>
          <w:color w:val="000000"/>
          <w:sz w:val="28"/>
        </w:rPr>
        <w:t>
      6) нести ответственность за нарушение законодательства Республики Казахстан о пенсионном обеспечении и условий договора о пенсионном обеспечении за счет добровольных пенсионных взносов в соответствии с законами Республики Казахстан;</w:t>
      </w:r>
    </w:p>
    <w:p>
      <w:pPr>
        <w:spacing w:after="0"/>
        <w:ind w:left="0"/>
        <w:jc w:val="both"/>
      </w:pPr>
      <w:r>
        <w:rPr>
          <w:rFonts w:ascii="Times New Roman"/>
          <w:b w:val="false"/>
          <w:i w:val="false"/>
          <w:color w:val="000000"/>
          <w:sz w:val="28"/>
        </w:rPr>
        <w:t>
      7) переводить пенсионные накопления вкладчика (получателя) в другой добровольный накопительный пенсионный фонд или единый накопительный пенсионный фонд, или страховую организацию в порядке, предусмотренном настоящим Законом и нормативным правовым актом уполномоченного органа;</w:t>
      </w:r>
    </w:p>
    <w:p>
      <w:pPr>
        <w:spacing w:after="0"/>
        <w:ind w:left="0"/>
        <w:jc w:val="both"/>
      </w:pPr>
      <w:r>
        <w:rPr>
          <w:rFonts w:ascii="Times New Roman"/>
          <w:b w:val="false"/>
          <w:i w:val="false"/>
          <w:color w:val="000000"/>
          <w:sz w:val="28"/>
        </w:rPr>
        <w:t>
      8) публиковать в средствах массовой информации и размещать на своем интернет-ресурсе финансовую отчетность и аудиторский отчет в порядке и сроки, установленные уполномоченным органом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При этом не допускается публикация информации, содержащей гарантии или обещания доходов по взносам в добровольный накопительный пенсионный фонд, а также иных сведений, запрещенных законодательством Республики Казахстан;</w:t>
      </w:r>
    </w:p>
    <w:p>
      <w:pPr>
        <w:spacing w:after="0"/>
        <w:ind w:left="0"/>
        <w:jc w:val="both"/>
      </w:pPr>
      <w:r>
        <w:rPr>
          <w:rFonts w:ascii="Times New Roman"/>
          <w:b w:val="false"/>
          <w:i w:val="false"/>
          <w:color w:val="000000"/>
          <w:sz w:val="28"/>
        </w:rPr>
        <w:t>
      9) выполнять иные обязанности согласно законодательству Республики Казахстан и условиям договора о пенсионном обеспечении за счет добровольных пенсионных взносов.</w:t>
      </w:r>
    </w:p>
    <w:bookmarkStart w:name="z217" w:id="351"/>
    <w:p>
      <w:pPr>
        <w:spacing w:after="0"/>
        <w:ind w:left="0"/>
        <w:jc w:val="both"/>
      </w:pPr>
      <w:r>
        <w:rPr>
          <w:rFonts w:ascii="Times New Roman"/>
          <w:b w:val="false"/>
          <w:i w:val="false"/>
          <w:color w:val="000000"/>
          <w:sz w:val="28"/>
        </w:rPr>
        <w:t>
      6. В целях защиты прав и интересов вкладчиков добровольному накопительному пенсионному фонду запрещается:</w:t>
      </w:r>
    </w:p>
    <w:bookmarkEnd w:id="351"/>
    <w:p>
      <w:pPr>
        <w:spacing w:after="0"/>
        <w:ind w:left="0"/>
        <w:jc w:val="both"/>
      </w:pPr>
      <w:r>
        <w:rPr>
          <w:rFonts w:ascii="Times New Roman"/>
          <w:b w:val="false"/>
          <w:i w:val="false"/>
          <w:color w:val="000000"/>
          <w:sz w:val="28"/>
        </w:rPr>
        <w:t>
      1) совершать сделки, в результате которых будут нарушены требования, установленные законодательством Республики Казахстан или инвестиционной декларацией;</w:t>
      </w:r>
    </w:p>
    <w:p>
      <w:pPr>
        <w:spacing w:after="0"/>
        <w:ind w:left="0"/>
        <w:jc w:val="both"/>
      </w:pPr>
      <w:r>
        <w:rPr>
          <w:rFonts w:ascii="Times New Roman"/>
          <w:b w:val="false"/>
          <w:i w:val="false"/>
          <w:color w:val="000000"/>
          <w:sz w:val="28"/>
        </w:rPr>
        <w:t>
      2) осуществлять предпринимательскую деятельность, за исключением видов деятельности, установленных настоящей статьей;</w:t>
      </w:r>
    </w:p>
    <w:p>
      <w:pPr>
        <w:spacing w:after="0"/>
        <w:ind w:left="0"/>
        <w:jc w:val="both"/>
      </w:pPr>
      <w:r>
        <w:rPr>
          <w:rFonts w:ascii="Times New Roman"/>
          <w:b w:val="false"/>
          <w:i w:val="false"/>
          <w:color w:val="000000"/>
          <w:sz w:val="28"/>
        </w:rPr>
        <w:t>
      3) использовать пенсионные активы на цели, не предусмотренные законодательством Республики Казахстан;</w:t>
      </w:r>
    </w:p>
    <w:p>
      <w:pPr>
        <w:spacing w:after="0"/>
        <w:ind w:left="0"/>
        <w:jc w:val="both"/>
      </w:pPr>
      <w:r>
        <w:rPr>
          <w:rFonts w:ascii="Times New Roman"/>
          <w:b w:val="false"/>
          <w:i w:val="false"/>
          <w:color w:val="000000"/>
          <w:sz w:val="28"/>
        </w:rPr>
        <w:t>
      4) принимать инвестиционные решения по безвозмездному отчуждению пенсионных активов;</w:t>
      </w:r>
    </w:p>
    <w:p>
      <w:pPr>
        <w:spacing w:after="0"/>
        <w:ind w:left="0"/>
        <w:jc w:val="both"/>
      </w:pPr>
      <w:r>
        <w:rPr>
          <w:rFonts w:ascii="Times New Roman"/>
          <w:b w:val="false"/>
          <w:i w:val="false"/>
          <w:color w:val="000000"/>
          <w:sz w:val="28"/>
        </w:rPr>
        <w:t>
      5) использовать пенсионные активы для обеспечения исполнения собственных обязательств или обязательств третьих лиц, не связанных с деятельностью по управлению пенсионным портфелем;</w:t>
      </w:r>
    </w:p>
    <w:p>
      <w:pPr>
        <w:spacing w:after="0"/>
        <w:ind w:left="0"/>
        <w:jc w:val="both"/>
      </w:pPr>
      <w:r>
        <w:rPr>
          <w:rFonts w:ascii="Times New Roman"/>
          <w:b w:val="false"/>
          <w:i w:val="false"/>
          <w:color w:val="000000"/>
          <w:sz w:val="28"/>
        </w:rPr>
        <w:t>
      6) продавать (передавать) принадлежащие ему активы в состав пенсионных активов;</w:t>
      </w:r>
    </w:p>
    <w:p>
      <w:pPr>
        <w:spacing w:after="0"/>
        <w:ind w:left="0"/>
        <w:jc w:val="both"/>
      </w:pPr>
      <w:r>
        <w:rPr>
          <w:rFonts w:ascii="Times New Roman"/>
          <w:b w:val="false"/>
          <w:i w:val="false"/>
          <w:color w:val="000000"/>
          <w:sz w:val="28"/>
        </w:rPr>
        <w:t>
      7) продавать активы в кредит;</w:t>
      </w:r>
    </w:p>
    <w:p>
      <w:pPr>
        <w:spacing w:after="0"/>
        <w:ind w:left="0"/>
        <w:jc w:val="both"/>
      </w:pPr>
      <w:r>
        <w:rPr>
          <w:rFonts w:ascii="Times New Roman"/>
          <w:b w:val="false"/>
          <w:i w:val="false"/>
          <w:color w:val="000000"/>
          <w:sz w:val="28"/>
        </w:rPr>
        <w:t>
      8) получать на условиях договоров займа деньги или иное имущество, подлежащие возврату за счет пенсионных активов, за исключением случаев совершения в торговых системах организаторов торгов сделок с финансовыми инструментами в соответствии с инвестиционной декларацией;</w:t>
      </w:r>
    </w:p>
    <w:p>
      <w:pPr>
        <w:spacing w:after="0"/>
        <w:ind w:left="0"/>
        <w:jc w:val="both"/>
      </w:pPr>
      <w:r>
        <w:rPr>
          <w:rFonts w:ascii="Times New Roman"/>
          <w:b w:val="false"/>
          <w:i w:val="false"/>
          <w:color w:val="000000"/>
          <w:sz w:val="28"/>
        </w:rPr>
        <w:t>
      9) приобретать пенсионные активы, которыми он управляет, за исключением случаев возмещения расходов и получения вознаграждения в соответствии с договором о пенсионном обеспечении за счет добровольных пенсионных взносов и инвестиционной декларацией;</w:t>
      </w:r>
    </w:p>
    <w:p>
      <w:pPr>
        <w:spacing w:after="0"/>
        <w:ind w:left="0"/>
        <w:jc w:val="both"/>
      </w:pPr>
      <w:r>
        <w:rPr>
          <w:rFonts w:ascii="Times New Roman"/>
          <w:b w:val="false"/>
          <w:i w:val="false"/>
          <w:color w:val="000000"/>
          <w:sz w:val="28"/>
        </w:rPr>
        <w:t>
      10) указывать в рекламе и средствах массовой информации информацию о доходности пенсионных активов добровольного накопительного пенсионного фонда за период менее одного года;</w:t>
      </w:r>
    </w:p>
    <w:p>
      <w:pPr>
        <w:spacing w:after="0"/>
        <w:ind w:left="0"/>
        <w:jc w:val="both"/>
      </w:pPr>
      <w:r>
        <w:rPr>
          <w:rFonts w:ascii="Times New Roman"/>
          <w:b w:val="false"/>
          <w:i w:val="false"/>
          <w:color w:val="000000"/>
          <w:sz w:val="28"/>
        </w:rPr>
        <w:t>
      11) передавать в залог пенсионные и (или) собственные активы;</w:t>
      </w:r>
    </w:p>
    <w:p>
      <w:pPr>
        <w:spacing w:after="0"/>
        <w:ind w:left="0"/>
        <w:jc w:val="both"/>
      </w:pPr>
      <w:r>
        <w:rPr>
          <w:rFonts w:ascii="Times New Roman"/>
          <w:b w:val="false"/>
          <w:i w:val="false"/>
          <w:color w:val="000000"/>
          <w:sz w:val="28"/>
        </w:rPr>
        <w:t>
      12) выпускать ценные бумаги, кроме акций;</w:t>
      </w:r>
    </w:p>
    <w:p>
      <w:pPr>
        <w:spacing w:after="0"/>
        <w:ind w:left="0"/>
        <w:jc w:val="both"/>
      </w:pPr>
      <w:r>
        <w:rPr>
          <w:rFonts w:ascii="Times New Roman"/>
          <w:b w:val="false"/>
          <w:i w:val="false"/>
          <w:color w:val="000000"/>
          <w:sz w:val="28"/>
        </w:rPr>
        <w:t>
      13) предоставлять займы любыми способами, за исключением приобретения добровольным накопительным пенсионным фондом долговых ценных бумаг.</w:t>
      </w:r>
    </w:p>
    <w:bookmarkStart w:name="z218" w:id="352"/>
    <w:p>
      <w:pPr>
        <w:spacing w:after="0"/>
        <w:ind w:left="0"/>
        <w:jc w:val="both"/>
      </w:pPr>
      <w:r>
        <w:rPr>
          <w:rFonts w:ascii="Times New Roman"/>
          <w:b w:val="false"/>
          <w:i w:val="false"/>
          <w:color w:val="000000"/>
          <w:sz w:val="28"/>
        </w:rPr>
        <w:t>
      7. В целях обеспечения финансовой устойчивости и платежеспособности добровольных накопительных пенсионных фондов устанавливаются обязательные для соблюдения пруденциальные нормативы. Перечень пруденциальных нормативов, их нормативные значения, методика расчетов устанавливаются нормативными правовыми актами уполномоченного органа.</w:t>
      </w:r>
    </w:p>
    <w:bookmarkEnd w:id="352"/>
    <w:bookmarkStart w:name="z482" w:id="353"/>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добровольным накопительным пенсионным фондом, сроки и порядок ее представления в Национальный Банк Республики Казахстан устанавливаются нормативным правовым актом Национального Банка Республики Казахстан по согласованию с уполномоченным органом.</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19" w:id="354"/>
    <w:p>
      <w:pPr>
        <w:spacing w:after="0"/>
        <w:ind w:left="0"/>
        <w:jc w:val="left"/>
      </w:pPr>
      <w:r>
        <w:rPr>
          <w:rFonts w:ascii="Times New Roman"/>
          <w:b/>
          <w:i w:val="false"/>
          <w:color w:val="000000"/>
        </w:rPr>
        <w:t xml:space="preserve"> Статья 42. Договор о пенсионном обеспечении за счет добровольных пенсионных взносов вкладчика (получателя) с добровольным накопительным пенсионным фондом</w:t>
      </w:r>
    </w:p>
    <w:bookmarkEnd w:id="354"/>
    <w:p>
      <w:pPr>
        <w:spacing w:after="0"/>
        <w:ind w:left="0"/>
        <w:jc w:val="both"/>
      </w:pPr>
      <w:r>
        <w:rPr>
          <w:rFonts w:ascii="Times New Roman"/>
          <w:b w:val="false"/>
          <w:i w:val="false"/>
          <w:color w:val="000000"/>
          <w:sz w:val="28"/>
        </w:rPr>
        <w:t>
      Договор о пенсионном обеспечении за счет добровольных пенсионных взносов заключается между добровольным накопительным пенсионным фондом и вкладчиком (получателем) в письменной форме в соответствии с типовым договором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устанавливаются нормативным правовым актом уполномоченного органа.</w:t>
      </w:r>
    </w:p>
    <w:bookmarkStart w:name="z220" w:id="355"/>
    <w:p>
      <w:pPr>
        <w:spacing w:after="0"/>
        <w:ind w:left="0"/>
        <w:jc w:val="left"/>
      </w:pPr>
      <w:r>
        <w:rPr>
          <w:rFonts w:ascii="Times New Roman"/>
          <w:b/>
          <w:i w:val="false"/>
          <w:color w:val="000000"/>
        </w:rPr>
        <w:t xml:space="preserve"> Статья 43. Хранение и учет пенсионных активов добровольного накопительного пенсионного фонда в банке-кастодиане</w:t>
      </w:r>
    </w:p>
    <w:bookmarkEnd w:id="355"/>
    <w:bookmarkStart w:name="z221" w:id="356"/>
    <w:p>
      <w:pPr>
        <w:spacing w:after="0"/>
        <w:ind w:left="0"/>
        <w:jc w:val="both"/>
      </w:pPr>
      <w:r>
        <w:rPr>
          <w:rFonts w:ascii="Times New Roman"/>
          <w:b w:val="false"/>
          <w:i w:val="false"/>
          <w:color w:val="000000"/>
          <w:sz w:val="28"/>
        </w:rPr>
        <w:t>
      1. Пенсионные активы добровольного накопительного пенсионного фонда хранятся и учитываются на счетах в банке-кастодиане, не аффилированном с добровольным накопительным пенсионным фондом, в соответствии с кастодиальным договором.</w:t>
      </w:r>
    </w:p>
    <w:bookmarkEnd w:id="356"/>
    <w:bookmarkStart w:name="z222" w:id="357"/>
    <w:p>
      <w:pPr>
        <w:spacing w:after="0"/>
        <w:ind w:left="0"/>
        <w:jc w:val="both"/>
      </w:pPr>
      <w:r>
        <w:rPr>
          <w:rFonts w:ascii="Times New Roman"/>
          <w:b w:val="false"/>
          <w:i w:val="false"/>
          <w:color w:val="000000"/>
          <w:sz w:val="28"/>
        </w:rPr>
        <w:t>
      2. Кастодиальный договор заключается между банком-кастодианом и добровольным накопительным пенсионным фондом.</w:t>
      </w:r>
    </w:p>
    <w:bookmarkEnd w:id="357"/>
    <w:bookmarkStart w:name="z223" w:id="358"/>
    <w:p>
      <w:pPr>
        <w:spacing w:after="0"/>
        <w:ind w:left="0"/>
        <w:jc w:val="both"/>
      </w:pPr>
      <w:r>
        <w:rPr>
          <w:rFonts w:ascii="Times New Roman"/>
          <w:b w:val="false"/>
          <w:i w:val="false"/>
          <w:color w:val="000000"/>
          <w:sz w:val="28"/>
        </w:rPr>
        <w:t>
      3. Форма типового кастодиального договора разрабатывается и утверждается уполномоченным органом.</w:t>
      </w:r>
    </w:p>
    <w:bookmarkEnd w:id="358"/>
    <w:bookmarkStart w:name="z224" w:id="359"/>
    <w:p>
      <w:pPr>
        <w:spacing w:after="0"/>
        <w:ind w:left="0"/>
        <w:jc w:val="both"/>
      </w:pPr>
      <w:r>
        <w:rPr>
          <w:rFonts w:ascii="Times New Roman"/>
          <w:b w:val="false"/>
          <w:i w:val="false"/>
          <w:color w:val="000000"/>
          <w:sz w:val="28"/>
        </w:rPr>
        <w:t>
      4. Банк-кастодиан осуществляет контроль за целевым размещением пенсионных активов добровольного накопительного пенсионного фонда и обязан незамедлительно уведомлять уполномоченный орган, добровольный накопительный пенсионный фонд и фондовую биржу, если сделка заключена в ее торговой системе, о несоответствии заключенной сделки законодательству Республики Казахстан.</w:t>
      </w:r>
    </w:p>
    <w:bookmarkEnd w:id="359"/>
    <w:bookmarkStart w:name="z225" w:id="360"/>
    <w:p>
      <w:pPr>
        <w:spacing w:after="0"/>
        <w:ind w:left="0"/>
        <w:jc w:val="both"/>
      </w:pPr>
      <w:r>
        <w:rPr>
          <w:rFonts w:ascii="Times New Roman"/>
          <w:b w:val="false"/>
          <w:i w:val="false"/>
          <w:color w:val="000000"/>
          <w:sz w:val="28"/>
        </w:rPr>
        <w:t>
      5. Банк-кастодиан ведет учет всех операций по аккумулированию пенсионных активов, их размещению, получению инвестиционного дохода и ежемесячно информирует добровольный накопительный пенсионный фонд о состоянии его счетов.</w:t>
      </w:r>
    </w:p>
    <w:bookmarkEnd w:id="360"/>
    <w:bookmarkStart w:name="z226" w:id="361"/>
    <w:p>
      <w:pPr>
        <w:spacing w:after="0"/>
        <w:ind w:left="0"/>
        <w:jc w:val="both"/>
      </w:pPr>
      <w:r>
        <w:rPr>
          <w:rFonts w:ascii="Times New Roman"/>
          <w:b w:val="false"/>
          <w:i w:val="false"/>
          <w:color w:val="000000"/>
          <w:sz w:val="28"/>
        </w:rPr>
        <w:t>
      6. У добровольного накопительного пенсионного фонда должен быть один банк-кастодиан.</w:t>
      </w:r>
    </w:p>
    <w:bookmarkEnd w:id="361"/>
    <w:bookmarkStart w:name="z227" w:id="362"/>
    <w:p>
      <w:pPr>
        <w:spacing w:after="0"/>
        <w:ind w:left="0"/>
        <w:jc w:val="both"/>
      </w:pPr>
      <w:r>
        <w:rPr>
          <w:rFonts w:ascii="Times New Roman"/>
          <w:b w:val="false"/>
          <w:i w:val="false"/>
          <w:color w:val="000000"/>
          <w:sz w:val="28"/>
        </w:rPr>
        <w:t>
      7. Кастодиальный договор расторгается на основании соответствующего решения исполнительного органа добровольного накопительного пенсионного фонда в одностороннем порядке по требованию добровольного накопительного пенсионного фонда с уведомлением банка-кастодиана и завершением процедуры передачи пенсионных активов новому банку-кастодиану в течение двадцати календарных дней до намеченной даты расторжения.</w:t>
      </w:r>
    </w:p>
    <w:bookmarkEnd w:id="362"/>
    <w:bookmarkStart w:name="z228" w:id="363"/>
    <w:p>
      <w:pPr>
        <w:spacing w:after="0"/>
        <w:ind w:left="0"/>
        <w:jc w:val="both"/>
      </w:pPr>
      <w:r>
        <w:rPr>
          <w:rFonts w:ascii="Times New Roman"/>
          <w:b w:val="false"/>
          <w:i w:val="false"/>
          <w:color w:val="000000"/>
          <w:sz w:val="28"/>
        </w:rPr>
        <w:t>
      8. В течение тридцати календарных дней с момента заключения кастодиального договора с новым банком-кастодианом добровольный накопительный пенсионный фонд уведомляет об этом своих вкладчиков и агентов путем соответствующих публикаций в двух печатных изданиях на казахском и русском языках.</w:t>
      </w:r>
    </w:p>
    <w:bookmarkEnd w:id="363"/>
    <w:bookmarkStart w:name="z229" w:id="364"/>
    <w:p>
      <w:pPr>
        <w:spacing w:after="0"/>
        <w:ind w:left="0"/>
        <w:jc w:val="both"/>
      </w:pPr>
      <w:r>
        <w:rPr>
          <w:rFonts w:ascii="Times New Roman"/>
          <w:b w:val="false"/>
          <w:i w:val="false"/>
          <w:color w:val="000000"/>
          <w:sz w:val="28"/>
        </w:rPr>
        <w:t>
      9. На срок до шести месяцев с момента расторжения кастодиального договора между добровольным накопительным пенсионным фондом, прежним и новым банками-кастодианами заключается соответствующий договор о перечислении прежним банком-кастодианом поступающих к нему пенсионных взносов новому банку-кастодиану.</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30" w:id="365"/>
    <w:p>
      <w:pPr>
        <w:spacing w:after="0"/>
        <w:ind w:left="0"/>
        <w:jc w:val="left"/>
      </w:pPr>
      <w:r>
        <w:rPr>
          <w:rFonts w:ascii="Times New Roman"/>
          <w:b/>
          <w:i w:val="false"/>
          <w:color w:val="000000"/>
        </w:rPr>
        <w:t xml:space="preserve"> Статья 44. Пенсионные правила и инвестиционная декларация добровольного накопительного пенсионного фонда</w:t>
      </w:r>
    </w:p>
    <w:bookmarkEnd w:id="365"/>
    <w:bookmarkStart w:name="z231" w:id="366"/>
    <w:p>
      <w:pPr>
        <w:spacing w:after="0"/>
        <w:ind w:left="0"/>
        <w:jc w:val="both"/>
      </w:pPr>
      <w:r>
        <w:rPr>
          <w:rFonts w:ascii="Times New Roman"/>
          <w:b w:val="false"/>
          <w:i w:val="false"/>
          <w:color w:val="000000"/>
          <w:sz w:val="28"/>
        </w:rPr>
        <w:t>
      1. Пенсионные правила добровольного накопительного пенсионного фонда включают:</w:t>
      </w:r>
    </w:p>
    <w:bookmarkEnd w:id="366"/>
    <w:p>
      <w:pPr>
        <w:spacing w:after="0"/>
        <w:ind w:left="0"/>
        <w:jc w:val="both"/>
      </w:pPr>
      <w:r>
        <w:rPr>
          <w:rFonts w:ascii="Times New Roman"/>
          <w:b w:val="false"/>
          <w:i w:val="false"/>
          <w:color w:val="000000"/>
          <w:sz w:val="28"/>
        </w:rPr>
        <w:t>
      1) порядок изменения и прекращения договоров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2) порядок и условия осуществления пенсионных взносов и выплат;</w:t>
      </w:r>
    </w:p>
    <w:p>
      <w:pPr>
        <w:spacing w:after="0"/>
        <w:ind w:left="0"/>
        <w:jc w:val="both"/>
      </w:pPr>
      <w:r>
        <w:rPr>
          <w:rFonts w:ascii="Times New Roman"/>
          <w:b w:val="false"/>
          <w:i w:val="false"/>
          <w:color w:val="000000"/>
          <w:sz w:val="28"/>
        </w:rPr>
        <w:t>
      3) ответственность по обязательствам добровольного накопительного пенсионного фонда перед вкладчиками (получателями);</w:t>
      </w:r>
    </w:p>
    <w:p>
      <w:pPr>
        <w:spacing w:after="0"/>
        <w:ind w:left="0"/>
        <w:jc w:val="both"/>
      </w:pPr>
      <w:r>
        <w:rPr>
          <w:rFonts w:ascii="Times New Roman"/>
          <w:b w:val="false"/>
          <w:i w:val="false"/>
          <w:color w:val="000000"/>
          <w:sz w:val="28"/>
        </w:rPr>
        <w:t>
      4) порядок информирования о состоянии пенсионных накоплений;</w:t>
      </w:r>
    </w:p>
    <w:p>
      <w:pPr>
        <w:spacing w:after="0"/>
        <w:ind w:left="0"/>
        <w:jc w:val="both"/>
      </w:pPr>
      <w:r>
        <w:rPr>
          <w:rFonts w:ascii="Times New Roman"/>
          <w:b w:val="false"/>
          <w:i w:val="false"/>
          <w:color w:val="000000"/>
          <w:sz w:val="28"/>
        </w:rPr>
        <w:t>
      5) представление сведений вкладчикам (получателям) об акционерах добровольного накопительного пенсионного фонда и банка-кастодиана;</w:t>
      </w:r>
    </w:p>
    <w:p>
      <w:pPr>
        <w:spacing w:after="0"/>
        <w:ind w:left="0"/>
        <w:jc w:val="both"/>
      </w:pPr>
      <w:r>
        <w:rPr>
          <w:rFonts w:ascii="Times New Roman"/>
          <w:b w:val="false"/>
          <w:i w:val="false"/>
          <w:color w:val="000000"/>
          <w:sz w:val="28"/>
        </w:rPr>
        <w:t>
      6) иные особенности правоотношений между добровольным накопительным пенсионным фондом и вкладчиками (получателями).</w:t>
      </w:r>
    </w:p>
    <w:bookmarkStart w:name="z232" w:id="367"/>
    <w:p>
      <w:pPr>
        <w:spacing w:after="0"/>
        <w:ind w:left="0"/>
        <w:jc w:val="both"/>
      </w:pPr>
      <w:r>
        <w:rPr>
          <w:rFonts w:ascii="Times New Roman"/>
          <w:b w:val="false"/>
          <w:i w:val="false"/>
          <w:color w:val="000000"/>
          <w:sz w:val="28"/>
        </w:rPr>
        <w:t>
      2. Инвестирование пенсионных активов осуществляется самостоятельно в соответствии с нормативным правовым актом уполномоченного органа и инвестиционной декларацией.</w:t>
      </w:r>
    </w:p>
    <w:bookmarkEnd w:id="367"/>
    <w:bookmarkStart w:name="z233" w:id="368"/>
    <w:p>
      <w:pPr>
        <w:spacing w:after="0"/>
        <w:ind w:left="0"/>
        <w:jc w:val="both"/>
      </w:pPr>
      <w:r>
        <w:rPr>
          <w:rFonts w:ascii="Times New Roman"/>
          <w:b w:val="false"/>
          <w:i w:val="false"/>
          <w:color w:val="000000"/>
          <w:sz w:val="28"/>
        </w:rPr>
        <w:t>
      3. Пенсионные правила добровольного накопительного пенсионного фонда и инвестиционная декларация, а также изменения и дополнения к ним утверждаются органом управления добровольного накопительного пенсионного фонда.</w:t>
      </w:r>
    </w:p>
    <w:bookmarkEnd w:id="368"/>
    <w:bookmarkStart w:name="z234" w:id="369"/>
    <w:p>
      <w:pPr>
        <w:spacing w:after="0"/>
        <w:ind w:left="0"/>
        <w:jc w:val="left"/>
      </w:pPr>
      <w:r>
        <w:rPr>
          <w:rFonts w:ascii="Times New Roman"/>
          <w:b/>
          <w:i w:val="false"/>
          <w:color w:val="000000"/>
        </w:rPr>
        <w:t xml:space="preserve"> Статья 45. Реорганизация добровольного накопительного пенсионного фонда</w:t>
      </w:r>
    </w:p>
    <w:bookmarkEnd w:id="369"/>
    <w:bookmarkStart w:name="z235" w:id="370"/>
    <w:p>
      <w:pPr>
        <w:spacing w:after="0"/>
        <w:ind w:left="0"/>
        <w:jc w:val="both"/>
      </w:pPr>
      <w:r>
        <w:rPr>
          <w:rFonts w:ascii="Times New Roman"/>
          <w:b w:val="false"/>
          <w:i w:val="false"/>
          <w:color w:val="000000"/>
          <w:sz w:val="28"/>
        </w:rPr>
        <w:t>
      1. Реорганизация добровольного накопительного пенсионного фонда осуществляется по решению общего собрания акционеров с разрешения уполномоченного органа в форме присоединения. Условия и порядок выдачи разрешения на проведение реорганизации добровольного накопительного пенсионного фонда устанавливаются нормативными правовыми актами уполномоченного органа.</w:t>
      </w:r>
    </w:p>
    <w:bookmarkEnd w:id="370"/>
    <w:p>
      <w:pPr>
        <w:spacing w:after="0"/>
        <w:ind w:left="0"/>
        <w:jc w:val="both"/>
      </w:pPr>
      <w:r>
        <w:rPr>
          <w:rFonts w:ascii="Times New Roman"/>
          <w:b w:val="false"/>
          <w:i w:val="false"/>
          <w:color w:val="000000"/>
          <w:sz w:val="28"/>
        </w:rPr>
        <w:t>
      Особенности проведения реорганизации добровольного накопительного пенсионного фонда с участием государства, Фонда национального благосостояния и (или) уполномоченного органа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Разрешение уполномоченного органа на проведение реорганизации действует в течение девяти месяцев с даты его выдачи.</w:t>
      </w:r>
    </w:p>
    <w:p>
      <w:pPr>
        <w:spacing w:after="0"/>
        <w:ind w:left="0"/>
        <w:jc w:val="both"/>
      </w:pPr>
      <w:r>
        <w:rPr>
          <w:rFonts w:ascii="Times New Roman"/>
          <w:b w:val="false"/>
          <w:i w:val="false"/>
          <w:color w:val="000000"/>
          <w:sz w:val="28"/>
        </w:rPr>
        <w:t>
      К ходатайству о получении разрешения на проведение реорганизации добровольного накопительного пенсионного фонда прилагаются следующие документы:</w:t>
      </w:r>
    </w:p>
    <w:p>
      <w:pPr>
        <w:spacing w:after="0"/>
        <w:ind w:left="0"/>
        <w:jc w:val="both"/>
      </w:pPr>
      <w:r>
        <w:rPr>
          <w:rFonts w:ascii="Times New Roman"/>
          <w:b w:val="false"/>
          <w:i w:val="false"/>
          <w:color w:val="000000"/>
          <w:sz w:val="28"/>
        </w:rPr>
        <w:t>
      1) решение общего собрания акционеров добровольного накопительного пенсионного фонда о его реорганизации;</w:t>
      </w:r>
    </w:p>
    <w:p>
      <w:pPr>
        <w:spacing w:after="0"/>
        <w:ind w:left="0"/>
        <w:jc w:val="both"/>
      </w:pPr>
      <w:r>
        <w:rPr>
          <w:rFonts w:ascii="Times New Roman"/>
          <w:b w:val="false"/>
          <w:i w:val="false"/>
          <w:color w:val="000000"/>
          <w:sz w:val="28"/>
        </w:rPr>
        <w:t>
      2) устанавливающие предполагаемые условия, порядок и сроки реорганизации добровольного накопительного пенсионного фонда;</w:t>
      </w:r>
    </w:p>
    <w:p>
      <w:pPr>
        <w:spacing w:after="0"/>
        <w:ind w:left="0"/>
        <w:jc w:val="both"/>
      </w:pPr>
      <w:r>
        <w:rPr>
          <w:rFonts w:ascii="Times New Roman"/>
          <w:b w:val="false"/>
          <w:i w:val="false"/>
          <w:color w:val="000000"/>
          <w:sz w:val="28"/>
        </w:rPr>
        <w:t>
      3) финансовый прогноз последствий реорганизации, включая расчетный баланс добровольного накопительного пенсионного фонда после его реорганизации.</w:t>
      </w:r>
    </w:p>
    <w:p>
      <w:pPr>
        <w:spacing w:after="0"/>
        <w:ind w:left="0"/>
        <w:jc w:val="both"/>
      </w:pPr>
      <w:r>
        <w:rPr>
          <w:rFonts w:ascii="Times New Roman"/>
          <w:b w:val="false"/>
          <w:i w:val="false"/>
          <w:color w:val="000000"/>
          <w:sz w:val="28"/>
        </w:rPr>
        <w:t>
      Ходатайство о получении разрешения на реорганизацию добровольного накопительного пенсионного фонда должно быть рассмотрено уполномоченным органом в течение трех месяцев со дня представления полного пакета документов.</w:t>
      </w:r>
    </w:p>
    <w:bookmarkStart w:name="z236" w:id="371"/>
    <w:p>
      <w:pPr>
        <w:spacing w:after="0"/>
        <w:ind w:left="0"/>
        <w:jc w:val="both"/>
      </w:pPr>
      <w:r>
        <w:rPr>
          <w:rFonts w:ascii="Times New Roman"/>
          <w:b w:val="false"/>
          <w:i w:val="false"/>
          <w:color w:val="000000"/>
          <w:sz w:val="28"/>
        </w:rPr>
        <w:t>
      2. Реорганизуемый добровольный накопительный пенсионный фонд в течение пятнадцати календарных дней со дня получения разрешения уполномоченного органа на проведение реорганизации обязан проинформировать о предстоящих изменениях всех своих вкладчиков (получателей) путем публикации объявления в двух печатных изданиях на казахском и русском языках.</w:t>
      </w:r>
    </w:p>
    <w:bookmarkEnd w:id="371"/>
    <w:bookmarkStart w:name="z237" w:id="372"/>
    <w:p>
      <w:pPr>
        <w:spacing w:after="0"/>
        <w:ind w:left="0"/>
        <w:jc w:val="both"/>
      </w:pPr>
      <w:r>
        <w:rPr>
          <w:rFonts w:ascii="Times New Roman"/>
          <w:b w:val="false"/>
          <w:i w:val="false"/>
          <w:color w:val="000000"/>
          <w:sz w:val="28"/>
        </w:rPr>
        <w:t>
      3. Реорганизованный добровольный накопительный пенсионный фонд вправе привлекать добровольные пенсионные взносы и осуществлять пенсионные выплаты на основании лицензии добровольного накопительного пенсионного фонда, присоединившего к себе другой добровольный накопительный пенсионный фонд.</w:t>
      </w:r>
    </w:p>
    <w:bookmarkEnd w:id="372"/>
    <w:bookmarkStart w:name="z238" w:id="373"/>
    <w:p>
      <w:pPr>
        <w:spacing w:after="0"/>
        <w:ind w:left="0"/>
        <w:jc w:val="both"/>
      </w:pPr>
      <w:r>
        <w:rPr>
          <w:rFonts w:ascii="Times New Roman"/>
          <w:b w:val="false"/>
          <w:i w:val="false"/>
          <w:color w:val="000000"/>
          <w:sz w:val="28"/>
        </w:rPr>
        <w:t>
      4. Пенсионные активы и обязательства присоединяемого добровольного накопительного пенсионного фонда по договорам о пенсионном обеспечении за счет добровольных пенсионных взносов подлежат передаче в реорганизованный добровольный накопительный пенсионный фонд в порядке, установленном нормативным правовым актом уполномоченного органа.</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239" w:id="374"/>
    <w:p>
      <w:pPr>
        <w:spacing w:after="0"/>
        <w:ind w:left="0"/>
        <w:jc w:val="left"/>
      </w:pPr>
      <w:r>
        <w:rPr>
          <w:rFonts w:ascii="Times New Roman"/>
          <w:b/>
          <w:i w:val="false"/>
          <w:color w:val="000000"/>
        </w:rPr>
        <w:t xml:space="preserve"> Статья 46. Отказ в выдаче разрешения на реорганизацию добровольного накопительного пенсионного фонда</w:t>
      </w:r>
    </w:p>
    <w:bookmarkEnd w:id="374"/>
    <w:p>
      <w:pPr>
        <w:spacing w:after="0"/>
        <w:ind w:left="0"/>
        <w:jc w:val="both"/>
      </w:pPr>
      <w:r>
        <w:rPr>
          <w:rFonts w:ascii="Times New Roman"/>
          <w:b w:val="false"/>
          <w:i w:val="false"/>
          <w:color w:val="000000"/>
          <w:sz w:val="28"/>
        </w:rPr>
        <w:t>
      Отказ в выдаче разрешения уполномоченного органа на реорганизацию добровольного накопительного пенсионного фонда производится по любому из следующих оснований:</w:t>
      </w:r>
    </w:p>
    <w:p>
      <w:pPr>
        <w:spacing w:after="0"/>
        <w:ind w:left="0"/>
        <w:jc w:val="both"/>
      </w:pPr>
      <w:r>
        <w:rPr>
          <w:rFonts w:ascii="Times New Roman"/>
          <w:b w:val="false"/>
          <w:i w:val="false"/>
          <w:color w:val="000000"/>
          <w:sz w:val="28"/>
        </w:rPr>
        <w:t>
      1) нарушение в результате предполагаемой реорганизации интересов вкладчиков (получателей);</w:t>
      </w:r>
    </w:p>
    <w:p>
      <w:pPr>
        <w:spacing w:after="0"/>
        <w:ind w:left="0"/>
        <w:jc w:val="both"/>
      </w:pPr>
      <w:r>
        <w:rPr>
          <w:rFonts w:ascii="Times New Roman"/>
          <w:b w:val="false"/>
          <w:i w:val="false"/>
          <w:color w:val="000000"/>
          <w:sz w:val="28"/>
        </w:rPr>
        <w:t>
      2) нарушение в результате предполагаемой реорганизации требований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несоответствие документов, представленных для получения разрешения уполномоченного органа на реорганизацию, требованиям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40" w:id="375"/>
    <w:p>
      <w:pPr>
        <w:spacing w:after="0"/>
        <w:ind w:left="0"/>
        <w:jc w:val="left"/>
      </w:pPr>
      <w:r>
        <w:rPr>
          <w:rFonts w:ascii="Times New Roman"/>
          <w:b/>
          <w:i w:val="false"/>
          <w:color w:val="000000"/>
        </w:rPr>
        <w:t xml:space="preserve"> Статья 47. Ликвидация добровольного накопительного пенсионного фонда</w:t>
      </w:r>
    </w:p>
    <w:bookmarkEnd w:id="375"/>
    <w:bookmarkStart w:name="z241" w:id="376"/>
    <w:p>
      <w:pPr>
        <w:spacing w:after="0"/>
        <w:ind w:left="0"/>
        <w:jc w:val="both"/>
      </w:pPr>
      <w:r>
        <w:rPr>
          <w:rFonts w:ascii="Times New Roman"/>
          <w:b w:val="false"/>
          <w:i w:val="false"/>
          <w:color w:val="000000"/>
          <w:sz w:val="28"/>
        </w:rPr>
        <w:t>
      1. Добровольный накопительный пенсионный фонд ликвидируется:</w:t>
      </w:r>
    </w:p>
    <w:bookmarkEnd w:id="376"/>
    <w:p>
      <w:pPr>
        <w:spacing w:after="0"/>
        <w:ind w:left="0"/>
        <w:jc w:val="both"/>
      </w:pPr>
      <w:r>
        <w:rPr>
          <w:rFonts w:ascii="Times New Roman"/>
          <w:b w:val="false"/>
          <w:i w:val="false"/>
          <w:color w:val="000000"/>
          <w:sz w:val="28"/>
        </w:rPr>
        <w:t>
      1) по решению общего собрания акционеров добровольного накопительного пенсионного фонда при наличии разрешения уполномоченного органа, выданного в установленном им порядке;</w:t>
      </w:r>
    </w:p>
    <w:p>
      <w:pPr>
        <w:spacing w:after="0"/>
        <w:ind w:left="0"/>
        <w:jc w:val="both"/>
      </w:pPr>
      <w:r>
        <w:rPr>
          <w:rFonts w:ascii="Times New Roman"/>
          <w:b w:val="false"/>
          <w:i w:val="false"/>
          <w:color w:val="000000"/>
          <w:sz w:val="28"/>
        </w:rPr>
        <w:t>
      2) по решению суда в случаях, предусмотренных законодательными актами Республики Казахстан.</w:t>
      </w:r>
    </w:p>
    <w:bookmarkStart w:name="z242" w:id="377"/>
    <w:p>
      <w:pPr>
        <w:spacing w:after="0"/>
        <w:ind w:left="0"/>
        <w:jc w:val="both"/>
      </w:pPr>
      <w:r>
        <w:rPr>
          <w:rFonts w:ascii="Times New Roman"/>
          <w:b w:val="false"/>
          <w:i w:val="false"/>
          <w:color w:val="000000"/>
          <w:sz w:val="28"/>
        </w:rPr>
        <w:t>
      2. Правила проведения добровольной или принудительной ликвидации, а также передачи пенсионных активов и обязательств по договорам о пенсионном обеспечении за счет добровольных пенсионных взносов утверждаются нормативным правовым актом уполномоченного органа.</w:t>
      </w:r>
    </w:p>
    <w:bookmarkEnd w:id="377"/>
    <w:bookmarkStart w:name="z243" w:id="378"/>
    <w:p>
      <w:pPr>
        <w:spacing w:after="0"/>
        <w:ind w:left="0"/>
        <w:jc w:val="left"/>
      </w:pPr>
      <w:r>
        <w:rPr>
          <w:rFonts w:ascii="Times New Roman"/>
          <w:b/>
          <w:i w:val="false"/>
          <w:color w:val="000000"/>
        </w:rPr>
        <w:t xml:space="preserve"> Статья 48. Добровольная ликвидация добровольного накопительного пенсионного фонда</w:t>
      </w:r>
    </w:p>
    <w:bookmarkEnd w:id="378"/>
    <w:bookmarkStart w:name="z244" w:id="379"/>
    <w:p>
      <w:pPr>
        <w:spacing w:after="0"/>
        <w:ind w:left="0"/>
        <w:jc w:val="both"/>
      </w:pPr>
      <w:r>
        <w:rPr>
          <w:rFonts w:ascii="Times New Roman"/>
          <w:b w:val="false"/>
          <w:i w:val="false"/>
          <w:color w:val="000000"/>
          <w:sz w:val="28"/>
        </w:rPr>
        <w:t>
      1. Ходатайство добровольного накопительного пенсионного фонда о получении разрешения на добровольную ликвидацию должно быть рассмотрено уполномоченным органом в течение трех месяцев со дня получения надлежаще оформленных документов.</w:t>
      </w:r>
    </w:p>
    <w:bookmarkEnd w:id="379"/>
    <w:p>
      <w:pPr>
        <w:spacing w:after="0"/>
        <w:ind w:left="0"/>
        <w:jc w:val="both"/>
      </w:pPr>
      <w:r>
        <w:rPr>
          <w:rFonts w:ascii="Times New Roman"/>
          <w:b w:val="false"/>
          <w:i w:val="false"/>
          <w:color w:val="000000"/>
          <w:sz w:val="28"/>
        </w:rPr>
        <w:t>
      К ходатайству должны прилагаться следующие документы:</w:t>
      </w:r>
    </w:p>
    <w:p>
      <w:pPr>
        <w:spacing w:after="0"/>
        <w:ind w:left="0"/>
        <w:jc w:val="both"/>
      </w:pPr>
      <w:r>
        <w:rPr>
          <w:rFonts w:ascii="Times New Roman"/>
          <w:b w:val="false"/>
          <w:i w:val="false"/>
          <w:color w:val="000000"/>
          <w:sz w:val="28"/>
        </w:rPr>
        <w:t>
      1) решение общего собрания акционеров о добровольной ликвидации;</w:t>
      </w:r>
    </w:p>
    <w:p>
      <w:pPr>
        <w:spacing w:after="0"/>
        <w:ind w:left="0"/>
        <w:jc w:val="both"/>
      </w:pPr>
      <w:r>
        <w:rPr>
          <w:rFonts w:ascii="Times New Roman"/>
          <w:b w:val="false"/>
          <w:i w:val="false"/>
          <w:color w:val="000000"/>
          <w:sz w:val="28"/>
        </w:rPr>
        <w:t>
      2) документ, подтверждающий отсутствие у добровольного накопительного пенсионного фонда обязательств, предусмотренных договором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3) бухгалтерский баланс и пояснительная записка к нему, свидетельствующие об отсутствии обязательств, предусмотренных договором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4) акт приема-передачи пенсионных активов и обязательств добровольного накопительного пенсионного фонда по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5) документы, подтверждающие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 Перечень документов, указанных в настоящем подпункте,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Ходатайство добровольного накопительного пенсионного фонда о получении разрешения на добровольную ликвидацию и документ, подтверждающий отсутствие у добровольного накопительного пенсионного фонда обязательств, предусмотренных договором о пенсионном обеспечении за счет добровольных пенсионных взносов, а также обязательств по всем имеющимся у добровольного накопительного пенсионного фонда лицензиям на осуществление деятельности на рынке ценных бумаг, должны быть подписаны первым руководителем добровольного накопительного пенсионного фонда.</w:t>
      </w:r>
    </w:p>
    <w:bookmarkStart w:name="z245" w:id="380"/>
    <w:p>
      <w:pPr>
        <w:spacing w:after="0"/>
        <w:ind w:left="0"/>
        <w:jc w:val="both"/>
      </w:pPr>
      <w:r>
        <w:rPr>
          <w:rFonts w:ascii="Times New Roman"/>
          <w:b w:val="false"/>
          <w:i w:val="false"/>
          <w:color w:val="000000"/>
          <w:sz w:val="28"/>
        </w:rPr>
        <w:t>
      2. В случае отказа в даче разрешения на добровольную ликвидацию уполномоченный орган должен обосновать свое решение и довести отказ до сведения руководящих работников и акционеров добровольного накопительного пенсионного фонда.</w:t>
      </w:r>
    </w:p>
    <w:bookmarkEnd w:id="380"/>
    <w:bookmarkStart w:name="z246" w:id="381"/>
    <w:p>
      <w:pPr>
        <w:spacing w:after="0"/>
        <w:ind w:left="0"/>
        <w:jc w:val="both"/>
      </w:pPr>
      <w:r>
        <w:rPr>
          <w:rFonts w:ascii="Times New Roman"/>
          <w:b w:val="false"/>
          <w:i w:val="false"/>
          <w:color w:val="000000"/>
          <w:sz w:val="28"/>
        </w:rPr>
        <w:t>
      3. В случае недостаточности средств для удовлетворения требований всех кредиторов добровольный накопительный пенсионный фонд подлежит принудительной ликвидации по основанию банкротства.</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382"/>
    <w:p>
      <w:pPr>
        <w:spacing w:after="0"/>
        <w:ind w:left="0"/>
        <w:jc w:val="left"/>
      </w:pPr>
      <w:r>
        <w:rPr>
          <w:rFonts w:ascii="Times New Roman"/>
          <w:b/>
          <w:i w:val="false"/>
          <w:color w:val="000000"/>
        </w:rPr>
        <w:t xml:space="preserve"> Статья 48-1. Отказ в выдаче разрешения на добровольную ликвидацию добровольного накопительного пенсионного фонда</w:t>
      </w:r>
    </w:p>
    <w:bookmarkEnd w:id="382"/>
    <w:bookmarkStart w:name="z359" w:id="383"/>
    <w:p>
      <w:pPr>
        <w:spacing w:after="0"/>
        <w:ind w:left="0"/>
        <w:jc w:val="both"/>
      </w:pPr>
      <w:r>
        <w:rPr>
          <w:rFonts w:ascii="Times New Roman"/>
          <w:b w:val="false"/>
          <w:i w:val="false"/>
          <w:color w:val="000000"/>
          <w:sz w:val="28"/>
        </w:rPr>
        <w:t>
      Отказ в выдаче разрешения уполномоченного органа на добровольную ликвидацию добровольного накопительного пенсионного фонда производится по любому из следующих оснований:</w:t>
      </w:r>
    </w:p>
    <w:bookmarkEnd w:id="383"/>
    <w:bookmarkStart w:name="z361" w:id="384"/>
    <w:p>
      <w:pPr>
        <w:spacing w:after="0"/>
        <w:ind w:left="0"/>
        <w:jc w:val="both"/>
      </w:pPr>
      <w:r>
        <w:rPr>
          <w:rFonts w:ascii="Times New Roman"/>
          <w:b w:val="false"/>
          <w:i w:val="false"/>
          <w:color w:val="000000"/>
          <w:sz w:val="28"/>
        </w:rPr>
        <w:t xml:space="preserve">
      1) непредставление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48 настоящего Закона;</w:t>
      </w:r>
    </w:p>
    <w:bookmarkEnd w:id="384"/>
    <w:bookmarkStart w:name="z362" w:id="385"/>
    <w:p>
      <w:pPr>
        <w:spacing w:after="0"/>
        <w:ind w:left="0"/>
        <w:jc w:val="both"/>
      </w:pPr>
      <w:r>
        <w:rPr>
          <w:rFonts w:ascii="Times New Roman"/>
          <w:b w:val="false"/>
          <w:i w:val="false"/>
          <w:color w:val="000000"/>
          <w:sz w:val="28"/>
        </w:rPr>
        <w:t xml:space="preserve">
      2) наличие обязательств и действующих договоров по лицензируемым видам деятельности; </w:t>
      </w:r>
    </w:p>
    <w:bookmarkEnd w:id="385"/>
    <w:bookmarkStart w:name="z363" w:id="386"/>
    <w:p>
      <w:pPr>
        <w:spacing w:after="0"/>
        <w:ind w:left="0"/>
        <w:jc w:val="both"/>
      </w:pPr>
      <w:r>
        <w:rPr>
          <w:rFonts w:ascii="Times New Roman"/>
          <w:b w:val="false"/>
          <w:i w:val="false"/>
          <w:color w:val="000000"/>
          <w:sz w:val="28"/>
        </w:rPr>
        <w:t>
      3) недостаточность средств для удовлетворения требований всех кредиторов добровольного накопительного пенсионного фонда.</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47" w:id="387"/>
    <w:p>
      <w:pPr>
        <w:spacing w:after="0"/>
        <w:ind w:left="0"/>
        <w:jc w:val="left"/>
      </w:pPr>
      <w:r>
        <w:rPr>
          <w:rFonts w:ascii="Times New Roman"/>
          <w:b/>
          <w:i w:val="false"/>
          <w:color w:val="000000"/>
        </w:rPr>
        <w:t xml:space="preserve"> Статья 49. Особенности прекращения действия лицензии на управление инвестиционным портфелем с правом привлечения добровольных пенсионных взносов</w:t>
      </w:r>
    </w:p>
    <w:bookmarkEnd w:id="387"/>
    <w:bookmarkStart w:name="z248" w:id="388"/>
    <w:p>
      <w:pPr>
        <w:spacing w:after="0"/>
        <w:ind w:left="0"/>
        <w:jc w:val="both"/>
      </w:pPr>
      <w:r>
        <w:rPr>
          <w:rFonts w:ascii="Times New Roman"/>
          <w:b w:val="false"/>
          <w:i w:val="false"/>
          <w:color w:val="000000"/>
          <w:sz w:val="28"/>
        </w:rPr>
        <w:t>
      1. В случае лишения лицензии на управление инвестиционным портфелем с правом привлечения добровольных пенсионных взносов добровольный накопительный пенсионный фонд осуществляет перевод добровольных пенсионных накоплений вкладчиков (получателей) в единый накопительный пенсионный фонд в порядке, установленном нормативным правовым актом уполномоченного органа.</w:t>
      </w:r>
    </w:p>
    <w:bookmarkEnd w:id="388"/>
    <w:bookmarkStart w:name="z249" w:id="389"/>
    <w:p>
      <w:pPr>
        <w:spacing w:after="0"/>
        <w:ind w:left="0"/>
        <w:jc w:val="both"/>
      </w:pPr>
      <w:r>
        <w:rPr>
          <w:rFonts w:ascii="Times New Roman"/>
          <w:b w:val="false"/>
          <w:i w:val="false"/>
          <w:color w:val="000000"/>
          <w:sz w:val="28"/>
        </w:rPr>
        <w:t>
      2. Добровольный возврат лицензии на управление инвестиционным портфелем с правом привлечения добровольных пенсионных взносов осуществляется на основании заявления добровольного накопительного пенсионного фонда и производится только после исполнения добровольным накопительным пенсионным фондом всех обязательств по данному виду деятельности.</w:t>
      </w:r>
    </w:p>
    <w:bookmarkEnd w:id="389"/>
    <w:bookmarkStart w:name="z250" w:id="390"/>
    <w:p>
      <w:pPr>
        <w:spacing w:after="0"/>
        <w:ind w:left="0"/>
        <w:jc w:val="both"/>
      </w:pPr>
      <w:r>
        <w:rPr>
          <w:rFonts w:ascii="Times New Roman"/>
          <w:b w:val="false"/>
          <w:i w:val="false"/>
          <w:color w:val="000000"/>
          <w:sz w:val="28"/>
        </w:rPr>
        <w:t>
      3. Правила добровольного возврата лицензии на управление инвестиционным портфелем с правом привлечения добровольных пенсионных взносов, а также передачи пенсионных активов и обязательств по договорам о пенсионном обеспечении за счет добровольных пенсионных взносов определяются нормативным правовым актом уполномоченного органа.</w:t>
      </w:r>
    </w:p>
    <w:bookmarkEnd w:id="390"/>
    <w:bookmarkStart w:name="z251" w:id="391"/>
    <w:p>
      <w:pPr>
        <w:spacing w:after="0"/>
        <w:ind w:left="0"/>
        <w:jc w:val="left"/>
      </w:pPr>
      <w:r>
        <w:rPr>
          <w:rFonts w:ascii="Times New Roman"/>
          <w:b/>
          <w:i w:val="false"/>
          <w:color w:val="000000"/>
        </w:rPr>
        <w:t xml:space="preserve"> Глава 7. ПОРЯДОК ОСУЩЕСТВЛЕНИЯ ДЕЯТЕЛЬНОСТИ ЕДИНОГО</w:t>
      </w:r>
      <w:r>
        <w:br/>
      </w:r>
      <w:r>
        <w:rPr>
          <w:rFonts w:ascii="Times New Roman"/>
          <w:b/>
          <w:i w:val="false"/>
          <w:color w:val="000000"/>
        </w:rPr>
        <w:t>НАКОПИТЕЛЬНОГО ПЕНСИОННОГО ФОНДА И ДОБРОВОЛЬНОГО</w:t>
      </w:r>
      <w:r>
        <w:br/>
      </w:r>
      <w:r>
        <w:rPr>
          <w:rFonts w:ascii="Times New Roman"/>
          <w:b/>
          <w:i w:val="false"/>
          <w:color w:val="000000"/>
        </w:rPr>
        <w:t>НАКОПИТЕЛЬНОГО ПЕНСИОННОГО ФОНДА</w:t>
      </w:r>
    </w:p>
    <w:bookmarkEnd w:id="391"/>
    <w:bookmarkStart w:name="z252" w:id="392"/>
    <w:p>
      <w:pPr>
        <w:spacing w:after="0"/>
        <w:ind w:left="0"/>
        <w:jc w:val="left"/>
      </w:pPr>
      <w:r>
        <w:rPr>
          <w:rFonts w:ascii="Times New Roman"/>
          <w:b/>
          <w:i w:val="false"/>
          <w:color w:val="000000"/>
        </w:rPr>
        <w:t xml:space="preserve"> Статья 50. Пенсионные активы единого накопительного пенсионного фонда и добровольного накопительного пенсионного фонда</w:t>
      </w:r>
    </w:p>
    <w:bookmarkEnd w:id="392"/>
    <w:bookmarkStart w:name="z253" w:id="393"/>
    <w:p>
      <w:pPr>
        <w:spacing w:after="0"/>
        <w:ind w:left="0"/>
        <w:jc w:val="both"/>
      </w:pPr>
      <w:r>
        <w:rPr>
          <w:rFonts w:ascii="Times New Roman"/>
          <w:b w:val="false"/>
          <w:i w:val="false"/>
          <w:color w:val="000000"/>
          <w:sz w:val="28"/>
        </w:rPr>
        <w:t>
      1.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включают пенсионные взносы, инвестиционный доход, средства, поступившие в качестве пени и возмещения убытков, за минусом комиссионного вознаграждения.</w:t>
      </w:r>
    </w:p>
    <w:bookmarkEnd w:id="393"/>
    <w:bookmarkStart w:name="z254" w:id="394"/>
    <w:p>
      <w:pPr>
        <w:spacing w:after="0"/>
        <w:ind w:left="0"/>
        <w:jc w:val="both"/>
      </w:pPr>
      <w:r>
        <w:rPr>
          <w:rFonts w:ascii="Times New Roman"/>
          <w:b w:val="false"/>
          <w:i w:val="false"/>
          <w:color w:val="000000"/>
          <w:sz w:val="28"/>
        </w:rPr>
        <w:t>
      2. Права физических и юридических лиц на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относятся к разряду вещных прав, предусмотренных настоящим Законом.</w:t>
      </w:r>
    </w:p>
    <w:bookmarkEnd w:id="394"/>
    <w:bookmarkStart w:name="z255" w:id="395"/>
    <w:p>
      <w:pPr>
        <w:spacing w:after="0"/>
        <w:ind w:left="0"/>
        <w:jc w:val="both"/>
      </w:pPr>
      <w:r>
        <w:rPr>
          <w:rFonts w:ascii="Times New Roman"/>
          <w:b w:val="false"/>
          <w:i w:val="false"/>
          <w:color w:val="000000"/>
          <w:sz w:val="28"/>
        </w:rPr>
        <w:t xml:space="preserve">
      3. Наложение ареста или обращение взысканий на обязательные пенсионные взносы, обязательные профессиональные пенсионные взносы, пени, пенсионные активы и пенсионные накопления по долгам вкладчика (получателя), Государственной корпорации, единого накопительного пенсионного фонда, банка-кастодиана и управляющих инвестиционным портфелем, которым пенсионные активы переданы на основании договора на инвестиционное управление активами в соответствии с пунктом 2 </w:t>
      </w:r>
      <w:r>
        <w:rPr>
          <w:rFonts w:ascii="Times New Roman"/>
          <w:b w:val="false"/>
          <w:i w:val="false"/>
          <w:color w:val="000000"/>
          <w:sz w:val="28"/>
        </w:rPr>
        <w:t>статьи 35</w:t>
      </w:r>
      <w:r>
        <w:rPr>
          <w:rFonts w:ascii="Times New Roman"/>
          <w:b w:val="false"/>
          <w:i w:val="false"/>
          <w:color w:val="000000"/>
          <w:sz w:val="28"/>
        </w:rPr>
        <w:t xml:space="preserve"> и статьей 35-1 настоящего Закона, не допускается, в том числе в случаях ликвидации и (или) банкротства перечисленных субъектов..</w:t>
      </w:r>
    </w:p>
    <w:bookmarkEnd w:id="395"/>
    <w:bookmarkStart w:name="z256" w:id="396"/>
    <w:p>
      <w:pPr>
        <w:spacing w:after="0"/>
        <w:ind w:left="0"/>
        <w:jc w:val="both"/>
      </w:pPr>
      <w:r>
        <w:rPr>
          <w:rFonts w:ascii="Times New Roman"/>
          <w:b w:val="false"/>
          <w:i w:val="false"/>
          <w:color w:val="000000"/>
          <w:sz w:val="28"/>
        </w:rPr>
        <w:t>
      4.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используются исключительно на:</w:t>
      </w:r>
    </w:p>
    <w:bookmarkEnd w:id="396"/>
    <w:p>
      <w:pPr>
        <w:spacing w:after="0"/>
        <w:ind w:left="0"/>
        <w:jc w:val="both"/>
      </w:pPr>
      <w:r>
        <w:rPr>
          <w:rFonts w:ascii="Times New Roman"/>
          <w:b w:val="false"/>
          <w:i w:val="false"/>
          <w:color w:val="000000"/>
          <w:sz w:val="28"/>
        </w:rPr>
        <w:t>
      1) размещение в финансовые инструменты, перечень которых определяется Национальным Банком Республики Казахстан и инвестиционной декларацией;</w:t>
      </w:r>
    </w:p>
    <w:bookmarkStart w:name="z575" w:id="397"/>
    <w:p>
      <w:pPr>
        <w:spacing w:after="0"/>
        <w:ind w:left="0"/>
        <w:jc w:val="both"/>
      </w:pPr>
      <w:r>
        <w:rPr>
          <w:rFonts w:ascii="Times New Roman"/>
          <w:b w:val="false"/>
          <w:i w:val="false"/>
          <w:color w:val="000000"/>
          <w:sz w:val="28"/>
        </w:rPr>
        <w:t>
      1-1) размещение в финансовые инструменты, разрешенные к приобретению за счет пенсионных активов, переданных в доверительное управление управляющим инвестиционным портфелем в соответствии со статьей 35-1 настоящего Закона;</w:t>
      </w:r>
    </w:p>
    <w:bookmarkEnd w:id="397"/>
    <w:bookmarkStart w:name="z576" w:id="398"/>
    <w:p>
      <w:pPr>
        <w:spacing w:after="0"/>
        <w:ind w:left="0"/>
        <w:jc w:val="both"/>
      </w:pPr>
      <w:r>
        <w:rPr>
          <w:rFonts w:ascii="Times New Roman"/>
          <w:b w:val="false"/>
          <w:i w:val="false"/>
          <w:color w:val="000000"/>
          <w:sz w:val="28"/>
        </w:rPr>
        <w:t>
      2) осуществление пенсионных выплат, в том числе единовременных пенсионных выплат в целях улучшения жилищных условий и (или) оплаты лечения в соответствии с законодательством Республики Казахстан;</w:t>
      </w:r>
    </w:p>
    <w:bookmarkEnd w:id="398"/>
    <w:p>
      <w:pPr>
        <w:spacing w:after="0"/>
        <w:ind w:left="0"/>
        <w:jc w:val="both"/>
      </w:pPr>
      <w:r>
        <w:rPr>
          <w:rFonts w:ascii="Times New Roman"/>
          <w:b w:val="false"/>
          <w:i w:val="false"/>
          <w:color w:val="000000"/>
          <w:sz w:val="28"/>
        </w:rPr>
        <w:t>
      3) перевод пенсионных накоплений в страховую организацию по договору пенсионного аннуитета в порядке, предусмотренном настоящим Законом и нормативным правовым актом уполномоченного органа;</w:t>
      </w:r>
    </w:p>
    <w:bookmarkStart w:name="z577" w:id="399"/>
    <w:p>
      <w:pPr>
        <w:spacing w:after="0"/>
        <w:ind w:left="0"/>
        <w:jc w:val="both"/>
      </w:pPr>
      <w:r>
        <w:rPr>
          <w:rFonts w:ascii="Times New Roman"/>
          <w:b w:val="false"/>
          <w:i w:val="false"/>
          <w:color w:val="000000"/>
          <w:sz w:val="28"/>
        </w:rPr>
        <w:t>
      3-1) передачу пенсионных активов в доверительное управление управляющему инвестиционным портфелем в соответствии со статьей 35-1 настоящего Закона;</w:t>
      </w:r>
    </w:p>
    <w:bookmarkEnd w:id="399"/>
    <w:p>
      <w:pPr>
        <w:spacing w:after="0"/>
        <w:ind w:left="0"/>
        <w:jc w:val="both"/>
      </w:pPr>
      <w:r>
        <w:rPr>
          <w:rFonts w:ascii="Times New Roman"/>
          <w:b w:val="false"/>
          <w:i w:val="false"/>
          <w:color w:val="000000"/>
          <w:sz w:val="28"/>
        </w:rPr>
        <w:t>
      4) перевод пенсионных накоплений за счет добровольных пенсионных взносов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p>
      <w:pPr>
        <w:spacing w:after="0"/>
        <w:ind w:left="0"/>
        <w:jc w:val="both"/>
      </w:pPr>
      <w:r>
        <w:rPr>
          <w:rFonts w:ascii="Times New Roman"/>
          <w:b w:val="false"/>
          <w:i w:val="false"/>
          <w:color w:val="000000"/>
          <w:sz w:val="28"/>
        </w:rPr>
        <w:t>
      5) возврат ошибочно зачисленных пенсионных взносов и иных ошибочно зачисленных денег;</w:t>
      </w:r>
    </w:p>
    <w:p>
      <w:pPr>
        <w:spacing w:after="0"/>
        <w:ind w:left="0"/>
        <w:jc w:val="both"/>
      </w:pPr>
      <w:r>
        <w:rPr>
          <w:rFonts w:ascii="Times New Roman"/>
          <w:b w:val="false"/>
          <w:i w:val="false"/>
          <w:color w:val="000000"/>
          <w:sz w:val="28"/>
        </w:rPr>
        <w:t>
      6) выплата комиссионного вознаграждения единому накопительному пенсионному фонду, добровольному накопительному пенсионному фонду в случаях и размере, установленных настоящим Законом;</w:t>
      </w:r>
    </w:p>
    <w:bookmarkStart w:name="z578" w:id="400"/>
    <w:p>
      <w:pPr>
        <w:spacing w:after="0"/>
        <w:ind w:left="0"/>
        <w:jc w:val="both"/>
      </w:pPr>
      <w:r>
        <w:rPr>
          <w:rFonts w:ascii="Times New Roman"/>
          <w:b w:val="false"/>
          <w:i w:val="false"/>
          <w:color w:val="000000"/>
          <w:sz w:val="28"/>
        </w:rPr>
        <w:t>
      7) оплату брокерских комиссий, биржевых сборов и прочих расходов, связанных с покупкой или продажей финансовых инструментов на организованных и неорганизованных рынках ценных бумаг;</w:t>
      </w:r>
    </w:p>
    <w:bookmarkEnd w:id="400"/>
    <w:bookmarkStart w:name="z621" w:id="401"/>
    <w:p>
      <w:pPr>
        <w:spacing w:after="0"/>
        <w:ind w:left="0"/>
        <w:jc w:val="both"/>
      </w:pPr>
      <w:r>
        <w:rPr>
          <w:rFonts w:ascii="Times New Roman"/>
          <w:b w:val="false"/>
          <w:i w:val="false"/>
          <w:color w:val="000000"/>
          <w:sz w:val="28"/>
        </w:rPr>
        <w:t xml:space="preserve">
      8) возврат невостребованной суммы гарантийного возмещения с индивидуального пенсионного счета вкладчика (получателя) на основании уведомления организации, осуществляющей обязательное гарантирование депозитов, представленного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401"/>
    <w:bookmarkStart w:name="z257" w:id="402"/>
    <w:p>
      <w:pPr>
        <w:spacing w:after="0"/>
        <w:ind w:left="0"/>
        <w:jc w:val="both"/>
      </w:pPr>
      <w:r>
        <w:rPr>
          <w:rFonts w:ascii="Times New Roman"/>
          <w:b w:val="false"/>
          <w:i w:val="false"/>
          <w:color w:val="000000"/>
          <w:sz w:val="28"/>
        </w:rPr>
        <w:t xml:space="preserve">
      5. В случае смерти получателя, а также лица, имеющего пенсионные накопления в едином накопительном пенсионном фонде, добровольном накопительном пенсионном фонде и не достигшего пенсионного возраста в соответствии с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11 настоящего Закона, его семье либо лицу, осуществившему погребение, единым накопительным пенсионным фондом, добровольным накопительным пенсионным фондом выплачивается единовременная выплата на погребение в пределах размера 52,4-кратного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w:t>
      </w:r>
    </w:p>
    <w:bookmarkEnd w:id="402"/>
    <w:p>
      <w:pPr>
        <w:spacing w:after="0"/>
        <w:ind w:left="0"/>
        <w:jc w:val="both"/>
      </w:pPr>
      <w:r>
        <w:rPr>
          <w:rFonts w:ascii="Times New Roman"/>
          <w:b w:val="false"/>
          <w:i w:val="false"/>
          <w:color w:val="000000"/>
          <w:sz w:val="28"/>
        </w:rPr>
        <w:t>
      В случае, если остаток пенсионных накоплений на индивидуальном пенсионном счете получателя после осуществления единовременной выплаты на погребение составит сумму, не превышающую размер минимальной пенсии, установленный на соответствующий финансовый год законом о республиканском бюджете, данный остаток выплачивается как выплата на погребение.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31.03.2014 </w:t>
      </w:r>
      <w:r>
        <w:rPr>
          <w:rFonts w:ascii="Times New Roman"/>
          <w:b w:val="false"/>
          <w:i w:val="false"/>
          <w:color w:val="000000"/>
          <w:sz w:val="28"/>
        </w:rPr>
        <w:t>№ 180-V</w:t>
      </w:r>
      <w:r>
        <w:rPr>
          <w:rFonts w:ascii="Times New Roman"/>
          <w:b w:val="false"/>
          <w:i w:val="false"/>
          <w:color w:val="ff0000"/>
          <w:sz w:val="28"/>
        </w:rPr>
        <w:t xml:space="preserve"> (вводится в действие с 01.04.2014);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Главу 7 предусмотрено дополнить статьей 50-1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Генеральное финансовое соглашение, расчеты по которому осуществляются за счет собственных средств и (или) пенсионных активов единого накопительного пенсионного фонда, добровольного накопительного пенсионного фонда</w:t>
      </w:r>
    </w:p>
    <w:bookmarkStart w:name="z3367" w:id="403"/>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w:t>
      </w:r>
      <w:r>
        <w:rPr>
          <w:rFonts w:ascii="Times New Roman"/>
          <w:b w:val="false"/>
          <w:i w:val="false"/>
          <w:color w:val="000000"/>
          <w:sz w:val="28"/>
        </w:rPr>
        <w:t xml:space="preserve"> статьи 49,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подпункта 2) </w:t>
      </w:r>
      <w:r>
        <w:rPr>
          <w:rFonts w:ascii="Times New Roman"/>
          <w:b w:val="false"/>
          <w:i w:val="false"/>
          <w:color w:val="000000"/>
          <w:sz w:val="28"/>
        </w:rPr>
        <w:t>пункта 8</w:t>
      </w:r>
      <w:r>
        <w:rPr>
          <w:rFonts w:ascii="Times New Roman"/>
          <w:b w:val="false"/>
          <w:i w:val="false"/>
          <w:color w:val="000000"/>
          <w:sz w:val="28"/>
        </w:rPr>
        <w:t xml:space="preserve"> статьи 58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расчеты по которому осуществляются за счет собственных средств и (или) пенсионных активов единого накопительного пенсионного фонда, добровольного накопительного пенсионного фонда. </w:t>
      </w:r>
    </w:p>
    <w:bookmarkEnd w:id="403"/>
    <w:bookmarkStart w:name="z3368" w:id="404"/>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404"/>
    <w:bookmarkStart w:name="z3369" w:id="405"/>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50-2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406"/>
    <w:p>
      <w:pPr>
        <w:spacing w:after="0"/>
        <w:ind w:left="0"/>
        <w:jc w:val="left"/>
      </w:pPr>
      <w:r>
        <w:rPr>
          <w:rFonts w:ascii="Times New Roman"/>
          <w:b/>
          <w:i w:val="false"/>
          <w:color w:val="000000"/>
        </w:rPr>
        <w:t xml:space="preserve"> Статья 51. Учет и отчетность в едином накопительном пенсионном фонде и добровольном накопительном пенсионном фонде</w:t>
      </w:r>
    </w:p>
    <w:bookmarkEnd w:id="406"/>
    <w:bookmarkStart w:name="z259" w:id="407"/>
    <w:p>
      <w:pPr>
        <w:spacing w:after="0"/>
        <w:ind w:left="0"/>
        <w:jc w:val="both"/>
      </w:pPr>
      <w:r>
        <w:rPr>
          <w:rFonts w:ascii="Times New Roman"/>
          <w:b w:val="false"/>
          <w:i w:val="false"/>
          <w:color w:val="000000"/>
          <w:sz w:val="28"/>
        </w:rPr>
        <w:t>
      1. Единый накопительный пенсионный фонд в порядке, установленном законодательством Республики Казахстан, ведет бухгалтерский учет и составляет финансовую отчетность, а также представляет финансовую и иную отчетность, первичные статистические данные в Национальный Банк Республики Казахстан раздельно по:</w:t>
      </w:r>
    </w:p>
    <w:bookmarkEnd w:id="407"/>
    <w:p>
      <w:pPr>
        <w:spacing w:after="0"/>
        <w:ind w:left="0"/>
        <w:jc w:val="both"/>
      </w:pPr>
      <w:r>
        <w:rPr>
          <w:rFonts w:ascii="Times New Roman"/>
          <w:b w:val="false"/>
          <w:i w:val="false"/>
          <w:color w:val="000000"/>
          <w:sz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вводится в действие с 01.01.2024 Законом РК от 02.08.2015 </w:t>
      </w:r>
      <w:r>
        <w:rPr>
          <w:rFonts w:ascii="Times New Roman"/>
          <w:b w:val="false"/>
          <w:i w:val="false"/>
          <w:color w:val="ff0000"/>
          <w:sz w:val="28"/>
        </w:rPr>
        <w:t>№ 342-V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собственным средствам, предназначенным для обеспечения финансово-хозяйственной деятельности единого накопительного пенсионного фонда.</w:t>
      </w:r>
    </w:p>
    <w:p>
      <w:pPr>
        <w:spacing w:after="0"/>
        <w:ind w:left="0"/>
        <w:jc w:val="both"/>
      </w:pPr>
      <w:r>
        <w:rPr>
          <w:rFonts w:ascii="Times New Roman"/>
          <w:b w:val="false"/>
          <w:i w:val="false"/>
          <w:color w:val="000000"/>
          <w:sz w:val="28"/>
        </w:rPr>
        <w:t>
      Добровольный накопительный пенсионный фонд ведет бухгалтерский учет и составляет финансовую отчетность, а также представляет финансовую и иную отчетность, первичные статистические данные раздельно по собственным средствам и пенсионным активам, сформированным за счет добровольных пенсионных взносов, в Национальный Банк Республики Казахстан в порядке, установленном законодательством Республики Казахстан.</w:t>
      </w:r>
    </w:p>
    <w:bookmarkStart w:name="z260" w:id="408"/>
    <w:p>
      <w:pPr>
        <w:spacing w:after="0"/>
        <w:ind w:left="0"/>
        <w:jc w:val="both"/>
      </w:pPr>
      <w:r>
        <w:rPr>
          <w:rFonts w:ascii="Times New Roman"/>
          <w:b w:val="false"/>
          <w:i w:val="false"/>
          <w:color w:val="000000"/>
          <w:sz w:val="28"/>
        </w:rPr>
        <w:t>
      2. Учет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(получателей) ведется раздельно в порядке, определяемом уполномоченным органом.</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51 предусмотрено дополнить пунктами 2-1 и 2-2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61" w:id="409"/>
    <w:p>
      <w:pPr>
        <w:spacing w:after="0"/>
        <w:ind w:left="0"/>
        <w:jc w:val="both"/>
      </w:pPr>
      <w:r>
        <w:rPr>
          <w:rFonts w:ascii="Times New Roman"/>
          <w:b w:val="false"/>
          <w:i w:val="false"/>
          <w:color w:val="000000"/>
          <w:sz w:val="28"/>
        </w:rPr>
        <w:t>
      3. Для осуществления учета пенсионных активов и накоплений на индивидуальном пенсионном счете и обеспечения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 добровольного накопительного пенсионного фонда.</w:t>
      </w:r>
    </w:p>
    <w:bookmarkEnd w:id="409"/>
    <w:p>
      <w:pPr>
        <w:spacing w:after="0"/>
        <w:ind w:left="0"/>
        <w:jc w:val="both"/>
      </w:pPr>
      <w:r>
        <w:rPr>
          <w:rFonts w:ascii="Times New Roman"/>
          <w:b w:val="false"/>
          <w:i w:val="false"/>
          <w:color w:val="000000"/>
          <w:sz w:val="28"/>
        </w:rPr>
        <w:t>
      Требования к автоматизированным информационным системам для учета пенсионных активов и накоплений устанавливаются нормативным правовым актом уполномоченного органа.</w:t>
      </w:r>
    </w:p>
    <w:bookmarkStart w:name="z262" w:id="410"/>
    <w:p>
      <w:pPr>
        <w:spacing w:after="0"/>
        <w:ind w:left="0"/>
        <w:jc w:val="both"/>
      </w:pPr>
      <w:r>
        <w:rPr>
          <w:rFonts w:ascii="Times New Roman"/>
          <w:b w:val="false"/>
          <w:i w:val="false"/>
          <w:color w:val="000000"/>
          <w:sz w:val="28"/>
        </w:rPr>
        <w:t>
      4. Учет пенсионных накоплений за счет добровольных пенсионных взносов вкладчиков (получателей) ведется добровольным накопительным пенсионным фондом в порядке, определяемом уполномоченным органом.</w:t>
      </w:r>
    </w:p>
    <w:bookmarkEnd w:id="410"/>
    <w:bookmarkStart w:name="z263" w:id="411"/>
    <w:p>
      <w:pPr>
        <w:spacing w:after="0"/>
        <w:ind w:left="0"/>
        <w:jc w:val="both"/>
      </w:pPr>
      <w:r>
        <w:rPr>
          <w:rFonts w:ascii="Times New Roman"/>
          <w:b w:val="false"/>
          <w:i w:val="false"/>
          <w:color w:val="000000"/>
          <w:sz w:val="28"/>
        </w:rPr>
        <w:t>
      5. Контроль за правильностью ведения учета пенсионных взносов и начислением инвестиционного дохода вкладчикам (получателям) осуществляется уполномоченным органом.</w:t>
      </w:r>
    </w:p>
    <w:bookmarkEnd w:id="411"/>
    <w:bookmarkStart w:name="z264" w:id="412"/>
    <w:p>
      <w:pPr>
        <w:spacing w:after="0"/>
        <w:ind w:left="0"/>
        <w:jc w:val="both"/>
      </w:pPr>
      <w:r>
        <w:rPr>
          <w:rFonts w:ascii="Times New Roman"/>
          <w:b w:val="false"/>
          <w:i w:val="false"/>
          <w:color w:val="000000"/>
          <w:sz w:val="28"/>
        </w:rPr>
        <w:t>
      6. Единый накопительный пенсионный фонд и добровольный накопительный пенсионный фонд обязаны обеспечить учет и хранение документов, используемых в бухгалтерском учете и при составлении отчетности. Перечень документов, подлежащих хранению, и сроки их хранения устанавливаются уполномоченным органом.</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65" w:id="413"/>
    <w:p>
      <w:pPr>
        <w:spacing w:after="0"/>
        <w:ind w:left="0"/>
        <w:jc w:val="left"/>
      </w:pPr>
      <w:r>
        <w:rPr>
          <w:rFonts w:ascii="Times New Roman"/>
          <w:b/>
          <w:i w:val="false"/>
          <w:color w:val="000000"/>
        </w:rPr>
        <w:t xml:space="preserve"> Статья 52. Система управления рисками и внутреннего контроля</w:t>
      </w:r>
    </w:p>
    <w:bookmarkEnd w:id="413"/>
    <w:p>
      <w:pPr>
        <w:spacing w:after="0"/>
        <w:ind w:left="0"/>
        <w:jc w:val="both"/>
      </w:pPr>
      <w:r>
        <w:rPr>
          <w:rFonts w:ascii="Times New Roman"/>
          <w:b w:val="false"/>
          <w:i w:val="false"/>
          <w:color w:val="000000"/>
          <w:sz w:val="28"/>
        </w:rPr>
        <w:t>
      Единый накопительный пенсионный фонд, добровольный накопительный пенсионный фонд формируют систему управления рисками и внутреннего контроля, которая должна содержать:</w:t>
      </w:r>
    </w:p>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единого накопительного пенсионного фонда, добровольного накопительного пенсионного фонда, их ответственность;</w:t>
      </w:r>
    </w:p>
    <w:p>
      <w:pPr>
        <w:spacing w:after="0"/>
        <w:ind w:left="0"/>
        <w:jc w:val="both"/>
      </w:pPr>
      <w:r>
        <w:rPr>
          <w:rFonts w:ascii="Times New Roman"/>
          <w:b w:val="false"/>
          <w:i w:val="false"/>
          <w:color w:val="000000"/>
          <w:sz w:val="28"/>
        </w:rPr>
        <w:t>
      2) внутреннюю политику и процедуры по управлению рисками и внутреннему контролю;</w:t>
      </w:r>
    </w:p>
    <w:p>
      <w:pPr>
        <w:spacing w:after="0"/>
        <w:ind w:left="0"/>
        <w:jc w:val="both"/>
      </w:pPr>
      <w:r>
        <w:rPr>
          <w:rFonts w:ascii="Times New Roman"/>
          <w:b w:val="false"/>
          <w:i w:val="false"/>
          <w:color w:val="000000"/>
          <w:sz w:val="28"/>
        </w:rPr>
        <w:t>
      3) лимиты на допустимый размер рисков;</w:t>
      </w:r>
    </w:p>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органов единого накопительного пенсионного фонда, добровольного накопительного пенсионного фонда;</w:t>
      </w:r>
    </w:p>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Start w:name="z266" w:id="414"/>
    <w:p>
      <w:pPr>
        <w:spacing w:after="0"/>
        <w:ind w:left="0"/>
        <w:jc w:val="left"/>
      </w:pPr>
      <w:r>
        <w:rPr>
          <w:rFonts w:ascii="Times New Roman"/>
          <w:b/>
          <w:i w:val="false"/>
          <w:color w:val="000000"/>
        </w:rPr>
        <w:t xml:space="preserve"> Статья 53. Комиссионные вознаграждения Национального Банка Республики Казахстан, единого накопительного пенсионного фонда, управляющего инвестиционным портфелем и добровольного накопительного пенсионного фонда</w:t>
      </w:r>
    </w:p>
    <w:bookmarkEnd w:id="414"/>
    <w:bookmarkStart w:name="z579" w:id="415"/>
    <w:p>
      <w:pPr>
        <w:spacing w:after="0"/>
        <w:ind w:left="0"/>
        <w:jc w:val="both"/>
      </w:pPr>
      <w:r>
        <w:rPr>
          <w:rFonts w:ascii="Times New Roman"/>
          <w:b w:val="false"/>
          <w:i w:val="false"/>
          <w:color w:val="000000"/>
          <w:sz w:val="28"/>
        </w:rPr>
        <w:t>
      1. Величина комиссионного вознаграждения единого накопительного пенсионного фонда устанавливается в размере 0,01 процента в месяц от пенсионных активов.</w:t>
      </w:r>
    </w:p>
    <w:bookmarkEnd w:id="415"/>
    <w:bookmarkStart w:name="z580" w:id="416"/>
    <w:p>
      <w:pPr>
        <w:spacing w:after="0"/>
        <w:ind w:left="0"/>
        <w:jc w:val="both"/>
      </w:pPr>
      <w:r>
        <w:rPr>
          <w:rFonts w:ascii="Times New Roman"/>
          <w:b w:val="false"/>
          <w:i w:val="false"/>
          <w:color w:val="000000"/>
          <w:sz w:val="28"/>
        </w:rPr>
        <w:t>
      2. Предельная величина комиссионного вознаграждения Национального Банка Республики Казахстан устанавливается в пределах не выше 2,0 процента от инвестиционного дохода.</w:t>
      </w:r>
    </w:p>
    <w:bookmarkEnd w:id="416"/>
    <w:bookmarkStart w:name="z581" w:id="417"/>
    <w:p>
      <w:pPr>
        <w:spacing w:after="0"/>
        <w:ind w:left="0"/>
        <w:jc w:val="both"/>
      </w:pPr>
      <w:r>
        <w:rPr>
          <w:rFonts w:ascii="Times New Roman"/>
          <w:b w:val="false"/>
          <w:i w:val="false"/>
          <w:color w:val="000000"/>
          <w:sz w:val="28"/>
        </w:rPr>
        <w:t>
      3. Предельная величина комиссионного вознаграждения управляющего инвестиционным портфелем устанавливается в пределах не выше 7,5 процента от инвестиционного дохода.</w:t>
      </w:r>
    </w:p>
    <w:bookmarkEnd w:id="417"/>
    <w:bookmarkStart w:name="z582" w:id="418"/>
    <w:p>
      <w:pPr>
        <w:spacing w:after="0"/>
        <w:ind w:left="0"/>
        <w:jc w:val="both"/>
      </w:pPr>
      <w:r>
        <w:rPr>
          <w:rFonts w:ascii="Times New Roman"/>
          <w:b w:val="false"/>
          <w:i w:val="false"/>
          <w:color w:val="000000"/>
          <w:sz w:val="28"/>
        </w:rPr>
        <w:t>
      4. Предельная величина комиссионного вознаграждения добровольного накопительного пенсионного фонда устанавливается в пределах не выше:</w:t>
      </w:r>
    </w:p>
    <w:bookmarkEnd w:id="418"/>
    <w:bookmarkStart w:name="z583" w:id="419"/>
    <w:p>
      <w:pPr>
        <w:spacing w:after="0"/>
        <w:ind w:left="0"/>
        <w:jc w:val="both"/>
      </w:pPr>
      <w:r>
        <w:rPr>
          <w:rFonts w:ascii="Times New Roman"/>
          <w:b w:val="false"/>
          <w:i w:val="false"/>
          <w:color w:val="000000"/>
          <w:sz w:val="28"/>
        </w:rPr>
        <w:t>
      1) 15 процентов от инвестиционного дохода;</w:t>
      </w:r>
    </w:p>
    <w:bookmarkEnd w:id="419"/>
    <w:bookmarkStart w:name="z584" w:id="420"/>
    <w:p>
      <w:pPr>
        <w:spacing w:after="0"/>
        <w:ind w:left="0"/>
        <w:jc w:val="both"/>
      </w:pPr>
      <w:r>
        <w:rPr>
          <w:rFonts w:ascii="Times New Roman"/>
          <w:b w:val="false"/>
          <w:i w:val="false"/>
          <w:color w:val="000000"/>
          <w:sz w:val="28"/>
        </w:rPr>
        <w:t xml:space="preserve">
      2) 0,05 процента в месяц от пенсионных активов. </w:t>
      </w:r>
    </w:p>
    <w:bookmarkEnd w:id="420"/>
    <w:bookmarkStart w:name="z585" w:id="421"/>
    <w:p>
      <w:pPr>
        <w:spacing w:after="0"/>
        <w:ind w:left="0"/>
        <w:jc w:val="both"/>
      </w:pPr>
      <w:r>
        <w:rPr>
          <w:rFonts w:ascii="Times New Roman"/>
          <w:b w:val="false"/>
          <w:i w:val="false"/>
          <w:color w:val="000000"/>
          <w:sz w:val="28"/>
        </w:rPr>
        <w:t>
      Порядок взимания и величина комиссионного вознаграждения добровольного накопительного пенсионного фонда устанавливаются договором о пенсионном обеспечении за счет добровольных пенсионных взносов.</w:t>
      </w:r>
    </w:p>
    <w:bookmarkEnd w:id="421"/>
    <w:bookmarkStart w:name="z586" w:id="422"/>
    <w:p>
      <w:pPr>
        <w:spacing w:after="0"/>
        <w:ind w:left="0"/>
        <w:jc w:val="both"/>
      </w:pPr>
      <w:r>
        <w:rPr>
          <w:rFonts w:ascii="Times New Roman"/>
          <w:b w:val="false"/>
          <w:i w:val="false"/>
          <w:color w:val="000000"/>
          <w:sz w:val="28"/>
        </w:rPr>
        <w:t>
      5. Величина комиссионного вознаграждения Национального Банка Республики Казахстан ежегодно утверждается Правлением Национального Банка Республики Казахстан.</w:t>
      </w:r>
    </w:p>
    <w:bookmarkEnd w:id="422"/>
    <w:bookmarkStart w:name="z587" w:id="423"/>
    <w:p>
      <w:pPr>
        <w:spacing w:after="0"/>
        <w:ind w:left="0"/>
        <w:jc w:val="both"/>
      </w:pPr>
      <w:r>
        <w:rPr>
          <w:rFonts w:ascii="Times New Roman"/>
          <w:b w:val="false"/>
          <w:i w:val="false"/>
          <w:color w:val="000000"/>
          <w:sz w:val="28"/>
        </w:rPr>
        <w:t>
      Величина комиссионного вознаграждения управляющего инвестиционным портфелем ежегодно утверждается органом управления данной организации.</w:t>
      </w:r>
    </w:p>
    <w:bookmarkEnd w:id="423"/>
    <w:bookmarkStart w:name="z588" w:id="424"/>
    <w:p>
      <w:pPr>
        <w:spacing w:after="0"/>
        <w:ind w:left="0"/>
        <w:jc w:val="both"/>
      </w:pPr>
      <w:r>
        <w:rPr>
          <w:rFonts w:ascii="Times New Roman"/>
          <w:b w:val="false"/>
          <w:i w:val="false"/>
          <w:color w:val="000000"/>
          <w:sz w:val="28"/>
        </w:rPr>
        <w:t>
      Величина комиссионного вознаграждения Национального Банка Республики Казахстан, управляющего инвестиционным портфелем и добровольного накопительного пенсионного фонда может меняться не чаще одного раза в год.</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69" w:id="425"/>
    <w:p>
      <w:pPr>
        <w:spacing w:after="0"/>
        <w:ind w:left="0"/>
        <w:jc w:val="left"/>
      </w:pPr>
      <w:r>
        <w:rPr>
          <w:rFonts w:ascii="Times New Roman"/>
          <w:b/>
          <w:i w:val="false"/>
          <w:color w:val="000000"/>
        </w:rPr>
        <w:t xml:space="preserve"> Статья 54. Аудит единого накопительного пенсионного фонда или добровольного накопительного пенсионного фонда</w:t>
      </w:r>
    </w:p>
    <w:bookmarkEnd w:id="425"/>
    <w:bookmarkStart w:name="z270" w:id="426"/>
    <w:p>
      <w:pPr>
        <w:spacing w:after="0"/>
        <w:ind w:left="0"/>
        <w:jc w:val="both"/>
      </w:pPr>
      <w:r>
        <w:rPr>
          <w:rFonts w:ascii="Times New Roman"/>
          <w:b w:val="false"/>
          <w:i w:val="false"/>
          <w:color w:val="000000"/>
          <w:sz w:val="28"/>
        </w:rPr>
        <w:t>
      1. Аудит единого накопительного пенсионного фонда или добровольного накопительного пенсионного фонда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p>
    <w:bookmarkEnd w:id="426"/>
    <w:bookmarkStart w:name="z271" w:id="427"/>
    <w:p>
      <w:pPr>
        <w:spacing w:after="0"/>
        <w:ind w:left="0"/>
        <w:jc w:val="both"/>
      </w:pPr>
      <w:r>
        <w:rPr>
          <w:rFonts w:ascii="Times New Roman"/>
          <w:b w:val="false"/>
          <w:i w:val="false"/>
          <w:color w:val="000000"/>
          <w:sz w:val="28"/>
        </w:rPr>
        <w:t>
      2. Аудиторский отчет финансовой отчетности единого накопительного пенсионного фонда или добровольного накопительного пенсионного фонда не составляет коммерческой тайны.</w:t>
      </w:r>
    </w:p>
    <w:bookmarkEnd w:id="427"/>
    <w:bookmarkStart w:name="z272" w:id="428"/>
    <w:p>
      <w:pPr>
        <w:spacing w:after="0"/>
        <w:ind w:left="0"/>
        <w:jc w:val="both"/>
      </w:pPr>
      <w:r>
        <w:rPr>
          <w:rFonts w:ascii="Times New Roman"/>
          <w:b w:val="false"/>
          <w:i w:val="false"/>
          <w:color w:val="000000"/>
          <w:sz w:val="28"/>
        </w:rPr>
        <w:t>
      3. По результатам обязательного ежегодного аудита единого накопительного пенсионного фонда аудиторская организация составляет три аудиторских отчета по:</w:t>
      </w:r>
    </w:p>
    <w:bookmarkEnd w:id="428"/>
    <w:p>
      <w:pPr>
        <w:spacing w:after="0"/>
        <w:ind w:left="0"/>
        <w:jc w:val="both"/>
      </w:pPr>
      <w:r>
        <w:rPr>
          <w:rFonts w:ascii="Times New Roman"/>
          <w:b w:val="false"/>
          <w:i w:val="false"/>
          <w:color w:val="000000"/>
          <w:sz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вводится в действие с 01.01.2024 Законом РК от 02.08.2015 </w:t>
      </w:r>
      <w:r>
        <w:rPr>
          <w:rFonts w:ascii="Times New Roman"/>
          <w:b w:val="false"/>
          <w:i w:val="false"/>
          <w:color w:val="ff0000"/>
          <w:sz w:val="28"/>
        </w:rPr>
        <w:t>№ 342-V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3) действует до 01.01.2024 в соответствии с Законом РК от 02.08.2015 № 342-V (порядок введения в действие см. </w:t>
      </w:r>
      <w:r>
        <w:rPr>
          <w:rFonts w:ascii="Times New Roman"/>
          <w:b w:val="false"/>
          <w:i w:val="false"/>
          <w:color w:val="ff0000"/>
          <w:sz w:val="28"/>
        </w:rPr>
        <w:t>пп. 3)</w:t>
      </w:r>
      <w:r>
        <w:rPr>
          <w:rFonts w:ascii="Times New Roman"/>
          <w:b w:val="false"/>
          <w:i w:val="false"/>
          <w:color w:val="ff0000"/>
          <w:sz w:val="28"/>
        </w:rPr>
        <w:t xml:space="preserve">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собственным средствам;</w:t>
      </w:r>
    </w:p>
    <w:p>
      <w:pPr>
        <w:spacing w:after="0"/>
        <w:ind w:left="0"/>
        <w:jc w:val="both"/>
      </w:pPr>
      <w:r>
        <w:rPr>
          <w:rFonts w:ascii="Times New Roman"/>
          <w:b w:val="false"/>
          <w:i w:val="false"/>
          <w:color w:val="000000"/>
          <w:sz w:val="28"/>
        </w:rPr>
        <w:t>
      По результатам обязательного ежегодного аудита добровольного накопительного пенсионного фонда аудиторская организация составляет два аудиторских отчета по:</w:t>
      </w:r>
    </w:p>
    <w:p>
      <w:pPr>
        <w:spacing w:after="0"/>
        <w:ind w:left="0"/>
        <w:jc w:val="both"/>
      </w:pPr>
      <w:r>
        <w:rPr>
          <w:rFonts w:ascii="Times New Roman"/>
          <w:b w:val="false"/>
          <w:i w:val="false"/>
          <w:color w:val="000000"/>
          <w:sz w:val="28"/>
        </w:rPr>
        <w:t>
      1) финансовой отчетности;</w:t>
      </w:r>
    </w:p>
    <w:p>
      <w:pPr>
        <w:spacing w:after="0"/>
        <w:ind w:left="0"/>
        <w:jc w:val="both"/>
      </w:pPr>
      <w:r>
        <w:rPr>
          <w:rFonts w:ascii="Times New Roman"/>
          <w:b w:val="false"/>
          <w:i w:val="false"/>
          <w:color w:val="000000"/>
          <w:sz w:val="28"/>
        </w:rPr>
        <w:t>
      2) пенсионным активам.</w:t>
      </w:r>
    </w:p>
    <w:bookmarkStart w:name="z192" w:id="429"/>
    <w:p>
      <w:pPr>
        <w:spacing w:after="0"/>
        <w:ind w:left="0"/>
        <w:jc w:val="both"/>
      </w:pPr>
      <w:r>
        <w:rPr>
          <w:rFonts w:ascii="Times New Roman"/>
          <w:b w:val="false"/>
          <w:i w:val="false"/>
          <w:color w:val="000000"/>
          <w:sz w:val="28"/>
        </w:rPr>
        <w:t>
      4. Ежегодный аудиторский отчет по пенсионным активам единого накопительного пенсионного фонда или добровольного накопительного пенсионного фонда включает проверку порядка ведения бухгалтерского учета и составления финансовой отчетности в отношении пенсионных активов единого накопительного пенсионного фонда или добровольного накопительного пенсионного фонда на предмет соответствия требованиям, установленным законодательством Республики Казахстан.</w:t>
      </w:r>
    </w:p>
    <w:bookmarkEnd w:id="429"/>
    <w:p>
      <w:pPr>
        <w:spacing w:after="0"/>
        <w:ind w:left="0"/>
        <w:jc w:val="both"/>
      </w:pPr>
      <w:r>
        <w:rPr>
          <w:rFonts w:ascii="Times New Roman"/>
          <w:b w:val="false"/>
          <w:i w:val="false"/>
          <w:color w:val="000000"/>
          <w:sz w:val="28"/>
        </w:rPr>
        <w:t>
      Расходы по обязательному ежегодному аудиту единого накопительного пенсионного фонда или добровольного накопительного пенсионного фонда осуществляются за счет собственных средств единого накопительного пенсионного фонда или добровольного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73" w:id="430"/>
    <w:p>
      <w:pPr>
        <w:spacing w:after="0"/>
        <w:ind w:left="0"/>
        <w:jc w:val="left"/>
      </w:pPr>
      <w:r>
        <w:rPr>
          <w:rFonts w:ascii="Times New Roman"/>
          <w:b/>
          <w:i w:val="false"/>
          <w:color w:val="000000"/>
        </w:rPr>
        <w:t xml:space="preserve"> Статья 55. Требования, предъявляемые к руководящим работникам единого накопительного пенсионного фонда, добровольного накопительного пенсионного фонда</w:t>
      </w:r>
    </w:p>
    <w:bookmarkEnd w:id="430"/>
    <w:bookmarkStart w:name="z274" w:id="431"/>
    <w:p>
      <w:pPr>
        <w:spacing w:after="0"/>
        <w:ind w:left="0"/>
        <w:jc w:val="both"/>
      </w:pPr>
      <w:r>
        <w:rPr>
          <w:rFonts w:ascii="Times New Roman"/>
          <w:b w:val="false"/>
          <w:i w:val="false"/>
          <w:color w:val="000000"/>
          <w:sz w:val="28"/>
        </w:rPr>
        <w:t xml:space="preserve">
      1. Единый накопительный пенсионный фонд, добровольный накопительный пенсионный фонд в обязательном порядке создают службу внутреннего аудита и формируют следующие коллегиальные органы: </w:t>
      </w:r>
    </w:p>
    <w:bookmarkEnd w:id="431"/>
    <w:bookmarkStart w:name="z417" w:id="432"/>
    <w:p>
      <w:pPr>
        <w:spacing w:after="0"/>
        <w:ind w:left="0"/>
        <w:jc w:val="both"/>
      </w:pPr>
      <w:r>
        <w:rPr>
          <w:rFonts w:ascii="Times New Roman"/>
          <w:b w:val="false"/>
          <w:i w:val="false"/>
          <w:color w:val="000000"/>
          <w:sz w:val="28"/>
        </w:rPr>
        <w:t xml:space="preserve">
      1) совет директоров – орган управления; </w:t>
      </w:r>
    </w:p>
    <w:bookmarkEnd w:id="432"/>
    <w:bookmarkStart w:name="z418" w:id="433"/>
    <w:p>
      <w:pPr>
        <w:spacing w:after="0"/>
        <w:ind w:left="0"/>
        <w:jc w:val="both"/>
      </w:pPr>
      <w:r>
        <w:rPr>
          <w:rFonts w:ascii="Times New Roman"/>
          <w:b w:val="false"/>
          <w:i w:val="false"/>
          <w:color w:val="000000"/>
          <w:sz w:val="28"/>
        </w:rPr>
        <w:t>
      2) правление – исполнительный орган.</w:t>
      </w:r>
    </w:p>
    <w:bookmarkEnd w:id="433"/>
    <w:p>
      <w:pPr>
        <w:spacing w:after="0"/>
        <w:ind w:left="0"/>
        <w:jc w:val="both"/>
      </w:pPr>
      <w:r>
        <w:rPr>
          <w:rFonts w:ascii="Times New Roman"/>
          <w:b w:val="false"/>
          <w:i w:val="false"/>
          <w:color w:val="000000"/>
          <w:sz w:val="28"/>
        </w:rPr>
        <w:t>
      Руководящими работниками единого накопительного пенсионного фонда, добровольного накопительного пенсионного фонда признаются руководитель и члены органа управления, руководитель и члены исполнительного органа, главный бухгалтер, за исключением первого руководителя и главного бухгалтера обособленного подразделения единого накопительного пенсионного фонда или добровольного накопительного пенсионного фонда, иные руководители единого накопительного пенсионного фонда, добровольного накопительного пенсионного фонда, осуществляющие координацию и (или) контроль за деятельностью одного или нескольких структурных подразделений единого накопительного пенсионного фонда, добровольного накопительного пенсионного фонда и обладающие правом подписи документов, представляемых в уполномоченный орган, предусмотренных нормативными правовыми актами уполномоченного органа.</w:t>
      </w:r>
    </w:p>
    <w:bookmarkStart w:name="z3370" w:id="434"/>
    <w:p>
      <w:pPr>
        <w:spacing w:after="0"/>
        <w:ind w:left="0"/>
        <w:jc w:val="both"/>
      </w:pPr>
      <w:r>
        <w:rPr>
          <w:rFonts w:ascii="Times New Roman"/>
          <w:b w:val="false"/>
          <w:i w:val="false"/>
          <w:color w:val="000000"/>
          <w:sz w:val="28"/>
        </w:rPr>
        <w:t>
      1-1. Для целей настоящей статьи под кандидатом на должность руководящего работника понимается физическое лицо, имеющее намерение занимать должность руководящего работника единого накопительного пенсионного фонда или добровольного накопительного пенсионного фонда, или лицо, избранное на должность руководителя или члена органа управления, являющееся независимым директором.</w:t>
      </w:r>
    </w:p>
    <w:bookmarkEnd w:id="434"/>
    <w:bookmarkStart w:name="z275" w:id="435"/>
    <w:p>
      <w:pPr>
        <w:spacing w:after="0"/>
        <w:ind w:left="0"/>
        <w:jc w:val="both"/>
      </w:pPr>
      <w:r>
        <w:rPr>
          <w:rFonts w:ascii="Times New Roman"/>
          <w:b w:val="false"/>
          <w:i w:val="false"/>
          <w:color w:val="000000"/>
          <w:sz w:val="28"/>
        </w:rPr>
        <w:t>
      2. Не может занимать (не может быть назначено или избрано на) должность руководящего работника единого накопительного пенсионного фонда или добровольного накопительного пенсионного фонда лицо:</w:t>
      </w:r>
    </w:p>
    <w:bookmarkEnd w:id="435"/>
    <w:bookmarkStart w:name="z3381" w:id="436"/>
    <w:p>
      <w:pPr>
        <w:spacing w:after="0"/>
        <w:ind w:left="0"/>
        <w:jc w:val="both"/>
      </w:pPr>
      <w:r>
        <w:rPr>
          <w:rFonts w:ascii="Times New Roman"/>
          <w:b w:val="false"/>
          <w:i w:val="false"/>
          <w:color w:val="000000"/>
          <w:sz w:val="28"/>
        </w:rPr>
        <w:t xml:space="preserve">
      1) не имеющее высшего образования; </w:t>
      </w:r>
    </w:p>
    <w:bookmarkEnd w:id="436"/>
    <w:bookmarkStart w:name="z3382" w:id="437"/>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bookmarkEnd w:id="437"/>
    <w:bookmarkStart w:name="z3383" w:id="438"/>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bookmarkEnd w:id="438"/>
    <w:bookmarkStart w:name="z3384" w:id="439"/>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439"/>
    <w:bookmarkStart w:name="z3385" w:id="440"/>
    <w:p>
      <w:pPr>
        <w:spacing w:after="0"/>
        <w:ind w:left="0"/>
        <w:jc w:val="both"/>
      </w:pPr>
      <w:r>
        <w:rPr>
          <w:rFonts w:ascii="Times New Roman"/>
          <w:b w:val="false"/>
          <w:i w:val="false"/>
          <w:color w:val="000000"/>
          <w:sz w:val="28"/>
        </w:rPr>
        <w:t>
      и (или) в сфере предоставления финансовых услуг;</w:t>
      </w:r>
    </w:p>
    <w:bookmarkEnd w:id="440"/>
    <w:bookmarkStart w:name="z3386" w:id="441"/>
    <w:p>
      <w:pPr>
        <w:spacing w:after="0"/>
        <w:ind w:left="0"/>
        <w:jc w:val="both"/>
      </w:pPr>
      <w:r>
        <w:rPr>
          <w:rFonts w:ascii="Times New Roman"/>
          <w:b w:val="false"/>
          <w:i w:val="false"/>
          <w:color w:val="000000"/>
          <w:sz w:val="28"/>
        </w:rPr>
        <w:t>
      и (или) по проведению аудита финансовых организаций;</w:t>
      </w:r>
    </w:p>
    <w:bookmarkEnd w:id="441"/>
    <w:bookmarkStart w:name="z3387" w:id="442"/>
    <w:p>
      <w:pPr>
        <w:spacing w:after="0"/>
        <w:ind w:left="0"/>
        <w:jc w:val="both"/>
      </w:pPr>
      <w:r>
        <w:rPr>
          <w:rFonts w:ascii="Times New Roman"/>
          <w:b w:val="false"/>
          <w:i w:val="false"/>
          <w:color w:val="000000"/>
          <w:sz w:val="28"/>
        </w:rPr>
        <w:t>
      и (или) в государственных органах, осуществляющих регулирование и контроль в области экономики и финансов;</w:t>
      </w:r>
    </w:p>
    <w:bookmarkEnd w:id="442"/>
    <w:bookmarkStart w:name="z3388" w:id="443"/>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443"/>
    <w:bookmarkStart w:name="z3389" w:id="444"/>
    <w:p>
      <w:pPr>
        <w:spacing w:after="0"/>
        <w:ind w:left="0"/>
        <w:jc w:val="both"/>
      </w:pPr>
      <w:r>
        <w:rPr>
          <w:rFonts w:ascii="Times New Roman"/>
          <w:b w:val="false"/>
          <w:i w:val="false"/>
          <w:color w:val="000000"/>
          <w:sz w:val="28"/>
        </w:rPr>
        <w:t xml:space="preserve">
      и (или) в сфере разработки программного обеспечения, используемого для автоматизации деятельности финансовых организаций; </w:t>
      </w:r>
    </w:p>
    <w:bookmarkEnd w:id="444"/>
    <w:bookmarkStart w:name="z3390" w:id="445"/>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445"/>
    <w:bookmarkStart w:name="z3391" w:id="446"/>
    <w:p>
      <w:pPr>
        <w:spacing w:after="0"/>
        <w:ind w:left="0"/>
        <w:jc w:val="both"/>
      </w:pPr>
      <w:r>
        <w:rPr>
          <w:rFonts w:ascii="Times New Roman"/>
          <w:b w:val="false"/>
          <w:i w:val="false"/>
          <w:color w:val="000000"/>
          <w:sz w:val="28"/>
        </w:rPr>
        <w:t>
      3) не имеющее безупречной деловой репутации;</w:t>
      </w:r>
    </w:p>
    <w:bookmarkEnd w:id="446"/>
    <w:bookmarkStart w:name="z3392" w:id="447"/>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447"/>
    <w:bookmarkStart w:name="z3393" w:id="448"/>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448"/>
    <w:bookmarkStart w:name="z3394" w:id="449"/>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449"/>
    <w:bookmarkStart w:name="z3395" w:id="450"/>
    <w:p>
      <w:pPr>
        <w:spacing w:after="0"/>
        <w:ind w:left="0"/>
        <w:jc w:val="both"/>
      </w:pPr>
      <w:r>
        <w:rPr>
          <w:rFonts w:ascii="Times New Roman"/>
          <w:b w:val="false"/>
          <w:i w:val="false"/>
          <w:color w:val="000000"/>
          <w:sz w:val="28"/>
        </w:rPr>
        <w:t>
      Единый накопительный пенсионный фонд или добровольный накопительный пенсионный фонд при назначении (избрании) руководящих работников самостоятельно проверяет их на соответствие требованиям настоящей статьи, том числе с учетом информации, размещаемой на интернет-ресурсе уполномоченного органа.</w:t>
      </w:r>
    </w:p>
    <w:bookmarkEnd w:id="450"/>
    <w:bookmarkStart w:name="z3396" w:id="451"/>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осуществляется уполномоченным органом, в том числе с использованием мотивированного суждения.</w:t>
      </w:r>
    </w:p>
    <w:bookmarkEnd w:id="451"/>
    <w:bookmarkStart w:name="z276" w:id="452"/>
    <w:p>
      <w:pPr>
        <w:spacing w:after="0"/>
        <w:ind w:left="0"/>
        <w:jc w:val="both"/>
      </w:pPr>
      <w:r>
        <w:rPr>
          <w:rFonts w:ascii="Times New Roman"/>
          <w:b w:val="false"/>
          <w:i w:val="false"/>
          <w:color w:val="000000"/>
          <w:sz w:val="28"/>
        </w:rPr>
        <w:t>
      3. Для соответствия требованию, предусмотренному подпунктом 2) части первой пункта 2 настоящей статьи, необходимо наличие трудового стажа для кандидатов на должности:</w:t>
      </w:r>
    </w:p>
    <w:bookmarkEnd w:id="452"/>
    <w:bookmarkStart w:name="z3398" w:id="453"/>
    <w:p>
      <w:pPr>
        <w:spacing w:after="0"/>
        <w:ind w:left="0"/>
        <w:jc w:val="both"/>
      </w:pPr>
      <w:r>
        <w:rPr>
          <w:rFonts w:ascii="Times New Roman"/>
          <w:b w:val="false"/>
          <w:i w:val="false"/>
          <w:color w:val="000000"/>
          <w:sz w:val="28"/>
        </w:rPr>
        <w:t>
      1) руководителя исполнительного органа единого накопительного пенсионного фонда или добровольного накопительного пенсионного фонда не менее пяти лет, в том числе не менее трех лет на руководящей должности;</w:t>
      </w:r>
    </w:p>
    <w:bookmarkEnd w:id="453"/>
    <w:bookmarkStart w:name="z3399" w:id="454"/>
    <w:p>
      <w:pPr>
        <w:spacing w:after="0"/>
        <w:ind w:left="0"/>
        <w:jc w:val="both"/>
      </w:pPr>
      <w:r>
        <w:rPr>
          <w:rFonts w:ascii="Times New Roman"/>
          <w:b w:val="false"/>
          <w:i w:val="false"/>
          <w:color w:val="000000"/>
          <w:sz w:val="28"/>
        </w:rPr>
        <w:t>
      2) руководителя органа управления единого накопительного пенсионного фонда или добровольного накопительного пенсионного фонда не менее пяти лет, в том числе не менее двух лет на руководящей должности;</w:t>
      </w:r>
    </w:p>
    <w:bookmarkEnd w:id="454"/>
    <w:bookmarkStart w:name="z3400" w:id="455"/>
    <w:p>
      <w:pPr>
        <w:spacing w:after="0"/>
        <w:ind w:left="0"/>
        <w:jc w:val="both"/>
      </w:pPr>
      <w:r>
        <w:rPr>
          <w:rFonts w:ascii="Times New Roman"/>
          <w:b w:val="false"/>
          <w:i w:val="false"/>
          <w:color w:val="000000"/>
          <w:sz w:val="28"/>
        </w:rPr>
        <w:t xml:space="preserve">
      3) члена исполнительного органа единого накопительного пенсионного фонда или добровольного накопительного пенсионного фонда не менее трех лет, в том числе не менее двух лет на руководящей должности; </w:t>
      </w:r>
    </w:p>
    <w:bookmarkEnd w:id="455"/>
    <w:bookmarkStart w:name="z3401" w:id="456"/>
    <w:p>
      <w:pPr>
        <w:spacing w:after="0"/>
        <w:ind w:left="0"/>
        <w:jc w:val="both"/>
      </w:pPr>
      <w:r>
        <w:rPr>
          <w:rFonts w:ascii="Times New Roman"/>
          <w:b w:val="false"/>
          <w:i w:val="false"/>
          <w:color w:val="000000"/>
          <w:sz w:val="28"/>
        </w:rPr>
        <w:t>
      4) члена органа управления единого накопительного пенсионного фонда или добровольного накопительного пенсионного фонда не менее двух лет, в том числе не менее одного года на руководящей должности;</w:t>
      </w:r>
    </w:p>
    <w:bookmarkEnd w:id="456"/>
    <w:bookmarkStart w:name="z3402" w:id="457"/>
    <w:p>
      <w:pPr>
        <w:spacing w:after="0"/>
        <w:ind w:left="0"/>
        <w:jc w:val="both"/>
      </w:pPr>
      <w:r>
        <w:rPr>
          <w:rFonts w:ascii="Times New Roman"/>
          <w:b w:val="false"/>
          <w:i w:val="false"/>
          <w:color w:val="000000"/>
          <w:sz w:val="28"/>
        </w:rPr>
        <w:t>
      5) главного бухгалтера единого накопительного пенсионного фонда или добровольного накопительного пенсионного фонда не менее трех лет;</w:t>
      </w:r>
    </w:p>
    <w:bookmarkEnd w:id="457"/>
    <w:bookmarkStart w:name="z3403" w:id="458"/>
    <w:p>
      <w:pPr>
        <w:spacing w:after="0"/>
        <w:ind w:left="0"/>
        <w:jc w:val="both"/>
      </w:pPr>
      <w:r>
        <w:rPr>
          <w:rFonts w:ascii="Times New Roman"/>
          <w:b w:val="false"/>
          <w:i w:val="false"/>
          <w:color w:val="000000"/>
          <w:sz w:val="28"/>
        </w:rPr>
        <w:t>
      6) иных руководителей единого накопительного пенсионного фонда или добровольного накопительного пенсионного фонда не менее одного года.</w:t>
      </w:r>
    </w:p>
    <w:bookmarkEnd w:id="458"/>
    <w:bookmarkStart w:name="z3404" w:id="459"/>
    <w:p>
      <w:pPr>
        <w:spacing w:after="0"/>
        <w:ind w:left="0"/>
        <w:jc w:val="both"/>
      </w:pPr>
      <w:r>
        <w:rPr>
          <w:rFonts w:ascii="Times New Roman"/>
          <w:b w:val="false"/>
          <w:i w:val="false"/>
          <w:color w:val="000000"/>
          <w:sz w:val="28"/>
        </w:rPr>
        <w:t>
      Для кандидатов на должности членов исполнительного органа единого накопительного пенсионного фонда или добровольного накопительного пенсионного фонда,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подпунктом 2) части первой пункта 2 настоящей статьи, не требуется.</w:t>
      </w:r>
    </w:p>
    <w:bookmarkEnd w:id="459"/>
    <w:bookmarkStart w:name="z3405" w:id="460"/>
    <w:p>
      <w:pPr>
        <w:spacing w:after="0"/>
        <w:ind w:left="0"/>
        <w:jc w:val="both"/>
      </w:pP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работа в обществе взаимного страхования и организации, осуществляющей микрофинансовую деятельность.</w:t>
      </w:r>
    </w:p>
    <w:bookmarkEnd w:id="460"/>
    <w:bookmarkStart w:name="z3406" w:id="461"/>
    <w:p>
      <w:pPr>
        <w:spacing w:after="0"/>
        <w:ind w:left="0"/>
        <w:jc w:val="both"/>
      </w:pPr>
      <w:r>
        <w:rPr>
          <w:rFonts w:ascii="Times New Roman"/>
          <w:b w:val="false"/>
          <w:i w:val="false"/>
          <w:color w:val="000000"/>
          <w:sz w:val="28"/>
        </w:rPr>
        <w:t>
      Для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единого накопительного пенсионного фонда или добровольного накопительного пенсионного фонда, более пятидесяти процентов размещенных акций которого прямо или косвенно принадлежат государству и (или) национальному управляющему холдингу, стаж, предусмотренный настоящей статьей, не требуется.</w:t>
      </w:r>
    </w:p>
    <w:bookmarkEnd w:id="461"/>
    <w:bookmarkStart w:name="z3407" w:id="462"/>
    <w:p>
      <w:pPr>
        <w:spacing w:after="0"/>
        <w:ind w:left="0"/>
        <w:jc w:val="both"/>
      </w:pPr>
      <w:r>
        <w:rPr>
          <w:rFonts w:ascii="Times New Roman"/>
          <w:b w:val="false"/>
          <w:i w:val="false"/>
          <w:color w:val="000000"/>
          <w:sz w:val="28"/>
        </w:rPr>
        <w:t>
      3-1. Для целей подпунктов 1), 2), 3), 4) части первой пункта 3 настоящей статьи под руководящей должностью понимаются должности руководителя и членов органа управления, руководителя и членов исполнительного органа, руководителя, заместителя руководителя самостоятельного структурного подразделения, а также обособленного подразделения организаций, осуществляющих деятельность в сферах, указанных в подпункте 2) части первой пункта 2 настоящей статьи.</w:t>
      </w:r>
    </w:p>
    <w:bookmarkEnd w:id="462"/>
    <w:bookmarkStart w:name="z3408" w:id="463"/>
    <w:p>
      <w:pPr>
        <w:spacing w:after="0"/>
        <w:ind w:left="0"/>
        <w:jc w:val="both"/>
      </w:pPr>
      <w:r>
        <w:rPr>
          <w:rFonts w:ascii="Times New Roman"/>
          <w:b w:val="false"/>
          <w:i w:val="false"/>
          <w:color w:val="000000"/>
          <w:sz w:val="28"/>
        </w:rPr>
        <w:t xml:space="preserve">
      3-2. Документы для получения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могут быть представлены кандидатом на должность руководящего работника либо единым накопительным пенсионным фондом или добровольным накопительным пенсионным фондом. </w:t>
      </w:r>
    </w:p>
    <w:bookmarkEnd w:id="463"/>
    <w:bookmarkStart w:name="z3409" w:id="464"/>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единого накопительного пенсионного фонда или добровольного накопительного пенсионного фонда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464"/>
    <w:bookmarkStart w:name="z3410" w:id="465"/>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единого накопительного пенсионного фонда или добровольного накопительного пенсионного фонда дает право занимать должность руководящего работника без повторного согласования и прекращает свое действие в следующих случаях:</w:t>
      </w:r>
    </w:p>
    <w:bookmarkEnd w:id="465"/>
    <w:bookmarkStart w:name="z3411" w:id="466"/>
    <w:p>
      <w:pPr>
        <w:spacing w:after="0"/>
        <w:ind w:left="0"/>
        <w:jc w:val="both"/>
      </w:pPr>
      <w:r>
        <w:rPr>
          <w:rFonts w:ascii="Times New Roman"/>
          <w:b w:val="false"/>
          <w:i w:val="false"/>
          <w:color w:val="000000"/>
          <w:sz w:val="28"/>
        </w:rPr>
        <w:t>
      1) неназначение (неизбрание) согласованного кандидата на должность руководящего работника в едином накопительном пенсионном фонде или добровольном накопительном пенсионном фонде в течение двенадцати месяцев с даты получения согласия либо увольнения с должности (прекращения полномочий) руководящего работника;</w:t>
      </w:r>
    </w:p>
    <w:bookmarkEnd w:id="466"/>
    <w:bookmarkStart w:name="z3412" w:id="467"/>
    <w:p>
      <w:pPr>
        <w:spacing w:after="0"/>
        <w:ind w:left="0"/>
        <w:jc w:val="both"/>
      </w:pPr>
      <w:r>
        <w:rPr>
          <w:rFonts w:ascii="Times New Roman"/>
          <w:b w:val="false"/>
          <w:i w:val="false"/>
          <w:color w:val="000000"/>
          <w:sz w:val="28"/>
        </w:rPr>
        <w:t>
      2) отзыв уполномоченным органом согласия на назначение (избрание) на должность руководящего единого накопительного пенсионного фонда или добровольного накопительного пенсионного фонда.</w:t>
      </w:r>
    </w:p>
    <w:bookmarkEnd w:id="467"/>
    <w:bookmarkStart w:name="z277" w:id="468"/>
    <w:p>
      <w:pPr>
        <w:spacing w:after="0"/>
        <w:ind w:left="0"/>
        <w:jc w:val="both"/>
      </w:pPr>
      <w:r>
        <w:rPr>
          <w:rFonts w:ascii="Times New Roman"/>
          <w:b w:val="false"/>
          <w:i w:val="false"/>
          <w:color w:val="000000"/>
          <w:sz w:val="28"/>
        </w:rPr>
        <w:t>
      4. Кандидат на должность руководящего работника не вправе осуществлять соответствующие функции без согласования с уполномоченным органом.</w:t>
      </w:r>
    </w:p>
    <w:bookmarkEnd w:id="468"/>
    <w:bookmarkStart w:name="z3416" w:id="469"/>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469"/>
    <w:bookmarkStart w:name="z3417" w:id="470"/>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единого накопительного пенсионного фонда или добровольного накопительного пенсионного фонда,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470"/>
    <w:bookmarkStart w:name="z3418" w:id="471"/>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единого накопительного пенсионного фонда или добровольного накопительного пенсионного фонда лицом,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органа управления на члена органа управления или руководителя исполнительного органа на члена исполнительного органа на срок не более шестидесяти календарных дней.</w:t>
      </w:r>
    </w:p>
    <w:bookmarkEnd w:id="471"/>
    <w:bookmarkStart w:name="z3419" w:id="472"/>
    <w:p>
      <w:pPr>
        <w:spacing w:after="0"/>
        <w:ind w:left="0"/>
        <w:jc w:val="both"/>
      </w:pPr>
      <w:r>
        <w:rPr>
          <w:rFonts w:ascii="Times New Roman"/>
          <w:b w:val="false"/>
          <w:i w:val="false"/>
          <w:color w:val="000000"/>
          <w:sz w:val="28"/>
        </w:rPr>
        <w:t>
      4-1. Кандидат на должность руководителя или члена органа управления единого накопительного пенсионного фонда или добровольного накопительного пенсионного фонда, являющийся независимым директором, может быть согласован как до избрания его на указанную должность, так и после.</w:t>
      </w:r>
    </w:p>
    <w:bookmarkEnd w:id="472"/>
    <w:bookmarkStart w:name="z3420" w:id="473"/>
    <w:p>
      <w:pPr>
        <w:spacing w:after="0"/>
        <w:ind w:left="0"/>
        <w:jc w:val="both"/>
      </w:pPr>
      <w:r>
        <w:rPr>
          <w:rFonts w:ascii="Times New Roman"/>
          <w:b w:val="false"/>
          <w:i w:val="false"/>
          <w:color w:val="000000"/>
          <w:sz w:val="28"/>
        </w:rPr>
        <w:t>
      При согласовании руководителя или члена органа управления единого накопительного пенсионного фонда или добровольного накопительного пенсионного фонда, являющегося независимым директором, после его избрания документы на согласование должны быть представлены в уполномоченный орган в срок, установленный частью второй пункта 4 настоящей статьи.</w:t>
      </w:r>
    </w:p>
    <w:bookmarkEnd w:id="473"/>
    <w:bookmarkStart w:name="z3421" w:id="474"/>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единый накопительный пенсионный фонд или добровольный накопительный пенсионный фонд обязан принять меры по прекращению полномочий данного руководящего работника.</w:t>
      </w:r>
    </w:p>
    <w:bookmarkEnd w:id="474"/>
    <w:bookmarkStart w:name="z3422" w:id="475"/>
    <w:p>
      <w:pPr>
        <w:spacing w:after="0"/>
        <w:ind w:left="0"/>
        <w:jc w:val="both"/>
      </w:pPr>
      <w:r>
        <w:rPr>
          <w:rFonts w:ascii="Times New Roman"/>
          <w:b w:val="false"/>
          <w:i w:val="false"/>
          <w:color w:val="000000"/>
          <w:sz w:val="28"/>
        </w:rPr>
        <w:t xml:space="preserve">
      4-2. При использовании уполномоченным органом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475"/>
    <w:bookmarkStart w:name="z3423" w:id="476"/>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единого накопительного пенсионного фонда или добровольного накопительного пенсионного фонда, при формировании уполномоченным органом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единого накопительного пенсионного фонда или добровольного накопительного пенсионного фонда, до даты принятия решения уполномоченного органа с использованием мотивированного суждения.</w:t>
      </w:r>
    </w:p>
    <w:bookmarkEnd w:id="476"/>
    <w:bookmarkStart w:name="z278" w:id="477"/>
    <w:p>
      <w:pPr>
        <w:spacing w:after="0"/>
        <w:ind w:left="0"/>
        <w:jc w:val="both"/>
      </w:pPr>
      <w:r>
        <w:rPr>
          <w:rFonts w:ascii="Times New Roman"/>
          <w:b w:val="false"/>
          <w:i w:val="false"/>
          <w:color w:val="000000"/>
          <w:sz w:val="28"/>
        </w:rPr>
        <w:t>
      5. Порядок выдачи согласия уполномоченного органа на назначение (избрание) руководящего работника единого накопительного пенсионного фонда или добровольного накопительного пенсионного фонда, включая критерии отсутствия безупречной деловой репутации, документы, необходимые для получения согласия, устанавливаются нормативными правовыми актами уполномоченного органа.</w:t>
      </w:r>
    </w:p>
    <w:bookmarkEnd w:id="477"/>
    <w:bookmarkStart w:name="z279" w:id="478"/>
    <w:p>
      <w:pPr>
        <w:spacing w:after="0"/>
        <w:ind w:left="0"/>
        <w:jc w:val="both"/>
      </w:pPr>
      <w:r>
        <w:rPr>
          <w:rFonts w:ascii="Times New Roman"/>
          <w:b w:val="false"/>
          <w:i w:val="false"/>
          <w:color w:val="000000"/>
          <w:sz w:val="28"/>
        </w:rPr>
        <w:t>
      6. Уполномоченный орган отказывает в выдаче согласия на назначение (избрание) руководящих работников единого накопительного пенсионного фонда или добровольного накопительного пенсионного фонда по следующим основаниям:</w:t>
      </w:r>
    </w:p>
    <w:bookmarkEnd w:id="478"/>
    <w:bookmarkStart w:name="z3427" w:id="479"/>
    <w:p>
      <w:pPr>
        <w:spacing w:after="0"/>
        <w:ind w:left="0"/>
        <w:jc w:val="both"/>
      </w:pPr>
      <w:r>
        <w:rPr>
          <w:rFonts w:ascii="Times New Roman"/>
          <w:b w:val="false"/>
          <w:i w:val="false"/>
          <w:color w:val="000000"/>
          <w:sz w:val="28"/>
        </w:rPr>
        <w:t xml:space="preserve">
      1) несоответствие кандидатов на должности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bookmarkEnd w:id="479"/>
    <w:bookmarkStart w:name="z3428" w:id="480"/>
    <w:p>
      <w:pPr>
        <w:spacing w:after="0"/>
        <w:ind w:left="0"/>
        <w:jc w:val="both"/>
      </w:pPr>
      <w:r>
        <w:rPr>
          <w:rFonts w:ascii="Times New Roman"/>
          <w:b w:val="false"/>
          <w:i w:val="false"/>
          <w:color w:val="000000"/>
          <w:sz w:val="28"/>
        </w:rPr>
        <w:t>
      2) отрицательный результат тестирования.</w:t>
      </w:r>
    </w:p>
    <w:bookmarkEnd w:id="480"/>
    <w:bookmarkStart w:name="z3429" w:id="481"/>
    <w:p>
      <w:pPr>
        <w:spacing w:after="0"/>
        <w:ind w:left="0"/>
        <w:jc w:val="both"/>
      </w:pPr>
      <w:r>
        <w:rPr>
          <w:rFonts w:ascii="Times New Roman"/>
          <w:b w:val="false"/>
          <w:i w:val="false"/>
          <w:color w:val="000000"/>
          <w:sz w:val="28"/>
        </w:rPr>
        <w:t>
      Отрицательным результатом тестирования являются:</w:t>
      </w:r>
    </w:p>
    <w:bookmarkEnd w:id="481"/>
    <w:bookmarkStart w:name="z3430" w:id="482"/>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482"/>
    <w:bookmarkStart w:name="z3431" w:id="483"/>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483"/>
    <w:bookmarkStart w:name="z3432" w:id="484"/>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w:t>
      </w:r>
    </w:p>
    <w:bookmarkEnd w:id="484"/>
    <w:bookmarkStart w:name="z3433" w:id="485"/>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bookmarkEnd w:id="485"/>
    <w:bookmarkStart w:name="z3434" w:id="486"/>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486"/>
    <w:bookmarkStart w:name="z3435" w:id="487"/>
    <w:p>
      <w:pPr>
        <w:spacing w:after="0"/>
        <w:ind w:left="0"/>
        <w:jc w:val="both"/>
      </w:pPr>
      <w:r>
        <w:rPr>
          <w:rFonts w:ascii="Times New Roman"/>
          <w:b w:val="false"/>
          <w:i w:val="false"/>
          <w:color w:val="000000"/>
          <w:sz w:val="28"/>
        </w:rPr>
        <w:t>
      5) представление документов по истечении установленного частью второй пункта 4-1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bookmarkEnd w:id="487"/>
    <w:bookmarkStart w:name="z3436" w:id="488"/>
    <w:p>
      <w:pPr>
        <w:spacing w:after="0"/>
        <w:ind w:left="0"/>
        <w:jc w:val="both"/>
      </w:pPr>
      <w:r>
        <w:rPr>
          <w:rFonts w:ascii="Times New Roman"/>
          <w:b w:val="false"/>
          <w:i w:val="false"/>
          <w:color w:val="000000"/>
          <w:sz w:val="28"/>
        </w:rPr>
        <w:t xml:space="preserve">
      6) наличие у уполномоченного органа сведений (фактов)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 </w:t>
      </w:r>
    </w:p>
    <w:bookmarkEnd w:id="488"/>
    <w:bookmarkStart w:name="z3437" w:id="489"/>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489"/>
    <w:bookmarkStart w:name="z3438" w:id="490"/>
    <w:p>
      <w:pPr>
        <w:spacing w:after="0"/>
        <w:ind w:left="0"/>
        <w:jc w:val="both"/>
      </w:pPr>
      <w:r>
        <w:rPr>
          <w:rFonts w:ascii="Times New Roman"/>
          <w:b w:val="false"/>
          <w:i w:val="false"/>
          <w:color w:val="000000"/>
          <w:sz w:val="28"/>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bookmarkEnd w:id="490"/>
    <w:bookmarkStart w:name="z3439" w:id="491"/>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таких действий ущерба третьему лицу (третьим лицам); </w:t>
      </w:r>
    </w:p>
    <w:bookmarkEnd w:id="491"/>
    <w:bookmarkStart w:name="z3440" w:id="492"/>
    <w:p>
      <w:pPr>
        <w:spacing w:after="0"/>
        <w:ind w:left="0"/>
        <w:jc w:val="both"/>
      </w:pPr>
      <w:r>
        <w:rPr>
          <w:rFonts w:ascii="Times New Roman"/>
          <w:b w:val="false"/>
          <w:i w:val="false"/>
          <w:color w:val="000000"/>
          <w:sz w:val="28"/>
        </w:rPr>
        <w:t xml:space="preserve">
      7) наличие у уполномоченного органа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End w:id="492"/>
    <w:bookmarkStart w:name="z3441" w:id="493"/>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493"/>
    <w:bookmarkStart w:name="z3442" w:id="494"/>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End w:id="494"/>
    <w:bookmarkStart w:name="z3443" w:id="495"/>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 </w:t>
      </w:r>
    </w:p>
    <w:bookmarkEnd w:id="495"/>
    <w:bookmarkStart w:name="z3444" w:id="496"/>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496"/>
    <w:bookmarkStart w:name="z3445" w:id="497"/>
    <w:p>
      <w:pPr>
        <w:spacing w:after="0"/>
        <w:ind w:left="0"/>
        <w:jc w:val="both"/>
      </w:pPr>
      <w:r>
        <w:rPr>
          <w:rFonts w:ascii="Times New Roman"/>
          <w:b w:val="false"/>
          <w:i w:val="false"/>
          <w:color w:val="000000"/>
          <w:sz w:val="28"/>
        </w:rPr>
        <w:t>
      К сведениям, указанным в подпунктах 6) и 7)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497"/>
    <w:bookmarkStart w:name="z280" w:id="498"/>
    <w:p>
      <w:pPr>
        <w:spacing w:after="0"/>
        <w:ind w:left="0"/>
        <w:jc w:val="both"/>
      </w:pPr>
      <w:r>
        <w:rPr>
          <w:rFonts w:ascii="Times New Roman"/>
          <w:b w:val="false"/>
          <w:i w:val="false"/>
          <w:color w:val="000000"/>
          <w:sz w:val="28"/>
        </w:rPr>
        <w:t>
      7. Единый накопительный пенсионный фонд или добровольный накопительный пенсионный фонд обязан уведомить уполномоченный орган в течение пяти рабочих дней с даты принятия решения соответствующего органа единого накопительного пенсионного фонда или добровольного накопительного пенсионного фонда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498"/>
    <w:bookmarkStart w:name="z3447" w:id="499"/>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единый накопительный пенсионный фонд или добровольный накопительный пенсионный фонд уведомляют уполномоченный орган в течение пяти рабочих дней со дня, когда данная информация стала известна единому накопительному пенсионному фонду или добровольному накопительному пенсионному фонду.</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500"/>
    <w:p>
      <w:pPr>
        <w:spacing w:after="0"/>
        <w:ind w:left="0"/>
        <w:jc w:val="both"/>
      </w:pPr>
      <w:r>
        <w:rPr>
          <w:rFonts w:ascii="Times New Roman"/>
          <w:b w:val="false"/>
          <w:i w:val="false"/>
          <w:color w:val="000000"/>
          <w:sz w:val="28"/>
        </w:rPr>
        <w:t>
      9. Уполномоченный орган отзывает выданное согласие на назначение (избрание) на должность руководящего работника единого накопительного пенсионного фонда или добровольного накопительного пенсионного фонда по следующим основаниям:</w:t>
      </w:r>
    </w:p>
    <w:bookmarkEnd w:id="500"/>
    <w:bookmarkStart w:name="z3451" w:id="501"/>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bookmarkEnd w:id="501"/>
    <w:bookmarkStart w:name="z3452" w:id="502"/>
    <w:p>
      <w:pPr>
        <w:spacing w:after="0"/>
        <w:ind w:left="0"/>
        <w:jc w:val="both"/>
      </w:pPr>
      <w:r>
        <w:rPr>
          <w:rFonts w:ascii="Times New Roman"/>
          <w:b w:val="false"/>
          <w:i w:val="false"/>
          <w:color w:val="000000"/>
          <w:sz w:val="28"/>
        </w:rPr>
        <w:t>
      2) систематическое (три и более раза в течение двенадцати последовательных календарных месяцев) нарушение единым накопительным пенсионным фондом,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502"/>
    <w:bookmarkStart w:name="z3453" w:id="503"/>
    <w:p>
      <w:pPr>
        <w:spacing w:after="0"/>
        <w:ind w:left="0"/>
        <w:jc w:val="both"/>
      </w:pPr>
      <w:r>
        <w:rPr>
          <w:rFonts w:ascii="Times New Roman"/>
          <w:b w:val="false"/>
          <w:i w:val="false"/>
          <w:color w:val="000000"/>
          <w:sz w:val="28"/>
        </w:rPr>
        <w:t>
      3)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(бездействия) указанного руководящего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w:t>
      </w:r>
    </w:p>
    <w:bookmarkEnd w:id="503"/>
    <w:bookmarkStart w:name="z3454" w:id="504"/>
    <w:p>
      <w:pPr>
        <w:spacing w:after="0"/>
        <w:ind w:left="0"/>
        <w:jc w:val="both"/>
      </w:pPr>
      <w:r>
        <w:rPr>
          <w:rFonts w:ascii="Times New Roman"/>
          <w:b w:val="false"/>
          <w:i w:val="false"/>
          <w:color w:val="000000"/>
          <w:sz w:val="28"/>
        </w:rPr>
        <w:t>
      4)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 в случае их отстранения единым накопительным пенсионным фондом, добровольным накопительным пенсионным фондом от выполнения служебных обязанностей или увольнения до отстранения от выполнения служебных обязанностей данных лиц уполномоченным органом;</w:t>
      </w:r>
    </w:p>
    <w:bookmarkEnd w:id="504"/>
    <w:bookmarkStart w:name="z3455" w:id="505"/>
    <w:p>
      <w:pPr>
        <w:spacing w:after="0"/>
        <w:ind w:left="0"/>
        <w:jc w:val="both"/>
      </w:pPr>
      <w:r>
        <w:rPr>
          <w:rFonts w:ascii="Times New Roman"/>
          <w:b w:val="false"/>
          <w:i w:val="false"/>
          <w:color w:val="000000"/>
          <w:sz w:val="28"/>
        </w:rPr>
        <w:t>
      5) наличие неснятой или непогашенной судимости;</w:t>
      </w:r>
    </w:p>
    <w:bookmarkEnd w:id="505"/>
    <w:bookmarkStart w:name="z3456" w:id="506"/>
    <w:p>
      <w:pPr>
        <w:spacing w:after="0"/>
        <w:ind w:left="0"/>
        <w:jc w:val="both"/>
      </w:pPr>
      <w:r>
        <w:rPr>
          <w:rFonts w:ascii="Times New Roman"/>
          <w:b w:val="false"/>
          <w:i w:val="false"/>
          <w:color w:val="000000"/>
          <w:sz w:val="28"/>
        </w:rPr>
        <w:t xml:space="preserve">
      6) несоответствие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bookmarkEnd w:id="506"/>
    <w:bookmarkStart w:name="z3457" w:id="507"/>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w:t>
      </w:r>
    </w:p>
    <w:bookmarkEnd w:id="507"/>
    <w:bookmarkStart w:name="z3458" w:id="508"/>
    <w:p>
      <w:pPr>
        <w:spacing w:after="0"/>
        <w:ind w:left="0"/>
        <w:jc w:val="both"/>
      </w:pPr>
      <w:r>
        <w:rPr>
          <w:rFonts w:ascii="Times New Roman"/>
          <w:b w:val="false"/>
          <w:i w:val="false"/>
          <w:color w:val="000000"/>
          <w:sz w:val="28"/>
        </w:rPr>
        <w:t>
      Единый накопительный пенсионный фонд или добровольный накопительный пенсионный фонд обязаны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End w:id="508"/>
    <w:bookmarkStart w:name="z3459" w:id="509"/>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509"/>
    <w:bookmarkStart w:name="z3460" w:id="510"/>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02.07.2018 </w:t>
      </w:r>
      <w:r>
        <w:rPr>
          <w:rFonts w:ascii="Times New Roman"/>
          <w:b w:val="false"/>
          <w:i w:val="false"/>
          <w:color w:val="000000"/>
          <w:sz w:val="28"/>
        </w:rPr>
        <w:t>№ 168-VI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511"/>
    <w:p>
      <w:pPr>
        <w:spacing w:after="0"/>
        <w:ind w:left="0"/>
        <w:jc w:val="left"/>
      </w:pPr>
      <w:r>
        <w:rPr>
          <w:rFonts w:ascii="Times New Roman"/>
          <w:b/>
          <w:i w:val="false"/>
          <w:color w:val="000000"/>
        </w:rPr>
        <w:t xml:space="preserve"> Статья 56. Запрет на рекламу, не соответствующую действительности</w:t>
      </w:r>
    </w:p>
    <w:bookmarkEnd w:id="511"/>
    <w:bookmarkStart w:name="z283" w:id="512"/>
    <w:p>
      <w:pPr>
        <w:spacing w:after="0"/>
        <w:ind w:left="0"/>
        <w:jc w:val="both"/>
      </w:pPr>
      <w:r>
        <w:rPr>
          <w:rFonts w:ascii="Times New Roman"/>
          <w:b w:val="false"/>
          <w:i w:val="false"/>
          <w:color w:val="000000"/>
          <w:sz w:val="28"/>
        </w:rPr>
        <w:t>
      1. Единому накопительному пенсионному фонду, добровольному накопительному пенсионному фонду запрещается реклама деятельности, не соответствующая действительности на день ее опубликования.</w:t>
      </w:r>
    </w:p>
    <w:bookmarkEnd w:id="512"/>
    <w:bookmarkStart w:name="z284" w:id="513"/>
    <w:p>
      <w:pPr>
        <w:spacing w:after="0"/>
        <w:ind w:left="0"/>
        <w:jc w:val="both"/>
      </w:pPr>
      <w:r>
        <w:rPr>
          <w:rFonts w:ascii="Times New Roman"/>
          <w:b w:val="false"/>
          <w:i w:val="false"/>
          <w:color w:val="000000"/>
          <w:sz w:val="28"/>
        </w:rPr>
        <w:t>
      2. Уполномоченный орган вправе потребовать от единого накопительного пенсионного фонда, добровольного накопительного пенсионного фонда внесения изменений в рекламу, не соответствующую действительности, ее прекращения или публикации ее опровержения.</w:t>
      </w:r>
    </w:p>
    <w:bookmarkEnd w:id="513"/>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единого накопительного пенсионного фонда, добровольного накопительного пенсионного фонда, опубликовавших такую рекламу.</w:t>
      </w:r>
    </w:p>
    <w:bookmarkStart w:name="z285" w:id="514"/>
    <w:p>
      <w:pPr>
        <w:spacing w:after="0"/>
        <w:ind w:left="0"/>
        <w:jc w:val="both"/>
      </w:pPr>
      <w:r>
        <w:rPr>
          <w:rFonts w:ascii="Times New Roman"/>
          <w:b w:val="false"/>
          <w:i w:val="false"/>
          <w:color w:val="000000"/>
          <w:sz w:val="28"/>
        </w:rPr>
        <w:t>
      3. Информация о доходности по пенсионным активам может предоставляться только с указанием периода, в течение которого получен соответствующий инвестиционный доход.</w:t>
      </w:r>
    </w:p>
    <w:bookmarkEnd w:id="514"/>
    <w:bookmarkStart w:name="z286" w:id="515"/>
    <w:p>
      <w:pPr>
        <w:spacing w:after="0"/>
        <w:ind w:left="0"/>
        <w:jc w:val="left"/>
      </w:pPr>
      <w:r>
        <w:rPr>
          <w:rFonts w:ascii="Times New Roman"/>
          <w:b/>
          <w:i w:val="false"/>
          <w:color w:val="000000"/>
        </w:rPr>
        <w:t xml:space="preserve"> Статья 57. Тайна пенсионных накоплений</w:t>
      </w:r>
    </w:p>
    <w:bookmarkEnd w:id="515"/>
    <w:bookmarkStart w:name="z287" w:id="516"/>
    <w:p>
      <w:pPr>
        <w:spacing w:after="0"/>
        <w:ind w:left="0"/>
        <w:jc w:val="both"/>
      </w:pPr>
      <w:r>
        <w:rPr>
          <w:rFonts w:ascii="Times New Roman"/>
          <w:b w:val="false"/>
          <w:i w:val="false"/>
          <w:color w:val="000000"/>
          <w:sz w:val="28"/>
        </w:rPr>
        <w:t>
      1. Тайна пенсионных накоплений включает в себя сведения об остатках и о движении денег на индивидуальных пенсионных счетах вкладчиков (получателей).</w:t>
      </w:r>
    </w:p>
    <w:bookmarkEnd w:id="516"/>
    <w:p>
      <w:pPr>
        <w:spacing w:after="0"/>
        <w:ind w:left="0"/>
        <w:jc w:val="both"/>
      </w:pPr>
      <w:r>
        <w:rPr>
          <w:rFonts w:ascii="Times New Roman"/>
          <w:b w:val="false"/>
          <w:i w:val="false"/>
          <w:color w:val="000000"/>
          <w:sz w:val="28"/>
        </w:rPr>
        <w:t>
      Единый накопительный пенсионный фонд, добровольные накопительные пенсионные фонды и Государственная корпорация гарантируют тайну пенсионных накоплений.</w:t>
      </w:r>
    </w:p>
    <w:bookmarkStart w:name="z288" w:id="517"/>
    <w:p>
      <w:pPr>
        <w:spacing w:after="0"/>
        <w:ind w:left="0"/>
        <w:jc w:val="both"/>
      </w:pPr>
      <w:r>
        <w:rPr>
          <w:rFonts w:ascii="Times New Roman"/>
          <w:b w:val="false"/>
          <w:i w:val="false"/>
          <w:color w:val="000000"/>
          <w:sz w:val="28"/>
        </w:rPr>
        <w:t xml:space="preserve">
      2. Должностные лица, работники единого накопительного пенсионного фонда, добровольных накопительных пенсионных фондов,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пенсионных накоплений, не вправе разглашать сведения, составляющие тайну пенсионных накоплений, и несут за их разглашение ответственность в соответствии с законами Республики Казахстан,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517"/>
    <w:bookmarkStart w:name="z483" w:id="518"/>
    <w:p>
      <w:pPr>
        <w:spacing w:after="0"/>
        <w:ind w:left="0"/>
        <w:jc w:val="both"/>
      </w:pPr>
      <w:r>
        <w:rPr>
          <w:rFonts w:ascii="Times New Roman"/>
          <w:b w:val="false"/>
          <w:i w:val="false"/>
          <w:color w:val="000000"/>
          <w:sz w:val="28"/>
        </w:rPr>
        <w:t>
      Не является разглашением тайны пенсионных накоплений осуществление обмена информацией, в том числе сведениями, составляющими тайну пенсионных накоплений, между Национальным Банком Республики Казахстан и уполномоченным органом.</w:t>
      </w:r>
    </w:p>
    <w:bookmarkEnd w:id="518"/>
    <w:bookmarkStart w:name="z484" w:id="519"/>
    <w:p>
      <w:pPr>
        <w:spacing w:after="0"/>
        <w:ind w:left="0"/>
        <w:jc w:val="both"/>
      </w:pPr>
      <w:r>
        <w:rPr>
          <w:rFonts w:ascii="Times New Roman"/>
          <w:b w:val="false"/>
          <w:i w:val="false"/>
          <w:color w:val="000000"/>
          <w:sz w:val="28"/>
        </w:rPr>
        <w:t>
      Не является разглашением тайны пенсионных накоплений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пенсионных накоплений,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519"/>
    <w:bookmarkStart w:name="z289" w:id="520"/>
    <w:p>
      <w:pPr>
        <w:spacing w:after="0"/>
        <w:ind w:left="0"/>
        <w:jc w:val="both"/>
      </w:pPr>
      <w:r>
        <w:rPr>
          <w:rFonts w:ascii="Times New Roman"/>
          <w:b w:val="false"/>
          <w:i w:val="false"/>
          <w:color w:val="000000"/>
          <w:sz w:val="28"/>
        </w:rPr>
        <w:t>
      3. Тайна пенсионных накоплений может быть раскрыта вкладчику, осуществляющему пенсионные взносы, получателю, любому третьему лицу на основании письменного согласия вкладчика (получателя), оформленного в соответствии с требованиями законодательства Республики Казахстан.</w:t>
      </w:r>
    </w:p>
    <w:bookmarkEnd w:id="520"/>
    <w:bookmarkStart w:name="z290" w:id="521"/>
    <w:p>
      <w:pPr>
        <w:spacing w:after="0"/>
        <w:ind w:left="0"/>
        <w:jc w:val="both"/>
      </w:pPr>
      <w:r>
        <w:rPr>
          <w:rFonts w:ascii="Times New Roman"/>
          <w:b w:val="false"/>
          <w:i w:val="false"/>
          <w:color w:val="000000"/>
          <w:sz w:val="28"/>
        </w:rPr>
        <w:t>
      4. Справки об остатках и движении денег на индивидуальных пенсионных счетах могут выдаваться:</w:t>
      </w:r>
    </w:p>
    <w:bookmarkEnd w:id="521"/>
    <w:p>
      <w:pPr>
        <w:spacing w:after="0"/>
        <w:ind w:left="0"/>
        <w:jc w:val="both"/>
      </w:pPr>
      <w:r>
        <w:rPr>
          <w:rFonts w:ascii="Times New Roman"/>
          <w:b w:val="false"/>
          <w:i w:val="false"/>
          <w:color w:val="000000"/>
          <w:sz w:val="28"/>
        </w:rPr>
        <w:t>
      1) органам дознания и предварительного следствия – по находящимся в их производстве уголовным делам;</w:t>
      </w:r>
    </w:p>
    <w:p>
      <w:pPr>
        <w:spacing w:after="0"/>
        <w:ind w:left="0"/>
        <w:jc w:val="both"/>
      </w:pPr>
      <w:r>
        <w:rPr>
          <w:rFonts w:ascii="Times New Roman"/>
          <w:b w:val="false"/>
          <w:i w:val="false"/>
          <w:color w:val="000000"/>
          <w:sz w:val="28"/>
        </w:rPr>
        <w:t>
      2) судам – по находящимся в их производстве делам на основании определения суда;</w:t>
      </w:r>
    </w:p>
    <w:p>
      <w:pPr>
        <w:spacing w:after="0"/>
        <w:ind w:left="0"/>
        <w:jc w:val="both"/>
      </w:pPr>
      <w:r>
        <w:rPr>
          <w:rFonts w:ascii="Times New Roman"/>
          <w:b w:val="false"/>
          <w:i w:val="false"/>
          <w:color w:val="000000"/>
          <w:sz w:val="28"/>
        </w:rPr>
        <w:t>
      3) судебным исполнителям – по находящимся в их производстве исполнительным документам на основании постановления судебного исполнителя, санкционированного прокурором;</w:t>
      </w:r>
    </w:p>
    <w:p>
      <w:pPr>
        <w:spacing w:after="0"/>
        <w:ind w:left="0"/>
        <w:jc w:val="both"/>
      </w:pPr>
      <w:r>
        <w:rPr>
          <w:rFonts w:ascii="Times New Roman"/>
          <w:b w:val="false"/>
          <w:i w:val="false"/>
          <w:color w:val="000000"/>
          <w:sz w:val="28"/>
        </w:rPr>
        <w:t>
      4) органам государственных доходов – по вопросам, связанным с исчислением, удержанием (начислением)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5) уполномоченному органу – по вопросу, возникшему в связи с заявлением вкладчика (получателя) либо в связи с осуществлением им проверки деятельности единого накопительного пенсионного фонда, добровольного накопительного пенсионного фонда;</w:t>
      </w:r>
    </w:p>
    <w:p>
      <w:pPr>
        <w:spacing w:after="0"/>
        <w:ind w:left="0"/>
        <w:jc w:val="both"/>
      </w:pPr>
      <w:r>
        <w:rPr>
          <w:rFonts w:ascii="Times New Roman"/>
          <w:b w:val="false"/>
          <w:i w:val="false"/>
          <w:color w:val="000000"/>
          <w:sz w:val="28"/>
        </w:rPr>
        <w:t>
      6) прокурору – на основании постановления о производстве проверки в пределах его компетенции по находящемуся у него на рассмотрении материалу;</w:t>
      </w:r>
    </w:p>
    <w:p>
      <w:pPr>
        <w:spacing w:after="0"/>
        <w:ind w:left="0"/>
        <w:jc w:val="both"/>
      </w:pPr>
      <w:r>
        <w:rPr>
          <w:rFonts w:ascii="Times New Roman"/>
          <w:b w:val="false"/>
          <w:i w:val="false"/>
          <w:color w:val="000000"/>
          <w:sz w:val="28"/>
        </w:rPr>
        <w:t>
      7) уполномоченному органу по финансовому мониторингу –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8) представителям вкладчика (получателя) – на основании нотариально удостоверенной доверенности или решения суда;</w:t>
      </w:r>
    </w:p>
    <w:p>
      <w:pPr>
        <w:spacing w:after="0"/>
        <w:ind w:left="0"/>
        <w:jc w:val="both"/>
      </w:pPr>
      <w:r>
        <w:rPr>
          <w:rFonts w:ascii="Times New Roman"/>
          <w:b w:val="false"/>
          <w:i w:val="false"/>
          <w:color w:val="000000"/>
          <w:sz w:val="28"/>
        </w:rPr>
        <w:t>
      9) Государственной корпорации – для формирования базы данных вкладчиков (получателей) по обязательным пенсионным взносам, обязательным профессиональным пенсионным взносам и расчета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 а также для оказания государственных услуг на основании заявления вкладчика (получателя) либо его представителя по нотариально удостоверенной доверенности или решению суда;</w:t>
      </w:r>
    </w:p>
    <w:p>
      <w:pPr>
        <w:spacing w:after="0"/>
        <w:ind w:left="0"/>
        <w:jc w:val="both"/>
      </w:pPr>
      <w:r>
        <w:rPr>
          <w:rFonts w:ascii="Times New Roman"/>
          <w:b w:val="false"/>
          <w:i w:val="false"/>
          <w:color w:val="000000"/>
          <w:sz w:val="28"/>
        </w:rPr>
        <w:t>
      10) центральному исполнительному органу – по вопросу, возникшему в связи с заявлением вкладчика (получателя);</w:t>
      </w:r>
    </w:p>
    <w:p>
      <w:pPr>
        <w:spacing w:after="0"/>
        <w:ind w:left="0"/>
        <w:jc w:val="both"/>
      </w:pPr>
      <w:r>
        <w:rPr>
          <w:rFonts w:ascii="Times New Roman"/>
          <w:b w:val="false"/>
          <w:i w:val="false"/>
          <w:color w:val="000000"/>
          <w:sz w:val="28"/>
        </w:rPr>
        <w:t>
      11) аудиторским организациям, проводящим ежегодный обязательный аудит единого накопительного пенсионного фонда, добровольного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291" w:id="522"/>
    <w:p>
      <w:pPr>
        <w:spacing w:after="0"/>
        <w:ind w:left="0"/>
        <w:jc w:val="both"/>
      </w:pPr>
      <w:r>
        <w:rPr>
          <w:rFonts w:ascii="Times New Roman"/>
          <w:b w:val="false"/>
          <w:i w:val="false"/>
          <w:color w:val="000000"/>
          <w:sz w:val="28"/>
        </w:rPr>
        <w:t>
      5. Справки о наличии индивидуального пенсионного счета, остатках и движении денег на нем в случае смерти вкладчика (получателя) выдаются по письменному запросу лицам, являющимся наследниками в соответствии со свидетельством о праве на наследство по закону или указанным в завещании, либо судам на основании определения по находящимся в их производстве наследственным делам.</w:t>
      </w:r>
    </w:p>
    <w:bookmarkEnd w:id="522"/>
    <w:bookmarkStart w:name="z292" w:id="523"/>
    <w:p>
      <w:pPr>
        <w:spacing w:after="0"/>
        <w:ind w:left="0"/>
        <w:jc w:val="both"/>
      </w:pPr>
      <w:r>
        <w:rPr>
          <w:rFonts w:ascii="Times New Roman"/>
          <w:b w:val="false"/>
          <w:i w:val="false"/>
          <w:color w:val="000000"/>
          <w:sz w:val="28"/>
        </w:rPr>
        <w:t>
      6. Справки о наличии индивидуального пенсионного счета, об остатках и движениях денег на нем в случае смерти вкладчика (получателя) выдаются нотариусам и иностранным консульским учреждениям по находящимся в их производстве наследственным делам.</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w:t>
      </w:r>
      <w:r>
        <w:rPr>
          <w:rFonts w:ascii="Times New Roman"/>
          <w:b w:val="false"/>
          <w:i w:val="false"/>
          <w:color w:val="ff0000"/>
          <w:sz w:val="28"/>
        </w:rPr>
        <w:t xml:space="preserve">3);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Главу 7 предусмотрено дополнить статьей 57-1 в соответствии с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93" w:id="524"/>
    <w:p>
      <w:pPr>
        <w:spacing w:after="0"/>
        <w:ind w:left="0"/>
        <w:jc w:val="left"/>
      </w:pPr>
      <w:r>
        <w:rPr>
          <w:rFonts w:ascii="Times New Roman"/>
          <w:b/>
          <w:i w:val="false"/>
          <w:color w:val="000000"/>
        </w:rPr>
        <w:t xml:space="preserve"> Статья 58. Ограниченные меры воздействия и санкции, применяемые уполномоченным органом</w:t>
      </w:r>
    </w:p>
    <w:bookmarkEnd w:id="524"/>
    <w:bookmarkStart w:name="z294" w:id="525"/>
    <w:p>
      <w:pPr>
        <w:spacing w:after="0"/>
        <w:ind w:left="0"/>
        <w:jc w:val="both"/>
      </w:pPr>
      <w:r>
        <w:rPr>
          <w:rFonts w:ascii="Times New Roman"/>
          <w:b w:val="false"/>
          <w:i w:val="false"/>
          <w:color w:val="000000"/>
          <w:sz w:val="28"/>
        </w:rPr>
        <w:t>
      1. В случаях обнаружения уполномоченным органом нарушений законодательства Республики Казахстан, выявления неправомерных действий или бездействия должностных лиц и работников единого накопительного пенсионного фонда, добровольного накопительного пенсионного фонда, а также невыполнения иных требований уполномоченного органа, предусмотренных настоящим Законом, уполномоченный орган вправе применить к единому накопительному пенсионному фонду, добровольному накопительному пенсионному фонду одну из следующих ограниченных мер воздействия:</w:t>
      </w:r>
    </w:p>
    <w:bookmarkEnd w:id="525"/>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bookmarkStart w:name="z295" w:id="526"/>
    <w:p>
      <w:pPr>
        <w:spacing w:after="0"/>
        <w:ind w:left="0"/>
        <w:jc w:val="both"/>
      </w:pPr>
      <w:r>
        <w:rPr>
          <w:rFonts w:ascii="Times New Roman"/>
          <w:b w:val="false"/>
          <w:i w:val="false"/>
          <w:color w:val="000000"/>
          <w:sz w:val="28"/>
        </w:rPr>
        <w:t>
      2. Письменным предписанием является указание единому накопительному пенсионному фонду, добровольному накопительному пенсионному фонду на принятие обязательных к исполнению коррективных мер, направленных на устранение выявленных нарушений в установленный срок и (или) причин, а также условий, способствовавших их совершению и (или) на необходимость предоставления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526"/>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Start w:name="z296" w:id="527"/>
    <w:p>
      <w:pPr>
        <w:spacing w:after="0"/>
        <w:ind w:left="0"/>
        <w:jc w:val="both"/>
      </w:pPr>
      <w:r>
        <w:rPr>
          <w:rFonts w:ascii="Times New Roman"/>
          <w:b w:val="false"/>
          <w:i w:val="false"/>
          <w:color w:val="000000"/>
          <w:sz w:val="28"/>
        </w:rPr>
        <w:t>
      3. Письменное предупреждение является уведомлением уполномоченного органа о возможности применения к единому накопительному пенсионному фонду, добровольному накопительному пенсионному фонду либо к (их) руководящему (руководящим) работнику (работникам) санкций, предусмотренных пунктом 7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p>
    <w:bookmarkEnd w:id="527"/>
    <w:bookmarkStart w:name="z297" w:id="528"/>
    <w:p>
      <w:pPr>
        <w:spacing w:after="0"/>
        <w:ind w:left="0"/>
        <w:jc w:val="both"/>
      </w:pPr>
      <w:r>
        <w:rPr>
          <w:rFonts w:ascii="Times New Roman"/>
          <w:b w:val="false"/>
          <w:i w:val="false"/>
          <w:color w:val="000000"/>
          <w:sz w:val="28"/>
        </w:rPr>
        <w:t>
      4. Письменным соглашением является заключенное между уполномоченным органом и единым накопительным пенсионным фондом или добровольным накопительным пенсионным фондом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единый накопительный пенсионный фонд или добровольный накопительный пенсионный фонд, до устранения выявленных нарушений.</w:t>
      </w:r>
    </w:p>
    <w:bookmarkEnd w:id="528"/>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единого накопительного пенсионного фонда или добровольного накопительного пенсионного фонда.</w:t>
      </w:r>
    </w:p>
    <w:bookmarkStart w:name="z298" w:id="529"/>
    <w:p>
      <w:pPr>
        <w:spacing w:after="0"/>
        <w:ind w:left="0"/>
        <w:jc w:val="both"/>
      </w:pPr>
      <w:r>
        <w:rPr>
          <w:rFonts w:ascii="Times New Roman"/>
          <w:b w:val="false"/>
          <w:i w:val="false"/>
          <w:color w:val="000000"/>
          <w:sz w:val="28"/>
        </w:rPr>
        <w:t>
      5. Единый накопительный пенсионный фонд, добровольный накопительный пенсионный фонд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529"/>
    <w:bookmarkStart w:name="z299" w:id="530"/>
    <w:p>
      <w:pPr>
        <w:spacing w:after="0"/>
        <w:ind w:left="0"/>
        <w:jc w:val="both"/>
      </w:pPr>
      <w:r>
        <w:rPr>
          <w:rFonts w:ascii="Times New Roman"/>
          <w:b w:val="false"/>
          <w:i w:val="false"/>
          <w:color w:val="000000"/>
          <w:sz w:val="28"/>
        </w:rPr>
        <w:t>
      6. Порядок применения ограниченных мер воздействия определяется нормативными правовыми актами уполномоченного органа.</w:t>
      </w:r>
    </w:p>
    <w:bookmarkEnd w:id="530"/>
    <w:bookmarkStart w:name="z300" w:id="531"/>
    <w:p>
      <w:pPr>
        <w:spacing w:after="0"/>
        <w:ind w:left="0"/>
        <w:jc w:val="both"/>
      </w:pPr>
      <w:r>
        <w:rPr>
          <w:rFonts w:ascii="Times New Roman"/>
          <w:b w:val="false"/>
          <w:i w:val="false"/>
          <w:color w:val="000000"/>
          <w:sz w:val="28"/>
        </w:rPr>
        <w:t>
      7. Уполномоченный орган вправе применить санкции к единому накопительному пенсионному фонду, добровольному накопительному пенсионному фонду вне зависимости от примененных ранее к ним мер воздействия.</w:t>
      </w:r>
    </w:p>
    <w:bookmarkEnd w:id="531"/>
    <w:bookmarkStart w:name="z301" w:id="532"/>
    <w:p>
      <w:pPr>
        <w:spacing w:after="0"/>
        <w:ind w:left="0"/>
        <w:jc w:val="both"/>
      </w:pPr>
      <w:r>
        <w:rPr>
          <w:rFonts w:ascii="Times New Roman"/>
          <w:b w:val="false"/>
          <w:i w:val="false"/>
          <w:color w:val="000000"/>
          <w:sz w:val="28"/>
        </w:rPr>
        <w:t xml:space="preserve">
      8. В качестве санкций уполномоченный орган вправе применить следующие меры: </w:t>
      </w:r>
    </w:p>
    <w:bookmarkEnd w:id="532"/>
    <w:p>
      <w:pPr>
        <w:spacing w:after="0"/>
        <w:ind w:left="0"/>
        <w:jc w:val="both"/>
      </w:pPr>
      <w:r>
        <w:rPr>
          <w:rFonts w:ascii="Times New Roman"/>
          <w:b w:val="false"/>
          <w:i w:val="false"/>
          <w:color w:val="000000"/>
          <w:sz w:val="28"/>
        </w:rPr>
        <w:t xml:space="preserve">
      1) налагать и взыскивать штрафы в порядке, установленном законами Республики Казахстан; </w:t>
      </w:r>
    </w:p>
    <w:p>
      <w:pPr>
        <w:spacing w:after="0"/>
        <w:ind w:left="0"/>
        <w:jc w:val="both"/>
      </w:pPr>
      <w:r>
        <w:rPr>
          <w:rFonts w:ascii="Times New Roman"/>
          <w:b w:val="false"/>
          <w:i w:val="false"/>
          <w:color w:val="000000"/>
          <w:sz w:val="28"/>
        </w:rPr>
        <w:t>
      2) приостанавливать действие либо лишать лицензии добровольных накопительных пенсионных фондов;</w:t>
      </w:r>
    </w:p>
    <w:p>
      <w:pPr>
        <w:spacing w:after="0"/>
        <w:ind w:left="0"/>
        <w:jc w:val="both"/>
      </w:pPr>
      <w:r>
        <w:rPr>
          <w:rFonts w:ascii="Times New Roman"/>
          <w:b w:val="false"/>
          <w:i w:val="false"/>
          <w:color w:val="000000"/>
          <w:sz w:val="28"/>
        </w:rPr>
        <w:t xml:space="preserve">
      3) отстранять от выполнения служебных обязанностей лиц, указанных в </w:t>
      </w:r>
      <w:r>
        <w:rPr>
          <w:rFonts w:ascii="Times New Roman"/>
          <w:b w:val="false"/>
          <w:i w:val="false"/>
          <w:color w:val="000000"/>
          <w:sz w:val="28"/>
        </w:rPr>
        <w:t>статье 55</w:t>
      </w:r>
      <w:r>
        <w:rPr>
          <w:rFonts w:ascii="Times New Roman"/>
          <w:b w:val="false"/>
          <w:i w:val="false"/>
          <w:color w:val="000000"/>
          <w:sz w:val="28"/>
        </w:rPr>
        <w:t xml:space="preserve"> настоящего Закона, на основании достаточных данных для признания действий (бездействия) указанного руководящего работника (работников) единого накопительного пенсионного фонда, добровольного накопительного пенсионного фонда не соответствующими требованиям законодательства Республики Казахстан с одновременным отзывом согласия на назначение (избрание) на должность руководящего работника (работников) единого накопительного пенсионного фонда, добровольного накопительного пенсионного фонда. В случае отстранения единым накопительным пенсионным фондом, добровольным накопительным пенсионным фондом от выполнения служебных обязанностей или увольнения лиц, указанных в </w:t>
      </w:r>
      <w:r>
        <w:rPr>
          <w:rFonts w:ascii="Times New Roman"/>
          <w:b w:val="false"/>
          <w:i w:val="false"/>
          <w:color w:val="000000"/>
          <w:sz w:val="28"/>
        </w:rPr>
        <w:t>статье 55</w:t>
      </w:r>
      <w:r>
        <w:rPr>
          <w:rFonts w:ascii="Times New Roman"/>
          <w:b w:val="false"/>
          <w:i w:val="false"/>
          <w:color w:val="000000"/>
          <w:sz w:val="28"/>
        </w:rPr>
        <w:t xml:space="preserve"> настоящего Закона, до отстранения от выполнения служебных обязанностей данных лиц уполномоченным органом, уполномоченным органом производится отзыв согласия на назначение (избрание) данного лица на соответствующую должность руководящего работника в едином накопительном пенсионном фонде, добровольном накопительном пенсионном фонде.</w:t>
      </w:r>
    </w:p>
    <w:bookmarkStart w:name="z302" w:id="533"/>
    <w:p>
      <w:pPr>
        <w:spacing w:after="0"/>
        <w:ind w:left="0"/>
        <w:jc w:val="both"/>
      </w:pPr>
      <w:r>
        <w:rPr>
          <w:rFonts w:ascii="Times New Roman"/>
          <w:b w:val="false"/>
          <w:i w:val="false"/>
          <w:color w:val="000000"/>
          <w:sz w:val="28"/>
        </w:rPr>
        <w:t>
      9. Уполномоченный орган вправе приостановить действие лицензии на управление инвестиционным портфелем с правом привлечения добровольных пенсионных взносов на срок до шести месяцев по любому из следующих оснований:</w:t>
      </w:r>
    </w:p>
    <w:bookmarkEnd w:id="533"/>
    <w:p>
      <w:pPr>
        <w:spacing w:after="0"/>
        <w:ind w:left="0"/>
        <w:jc w:val="both"/>
      </w:pPr>
      <w:r>
        <w:rPr>
          <w:rFonts w:ascii="Times New Roman"/>
          <w:b w:val="false"/>
          <w:i w:val="false"/>
          <w:color w:val="000000"/>
          <w:sz w:val="28"/>
        </w:rPr>
        <w:t>
      1) недостоверность информации, на основании которой была выдана лицензия;</w:t>
      </w:r>
    </w:p>
    <w:p>
      <w:pPr>
        <w:spacing w:after="0"/>
        <w:ind w:left="0"/>
        <w:jc w:val="both"/>
      </w:pPr>
      <w:r>
        <w:rPr>
          <w:rFonts w:ascii="Times New Roman"/>
          <w:b w:val="false"/>
          <w:i w:val="false"/>
          <w:color w:val="000000"/>
          <w:sz w:val="28"/>
        </w:rPr>
        <w:t xml:space="preserve">
      2) задержка начала деятельности добровольного накопительного пенсионного фонда более года с момента выдачи лицензии; </w:t>
      </w:r>
    </w:p>
    <w:p>
      <w:pPr>
        <w:spacing w:after="0"/>
        <w:ind w:left="0"/>
        <w:jc w:val="both"/>
      </w:pPr>
      <w:r>
        <w:rPr>
          <w:rFonts w:ascii="Times New Roman"/>
          <w:b w:val="false"/>
          <w:i w:val="false"/>
          <w:color w:val="000000"/>
          <w:sz w:val="28"/>
        </w:rPr>
        <w:t xml:space="preserve">
      3) систематическое (три и более случая в течение двенадцати последовательных календарных месяцев) невыполнение или ненадлежащее выполнение добровольным накопительным пенсионным фондом обязательств по договорам о пенсионном обеспечении за счет добровольных пенсионных взносов; </w:t>
      </w:r>
    </w:p>
    <w:p>
      <w:pPr>
        <w:spacing w:after="0"/>
        <w:ind w:left="0"/>
        <w:jc w:val="both"/>
      </w:pPr>
      <w:r>
        <w:rPr>
          <w:rFonts w:ascii="Times New Roman"/>
          <w:b w:val="false"/>
          <w:i w:val="false"/>
          <w:color w:val="000000"/>
          <w:sz w:val="28"/>
        </w:rPr>
        <w:t xml:space="preserve">
      4) систематическое (три и более случая в течение двенадцати последовательных календарных месяцев) нарушение установленных уполномоченным органом нормативов и других обязательных к исполнению добровольным накопительным пенсионным фондом норм и лимитов; </w:t>
      </w:r>
    </w:p>
    <w:p>
      <w:pPr>
        <w:spacing w:after="0"/>
        <w:ind w:left="0"/>
        <w:jc w:val="both"/>
      </w:pPr>
      <w:r>
        <w:rPr>
          <w:rFonts w:ascii="Times New Roman"/>
          <w:b w:val="false"/>
          <w:i w:val="false"/>
          <w:color w:val="000000"/>
          <w:sz w:val="28"/>
        </w:rPr>
        <w:t xml:space="preserve">
      5) систематическое (три и более случая в течение двенадцати последовательных календарных месяцев) нарушение нормативных правовых актов Республики Казахстан, положений, предусмотренных пенсионными правилами и (или) инвестиционной декларацией добровольного накопительного пенсионного фонда; </w:t>
      </w:r>
    </w:p>
    <w:p>
      <w:pPr>
        <w:spacing w:after="0"/>
        <w:ind w:left="0"/>
        <w:jc w:val="both"/>
      </w:pPr>
      <w:r>
        <w:rPr>
          <w:rFonts w:ascii="Times New Roman"/>
          <w:b w:val="false"/>
          <w:i w:val="false"/>
          <w:color w:val="000000"/>
          <w:sz w:val="28"/>
        </w:rPr>
        <w:t xml:space="preserve">
      6) невыполнение требования ограниченных мер воздействия, примененных уполномоченным органом; </w:t>
      </w:r>
    </w:p>
    <w:p>
      <w:pPr>
        <w:spacing w:after="0"/>
        <w:ind w:left="0"/>
        <w:jc w:val="both"/>
      </w:pPr>
      <w:r>
        <w:rPr>
          <w:rFonts w:ascii="Times New Roman"/>
          <w:b w:val="false"/>
          <w:i w:val="false"/>
          <w:color w:val="000000"/>
          <w:sz w:val="28"/>
        </w:rPr>
        <w:t>
      7) отказ от подписания письменного соглашения с уполномоченным органом;</w:t>
      </w:r>
    </w:p>
    <w:p>
      <w:pPr>
        <w:spacing w:after="0"/>
        <w:ind w:left="0"/>
        <w:jc w:val="both"/>
      </w:pPr>
      <w:r>
        <w:rPr>
          <w:rFonts w:ascii="Times New Roman"/>
          <w:b w:val="false"/>
          <w:i w:val="false"/>
          <w:color w:val="000000"/>
          <w:sz w:val="28"/>
        </w:rPr>
        <w:t xml:space="preserve">
      8) неустранение добровольным накопительным пенсионным фондом нарушений, указанных в отчете аудиторской организации о проведенном аудите, в течение трех месяцев со дня получения добровольным накопительным пенсионным фондом аудиторского отчета; </w:t>
      </w:r>
    </w:p>
    <w:p>
      <w:pPr>
        <w:spacing w:after="0"/>
        <w:ind w:left="0"/>
        <w:jc w:val="both"/>
      </w:pPr>
      <w:r>
        <w:rPr>
          <w:rFonts w:ascii="Times New Roman"/>
          <w:b w:val="false"/>
          <w:i w:val="false"/>
          <w:color w:val="000000"/>
          <w:sz w:val="28"/>
        </w:rPr>
        <w:t xml:space="preserve">
      9) непредставление или представление заведомо недостоверных отчетности и сведений; </w:t>
      </w:r>
    </w:p>
    <w:bookmarkStart w:name="z446" w:id="534"/>
    <w:p>
      <w:pPr>
        <w:spacing w:after="0"/>
        <w:ind w:left="0"/>
        <w:jc w:val="both"/>
      </w:pPr>
      <w:r>
        <w:rPr>
          <w:rFonts w:ascii="Times New Roman"/>
          <w:b w:val="false"/>
          <w:i w:val="false"/>
          <w:color w:val="000000"/>
          <w:sz w:val="28"/>
        </w:rPr>
        <w:t>
      10) систематическое (три и более случая в течение двенадцати последовательных календарных месяцев) нарушение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и финансированию терроризма.</w:t>
      </w:r>
    </w:p>
    <w:bookmarkEnd w:id="534"/>
    <w:bookmarkStart w:name="z303" w:id="535"/>
    <w:p>
      <w:pPr>
        <w:spacing w:after="0"/>
        <w:ind w:left="0"/>
        <w:jc w:val="both"/>
      </w:pPr>
      <w:r>
        <w:rPr>
          <w:rFonts w:ascii="Times New Roman"/>
          <w:b w:val="false"/>
          <w:i w:val="false"/>
          <w:color w:val="000000"/>
          <w:sz w:val="28"/>
        </w:rPr>
        <w:t>
      10. Приостановление действия лицензии влечет запрет на привлечение новых вкладчиков (получателей).</w:t>
      </w:r>
    </w:p>
    <w:bookmarkEnd w:id="535"/>
    <w:bookmarkStart w:name="z304" w:id="536"/>
    <w:p>
      <w:pPr>
        <w:spacing w:after="0"/>
        <w:ind w:left="0"/>
        <w:jc w:val="both"/>
      </w:pPr>
      <w:r>
        <w:rPr>
          <w:rFonts w:ascii="Times New Roman"/>
          <w:b w:val="false"/>
          <w:i w:val="false"/>
          <w:color w:val="000000"/>
          <w:sz w:val="28"/>
        </w:rPr>
        <w:t>
      11. Принятое уполномоченным органом решение о приостановлении действия лицензии добровольного накопительного пенсионного фонда доводится добровольным накопительным пенсионным фондом до сведения вкладчиков (получателей) путем публикации объявления в двух печатных изданиях на казахском и русском языках и размещения на своем интернет-ресурсе в течение десяти календарных дней.</w:t>
      </w:r>
    </w:p>
    <w:bookmarkEnd w:id="536"/>
    <w:bookmarkStart w:name="z305" w:id="537"/>
    <w:p>
      <w:pPr>
        <w:spacing w:after="0"/>
        <w:ind w:left="0"/>
        <w:jc w:val="both"/>
      </w:pPr>
      <w:r>
        <w:rPr>
          <w:rFonts w:ascii="Times New Roman"/>
          <w:b w:val="false"/>
          <w:i w:val="false"/>
          <w:color w:val="000000"/>
          <w:sz w:val="28"/>
        </w:rPr>
        <w:t>
      12. Неустранение в установленный срок добровольным накопительным пенсионным фондом причин, по которым приостановлено действие лицензии, является основанием для лишения лицензии уполномоченным органом.</w:t>
      </w:r>
    </w:p>
    <w:bookmarkEnd w:id="537"/>
    <w:bookmarkStart w:name="z436" w:id="538"/>
    <w:p>
      <w:pPr>
        <w:spacing w:after="0"/>
        <w:ind w:left="0"/>
        <w:jc w:val="both"/>
      </w:pPr>
      <w:r>
        <w:rPr>
          <w:rFonts w:ascii="Times New Roman"/>
          <w:b w:val="false"/>
          <w:i w:val="false"/>
          <w:color w:val="000000"/>
          <w:sz w:val="28"/>
        </w:rPr>
        <w:t>
      13. Добровольный накопительный пенсионный фонд либо лицо, по отношению к которому уполномоченный орган принял ограниченные меры воздействия или санкции, вправе обжаловать их в порядке, установленном законами Республики Казахстан. Обжалование указанных решений уполномоченного органа не приостанавливает их исполнения."</w:t>
      </w:r>
    </w:p>
    <w:bookmarkEnd w:id="538"/>
    <w:bookmarkStart w:name="z437" w:id="539"/>
    <w:p>
      <w:pPr>
        <w:spacing w:after="0"/>
        <w:ind w:left="0"/>
        <w:jc w:val="both"/>
      </w:pPr>
      <w:r>
        <w:rPr>
          <w:rFonts w:ascii="Times New Roman"/>
          <w:b w:val="false"/>
          <w:i w:val="false"/>
          <w:color w:val="000000"/>
          <w:sz w:val="28"/>
        </w:rPr>
        <w:t>
      14.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единого накопительного пенсионного фонда, добровольного накопительного пенсионного фонда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06" w:id="540"/>
    <w:p>
      <w:pPr>
        <w:spacing w:after="0"/>
        <w:ind w:left="0"/>
        <w:jc w:val="left"/>
      </w:pPr>
      <w:r>
        <w:rPr>
          <w:rFonts w:ascii="Times New Roman"/>
          <w:b/>
          <w:i w:val="false"/>
          <w:color w:val="000000"/>
        </w:rPr>
        <w:t xml:space="preserve"> Глава 8. ПОРЯДОК ОСУЩЕСТВЛЕНИЯ СТРАХОВЫХ ВЫПЛАТ ИЗ</w:t>
      </w:r>
      <w:r>
        <w:br/>
      </w:r>
      <w:r>
        <w:rPr>
          <w:rFonts w:ascii="Times New Roman"/>
          <w:b/>
          <w:i w:val="false"/>
          <w:color w:val="000000"/>
        </w:rPr>
        <w:t>СТРАХОВЫХ ОРГАНИЗАЦИЙ</w:t>
      </w:r>
    </w:p>
    <w:bookmarkEnd w:id="540"/>
    <w:bookmarkStart w:name="z307" w:id="541"/>
    <w:p>
      <w:pPr>
        <w:spacing w:after="0"/>
        <w:ind w:left="0"/>
        <w:jc w:val="left"/>
      </w:pPr>
      <w:r>
        <w:rPr>
          <w:rFonts w:ascii="Times New Roman"/>
          <w:b/>
          <w:i w:val="false"/>
          <w:color w:val="000000"/>
        </w:rPr>
        <w:t xml:space="preserve"> Статья 59. Страховые выплаты из страховых организаций</w:t>
      </w:r>
    </w:p>
    <w:bookmarkEnd w:id="541"/>
    <w:bookmarkStart w:name="z308" w:id="542"/>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11 и </w:t>
      </w:r>
      <w:r>
        <w:rPr>
          <w:rFonts w:ascii="Times New Roman"/>
          <w:b w:val="false"/>
          <w:i w:val="false"/>
          <w:color w:val="000000"/>
          <w:sz w:val="28"/>
        </w:rPr>
        <w:t>подпунктах 2)</w:t>
      </w:r>
      <w:r>
        <w:rPr>
          <w:rFonts w:ascii="Times New Roman"/>
          <w:b w:val="false"/>
          <w:i w:val="false"/>
          <w:color w:val="000000"/>
          <w:sz w:val="28"/>
        </w:rPr>
        <w:t xml:space="preserve"> и 3) пункта 1 статьи 31 и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и (или) обязательных профессиональных пенсионных взносов.</w:t>
      </w:r>
    </w:p>
    <w:bookmarkEnd w:id="542"/>
    <w:bookmarkStart w:name="z3463" w:id="543"/>
    <w:p>
      <w:pPr>
        <w:spacing w:after="0"/>
        <w:ind w:left="0"/>
        <w:jc w:val="both"/>
      </w:pPr>
      <w:r>
        <w:rPr>
          <w:rFonts w:ascii="Times New Roman"/>
          <w:b w:val="false"/>
          <w:i w:val="false"/>
          <w:color w:val="000000"/>
          <w:sz w:val="28"/>
        </w:rPr>
        <w:t>
      В случае недостаточности пенсионных накоплений, сформированных за счет обязательных пенсионных взносов и (или) обязательных профессиональных пенсионных взносов, для заключения договора пенсионного аннуитета могут быть использованы пенсионные накопления, сформированные за счет добровольных пенсионных взносов.</w:t>
      </w:r>
    </w:p>
    <w:bookmarkEnd w:id="543"/>
    <w:bookmarkStart w:name="z3464" w:id="544"/>
    <w:p>
      <w:pPr>
        <w:spacing w:after="0"/>
        <w:ind w:left="0"/>
        <w:jc w:val="both"/>
      </w:pPr>
      <w:r>
        <w:rPr>
          <w:rFonts w:ascii="Times New Roman"/>
          <w:b w:val="false"/>
          <w:i w:val="false"/>
          <w:color w:val="000000"/>
          <w:sz w:val="28"/>
        </w:rPr>
        <w:t xml:space="preserve">
      В случае недостаточности пенсионных накоплений, сформированных за счет обязательных профессиональных пенсионных взносов, для заключения договора пенсионного аннуитета лица, указанные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имеют право использовать пенсионные накопления, сформированные за счет обязательных пенсионных взносов.</w:t>
      </w:r>
    </w:p>
    <w:bookmarkEnd w:id="544"/>
    <w:bookmarkStart w:name="z309" w:id="545"/>
    <w:p>
      <w:pPr>
        <w:spacing w:after="0"/>
        <w:ind w:left="0"/>
        <w:jc w:val="both"/>
      </w:pPr>
      <w:r>
        <w:rPr>
          <w:rFonts w:ascii="Times New Roman"/>
          <w:b w:val="false"/>
          <w:i w:val="false"/>
          <w:color w:val="000000"/>
          <w:sz w:val="28"/>
        </w:rPr>
        <w:t>
      2. Размер месячной страховой выплаты из страховой организации не может быть ниже 70 процентов от величины прожиточного минимума (1,4-кратного размера прожиточного минимума в случае заключения договора пенсионного аннуитета двумя лицами), действующей на дату заключения договора пенсионного аннуитета.</w:t>
      </w:r>
    </w:p>
    <w:bookmarkEnd w:id="545"/>
    <w:bookmarkStart w:name="z3466" w:id="546"/>
    <w:p>
      <w:pPr>
        <w:spacing w:after="0"/>
        <w:ind w:left="0"/>
        <w:jc w:val="both"/>
      </w:pPr>
      <w:r>
        <w:rPr>
          <w:rFonts w:ascii="Times New Roman"/>
          <w:b w:val="false"/>
          <w:i w:val="false"/>
          <w:color w:val="000000"/>
          <w:sz w:val="28"/>
        </w:rPr>
        <w:t>
      В случае смерти одного из застрахованных по договору пенсионного аннуитета размер месячной страховой выплаты из страховой организации для второго застрахованного не может быть ниже 70 процентов от величины прожиточного минимума, действующей на дату заключения договора пенсионного аннуитета.</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547"/>
    <w:p>
      <w:pPr>
        <w:spacing w:after="0"/>
        <w:ind w:left="0"/>
        <w:jc w:val="left"/>
      </w:pPr>
      <w:r>
        <w:rPr>
          <w:rFonts w:ascii="Times New Roman"/>
          <w:b/>
          <w:i w:val="false"/>
          <w:color w:val="000000"/>
        </w:rPr>
        <w:t xml:space="preserve"> Статья 60. Порядок заключения договора пенсионного аннуитета и осуществления страховых выплат</w:t>
      </w:r>
    </w:p>
    <w:bookmarkEnd w:id="547"/>
    <w:bookmarkStart w:name="z315" w:id="548"/>
    <w:p>
      <w:pPr>
        <w:spacing w:after="0"/>
        <w:ind w:left="0"/>
        <w:jc w:val="both"/>
      </w:pPr>
      <w:r>
        <w:rPr>
          <w:rFonts w:ascii="Times New Roman"/>
          <w:b w:val="false"/>
          <w:i w:val="false"/>
          <w:color w:val="000000"/>
          <w:sz w:val="28"/>
        </w:rPr>
        <w:t>
      1. Порядок заключения и типовая форма договора пенсионного аннуитета разрабатываются и утверждаются уполномоченным органом.</w:t>
      </w:r>
    </w:p>
    <w:bookmarkEnd w:id="548"/>
    <w:bookmarkStart w:name="z3470" w:id="549"/>
    <w:p>
      <w:pPr>
        <w:spacing w:after="0"/>
        <w:ind w:left="0"/>
        <w:jc w:val="both"/>
      </w:pPr>
      <w:r>
        <w:rPr>
          <w:rFonts w:ascii="Times New Roman"/>
          <w:b w:val="false"/>
          <w:i w:val="false"/>
          <w:color w:val="000000"/>
          <w:sz w:val="28"/>
        </w:rPr>
        <w:t>
      2. Договор пенсионного аннуитета заключается на срок, определенный требованиями настоящего Закона.</w:t>
      </w:r>
    </w:p>
    <w:bookmarkEnd w:id="549"/>
    <w:bookmarkStart w:name="z3471" w:id="550"/>
    <w:p>
      <w:pPr>
        <w:spacing w:after="0"/>
        <w:ind w:left="0"/>
        <w:jc w:val="both"/>
      </w:pPr>
      <w:r>
        <w:rPr>
          <w:rFonts w:ascii="Times New Roman"/>
          <w:b w:val="false"/>
          <w:i w:val="false"/>
          <w:color w:val="000000"/>
          <w:sz w:val="28"/>
        </w:rPr>
        <w:t>
      3. Стороной договора пенсионного аннуитета могут быть два страхователя (застрахованных), являющихся супругами или близкими родственниками в соответствии с Кодексом Республики Казахстан "О браке (супружестве) и семье" и одновременно застрахованными.</w:t>
      </w:r>
    </w:p>
    <w:bookmarkEnd w:id="550"/>
    <w:bookmarkStart w:name="z3472" w:id="551"/>
    <w:p>
      <w:pPr>
        <w:spacing w:after="0"/>
        <w:ind w:left="0"/>
        <w:jc w:val="both"/>
      </w:pPr>
      <w:r>
        <w:rPr>
          <w:rFonts w:ascii="Times New Roman"/>
          <w:b w:val="false"/>
          <w:i w:val="false"/>
          <w:color w:val="000000"/>
          <w:sz w:val="28"/>
        </w:rPr>
        <w:t>
      4. Лицо, заключающее договор пенсионного аннуитета, свободно в выборе страховой организации.</w:t>
      </w:r>
    </w:p>
    <w:bookmarkEnd w:id="551"/>
    <w:bookmarkStart w:name="z3473" w:id="552"/>
    <w:p>
      <w:pPr>
        <w:spacing w:after="0"/>
        <w:ind w:left="0"/>
        <w:jc w:val="both"/>
      </w:pPr>
      <w:r>
        <w:rPr>
          <w:rFonts w:ascii="Times New Roman"/>
          <w:b w:val="false"/>
          <w:i w:val="false"/>
          <w:color w:val="000000"/>
          <w:sz w:val="28"/>
        </w:rPr>
        <w:t>
      5. Договор пенсионного аннуитета заключается в письменной форме.</w:t>
      </w:r>
    </w:p>
    <w:bookmarkEnd w:id="552"/>
    <w:bookmarkStart w:name="z3474" w:id="553"/>
    <w:p>
      <w:pPr>
        <w:spacing w:after="0"/>
        <w:ind w:left="0"/>
        <w:jc w:val="both"/>
      </w:pPr>
      <w:r>
        <w:rPr>
          <w:rFonts w:ascii="Times New Roman"/>
          <w:b w:val="false"/>
          <w:i w:val="false"/>
          <w:color w:val="000000"/>
          <w:sz w:val="28"/>
        </w:rPr>
        <w:t>
      Основанием для заключения договора пенсионного аннуитета является заявление страхователя (страхователей) или вкладчика (вкладчиков), содержащее данные, необходимые для расчета страховой премии и идентификации страхователя (застрахованного).</w:t>
      </w:r>
    </w:p>
    <w:bookmarkEnd w:id="553"/>
    <w:bookmarkStart w:name="z3475" w:id="554"/>
    <w:p>
      <w:pPr>
        <w:spacing w:after="0"/>
        <w:ind w:left="0"/>
        <w:jc w:val="both"/>
      </w:pPr>
      <w:r>
        <w:rPr>
          <w:rFonts w:ascii="Times New Roman"/>
          <w:b w:val="false"/>
          <w:i w:val="false"/>
          <w:color w:val="000000"/>
          <w:sz w:val="28"/>
        </w:rPr>
        <w:t>
      Заявление подписывается страхователем (страхователями) или вкладчиком (вкладчиками).</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и пятый вводятся в действие с 01.01.2024 Законом РК от 12.07.2022 </w:t>
      </w:r>
      <w:r>
        <w:rPr>
          <w:rFonts w:ascii="Times New Roman"/>
          <w:b w:val="false"/>
          <w:i w:val="false"/>
          <w:color w:val="ff0000"/>
          <w:sz w:val="28"/>
        </w:rPr>
        <w:t>№ 138-VII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вводится в действие с 01.01.2024 Законом РК от 12.07.2022 </w:t>
      </w:r>
      <w:r>
        <w:rPr>
          <w:rFonts w:ascii="Times New Roman"/>
          <w:b w:val="false"/>
          <w:i w:val="false"/>
          <w:color w:val="ff0000"/>
          <w:sz w:val="28"/>
        </w:rPr>
        <w:t>№ 138-VII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479" w:id="555"/>
    <w:p>
      <w:pPr>
        <w:spacing w:after="0"/>
        <w:ind w:left="0"/>
        <w:jc w:val="both"/>
      </w:pPr>
      <w:r>
        <w:rPr>
          <w:rFonts w:ascii="Times New Roman"/>
          <w:b w:val="false"/>
          <w:i w:val="false"/>
          <w:color w:val="000000"/>
          <w:sz w:val="28"/>
        </w:rPr>
        <w:t>
      7. Организация по формированию и ведению базы данных осуществляет формирование и ведение базы данных по страхованию на основании настоящего Закона и Закона Республики Казахстан "О страховой деятельности".</w:t>
      </w:r>
    </w:p>
    <w:bookmarkEnd w:id="555"/>
    <w:bookmarkStart w:name="z3480" w:id="556"/>
    <w:p>
      <w:pPr>
        <w:spacing w:after="0"/>
        <w:ind w:left="0"/>
        <w:jc w:val="both"/>
      </w:pPr>
      <w:r>
        <w:rPr>
          <w:rFonts w:ascii="Times New Roman"/>
          <w:b w:val="false"/>
          <w:i w:val="false"/>
          <w:color w:val="000000"/>
          <w:sz w:val="28"/>
        </w:rPr>
        <w:t>
      8. Договор пенсионного аннуитета вступает в силу и становится обязательным для сторон с момента перечисления единым накопительным пенсионным фондом и (или) добровольным накопительным пенсионным фондом, и (или) страховой организацией суммы страховой премии в страховую организацию в полном объеме.</w:t>
      </w:r>
    </w:p>
    <w:bookmarkEnd w:id="556"/>
    <w:bookmarkStart w:name="z3481" w:id="557"/>
    <w:p>
      <w:pPr>
        <w:spacing w:after="0"/>
        <w:ind w:left="0"/>
        <w:jc w:val="both"/>
      </w:pPr>
      <w:r>
        <w:rPr>
          <w:rFonts w:ascii="Times New Roman"/>
          <w:b w:val="false"/>
          <w:i w:val="false"/>
          <w:color w:val="000000"/>
          <w:sz w:val="28"/>
        </w:rPr>
        <w:t>
      9. Расторжение договора пенсионного аннуитета возможно только по инициативе страхователя (застрахованных – в случае заключения договора пенсионного аннуитета двумя лицами) при условии заключения договора пенсионного аннуитета с другой страховой организацией, но не ранее двух лет с даты его заключения либо в случае выезда на постоянное место жительства за пределы Республики Казахстан страхователя (застрахованного), являющегося иностранцем или лицом без гражданства, представившим документы, определенные законодательством Республики Казахстан, подтверждающие факт выезда.</w:t>
      </w:r>
    </w:p>
    <w:bookmarkEnd w:id="557"/>
    <w:bookmarkStart w:name="z3482" w:id="558"/>
    <w:p>
      <w:pPr>
        <w:spacing w:after="0"/>
        <w:ind w:left="0"/>
        <w:jc w:val="both"/>
      </w:pPr>
      <w:r>
        <w:rPr>
          <w:rFonts w:ascii="Times New Roman"/>
          <w:b w:val="false"/>
          <w:i w:val="false"/>
          <w:color w:val="000000"/>
          <w:sz w:val="28"/>
        </w:rPr>
        <w:t>
      Размер страховых выплат, а также порядок расторжения договора пенсионного аннуитета, внесения изменений и (или) дополнений в договор пенсионного аннуитета в случае расторжения брака (супружества) в соответствии с Кодексом Республики Казахстан "О браке (супружестве) и семье" устанавливаются договором пенсионного аннуитета, заключенным в соответствии с пунктом 3 настоящей статьи.</w:t>
      </w:r>
    </w:p>
    <w:bookmarkEnd w:id="558"/>
    <w:bookmarkStart w:name="z3483" w:id="559"/>
    <w:p>
      <w:pPr>
        <w:spacing w:after="0"/>
        <w:ind w:left="0"/>
        <w:jc w:val="both"/>
      </w:pPr>
      <w:r>
        <w:rPr>
          <w:rFonts w:ascii="Times New Roman"/>
          <w:b w:val="false"/>
          <w:i w:val="false"/>
          <w:color w:val="000000"/>
          <w:sz w:val="28"/>
        </w:rPr>
        <w:t>
      При расторжении договора пенсионного аннуитета:</w:t>
      </w:r>
    </w:p>
    <w:bookmarkEnd w:id="559"/>
    <w:bookmarkStart w:name="z3484" w:id="560"/>
    <w:p>
      <w:pPr>
        <w:spacing w:after="0"/>
        <w:ind w:left="0"/>
        <w:jc w:val="both"/>
      </w:pPr>
      <w:r>
        <w:rPr>
          <w:rFonts w:ascii="Times New Roman"/>
          <w:b w:val="false"/>
          <w:i w:val="false"/>
          <w:color w:val="000000"/>
          <w:sz w:val="28"/>
        </w:rPr>
        <w:t>
      1)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w:t>
      </w:r>
    </w:p>
    <w:bookmarkEnd w:id="560"/>
    <w:bookmarkStart w:name="z3485" w:id="561"/>
    <w:p>
      <w:pPr>
        <w:spacing w:after="0"/>
        <w:ind w:left="0"/>
        <w:jc w:val="both"/>
      </w:pPr>
      <w:r>
        <w:rPr>
          <w:rFonts w:ascii="Times New Roman"/>
          <w:b w:val="false"/>
          <w:i w:val="false"/>
          <w:color w:val="000000"/>
          <w:sz w:val="28"/>
        </w:rPr>
        <w:t>
      2) размер ежемесячной страховой выплаты из страховой организации по вновь заключенному договору пенсионного аннуитета не может быть ниже 70 процентов от величины прожиточного минимума, действующей на дату вновь заключенного договора пенсионного аннуитета.</w:t>
      </w:r>
    </w:p>
    <w:bookmarkEnd w:id="561"/>
    <w:bookmarkStart w:name="z3486" w:id="562"/>
    <w:p>
      <w:pPr>
        <w:spacing w:after="0"/>
        <w:ind w:left="0"/>
        <w:jc w:val="both"/>
      </w:pPr>
      <w:r>
        <w:rPr>
          <w:rFonts w:ascii="Times New Roman"/>
          <w:b w:val="false"/>
          <w:i w:val="false"/>
          <w:color w:val="000000"/>
          <w:sz w:val="28"/>
        </w:rPr>
        <w:t>
      10. Вкладчик (получатель), заключивший договор пенсионного аннуитета, имеет право на использование пенсионных накоплений, оставшихся на пенсионном счете после заключения договора пенсионного аннуитета и (или) вновь сформированных, для заключения другого договора пенсионного аннуитета со страховой организацией.</w:t>
      </w:r>
    </w:p>
    <w:bookmarkEnd w:id="562"/>
    <w:bookmarkStart w:name="z3487" w:id="563"/>
    <w:p>
      <w:pPr>
        <w:spacing w:after="0"/>
        <w:ind w:left="0"/>
        <w:jc w:val="both"/>
      </w:pPr>
      <w:r>
        <w:rPr>
          <w:rFonts w:ascii="Times New Roman"/>
          <w:b w:val="false"/>
          <w:i w:val="false"/>
          <w:color w:val="000000"/>
          <w:sz w:val="28"/>
        </w:rPr>
        <w:t>
      11. В случае внесения изменений в действующий договор пенсионного аннуитета:</w:t>
      </w:r>
    </w:p>
    <w:bookmarkEnd w:id="563"/>
    <w:bookmarkStart w:name="z3488" w:id="564"/>
    <w:p>
      <w:pPr>
        <w:spacing w:after="0"/>
        <w:ind w:left="0"/>
        <w:jc w:val="both"/>
      </w:pPr>
      <w:r>
        <w:rPr>
          <w:rFonts w:ascii="Times New Roman"/>
          <w:b w:val="false"/>
          <w:i w:val="false"/>
          <w:color w:val="000000"/>
          <w:sz w:val="28"/>
        </w:rPr>
        <w:t>
      1) периодичность страховых выплат определяется в соответствии с пунктом 13 настоящей статьи;</w:t>
      </w:r>
    </w:p>
    <w:bookmarkEnd w:id="564"/>
    <w:bookmarkStart w:name="z3489" w:id="565"/>
    <w:p>
      <w:pPr>
        <w:spacing w:after="0"/>
        <w:ind w:left="0"/>
        <w:jc w:val="both"/>
      </w:pPr>
      <w:r>
        <w:rPr>
          <w:rFonts w:ascii="Times New Roman"/>
          <w:b w:val="false"/>
          <w:i w:val="false"/>
          <w:color w:val="000000"/>
          <w:sz w:val="28"/>
        </w:rPr>
        <w:t>
      2) размер периодичной страховой выплаты из страховой организации по договору пенсионного аннуитета не может быть ниже 70 процентов от величины прожиточного минимума, действующей на дату внесения изменений в действующий договор пенсионного аннуитета.</w:t>
      </w:r>
    </w:p>
    <w:bookmarkEnd w:id="565"/>
    <w:bookmarkStart w:name="z3490" w:id="566"/>
    <w:p>
      <w:pPr>
        <w:spacing w:after="0"/>
        <w:ind w:left="0"/>
        <w:jc w:val="both"/>
      </w:pPr>
      <w:r>
        <w:rPr>
          <w:rFonts w:ascii="Times New Roman"/>
          <w:b w:val="false"/>
          <w:i w:val="false"/>
          <w:color w:val="000000"/>
          <w:sz w:val="28"/>
        </w:rPr>
        <w:t>
      12. Расчет страховой премии и страховой выплаты осуществляется страховой организацией в соответствии с методикой, установленной уполномоченным органом.</w:t>
      </w:r>
    </w:p>
    <w:bookmarkEnd w:id="566"/>
    <w:bookmarkStart w:name="z3491" w:id="567"/>
    <w:p>
      <w:pPr>
        <w:spacing w:after="0"/>
        <w:ind w:left="0"/>
        <w:jc w:val="both"/>
      </w:pPr>
      <w:r>
        <w:rPr>
          <w:rFonts w:ascii="Times New Roman"/>
          <w:b w:val="false"/>
          <w:i w:val="false"/>
          <w:color w:val="000000"/>
          <w:sz w:val="28"/>
        </w:rPr>
        <w:t>
      Допустимый уровень расходов страховой организации на ведение дела по заключаемым договорам пенсионного аннуитета, а также ставка индексации страховой выплаты устанавливаются уполномоченным органом.</w:t>
      </w:r>
    </w:p>
    <w:bookmarkEnd w:id="567"/>
    <w:bookmarkStart w:name="z3492" w:id="568"/>
    <w:p>
      <w:pPr>
        <w:spacing w:after="0"/>
        <w:ind w:left="0"/>
        <w:jc w:val="both"/>
      </w:pPr>
      <w:r>
        <w:rPr>
          <w:rFonts w:ascii="Times New Roman"/>
          <w:b w:val="false"/>
          <w:i w:val="false"/>
          <w:color w:val="000000"/>
          <w:sz w:val="28"/>
        </w:rPr>
        <w:t>
      13. Страховые выплаты по договору пенсионного аннуитета осуществляются ежемесячно.</w:t>
      </w:r>
    </w:p>
    <w:bookmarkEnd w:id="568"/>
    <w:bookmarkStart w:name="z3493" w:id="569"/>
    <w:p>
      <w:pPr>
        <w:spacing w:after="0"/>
        <w:ind w:left="0"/>
        <w:jc w:val="both"/>
      </w:pPr>
      <w:r>
        <w:rPr>
          <w:rFonts w:ascii="Times New Roman"/>
          <w:b w:val="false"/>
          <w:i w:val="false"/>
          <w:color w:val="000000"/>
          <w:sz w:val="28"/>
        </w:rPr>
        <w:t>
      Первая ежемесячная страховая выплата осуществляется страховой организацией не позднее десяти рабочих дней с момента перевода суммы страховой премии в страховую организацию по договору пенсионного аннуитета, но не ранее достижения страхователем возраста:</w:t>
      </w:r>
    </w:p>
    <w:bookmarkEnd w:id="569"/>
    <w:bookmarkStart w:name="z3494" w:id="570"/>
    <w:p>
      <w:pPr>
        <w:spacing w:after="0"/>
        <w:ind w:left="0"/>
        <w:jc w:val="both"/>
      </w:pPr>
      <w:r>
        <w:rPr>
          <w:rFonts w:ascii="Times New Roman"/>
          <w:b w:val="false"/>
          <w:i w:val="false"/>
          <w:color w:val="000000"/>
          <w:sz w:val="28"/>
        </w:rPr>
        <w:t>
      мужчины – 55 лет;</w:t>
      </w:r>
    </w:p>
    <w:bookmarkEnd w:id="570"/>
    <w:bookmarkStart w:name="z3495" w:id="571"/>
    <w:p>
      <w:pPr>
        <w:spacing w:after="0"/>
        <w:ind w:left="0"/>
        <w:jc w:val="both"/>
      </w:pPr>
      <w:r>
        <w:rPr>
          <w:rFonts w:ascii="Times New Roman"/>
          <w:b w:val="false"/>
          <w:i w:val="false"/>
          <w:color w:val="000000"/>
          <w:sz w:val="28"/>
        </w:rPr>
        <w:t>
      женщины:</w:t>
      </w:r>
    </w:p>
    <w:bookmarkEnd w:id="571"/>
    <w:bookmarkStart w:name="z3496" w:id="572"/>
    <w:p>
      <w:pPr>
        <w:spacing w:after="0"/>
        <w:ind w:left="0"/>
        <w:jc w:val="both"/>
      </w:pPr>
      <w:r>
        <w:rPr>
          <w:rFonts w:ascii="Times New Roman"/>
          <w:b w:val="false"/>
          <w:i w:val="false"/>
          <w:color w:val="000000"/>
          <w:sz w:val="28"/>
        </w:rPr>
        <w:t>
      с 1 января 2021 года – 52 лет;</w:t>
      </w:r>
    </w:p>
    <w:bookmarkEnd w:id="572"/>
    <w:bookmarkStart w:name="z3497" w:id="573"/>
    <w:p>
      <w:pPr>
        <w:spacing w:after="0"/>
        <w:ind w:left="0"/>
        <w:jc w:val="both"/>
      </w:pPr>
      <w:r>
        <w:rPr>
          <w:rFonts w:ascii="Times New Roman"/>
          <w:b w:val="false"/>
          <w:i w:val="false"/>
          <w:color w:val="000000"/>
          <w:sz w:val="28"/>
        </w:rPr>
        <w:t>
      с 1 января 2022 года – 52,5 года;</w:t>
      </w:r>
    </w:p>
    <w:bookmarkEnd w:id="573"/>
    <w:bookmarkStart w:name="z3498" w:id="574"/>
    <w:p>
      <w:pPr>
        <w:spacing w:after="0"/>
        <w:ind w:left="0"/>
        <w:jc w:val="both"/>
      </w:pPr>
      <w:r>
        <w:rPr>
          <w:rFonts w:ascii="Times New Roman"/>
          <w:b w:val="false"/>
          <w:i w:val="false"/>
          <w:color w:val="000000"/>
          <w:sz w:val="28"/>
        </w:rPr>
        <w:t>
      с 1 января 2023 года – 53 лет;</w:t>
      </w:r>
    </w:p>
    <w:bookmarkEnd w:id="574"/>
    <w:bookmarkStart w:name="z3499" w:id="575"/>
    <w:p>
      <w:pPr>
        <w:spacing w:after="0"/>
        <w:ind w:left="0"/>
        <w:jc w:val="both"/>
      </w:pPr>
      <w:r>
        <w:rPr>
          <w:rFonts w:ascii="Times New Roman"/>
          <w:b w:val="false"/>
          <w:i w:val="false"/>
          <w:color w:val="000000"/>
          <w:sz w:val="28"/>
        </w:rPr>
        <w:t xml:space="preserve">
      с 1 января 2028 года – 53,5 года; </w:t>
      </w:r>
    </w:p>
    <w:bookmarkEnd w:id="575"/>
    <w:bookmarkStart w:name="z88" w:id="576"/>
    <w:p>
      <w:pPr>
        <w:spacing w:after="0"/>
        <w:ind w:left="0"/>
        <w:jc w:val="both"/>
      </w:pPr>
      <w:r>
        <w:rPr>
          <w:rFonts w:ascii="Times New Roman"/>
          <w:b w:val="false"/>
          <w:i w:val="false"/>
          <w:color w:val="000000"/>
          <w:sz w:val="28"/>
        </w:rPr>
        <w:t xml:space="preserve">
      с 1 января 2029 года – 54 лет; </w:t>
      </w:r>
    </w:p>
    <w:bookmarkEnd w:id="576"/>
    <w:bookmarkStart w:name="z89" w:id="577"/>
    <w:p>
      <w:pPr>
        <w:spacing w:after="0"/>
        <w:ind w:left="0"/>
        <w:jc w:val="both"/>
      </w:pPr>
      <w:r>
        <w:rPr>
          <w:rFonts w:ascii="Times New Roman"/>
          <w:b w:val="false"/>
          <w:i w:val="false"/>
          <w:color w:val="000000"/>
          <w:sz w:val="28"/>
        </w:rPr>
        <w:t xml:space="preserve">
      с 1 января 2030 года – 54,5 года; </w:t>
      </w:r>
    </w:p>
    <w:bookmarkEnd w:id="577"/>
    <w:bookmarkStart w:name="z90" w:id="578"/>
    <w:p>
      <w:pPr>
        <w:spacing w:after="0"/>
        <w:ind w:left="0"/>
        <w:jc w:val="both"/>
      </w:pPr>
      <w:r>
        <w:rPr>
          <w:rFonts w:ascii="Times New Roman"/>
          <w:b w:val="false"/>
          <w:i w:val="false"/>
          <w:color w:val="000000"/>
          <w:sz w:val="28"/>
        </w:rPr>
        <w:t>
      с 1 января 2031 года – 55 лет;</w:t>
      </w:r>
    </w:p>
    <w:bookmarkEnd w:id="578"/>
    <w:bookmarkStart w:name="z3503" w:id="579"/>
    <w:p>
      <w:pPr>
        <w:spacing w:after="0"/>
        <w:ind w:left="0"/>
        <w:jc w:val="both"/>
      </w:pPr>
      <w:r>
        <w:rPr>
          <w:rFonts w:ascii="Times New Roman"/>
          <w:b w:val="false"/>
          <w:i w:val="false"/>
          <w:color w:val="000000"/>
          <w:sz w:val="28"/>
        </w:rPr>
        <w:t xml:space="preserve">
      лица, указанные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 50 лет.</w:t>
      </w:r>
    </w:p>
    <w:bookmarkEnd w:id="579"/>
    <w:bookmarkStart w:name="z3504" w:id="580"/>
    <w:p>
      <w:pPr>
        <w:spacing w:after="0"/>
        <w:ind w:left="0"/>
        <w:jc w:val="both"/>
      </w:pPr>
      <w:r>
        <w:rPr>
          <w:rFonts w:ascii="Times New Roman"/>
          <w:b w:val="false"/>
          <w:i w:val="false"/>
          <w:color w:val="000000"/>
          <w:sz w:val="28"/>
        </w:rPr>
        <w:t>
      14. Лица, заключившие договор пенсионного аннуитета, вправе не ранее двух лет с даты его заключения обратиться в страховую организацию с заявлением об изменении условий договора в части уменьшения размера страховых выплат и возврате денег в единый накопительный пенсионный фонд.</w:t>
      </w:r>
    </w:p>
    <w:bookmarkEnd w:id="580"/>
    <w:bookmarkStart w:name="z3505" w:id="581"/>
    <w:p>
      <w:pPr>
        <w:spacing w:after="0"/>
        <w:ind w:left="0"/>
        <w:jc w:val="both"/>
      </w:pPr>
      <w:r>
        <w:rPr>
          <w:rFonts w:ascii="Times New Roman"/>
          <w:b w:val="false"/>
          <w:i w:val="false"/>
          <w:color w:val="000000"/>
          <w:sz w:val="28"/>
        </w:rPr>
        <w:t xml:space="preserve">
      Сумма денег, подлежащая возврату в единый накопительный пенсионный фонд, равна разнице между выкупной суммой по договору пенсионного аннуитета на дату внесения в него изменений и суммой страховой премии, рассчитанной исходя из размера выплаты, определенного </w:t>
      </w:r>
      <w:r>
        <w:rPr>
          <w:rFonts w:ascii="Times New Roman"/>
          <w:b w:val="false"/>
          <w:i w:val="false"/>
          <w:color w:val="000000"/>
          <w:sz w:val="28"/>
        </w:rPr>
        <w:t>пунктом 2</w:t>
      </w:r>
      <w:r>
        <w:rPr>
          <w:rFonts w:ascii="Times New Roman"/>
          <w:b w:val="false"/>
          <w:i w:val="false"/>
          <w:color w:val="000000"/>
          <w:sz w:val="28"/>
        </w:rPr>
        <w:t xml:space="preserve"> статьи 59 настоящего Закона, на дату внесения изменений в договор пенсионного аннуитета.</w:t>
      </w:r>
    </w:p>
    <w:bookmarkEnd w:id="581"/>
    <w:bookmarkStart w:name="z3506" w:id="582"/>
    <w:p>
      <w:pPr>
        <w:spacing w:after="0"/>
        <w:ind w:left="0"/>
        <w:jc w:val="both"/>
      </w:pPr>
      <w:r>
        <w:rPr>
          <w:rFonts w:ascii="Times New Roman"/>
          <w:b w:val="false"/>
          <w:i w:val="false"/>
          <w:color w:val="000000"/>
          <w:sz w:val="28"/>
        </w:rPr>
        <w:t>
      15. Порядок перевода выкупных сумм из одной страховой организации в другую страховую организацию в связи с заключением договора пенсионного аннуитета определяется нормативным правовым актом уполномоченного органа.</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22" w:id="583"/>
    <w:p>
      <w:pPr>
        <w:spacing w:after="0"/>
        <w:ind w:left="0"/>
        <w:jc w:val="left"/>
      </w:pPr>
      <w:r>
        <w:rPr>
          <w:rFonts w:ascii="Times New Roman"/>
          <w:b/>
          <w:i w:val="false"/>
          <w:color w:val="000000"/>
        </w:rPr>
        <w:t xml:space="preserve"> Статья 61. Права и обязанности сторон договора пенсионного аннуитета</w:t>
      </w:r>
    </w:p>
    <w:bookmarkEnd w:id="583"/>
    <w:bookmarkStart w:name="z323" w:id="584"/>
    <w:p>
      <w:pPr>
        <w:spacing w:after="0"/>
        <w:ind w:left="0"/>
        <w:jc w:val="both"/>
      </w:pPr>
      <w:r>
        <w:rPr>
          <w:rFonts w:ascii="Times New Roman"/>
          <w:b w:val="false"/>
          <w:i w:val="false"/>
          <w:color w:val="000000"/>
          <w:sz w:val="28"/>
        </w:rPr>
        <w:t>
      1. Страхователь имеет право на:</w:t>
      </w:r>
    </w:p>
    <w:bookmarkEnd w:id="584"/>
    <w:p>
      <w:pPr>
        <w:spacing w:after="0"/>
        <w:ind w:left="0"/>
        <w:jc w:val="both"/>
      </w:pPr>
      <w:r>
        <w:rPr>
          <w:rFonts w:ascii="Times New Roman"/>
          <w:b w:val="false"/>
          <w:i w:val="false"/>
          <w:color w:val="000000"/>
          <w:sz w:val="28"/>
        </w:rPr>
        <w:t>
      1) ознакомление с расчетами размеров страховых выплат, проведенными страховой организацией;</w:t>
      </w:r>
    </w:p>
    <w:p>
      <w:pPr>
        <w:spacing w:after="0"/>
        <w:ind w:left="0"/>
        <w:jc w:val="both"/>
      </w:pPr>
      <w:r>
        <w:rPr>
          <w:rFonts w:ascii="Times New Roman"/>
          <w:b w:val="false"/>
          <w:i w:val="false"/>
          <w:color w:val="000000"/>
          <w:sz w:val="28"/>
        </w:rPr>
        <w:t>
      2) использование пенсионных накоплений для оплаты страховой премии при заключении договора пенсионного аннуитета со страховой организацией или при внесении изменений и (или) дополнений в действующий договор пенсионного аннуитета;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привлечение независимых экспертов для проведения расчетов размера страховых выплат из страховой организации;</w:t>
      </w:r>
    </w:p>
    <w:p>
      <w:pPr>
        <w:spacing w:after="0"/>
        <w:ind w:left="0"/>
        <w:jc w:val="both"/>
      </w:pPr>
      <w:r>
        <w:rPr>
          <w:rFonts w:ascii="Times New Roman"/>
          <w:b w:val="false"/>
          <w:i w:val="false"/>
          <w:color w:val="000000"/>
          <w:sz w:val="28"/>
        </w:rPr>
        <w:t>
      4) получение копии договора пенсионного аннуитета.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исключить Законом РК от 12.07.2022 </w:t>
      </w:r>
      <w:r>
        <w:rPr>
          <w:rFonts w:ascii="Times New Roman"/>
          <w:b w:val="false"/>
          <w:i w:val="false"/>
          <w:color w:val="ff0000"/>
          <w:sz w:val="28"/>
        </w:rPr>
        <w:t>№ 138-VII</w:t>
      </w:r>
      <w:r>
        <w:rPr>
          <w:rFonts w:ascii="Times New Roman"/>
          <w:b w:val="false"/>
          <w:i w:val="false"/>
          <w:color w:val="ff0000"/>
          <w:sz w:val="28"/>
          <w:u w:val="single"/>
        </w:rPr>
        <w:t xml:space="preserve"> </w:t>
      </w:r>
      <w:r>
        <w:rPr>
          <w:rFonts w:ascii="Times New Roman"/>
          <w:b w:val="false"/>
          <w:i w:val="false"/>
          <w:color w:val="ff0000"/>
          <w:sz w:val="28"/>
        </w:rPr>
        <w:t>(вводится в действие с 01.01.2024).</w:t>
      </w:r>
      <w:r>
        <w:br/>
      </w:r>
      <w:r>
        <w:rPr>
          <w:rFonts w:ascii="Times New Roman"/>
          <w:b w:val="false"/>
          <w:i w:val="false"/>
          <w:color w:val="000000"/>
          <w:sz w:val="28"/>
        </w:rPr>
        <w:t>
</w:t>
      </w:r>
    </w:p>
    <w:bookmarkStart w:name="z324" w:id="585"/>
    <w:p>
      <w:pPr>
        <w:spacing w:after="0"/>
        <w:ind w:left="0"/>
        <w:jc w:val="both"/>
      </w:pPr>
      <w:r>
        <w:rPr>
          <w:rFonts w:ascii="Times New Roman"/>
          <w:b w:val="false"/>
          <w:i w:val="false"/>
          <w:color w:val="000000"/>
          <w:sz w:val="28"/>
        </w:rPr>
        <w:t>
      2. Страхователь обязан:</w:t>
      </w:r>
    </w:p>
    <w:bookmarkEnd w:id="585"/>
    <w:bookmarkStart w:name="z473" w:id="586"/>
    <w:p>
      <w:pPr>
        <w:spacing w:after="0"/>
        <w:ind w:left="0"/>
        <w:jc w:val="both"/>
      </w:pPr>
      <w:r>
        <w:rPr>
          <w:rFonts w:ascii="Times New Roman"/>
          <w:b w:val="false"/>
          <w:i w:val="false"/>
          <w:color w:val="000000"/>
          <w:sz w:val="28"/>
        </w:rPr>
        <w:t>
      1) уведомить единый накопительный пенсионный фонд, добровольный накопительный пенсионный фонд в течение десяти календарных дней со дня заключения договора пенсионного аннуитета или внесения изменений в договор пенсионного аннуитета с представлением оригинала такого договора и (или) дополнительного соглашения к договору пенсионного аннуитета;</w:t>
      </w:r>
    </w:p>
    <w:bookmarkEnd w:id="586"/>
    <w:p>
      <w:pPr>
        <w:spacing w:after="0"/>
        <w:ind w:left="0"/>
        <w:jc w:val="both"/>
      </w:pPr>
      <w:r>
        <w:rPr>
          <w:rFonts w:ascii="Times New Roman"/>
          <w:b w:val="false"/>
          <w:i w:val="false"/>
          <w:color w:val="000000"/>
          <w:sz w:val="28"/>
        </w:rPr>
        <w:t>
      2) при расторжении договора пенсионного аннуитета обратиться с заявлением о расторжении договора пенсионного аннуитета и предоставить оригинал договора с новой страховой организацией в течение десяти рабочих дней со дня заключения нового договора пенсионного аннуитета.</w:t>
      </w:r>
    </w:p>
    <w:bookmarkStart w:name="z325" w:id="587"/>
    <w:p>
      <w:pPr>
        <w:spacing w:after="0"/>
        <w:ind w:left="0"/>
        <w:jc w:val="both"/>
      </w:pPr>
      <w:r>
        <w:rPr>
          <w:rFonts w:ascii="Times New Roman"/>
          <w:b w:val="false"/>
          <w:i w:val="false"/>
          <w:color w:val="000000"/>
          <w:sz w:val="28"/>
        </w:rPr>
        <w:t>
      3. Страховая организация получает сумму страховой премии согласно договору пенсионного аннуитета единовременно и в полном объеме.</w:t>
      </w:r>
    </w:p>
    <w:bookmarkEnd w:id="587"/>
    <w:bookmarkStart w:name="z326" w:id="588"/>
    <w:p>
      <w:pPr>
        <w:spacing w:after="0"/>
        <w:ind w:left="0"/>
        <w:jc w:val="both"/>
      </w:pPr>
      <w:r>
        <w:rPr>
          <w:rFonts w:ascii="Times New Roman"/>
          <w:b w:val="false"/>
          <w:i w:val="false"/>
          <w:color w:val="000000"/>
          <w:sz w:val="28"/>
        </w:rPr>
        <w:t>
      4. Страховая организация обязана:</w:t>
      </w:r>
    </w:p>
    <w:bookmarkEnd w:id="588"/>
    <w:bookmarkStart w:name="z3517" w:id="589"/>
    <w:p>
      <w:pPr>
        <w:spacing w:after="0"/>
        <w:ind w:left="0"/>
        <w:jc w:val="both"/>
      </w:pPr>
      <w:r>
        <w:rPr>
          <w:rFonts w:ascii="Times New Roman"/>
          <w:b w:val="false"/>
          <w:i w:val="false"/>
          <w:color w:val="000000"/>
          <w:sz w:val="28"/>
        </w:rPr>
        <w:t>
      1) ознакомить страхователя с расчетами размера страховых выплат из страховой организации;</w:t>
      </w:r>
    </w:p>
    <w:bookmarkEnd w:id="589"/>
    <w:bookmarkStart w:name="z3518" w:id="590"/>
    <w:p>
      <w:pPr>
        <w:spacing w:after="0"/>
        <w:ind w:left="0"/>
        <w:jc w:val="both"/>
      </w:pPr>
      <w:r>
        <w:rPr>
          <w:rFonts w:ascii="Times New Roman"/>
          <w:b w:val="false"/>
          <w:i w:val="false"/>
          <w:color w:val="000000"/>
          <w:sz w:val="28"/>
        </w:rPr>
        <w:t>
      2) оформить договор пенсионного аннуитета в порядке, предусмотренном настоящим Законом и нормативным правовым актом уполномоченного органа;</w:t>
      </w:r>
    </w:p>
    <w:bookmarkEnd w:id="590"/>
    <w:bookmarkStart w:name="z3519" w:id="591"/>
    <w:p>
      <w:pPr>
        <w:spacing w:after="0"/>
        <w:ind w:left="0"/>
        <w:jc w:val="both"/>
      </w:pPr>
      <w:r>
        <w:rPr>
          <w:rFonts w:ascii="Times New Roman"/>
          <w:b w:val="false"/>
          <w:i w:val="false"/>
          <w:color w:val="000000"/>
          <w:sz w:val="28"/>
        </w:rPr>
        <w:t>
      3) осуществлять обмен данными по заключенным договорам пенсионного аннуитета с организацией по формированию и ведению базы данных в порядке и сроки, определяемые уполномоченным органом;</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вводится в действие с 01.01.2024 Законом РК от 12.07.2022 </w:t>
      </w:r>
      <w:r>
        <w:rPr>
          <w:rFonts w:ascii="Times New Roman"/>
          <w:b w:val="false"/>
          <w:i w:val="false"/>
          <w:color w:val="ff0000"/>
          <w:sz w:val="28"/>
        </w:rPr>
        <w:t>№ 138-VII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521" w:id="592"/>
    <w:p>
      <w:pPr>
        <w:spacing w:after="0"/>
        <w:ind w:left="0"/>
        <w:jc w:val="both"/>
      </w:pPr>
      <w:r>
        <w:rPr>
          <w:rFonts w:ascii="Times New Roman"/>
          <w:b w:val="false"/>
          <w:i w:val="false"/>
          <w:color w:val="000000"/>
          <w:sz w:val="28"/>
        </w:rPr>
        <w:t>
      5) при несвоевременном осуществлении страховых выплат из страховой организации, предусмотренных договором пенсионного аннуитета, уплатить страхователю или застрахованному, чьи права нарушены, пеню в размере 1,5 процента от неоплаченной суммы за каждый день просрочки, но не более 50 процентов от неоплаченной суммы;</w:t>
      </w:r>
    </w:p>
    <w:bookmarkEnd w:id="592"/>
    <w:bookmarkStart w:name="z3522" w:id="593"/>
    <w:p>
      <w:pPr>
        <w:spacing w:after="0"/>
        <w:ind w:left="0"/>
        <w:jc w:val="both"/>
      </w:pPr>
      <w:r>
        <w:rPr>
          <w:rFonts w:ascii="Times New Roman"/>
          <w:b w:val="false"/>
          <w:i w:val="false"/>
          <w:color w:val="000000"/>
          <w:sz w:val="28"/>
        </w:rPr>
        <w:t>
      6) в случае смерти страхователя и (или) застрахованного осуществить страховую выплату в виде единовременной выплаты на погребение его семье либо лицу, осуществившему погребение, в размере, установленном договором пенсионного аннуитета, но не менее 15-кратного размера месячного расчетного показателя, установленного на соответствующий финансовый год законом о республиканском бюджете;</w:t>
      </w:r>
    </w:p>
    <w:bookmarkEnd w:id="593"/>
    <w:bookmarkStart w:name="z3523" w:id="594"/>
    <w:p>
      <w:pPr>
        <w:spacing w:after="0"/>
        <w:ind w:left="0"/>
        <w:jc w:val="both"/>
      </w:pPr>
      <w:r>
        <w:rPr>
          <w:rFonts w:ascii="Times New Roman"/>
          <w:b w:val="false"/>
          <w:i w:val="false"/>
          <w:color w:val="000000"/>
          <w:sz w:val="28"/>
        </w:rPr>
        <w:t>
      7) в течение двадцати календарных дней с момента получения заявления, предусмотренного пунктом 14 статьи 60 настоящего Закона, перевести в единый накопительный пенсионный фонд сумму денег, подлежащую возврату.</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27" w:id="595"/>
    <w:p>
      <w:pPr>
        <w:spacing w:after="0"/>
        <w:ind w:left="0"/>
        <w:jc w:val="left"/>
      </w:pPr>
      <w:r>
        <w:rPr>
          <w:rFonts w:ascii="Times New Roman"/>
          <w:b/>
          <w:i w:val="false"/>
          <w:color w:val="000000"/>
        </w:rPr>
        <w:t xml:space="preserve"> Статья 62. Порядок перевода пенсионных накоплений в страховую организацию</w:t>
      </w:r>
    </w:p>
    <w:bookmarkEnd w:id="595"/>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предусмотрен в редакции Закона РК от 12.07.2022 </w:t>
      </w:r>
      <w:r>
        <w:rPr>
          <w:rFonts w:ascii="Times New Roman"/>
          <w:b w:val="false"/>
          <w:i w:val="false"/>
          <w:color w:val="ff0000"/>
          <w:sz w:val="28"/>
        </w:rPr>
        <w:t>№ 138-VII</w:t>
      </w:r>
      <w:r>
        <w:rPr>
          <w:rFonts w:ascii="Times New Roman"/>
          <w:b w:val="false"/>
          <w:i w:val="false"/>
          <w:color w:val="ff0000"/>
          <w:sz w:val="28"/>
          <w:u w:val="single"/>
        </w:rPr>
        <w:t xml:space="preserve"> </w:t>
      </w:r>
      <w:r>
        <w:rPr>
          <w:rFonts w:ascii="Times New Roman"/>
          <w:b w:val="false"/>
          <w:i w:val="false"/>
          <w:color w:val="ff0000"/>
          <w:sz w:val="28"/>
        </w:rPr>
        <w:t>(вводится в действие с 01.01.2024).</w:t>
      </w:r>
    </w:p>
    <w:bookmarkStart w:name="z328" w:id="596"/>
    <w:p>
      <w:pPr>
        <w:spacing w:after="0"/>
        <w:ind w:left="0"/>
        <w:jc w:val="both"/>
      </w:pPr>
      <w:r>
        <w:rPr>
          <w:rFonts w:ascii="Times New Roman"/>
          <w:b w:val="false"/>
          <w:i w:val="false"/>
          <w:color w:val="000000"/>
          <w:sz w:val="28"/>
        </w:rPr>
        <w:t>
      1. В срок не позднее десяти рабочих дней с даты получения документов, соответствующих требованиям, установленным нормативным правовым актом уполномоченного органа, единый накопительный пенсионный фонд, добровольный накопительный пенсионный фонд обязаны перевести пенсионные накопления получателя в страховую организацию.</w:t>
      </w:r>
    </w:p>
    <w:bookmarkEnd w:id="596"/>
    <w:bookmarkStart w:name="z329" w:id="597"/>
    <w:p>
      <w:pPr>
        <w:spacing w:after="0"/>
        <w:ind w:left="0"/>
        <w:jc w:val="both"/>
      </w:pPr>
      <w:r>
        <w:rPr>
          <w:rFonts w:ascii="Times New Roman"/>
          <w:b w:val="false"/>
          <w:i w:val="false"/>
          <w:color w:val="000000"/>
          <w:sz w:val="28"/>
        </w:rPr>
        <w:t xml:space="preserve">
      2. В случае просрочки исполнения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единый накопительный пенсионный фонд, добровольный накопительный пенсионный фонд несут ответственность перед получателем в соответствии с законами Республики Казахстан.</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Законом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30" w:id="598"/>
    <w:p>
      <w:pPr>
        <w:spacing w:after="0"/>
        <w:ind w:left="0"/>
        <w:jc w:val="left"/>
      </w:pPr>
      <w:r>
        <w:rPr>
          <w:rFonts w:ascii="Times New Roman"/>
          <w:b/>
          <w:i w:val="false"/>
          <w:color w:val="000000"/>
        </w:rPr>
        <w:t xml:space="preserve"> Статья 63. Осуществление расчетов страховой премии и страховых выплат по договорам пенсионного аннуитета</w:t>
      </w:r>
    </w:p>
    <w:bookmarkEnd w:id="598"/>
    <w:p>
      <w:pPr>
        <w:spacing w:after="0"/>
        <w:ind w:left="0"/>
        <w:jc w:val="both"/>
      </w:pPr>
      <w:r>
        <w:rPr>
          <w:rFonts w:ascii="Times New Roman"/>
          <w:b w:val="false"/>
          <w:i w:val="false"/>
          <w:color w:val="ff0000"/>
          <w:sz w:val="28"/>
        </w:rPr>
        <w:t xml:space="preserve">
      Сноска. Статья 63 исключена Законом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337" w:id="599"/>
    <w:p>
      <w:pPr>
        <w:spacing w:after="0"/>
        <w:ind w:left="0"/>
        <w:jc w:val="left"/>
      </w:pPr>
      <w:r>
        <w:rPr>
          <w:rFonts w:ascii="Times New Roman"/>
          <w:b/>
          <w:i w:val="false"/>
          <w:color w:val="000000"/>
        </w:rPr>
        <w:t xml:space="preserve"> Глава 9. Пенсионное обеспечение отдельных категорий граждан</w:t>
      </w:r>
      <w:r>
        <w:br/>
      </w:r>
      <w:r>
        <w:rPr>
          <w:rFonts w:ascii="Times New Roman"/>
          <w:b/>
          <w:i w:val="false"/>
          <w:color w:val="000000"/>
        </w:rPr>
        <w:t>за выслугу лет</w:t>
      </w:r>
    </w:p>
    <w:bookmarkEnd w:id="599"/>
    <w:p>
      <w:pPr>
        <w:spacing w:after="0"/>
        <w:ind w:left="0"/>
        <w:jc w:val="both"/>
      </w:pPr>
      <w:r>
        <w:rPr>
          <w:rFonts w:ascii="Times New Roman"/>
          <w:b w:val="false"/>
          <w:i w:val="false"/>
          <w:color w:val="ff0000"/>
          <w:sz w:val="28"/>
        </w:rPr>
        <w:t xml:space="preserve">
      Сноска. Заголовок главы 9 предусмотрен в редакции Закона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338" w:id="600"/>
    <w:p>
      <w:pPr>
        <w:spacing w:after="0"/>
        <w:ind w:left="0"/>
        <w:jc w:val="left"/>
      </w:pPr>
      <w:r>
        <w:rPr>
          <w:rFonts w:ascii="Times New Roman"/>
          <w:b/>
          <w:i w:val="false"/>
          <w:color w:val="000000"/>
        </w:rPr>
        <w:t xml:space="preserve"> Статья 64. Право на пенсионные выплаты за выслугу лет</w:t>
      </w:r>
    </w:p>
    <w:bookmarkEnd w:id="60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27.03.2023 </w:t>
      </w:r>
      <w:r>
        <w:rPr>
          <w:rFonts w:ascii="Times New Roman"/>
          <w:b w:val="false"/>
          <w:i w:val="false"/>
          <w:color w:val="ff0000"/>
          <w:sz w:val="28"/>
        </w:rPr>
        <w:t>№ 5</w:t>
      </w:r>
      <w:r>
        <w:rPr>
          <w:rFonts w:ascii="Times New Roman"/>
          <w:b w:val="false"/>
          <w:i w:val="false"/>
          <w:color w:val="ff0000"/>
          <w:sz w:val="28"/>
        </w:rPr>
        <w:t>.</w:t>
      </w:r>
    </w:p>
    <w:bookmarkStart w:name="z3543" w:id="601"/>
    <w:p>
      <w:pPr>
        <w:spacing w:after="0"/>
        <w:ind w:left="0"/>
        <w:jc w:val="both"/>
      </w:pP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сотрудники специальных государственных и правоохранительных органов, государственной фельдъегерской службы:</w:t>
      </w:r>
    </w:p>
    <w:bookmarkEnd w:id="601"/>
    <w:bookmarkStart w:name="z332" w:id="602"/>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и достигшие установленного законодательством Республики Казахстан предельного возраста состояния на службе при увольнении со службы;</w:t>
      </w:r>
    </w:p>
    <w:bookmarkEnd w:id="602"/>
    <w:bookmarkStart w:name="z333" w:id="603"/>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или собственному желанию, или состоянию здоровья либо при ликвидации правоохранительного органа;</w:t>
      </w:r>
    </w:p>
    <w:bookmarkEnd w:id="603"/>
    <w:bookmarkStart w:name="z334" w:id="604"/>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и уволенные по достижении установленного законодательством Республики Казахстан предельного возраста состояния на воинской службе, службе в специальных государственных и правоохранительных органах, государственной фельдъегерской службе либо по сокращению штатов или состоянию здоровья либо при ликвидации правоохранительного органа.</w:t>
      </w:r>
    </w:p>
    <w:bookmarkEnd w:id="604"/>
    <w:bookmarkStart w:name="z335" w:id="605"/>
    <w:p>
      <w:pPr>
        <w:spacing w:after="0"/>
        <w:ind w:left="0"/>
        <w:jc w:val="both"/>
      </w:pPr>
      <w:r>
        <w:rPr>
          <w:rFonts w:ascii="Times New Roman"/>
          <w:b w:val="false"/>
          <w:i w:val="false"/>
          <w:color w:val="000000"/>
          <w:sz w:val="28"/>
        </w:rPr>
        <w:t>
      2. Право на пенсионные выплаты за выслугу лет имеют лица, права которых иметь специальные звания, классные чины и носить форменную одежду упразднены с 1 января 2012 года:</w:t>
      </w:r>
    </w:p>
    <w:bookmarkEnd w:id="605"/>
    <w:bookmarkStart w:name="z336" w:id="606"/>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и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bookmarkEnd w:id="606"/>
    <w:bookmarkStart w:name="z402" w:id="607"/>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при ликвидации правоохранительного органа либо по собственному желанию либо несоответствию занимаемой должности или выполняемой работе вследствие состояния здоровья, препятствующего продолжению работы;</w:t>
      </w:r>
    </w:p>
    <w:bookmarkEnd w:id="607"/>
    <w:bookmarkStart w:name="z403" w:id="608"/>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и уволенные по сокращению штатов, при ликвидации правоохранительного органа либо по несоответствию занимаемой должности или выполняемой работе вследствие состояния здоровья, препятствующего продолжению работы, либо достигшие возраста, соответствующего предельному возрасту состояния на правоохранительной службе по зафиксированному специальному званию или классному чину на момент упразднения права иметь специальные звания или классные чины, а также носить форменную одежду.</w:t>
      </w:r>
    </w:p>
    <w:bookmarkEnd w:id="608"/>
    <w:bookmarkStart w:name="z627" w:id="609"/>
    <w:p>
      <w:pPr>
        <w:spacing w:after="0"/>
        <w:ind w:left="0"/>
        <w:jc w:val="both"/>
      </w:pPr>
      <w:r>
        <w:rPr>
          <w:rFonts w:ascii="Times New Roman"/>
          <w:b w:val="false"/>
          <w:i w:val="false"/>
          <w:color w:val="000000"/>
          <w:sz w:val="28"/>
        </w:rPr>
        <w:t>
      2-1. Право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уволенным по сокращению штатов либо вследствие состояния здоровья, либо по достижению возраста, соответствующего предельному возрасту состояния на правоохранительной службе по специальному званию на момент сокращения должности в органах внутренних дел Республики Казахстан, наступает при наличии общего трудового стажа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определяются Правительством Республики Казахстан.</w:t>
      </w:r>
    </w:p>
    <w:bookmarkEnd w:id="609"/>
    <w:bookmarkStart w:name="z404" w:id="610"/>
    <w:p>
      <w:pPr>
        <w:spacing w:after="0"/>
        <w:ind w:left="0"/>
        <w:jc w:val="both"/>
      </w:pPr>
      <w:r>
        <w:rPr>
          <w:rFonts w:ascii="Times New Roman"/>
          <w:b w:val="false"/>
          <w:i w:val="false"/>
          <w:color w:val="000000"/>
          <w:sz w:val="28"/>
        </w:rPr>
        <w:t>
      3. Военнослужащие, сотрудники специальных государственных и правоохранительных органов,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 впервые поступившие на службу после 1 января 1998 года и уволенные до 1 января 2016 года, имевшие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имеют право на назначение пенсионных выплат за выслугу лет с учетом выслуги лет и денежного содержания на момент увольнения со службы.</w:t>
      </w:r>
    </w:p>
    <w:bookmarkEnd w:id="610"/>
    <w:bookmarkStart w:name="z405" w:id="611"/>
    <w:p>
      <w:pPr>
        <w:spacing w:after="0"/>
        <w:ind w:left="0"/>
        <w:jc w:val="both"/>
      </w:pPr>
      <w:r>
        <w:rPr>
          <w:rFonts w:ascii="Times New Roman"/>
          <w:b w:val="false"/>
          <w:i w:val="false"/>
          <w:color w:val="000000"/>
          <w:sz w:val="28"/>
        </w:rPr>
        <w:t>
      4.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не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имевшим на дату увольнения право на назначение пенсионных выплат за выслугу лет, пенсионные выплаты по возрасту назначаются в соответствии с настоящим Законом.</w:t>
      </w:r>
    </w:p>
    <w:bookmarkEnd w:id="611"/>
    <w:bookmarkStart w:name="z406" w:id="612"/>
    <w:p>
      <w:pPr>
        <w:spacing w:after="0"/>
        <w:ind w:left="0"/>
        <w:jc w:val="both"/>
      </w:pPr>
      <w:r>
        <w:rPr>
          <w:rFonts w:ascii="Times New Roman"/>
          <w:b w:val="false"/>
          <w:i w:val="false"/>
          <w:color w:val="000000"/>
          <w:sz w:val="28"/>
        </w:rPr>
        <w:t>
      5. При зачислении получателей пенсионных выплат за выслугу лет из числа военнослужащих, сотрудников специальных государственных и правоохранительных органов, государственной фельдъегерской службы,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на государственную службу с присвоением воинского (специального) звания, классного чина, установлении квалификационного класса пенсионные выплаты за выслугу лет приостанавливаются на период прохождения службы со дня зачисления на службу.</w:t>
      </w:r>
    </w:p>
    <w:bookmarkEnd w:id="612"/>
    <w:bookmarkStart w:name="z407" w:id="613"/>
    <w:p>
      <w:pPr>
        <w:spacing w:after="0"/>
        <w:ind w:left="0"/>
        <w:jc w:val="both"/>
      </w:pPr>
      <w:r>
        <w:rPr>
          <w:rFonts w:ascii="Times New Roman"/>
          <w:b w:val="false"/>
          <w:i w:val="false"/>
          <w:color w:val="000000"/>
          <w:sz w:val="28"/>
        </w:rPr>
        <w:t>
      6. Лица, указанные в пункте 5 настоящей статьи и вновь прослужившие 3 года, при повторном увольнении со службы имеют право выбора на назначение пенсионной выплаты за выслугу лет в соответствии с пунктом 1 настоящей статьи с учетом выслуги лет и денежного содержания на момент повторного увольнения со службы либо на возобновление ранее назначенных пенсионных выплат за выслугу лет с учетом повышений, произведенных в порядке, установленном законодательством Республики Казахстан, за период, на который были приостановлены пенсионные выплаты за выслугу лет.</w:t>
      </w:r>
    </w:p>
    <w:bookmarkEnd w:id="613"/>
    <w:bookmarkStart w:name="z492" w:id="614"/>
    <w:p>
      <w:pPr>
        <w:spacing w:after="0"/>
        <w:ind w:left="0"/>
        <w:jc w:val="both"/>
      </w:pPr>
      <w:r>
        <w:rPr>
          <w:rFonts w:ascii="Times New Roman"/>
          <w:b w:val="false"/>
          <w:i w:val="false"/>
          <w:color w:val="000000"/>
          <w:sz w:val="28"/>
        </w:rPr>
        <w:t>
      Действие данного пункта распространяется на лиц, указанных в пункте 5 настоящей статьи, повторно уволенных со службы из органов прокуратуры в период с 1 января 2012 года по 31 декабря 2015 года в связи с принятием Закона Республики Казахстан "О правоохранительной службе".</w:t>
      </w:r>
    </w:p>
    <w:bookmarkEnd w:id="614"/>
    <w:bookmarkStart w:name="z408" w:id="615"/>
    <w:p>
      <w:pPr>
        <w:spacing w:after="0"/>
        <w:ind w:left="0"/>
        <w:jc w:val="both"/>
      </w:pPr>
      <w:r>
        <w:rPr>
          <w:rFonts w:ascii="Times New Roman"/>
          <w:b w:val="false"/>
          <w:i w:val="false"/>
          <w:color w:val="000000"/>
          <w:sz w:val="28"/>
        </w:rPr>
        <w:t>
      7. Права на пенсионные выплаты за выслугу лет имеют лица из числа военнослужащих, сотрудников органов внутренних дел государств-участников Содружества Независимых Государств, имеющие выслугу менее двадцати пяти лет, достигшие на день увольнения со службы предельного возраста состояния на службе либо уволенные по сокращению штатов, состоянию здоровья, прибывшие на постоянное место жительства в Республику Казахстан из государств-участников Содружества Независимых Государств, которым в соответствии с законодательством этих государств были назначены пенсионные выплаты за выслугу лет.</w:t>
      </w:r>
    </w:p>
    <w:bookmarkEnd w:id="615"/>
    <w:bookmarkStart w:name="z409" w:id="616"/>
    <w:p>
      <w:pPr>
        <w:spacing w:after="0"/>
        <w:ind w:left="0"/>
        <w:jc w:val="both"/>
      </w:pPr>
      <w:r>
        <w:rPr>
          <w:rFonts w:ascii="Times New Roman"/>
          <w:b w:val="false"/>
          <w:i w:val="false"/>
          <w:color w:val="000000"/>
          <w:sz w:val="28"/>
        </w:rPr>
        <w:t xml:space="preserve">
      8. Право на пенсионные выплаты за выслугу лет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настоящей статьи для лиц, в пользу которых до 1 января 2016 года обязательные пенсионные взносы перечислялись за счет бюджетных средств, возникает при условии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617"/>
    <w:p>
      <w:pPr>
        <w:spacing w:after="0"/>
        <w:ind w:left="0"/>
        <w:jc w:val="left"/>
      </w:pPr>
      <w:r>
        <w:rPr>
          <w:rFonts w:ascii="Times New Roman"/>
          <w:b/>
          <w:i w:val="false"/>
          <w:color w:val="000000"/>
        </w:rPr>
        <w:t xml:space="preserve"> Статья 65. Исчисление пенсионных выплат за выслугу лет</w:t>
      </w:r>
    </w:p>
    <w:bookmarkEnd w:id="617"/>
    <w:bookmarkStart w:name="z344" w:id="618"/>
    <w:p>
      <w:pPr>
        <w:spacing w:after="0"/>
        <w:ind w:left="0"/>
        <w:jc w:val="both"/>
      </w:pPr>
      <w:r>
        <w:rPr>
          <w:rFonts w:ascii="Times New Roman"/>
          <w:b w:val="false"/>
          <w:i w:val="false"/>
          <w:color w:val="000000"/>
          <w:sz w:val="28"/>
        </w:rPr>
        <w:t>
      1. Пенсионные выплаты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устанавливаются из расчета пятидесяти процентов от денежного содержания.</w:t>
      </w:r>
    </w:p>
    <w:bookmarkEnd w:id="618"/>
    <w:p>
      <w:pPr>
        <w:spacing w:after="0"/>
        <w:ind w:left="0"/>
        <w:jc w:val="both"/>
      </w:pPr>
      <w:r>
        <w:rPr>
          <w:rFonts w:ascii="Times New Roman"/>
          <w:b w:val="false"/>
          <w:i w:val="false"/>
          <w:color w:val="000000"/>
          <w:sz w:val="28"/>
        </w:rPr>
        <w:t xml:space="preserve">
      За каждый полный год выслуги лет на воинской службе, службе в специальных государственных и правоохранительных органах, государственной фельдъегерской службе свыше двадцати пяти лет размер пенсионных выплат за выслугу лет, назначенных в соответствии с подпунктами 1) и 2) пункта 1 и подпунктами 1) и 2) пункта 2 </w:t>
      </w:r>
      <w:r>
        <w:rPr>
          <w:rFonts w:ascii="Times New Roman"/>
          <w:b w:val="false"/>
          <w:i w:val="false"/>
          <w:color w:val="000000"/>
          <w:sz w:val="28"/>
        </w:rPr>
        <w:t>статьи 64</w:t>
      </w:r>
      <w:r>
        <w:rPr>
          <w:rFonts w:ascii="Times New Roman"/>
          <w:b w:val="false"/>
          <w:i w:val="false"/>
          <w:color w:val="000000"/>
          <w:sz w:val="28"/>
        </w:rPr>
        <w:t xml:space="preserve"> настоящего Закона, увеличивается на два процента, за каждый полный год трудового стажа, выработанного на день увольнения со службы, – на один процент от денежного содержания.</w:t>
      </w:r>
    </w:p>
    <w:p>
      <w:pPr>
        <w:spacing w:after="0"/>
        <w:ind w:left="0"/>
        <w:jc w:val="both"/>
      </w:pPr>
      <w:r>
        <w:rPr>
          <w:rFonts w:ascii="Times New Roman"/>
          <w:b w:val="false"/>
          <w:i w:val="false"/>
          <w:color w:val="000000"/>
          <w:sz w:val="28"/>
        </w:rPr>
        <w:t xml:space="preserve">
      За каждый полный год общего трудового стажа, выработанного на день увольнения со службы, свыше двадцати пяти лет размер пенсионных выплат, назначенных в соответствии с подпунктом 3) пункта 1 и подпунктом 3) пункта 2, пункта 2-1 </w:t>
      </w:r>
      <w:r>
        <w:rPr>
          <w:rFonts w:ascii="Times New Roman"/>
          <w:b w:val="false"/>
          <w:i w:val="false"/>
          <w:color w:val="000000"/>
          <w:sz w:val="28"/>
        </w:rPr>
        <w:t>статьи 64</w:t>
      </w:r>
      <w:r>
        <w:rPr>
          <w:rFonts w:ascii="Times New Roman"/>
          <w:b w:val="false"/>
          <w:i w:val="false"/>
          <w:color w:val="000000"/>
          <w:sz w:val="28"/>
        </w:rPr>
        <w:t xml:space="preserve"> настоящего Закона, увеличивается на один процент от денежного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27.03.2023 </w:t>
      </w:r>
      <w:r>
        <w:rPr>
          <w:rFonts w:ascii="Times New Roman"/>
          <w:b w:val="false"/>
          <w:i w:val="false"/>
          <w:color w:val="ff0000"/>
          <w:sz w:val="28"/>
        </w:rPr>
        <w:t>№ 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государственной фельдъегерской службы, включаются должностной оклад, оклад (доплата) по воинскому (специальному) званию, классному чину, установленному квалификационному классу.</w:t>
      </w:r>
    </w:p>
    <w:bookmarkStart w:name="z346" w:id="619"/>
    <w:p>
      <w:pPr>
        <w:spacing w:after="0"/>
        <w:ind w:left="0"/>
        <w:jc w:val="both"/>
      </w:pP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государственной фельдъегерской службы, определяется на день увольнения (исключения из списков личного состава) со службы и подтверждается справкой установленного образца соответствующего органа по последнему месту службы.</w:t>
      </w:r>
    </w:p>
    <w:bookmarkEnd w:id="619"/>
    <w:p>
      <w:pPr>
        <w:spacing w:after="0"/>
        <w:ind w:left="0"/>
        <w:jc w:val="both"/>
      </w:pPr>
      <w:r>
        <w:rPr>
          <w:rFonts w:ascii="Times New Roman"/>
          <w:b w:val="false"/>
          <w:i w:val="false"/>
          <w:color w:val="000000"/>
          <w:sz w:val="28"/>
        </w:rPr>
        <w:t>
      Размер денежного содержания, учитываемого для пенсионного обеспечения лиц из числа военнослужащих, сотрудников органов  внутренних дел государств – участников Содружества Независимых Государств, прибывших на постоянное место жительства в Республику Казахстан из государств – участников Содружества Независимых Государств, определяется на день увольнения со службы (исключения из списков личного состава) по аналогичной либо приравненной должности военнослужащих, сотрудников органов внутренних дел Республики Казахстан.</w:t>
      </w:r>
    </w:p>
    <w:bookmarkStart w:name="z347" w:id="620"/>
    <w:p>
      <w:pPr>
        <w:spacing w:after="0"/>
        <w:ind w:left="0"/>
        <w:jc w:val="both"/>
      </w:pPr>
      <w:r>
        <w:rPr>
          <w:rFonts w:ascii="Times New Roman"/>
          <w:b w:val="false"/>
          <w:i w:val="false"/>
          <w:color w:val="000000"/>
          <w:sz w:val="28"/>
        </w:rPr>
        <w:t>
      4. Размер денежного содержания, учитываемый для пенсионного обеспечения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определяется в порядке, установленном Правительством Республики Казахстан.</w:t>
      </w:r>
    </w:p>
    <w:bookmarkEnd w:id="620"/>
    <w:bookmarkStart w:name="z348" w:id="621"/>
    <w:p>
      <w:pPr>
        <w:spacing w:after="0"/>
        <w:ind w:left="0"/>
        <w:jc w:val="both"/>
      </w:pPr>
      <w:r>
        <w:rPr>
          <w:rFonts w:ascii="Times New Roman"/>
          <w:b w:val="false"/>
          <w:i w:val="false"/>
          <w:color w:val="000000"/>
          <w:sz w:val="28"/>
        </w:rPr>
        <w:t xml:space="preserve">
      5. Лицам, указанным в пункте 7 </w:t>
      </w:r>
      <w:r>
        <w:rPr>
          <w:rFonts w:ascii="Times New Roman"/>
          <w:b w:val="false"/>
          <w:i w:val="false"/>
          <w:color w:val="000000"/>
          <w:sz w:val="28"/>
        </w:rPr>
        <w:t>статьи 64</w:t>
      </w:r>
      <w:r>
        <w:rPr>
          <w:rFonts w:ascii="Times New Roman"/>
          <w:b w:val="false"/>
          <w:i w:val="false"/>
          <w:color w:val="000000"/>
          <w:sz w:val="28"/>
        </w:rPr>
        <w:t xml:space="preserve"> настоящего Закона, пенсионные выплаты за выслугу лет устанавливаются из расчета 2 процента от денежного содержания за каждый полный год выслуги лет.</w:t>
      </w:r>
    </w:p>
    <w:bookmarkEnd w:id="621"/>
    <w:bookmarkStart w:name="z410" w:id="622"/>
    <w:p>
      <w:pPr>
        <w:spacing w:after="0"/>
        <w:ind w:left="0"/>
        <w:jc w:val="both"/>
      </w:pPr>
      <w:r>
        <w:rPr>
          <w:rFonts w:ascii="Times New Roman"/>
          <w:b w:val="false"/>
          <w:i w:val="false"/>
          <w:color w:val="000000"/>
          <w:sz w:val="28"/>
        </w:rPr>
        <w:t xml:space="preserve">
      6. Максимальный размер месячных пенсионных выплат за выслугу лет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может превышать 65 процентов от денежного содержания, определяемого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настоящей статьи, и 109-кратный размер месячного расчетного показателя, установленного на соответствующий финансовый год законом о республиканском бюджете.</w:t>
      </w:r>
    </w:p>
    <w:bookmarkEnd w:id="622"/>
    <w:bookmarkStart w:name="z411" w:id="623"/>
    <w:p>
      <w:pPr>
        <w:spacing w:after="0"/>
        <w:ind w:left="0"/>
        <w:jc w:val="both"/>
      </w:pPr>
      <w:r>
        <w:rPr>
          <w:rFonts w:ascii="Times New Roman"/>
          <w:b w:val="false"/>
          <w:i w:val="false"/>
          <w:color w:val="000000"/>
          <w:sz w:val="28"/>
        </w:rPr>
        <w:t>
      7. Пенсионные выплаты за выслугу лет осуществляются за счет бюджетных средств.</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349" w:id="624"/>
    <w:p>
      <w:pPr>
        <w:spacing w:after="0"/>
        <w:ind w:left="0"/>
        <w:jc w:val="left"/>
      </w:pPr>
      <w:r>
        <w:rPr>
          <w:rFonts w:ascii="Times New Roman"/>
          <w:b/>
          <w:i w:val="false"/>
          <w:color w:val="000000"/>
        </w:rPr>
        <w:t xml:space="preserve"> Статья 66. Исчисление выслуги лет</w:t>
      </w:r>
    </w:p>
    <w:bookmarkEnd w:id="624"/>
    <w:p>
      <w:pPr>
        <w:spacing w:after="0"/>
        <w:ind w:left="0"/>
        <w:jc w:val="both"/>
      </w:pPr>
      <w:r>
        <w:rPr>
          <w:rFonts w:ascii="Times New Roman"/>
          <w:b w:val="false"/>
          <w:i w:val="false"/>
          <w:color w:val="000000"/>
          <w:sz w:val="28"/>
        </w:rPr>
        <w:t>
      Исчисление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производится в порядке, определяемом Правительством Республики Казахстан.</w:t>
      </w:r>
    </w:p>
    <w:p>
      <w:pPr>
        <w:spacing w:after="0"/>
        <w:ind w:left="0"/>
        <w:jc w:val="both"/>
      </w:pPr>
      <w:r>
        <w:rPr>
          <w:rFonts w:ascii="Times New Roman"/>
          <w:b w:val="false"/>
          <w:i w:val="false"/>
          <w:color w:val="000000"/>
          <w:sz w:val="28"/>
        </w:rPr>
        <w:t>
      При этом выслуга лет для назначения пенсионных выплат за выслугу лет исчисляется календарно,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Выслуга лет, исчисленная в государстве – участнике Содружества Независимых Государств, пересмотру не подлежит, если иное не предусмотрено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Закона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350" w:id="625"/>
    <w:p>
      <w:pPr>
        <w:spacing w:after="0"/>
        <w:ind w:left="0"/>
        <w:jc w:val="left"/>
      </w:pPr>
      <w:r>
        <w:rPr>
          <w:rFonts w:ascii="Times New Roman"/>
          <w:b/>
          <w:i w:val="false"/>
          <w:color w:val="000000"/>
        </w:rPr>
        <w:t xml:space="preserve"> Статья 67. Размер денежного содержания, учитываемый для пенсионного обеспечения</w:t>
      </w:r>
    </w:p>
    <w:bookmarkEnd w:id="625"/>
    <w:p>
      <w:pPr>
        <w:spacing w:after="0"/>
        <w:ind w:left="0"/>
        <w:jc w:val="both"/>
      </w:pPr>
      <w:r>
        <w:rPr>
          <w:rFonts w:ascii="Times New Roman"/>
          <w:b w:val="false"/>
          <w:i w:val="false"/>
          <w:color w:val="ff0000"/>
          <w:sz w:val="28"/>
        </w:rPr>
        <w:t xml:space="preserve">
      Сноска. Статья 67 исключена Законом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354" w:id="626"/>
    <w:p>
      <w:pPr>
        <w:spacing w:after="0"/>
        <w:ind w:left="0"/>
        <w:jc w:val="left"/>
      </w:pPr>
      <w:r>
        <w:rPr>
          <w:rFonts w:ascii="Times New Roman"/>
          <w:b/>
          <w:i w:val="false"/>
          <w:color w:val="000000"/>
        </w:rPr>
        <w:t xml:space="preserve"> Статья 68. Сроки назначения и осуществления пенсионных выплат за выслугу лет</w:t>
      </w:r>
    </w:p>
    <w:bookmarkEnd w:id="626"/>
    <w:bookmarkStart w:name="z355" w:id="627"/>
    <w:p>
      <w:pPr>
        <w:spacing w:after="0"/>
        <w:ind w:left="0"/>
        <w:jc w:val="both"/>
      </w:pPr>
      <w:r>
        <w:rPr>
          <w:rFonts w:ascii="Times New Roman"/>
          <w:b w:val="false"/>
          <w:i w:val="false"/>
          <w:color w:val="000000"/>
          <w:sz w:val="28"/>
        </w:rPr>
        <w:t>
      1. Пенсионные выплаты за выслугу лет назначаются и осуществляются со дня увольнения со службы (исключения из списков личного состава), но не ранее дня, по который было выплачено денежное содержание, и не более чем за три года до дня обращения за назначением пенсионных выплат за выслугу лет.</w:t>
      </w:r>
    </w:p>
    <w:bookmarkEnd w:id="627"/>
    <w:p>
      <w:pPr>
        <w:spacing w:after="0"/>
        <w:ind w:left="0"/>
        <w:jc w:val="both"/>
      </w:pPr>
      <w:r>
        <w:rPr>
          <w:rFonts w:ascii="Times New Roman"/>
          <w:b w:val="false"/>
          <w:i w:val="false"/>
          <w:color w:val="000000"/>
          <w:sz w:val="28"/>
        </w:rPr>
        <w:t>
      Днем обращения за назначением пенсионных выплат за выслугу лет считается день регистрации заявления и необходимых документов в соответствующем государственном органе.</w:t>
      </w:r>
    </w:p>
    <w:p>
      <w:pPr>
        <w:spacing w:after="0"/>
        <w:ind w:left="0"/>
        <w:jc w:val="both"/>
      </w:pPr>
      <w:r>
        <w:rPr>
          <w:rFonts w:ascii="Times New Roman"/>
          <w:b w:val="false"/>
          <w:i w:val="false"/>
          <w:color w:val="000000"/>
          <w:sz w:val="28"/>
        </w:rPr>
        <w:t>
      В случае получения государственного социального пособия по инвалидности или пенсионных выплат по возрасту пенсионные выплаты за выслугу лет осуществляются со дня обращения за назначением пенсионных выплат за выслугу лет, но не ранее дня прекращения выплаты государственного социального пособия по инвалидности или пенсионных выплат по возрасту.</w:t>
      </w:r>
    </w:p>
    <w:bookmarkStart w:name="z356" w:id="628"/>
    <w:p>
      <w:pPr>
        <w:spacing w:after="0"/>
        <w:ind w:left="0"/>
        <w:jc w:val="both"/>
      </w:pPr>
      <w:r>
        <w:rPr>
          <w:rFonts w:ascii="Times New Roman"/>
          <w:b w:val="false"/>
          <w:i w:val="false"/>
          <w:color w:val="000000"/>
          <w:sz w:val="28"/>
        </w:rPr>
        <w:t xml:space="preserve">
      2. Пенсионные выплаты за выслугу лет лицам, указанным в пункте 3 </w:t>
      </w:r>
      <w:r>
        <w:rPr>
          <w:rFonts w:ascii="Times New Roman"/>
          <w:b w:val="false"/>
          <w:i w:val="false"/>
          <w:color w:val="000000"/>
          <w:sz w:val="28"/>
        </w:rPr>
        <w:t>статьи 64</w:t>
      </w:r>
      <w:r>
        <w:rPr>
          <w:rFonts w:ascii="Times New Roman"/>
          <w:b w:val="false"/>
          <w:i w:val="false"/>
          <w:color w:val="000000"/>
          <w:sz w:val="28"/>
        </w:rPr>
        <w:t xml:space="preserve"> настоящего Закона, назначаются со дня обращения за назначением пенсионных выплат за выслугу лет.</w:t>
      </w:r>
    </w:p>
    <w:bookmarkEnd w:id="628"/>
    <w:bookmarkStart w:name="z357" w:id="629"/>
    <w:p>
      <w:pPr>
        <w:spacing w:after="0"/>
        <w:ind w:left="0"/>
        <w:jc w:val="both"/>
      </w:pPr>
      <w:r>
        <w:rPr>
          <w:rFonts w:ascii="Times New Roman"/>
          <w:b w:val="false"/>
          <w:i w:val="false"/>
          <w:color w:val="000000"/>
          <w:sz w:val="28"/>
        </w:rPr>
        <w:t>
      3. Пенсионные выплаты за выслугу лет лицам, прибывшим на постоянное место жительства в Республику Казахстан из государств – участников Содружества Независимых Государств, назначаются (возобновляются) с учетом ежегодных индексаций со дня обращения, но не ранее дня, по который была выплачена пенсия в государстве – участнике Содружества Независимых Государств.</w:t>
      </w:r>
    </w:p>
    <w:bookmarkEnd w:id="629"/>
    <w:bookmarkStart w:name="z358" w:id="630"/>
    <w:p>
      <w:pPr>
        <w:spacing w:after="0"/>
        <w:ind w:left="0"/>
        <w:jc w:val="both"/>
      </w:pPr>
      <w:r>
        <w:rPr>
          <w:rFonts w:ascii="Times New Roman"/>
          <w:b w:val="false"/>
          <w:i w:val="false"/>
          <w:color w:val="000000"/>
          <w:sz w:val="28"/>
        </w:rPr>
        <w:t>
      4. Пенсионные выплаты за выслугу лет выплачиваются за текущий месяц и осуществляются по месяц смерти или выезда на постоянное место жительства за пределы Республики Казахстан включительно.</w:t>
      </w:r>
    </w:p>
    <w:bookmarkEnd w:id="630"/>
    <w:bookmarkStart w:name="z442" w:id="631"/>
    <w:p>
      <w:pPr>
        <w:spacing w:after="0"/>
        <w:ind w:left="0"/>
        <w:jc w:val="both"/>
      </w:pPr>
      <w:r>
        <w:rPr>
          <w:rFonts w:ascii="Times New Roman"/>
          <w:b w:val="false"/>
          <w:i w:val="false"/>
          <w:color w:val="000000"/>
          <w:sz w:val="28"/>
        </w:rPr>
        <w:t xml:space="preserve">
      5. Лицам, проживающим в медико-социальных учреждениях (организациях) в условиях стационара и находящимся на полном государственном обеспечении, пенсионные выплаты за выслугу лет выплачиваются в объеме 30 процентов от размера пенсионных выплат за выслугу лет, назначенных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настоящего Закона, но не менее минимального размера пенсии, установленного на соответствующий финансовый год законом о республиканском бюджете.</w:t>
      </w:r>
    </w:p>
    <w:bookmarkEnd w:id="631"/>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за выслугу лет производится на отдельный банковский счет или на контрольный счет наличности медико-социальных учреждений (организаций).</w:t>
      </w:r>
    </w:p>
    <w:p>
      <w:pPr>
        <w:spacing w:after="0"/>
        <w:ind w:left="0"/>
        <w:jc w:val="both"/>
      </w:pPr>
      <w:r>
        <w:rPr>
          <w:rFonts w:ascii="Times New Roman"/>
          <w:b w:val="false"/>
          <w:i w:val="false"/>
          <w:color w:val="000000"/>
          <w:sz w:val="28"/>
        </w:rPr>
        <w:t>
      Порядок использования указанных средств медико-социальными учреждениями (организациями) определяется центральным исполнительным органом.</w:t>
      </w:r>
    </w:p>
    <w:p>
      <w:pPr>
        <w:spacing w:after="0"/>
        <w:ind w:left="0"/>
        <w:jc w:val="both"/>
      </w:pPr>
      <w:r>
        <w:rPr>
          <w:rFonts w:ascii="Times New Roman"/>
          <w:b w:val="false"/>
          <w:i w:val="false"/>
          <w:color w:val="000000"/>
          <w:sz w:val="28"/>
        </w:rPr>
        <w:t>
      В случае выбытия получателя из медико-социальных учреждений (организаций) возобновляется пенсионная выплата за выслугу лет в полном объеме с первого числа месяца, следующего за месяцем выбытия.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632"/>
    <w:p>
      <w:pPr>
        <w:spacing w:after="0"/>
        <w:ind w:left="0"/>
        <w:jc w:val="left"/>
      </w:pPr>
      <w:r>
        <w:rPr>
          <w:rFonts w:ascii="Times New Roman"/>
          <w:b/>
          <w:i w:val="false"/>
          <w:color w:val="000000"/>
        </w:rPr>
        <w:t xml:space="preserve"> Статья 69. Средства и порядок выплаты пенсий</w:t>
      </w:r>
    </w:p>
    <w:bookmarkEnd w:id="632"/>
    <w:p>
      <w:pPr>
        <w:spacing w:after="0"/>
        <w:ind w:left="0"/>
        <w:jc w:val="both"/>
      </w:pPr>
      <w:r>
        <w:rPr>
          <w:rFonts w:ascii="Times New Roman"/>
          <w:b w:val="false"/>
          <w:i w:val="false"/>
          <w:color w:val="ff0000"/>
          <w:sz w:val="28"/>
        </w:rPr>
        <w:t xml:space="preserve">
      Сноска. Статья 69 исключена Законом РК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366" w:id="633"/>
    <w:p>
      <w:pPr>
        <w:spacing w:after="0"/>
        <w:ind w:left="0"/>
        <w:jc w:val="left"/>
      </w:pPr>
      <w:r>
        <w:rPr>
          <w:rFonts w:ascii="Times New Roman"/>
          <w:b/>
          <w:i w:val="false"/>
          <w:color w:val="000000"/>
        </w:rPr>
        <w:t xml:space="preserve"> Статья 70. Органы, осуществляющие пенсионное обеспечение военнослужащих и сотрудников специальных государственных и правоохранительных органов, государственной фельдъегерской службы</w:t>
      </w:r>
    </w:p>
    <w:bookmarkEnd w:id="633"/>
    <w:p>
      <w:pPr>
        <w:spacing w:after="0"/>
        <w:ind w:left="0"/>
        <w:jc w:val="both"/>
      </w:pPr>
      <w:r>
        <w:rPr>
          <w:rFonts w:ascii="Times New Roman"/>
          <w:b w:val="false"/>
          <w:i w:val="false"/>
          <w:color w:val="000000"/>
          <w:sz w:val="28"/>
        </w:rPr>
        <w:t>
      Назначение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осуществляется соответствующими государственными органами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368" w:id="634"/>
    <w:p>
      <w:pPr>
        <w:spacing w:after="0"/>
        <w:ind w:left="0"/>
        <w:jc w:val="left"/>
      </w:pPr>
      <w:r>
        <w:rPr>
          <w:rFonts w:ascii="Times New Roman"/>
          <w:b/>
          <w:i w:val="false"/>
          <w:color w:val="000000"/>
        </w:rPr>
        <w:t xml:space="preserve"> Статья 71. Государственные социальные пособия по инвалидности, по случаю потери кормильца и по возрасту имевшим право на получение социальных пенсий по инвалидности, по случаю потери кормильца, по возрасту</w:t>
      </w:r>
    </w:p>
    <w:bookmarkEnd w:id="634"/>
    <w:bookmarkStart w:name="z369" w:id="635"/>
    <w:p>
      <w:pPr>
        <w:spacing w:after="0"/>
        <w:ind w:left="0"/>
        <w:jc w:val="both"/>
      </w:pPr>
      <w:r>
        <w:rPr>
          <w:rFonts w:ascii="Times New Roman"/>
          <w:b w:val="false"/>
          <w:i w:val="false"/>
          <w:color w:val="000000"/>
          <w:sz w:val="28"/>
        </w:rPr>
        <w:t>
      1. Назначенные пенсии по инвалидности, по случаю потери кормильца, социальные пенсии с 1 января 1998 года выплачиваются за счет бюджетных средств в форме государственных социальных пособий по инвалидности, по случаю потери кормильца и по возрасту.</w:t>
      </w:r>
    </w:p>
    <w:bookmarkEnd w:id="635"/>
    <w:bookmarkStart w:name="z370" w:id="636"/>
    <w:p>
      <w:pPr>
        <w:spacing w:after="0"/>
        <w:ind w:left="0"/>
        <w:jc w:val="both"/>
      </w:pPr>
      <w:r>
        <w:rPr>
          <w:rFonts w:ascii="Times New Roman"/>
          <w:b w:val="false"/>
          <w:i w:val="false"/>
          <w:color w:val="000000"/>
          <w:sz w:val="28"/>
        </w:rPr>
        <w:t>
      2. Размер государственного социального пособия не может быть меньше размера пенсии, получаемой до 1 января 1998 года.</w:t>
      </w:r>
    </w:p>
    <w:bookmarkEnd w:id="636"/>
    <w:bookmarkStart w:name="z371" w:id="637"/>
    <w:p>
      <w:pPr>
        <w:spacing w:after="0"/>
        <w:ind w:left="0"/>
        <w:jc w:val="both"/>
      </w:pPr>
      <w:r>
        <w:rPr>
          <w:rFonts w:ascii="Times New Roman"/>
          <w:b w:val="false"/>
          <w:i w:val="false"/>
          <w:color w:val="000000"/>
          <w:sz w:val="28"/>
        </w:rPr>
        <w:t xml:space="preserve">
      3. При наличии условий, установленных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11 и </w:t>
      </w:r>
      <w:r>
        <w:rPr>
          <w:rFonts w:ascii="Times New Roman"/>
          <w:b w:val="false"/>
          <w:i w:val="false"/>
          <w:color w:val="000000"/>
          <w:sz w:val="28"/>
        </w:rPr>
        <w:t>статьей 64</w:t>
      </w:r>
      <w:r>
        <w:rPr>
          <w:rFonts w:ascii="Times New Roman"/>
          <w:b w:val="false"/>
          <w:i w:val="false"/>
          <w:color w:val="000000"/>
          <w:sz w:val="28"/>
        </w:rPr>
        <w:t xml:space="preserve"> настоящего Закона, пособие по инвалидности по желанию гражданина может быть заменено пенсионными выплатами по возрасту или пенсионными выплатами за выслугу лет в порядке, определенном законодательством Республики Казахстан.</w:t>
      </w:r>
    </w:p>
    <w:bookmarkEnd w:id="637"/>
    <w:bookmarkStart w:name="z372" w:id="638"/>
    <w:p>
      <w:pPr>
        <w:spacing w:after="0"/>
        <w:ind w:left="0"/>
        <w:jc w:val="both"/>
      </w:pPr>
      <w:r>
        <w:rPr>
          <w:rFonts w:ascii="Times New Roman"/>
          <w:b w:val="false"/>
          <w:i w:val="false"/>
          <w:color w:val="000000"/>
          <w:sz w:val="28"/>
        </w:rPr>
        <w:t>
      4. Условия, порядок назначения и размеры государственных социальных пособий определяются законодательными актами Республики Казахстан.</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373" w:id="639"/>
    <w:p>
      <w:pPr>
        <w:spacing w:after="0"/>
        <w:ind w:left="0"/>
        <w:jc w:val="left"/>
      </w:pPr>
      <w:r>
        <w:rPr>
          <w:rFonts w:ascii="Times New Roman"/>
          <w:b/>
          <w:i w:val="false"/>
          <w:color w:val="000000"/>
        </w:rPr>
        <w:t xml:space="preserve"> Глава 10. ЗАКЛЮЧИТЕЛЬНЫЕ И ПЕРЕХОДНЫЕ ПОЛОЖЕНИЯ</w:t>
      </w:r>
    </w:p>
    <w:bookmarkEnd w:id="639"/>
    <w:bookmarkStart w:name="z374" w:id="640"/>
    <w:p>
      <w:pPr>
        <w:spacing w:after="0"/>
        <w:ind w:left="0"/>
        <w:jc w:val="left"/>
      </w:pPr>
      <w:r>
        <w:rPr>
          <w:rFonts w:ascii="Times New Roman"/>
          <w:b/>
          <w:i w:val="false"/>
          <w:color w:val="000000"/>
        </w:rPr>
        <w:t xml:space="preserve"> Статья 72. Ответственность за нарушение законодательства Республики Казахстан о пенсионном обеспечении</w:t>
      </w:r>
    </w:p>
    <w:bookmarkEnd w:id="640"/>
    <w:p>
      <w:pPr>
        <w:spacing w:after="0"/>
        <w:ind w:left="0"/>
        <w:jc w:val="both"/>
      </w:pPr>
      <w:r>
        <w:rPr>
          <w:rFonts w:ascii="Times New Roman"/>
          <w:b w:val="false"/>
          <w:i w:val="false"/>
          <w:color w:val="000000"/>
          <w:sz w:val="28"/>
        </w:rPr>
        <w:t>
      Нарушение законодательства Республики Казахстан о пенсионном обеспечении влечет ответственность в соответствии с законами Республики Казахстан.</w:t>
      </w:r>
    </w:p>
    <w:bookmarkStart w:name="z375" w:id="641"/>
    <w:p>
      <w:pPr>
        <w:spacing w:after="0"/>
        <w:ind w:left="0"/>
        <w:jc w:val="left"/>
      </w:pPr>
      <w:r>
        <w:rPr>
          <w:rFonts w:ascii="Times New Roman"/>
          <w:b/>
          <w:i w:val="false"/>
          <w:color w:val="000000"/>
        </w:rPr>
        <w:t xml:space="preserve"> Статья 73. Переходные положения</w:t>
      </w:r>
    </w:p>
    <w:bookmarkEnd w:id="641"/>
    <w:bookmarkStart w:name="z376" w:id="642"/>
    <w:p>
      <w:pPr>
        <w:spacing w:after="0"/>
        <w:ind w:left="0"/>
        <w:jc w:val="both"/>
      </w:pPr>
      <w:r>
        <w:rPr>
          <w:rFonts w:ascii="Times New Roman"/>
          <w:b w:val="false"/>
          <w:i w:val="false"/>
          <w:color w:val="000000"/>
          <w:sz w:val="28"/>
        </w:rPr>
        <w:t>
      1. Правительство Республики Казахстан в течение одного месяца с даты введения в действие настоящего Закона создает единый накопительный пенсионный фонд.</w:t>
      </w:r>
    </w:p>
    <w:bookmarkEnd w:id="642"/>
    <w:bookmarkStart w:name="z377" w:id="643"/>
    <w:p>
      <w:pPr>
        <w:spacing w:after="0"/>
        <w:ind w:left="0"/>
        <w:jc w:val="both"/>
      </w:pPr>
      <w:r>
        <w:rPr>
          <w:rFonts w:ascii="Times New Roman"/>
          <w:b w:val="false"/>
          <w:i w:val="false"/>
          <w:color w:val="000000"/>
          <w:sz w:val="28"/>
        </w:rPr>
        <w:t>
      2. Передача пенсионных активов и обязательств накопительных пенсионных фондов по договорам о пенсионном обеспечении осуществляется в единый накопительный пенсионный фонд по графику в порядке, установленном нормативным правовым актом уполномоченного органа.</w:t>
      </w:r>
    </w:p>
    <w:bookmarkEnd w:id="643"/>
    <w:p>
      <w:pPr>
        <w:spacing w:after="0"/>
        <w:ind w:left="0"/>
        <w:jc w:val="both"/>
      </w:pPr>
      <w:r>
        <w:rPr>
          <w:rFonts w:ascii="Times New Roman"/>
          <w:b w:val="false"/>
          <w:i w:val="false"/>
          <w:color w:val="000000"/>
          <w:sz w:val="28"/>
        </w:rPr>
        <w:t>
      Передача пенсионных активов и обязательств накопительных пенсионных фондов по договорам о пенсионном обеспечении оформляется актами приема-передачи пенсионных активов и обязательств, подписанными уполномоченными представителями единого накопительного пенсионного фонда, накопительного пенсионного фонда, прежнего банка-кастодиана, организации, осуществляющей инвестиционное управление пенсионными активами, Центра и Национального Банка Республики Казахстан.</w:t>
      </w:r>
    </w:p>
    <w:p>
      <w:pPr>
        <w:spacing w:after="0"/>
        <w:ind w:left="0"/>
        <w:jc w:val="both"/>
      </w:pPr>
      <w:r>
        <w:rPr>
          <w:rFonts w:ascii="Times New Roman"/>
          <w:b w:val="false"/>
          <w:i w:val="false"/>
          <w:color w:val="000000"/>
          <w:sz w:val="28"/>
        </w:rPr>
        <w:t>
      Накопительные пенсионные фонды, имеющие на дату введения в действие настоящего Закона задолженность перед вкладчиками (получателями) по пенсионным активам, обязаны погасить ее до даты подписания акта приема-передачи пенсионных активов и обязательств.</w:t>
      </w:r>
    </w:p>
    <w:p>
      <w:pPr>
        <w:spacing w:after="0"/>
        <w:ind w:left="0"/>
        <w:jc w:val="both"/>
      </w:pPr>
      <w:r>
        <w:rPr>
          <w:rFonts w:ascii="Times New Roman"/>
          <w:b w:val="false"/>
          <w:i w:val="false"/>
          <w:color w:val="000000"/>
          <w:sz w:val="28"/>
        </w:rPr>
        <w:t>
      Расходы, связанные с передачей пенсионных активов и обязательств в единый накопительный пенсионный фонд, осуществляются за счет собственных средств накопительных пенсионных фондов.</w:t>
      </w:r>
    </w:p>
    <w:p>
      <w:pPr>
        <w:spacing w:after="0"/>
        <w:ind w:left="0"/>
        <w:jc w:val="both"/>
      </w:pPr>
      <w:r>
        <w:rPr>
          <w:rFonts w:ascii="Times New Roman"/>
          <w:b w:val="false"/>
          <w:i w:val="false"/>
          <w:color w:val="000000"/>
          <w:sz w:val="28"/>
        </w:rPr>
        <w:t>
      Аудит годовой финансовой отчетности накопительного пенсионного фонда, составленной в соответствии с международными стандартами финансовой отчетности по состоянию на 1 января 2013 года, представляется накопительным пенсионным фондом в уполномоченный орган до передачи пенсионных активов в единый накопительный пенсионный фонд.</w:t>
      </w:r>
    </w:p>
    <w:p>
      <w:pPr>
        <w:spacing w:after="0"/>
        <w:ind w:left="0"/>
        <w:jc w:val="both"/>
      </w:pPr>
      <w:r>
        <w:rPr>
          <w:rFonts w:ascii="Times New Roman"/>
          <w:b w:val="false"/>
          <w:i w:val="false"/>
          <w:color w:val="000000"/>
          <w:sz w:val="28"/>
        </w:rPr>
        <w:t>
      Ежегодный аудиторский отчет накопительного пенсионного фонда должен содержать независимое мнение аудитора – исполнителя и аудиторской организации о финансовой отчетности накопительного пенсионного фонда и информацию о результатах проверки на соответствие требованиям законодательства Республики Казахстан порядка ведения учета и составления отчетности в отношении пенсионных активов данного накопительного пенсионного фонда.</w:t>
      </w:r>
    </w:p>
    <w:bookmarkStart w:name="z378" w:id="644"/>
    <w:p>
      <w:pPr>
        <w:spacing w:after="0"/>
        <w:ind w:left="0"/>
        <w:jc w:val="both"/>
      </w:pPr>
      <w:r>
        <w:rPr>
          <w:rFonts w:ascii="Times New Roman"/>
          <w:b w:val="false"/>
          <w:i w:val="false"/>
          <w:color w:val="000000"/>
          <w:sz w:val="28"/>
        </w:rPr>
        <w:t>
      3. С даты введения в действие настоящего Закона и до завершения передачи в единый накопительный пенсионный фонд пенсионных активов и обязательств по договорам о пенсионном обеспечении прекращаются:</w:t>
      </w:r>
    </w:p>
    <w:bookmarkEnd w:id="644"/>
    <w:p>
      <w:pPr>
        <w:spacing w:after="0"/>
        <w:ind w:left="0"/>
        <w:jc w:val="both"/>
      </w:pPr>
      <w:r>
        <w:rPr>
          <w:rFonts w:ascii="Times New Roman"/>
          <w:b w:val="false"/>
          <w:i w:val="false"/>
          <w:color w:val="000000"/>
          <w:sz w:val="28"/>
        </w:rPr>
        <w:t>
      1) переводы пенсионных накоплений вкладчиков (получателей) из накопительных пенсионных фондов в страховые организации;</w:t>
      </w:r>
    </w:p>
    <w:p>
      <w:pPr>
        <w:spacing w:after="0"/>
        <w:ind w:left="0"/>
        <w:jc w:val="both"/>
      </w:pPr>
      <w:r>
        <w:rPr>
          <w:rFonts w:ascii="Times New Roman"/>
          <w:b w:val="false"/>
          <w:i w:val="false"/>
          <w:color w:val="000000"/>
          <w:sz w:val="28"/>
        </w:rPr>
        <w:t>
      2) переводы пенсионных накоплений вкладчиков (получателей) из одного накопительного пенсионного фонда в другой, за исключением перевода в единый накопительный пенсионный фонд, в сроки, определенные графиком.</w:t>
      </w:r>
    </w:p>
    <w:bookmarkStart w:name="z379" w:id="645"/>
    <w:p>
      <w:pPr>
        <w:spacing w:after="0"/>
        <w:ind w:left="0"/>
        <w:jc w:val="both"/>
      </w:pPr>
      <w:r>
        <w:rPr>
          <w:rFonts w:ascii="Times New Roman"/>
          <w:b w:val="false"/>
          <w:i w:val="false"/>
          <w:color w:val="000000"/>
          <w:sz w:val="28"/>
        </w:rPr>
        <w:t xml:space="preserve">
      4. Действие лицензий накопительного пенсионного фонда на привлечение пенсионных взносов и осуществление пенсионных выплат и организации, осуществляющей инвестиционное управление пенсионными активами, на осуществление деятельности по инвестиционному управлению пенсионными активами, выданных уполномоченным органом, прекращается с даты, следующей за датой подписания акта приема-передачи пенсионных активов и обязательств всеми уполномоченными представителями,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645"/>
    <w:bookmarkStart w:name="z380" w:id="646"/>
    <w:p>
      <w:pPr>
        <w:spacing w:after="0"/>
        <w:ind w:left="0"/>
        <w:jc w:val="both"/>
      </w:pPr>
      <w:r>
        <w:rPr>
          <w:rFonts w:ascii="Times New Roman"/>
          <w:b w:val="false"/>
          <w:i w:val="false"/>
          <w:color w:val="000000"/>
          <w:sz w:val="28"/>
        </w:rPr>
        <w:t xml:space="preserve">
      5. Единый накопительный пенсионный фонд является правопреемником по всем договорам о пенсионном обеспечении, заключенным до введения в действие настоящего Закона с вкладчиками (получателями), пенсионные накопления по которым были переданы в единый накопительный пенсионный фонд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646"/>
    <w:p>
      <w:pPr>
        <w:spacing w:after="0"/>
        <w:ind w:left="0"/>
        <w:jc w:val="both"/>
      </w:pPr>
      <w:r>
        <w:rPr>
          <w:rFonts w:ascii="Times New Roman"/>
          <w:b w:val="false"/>
          <w:i w:val="false"/>
          <w:color w:val="000000"/>
          <w:sz w:val="28"/>
        </w:rPr>
        <w:t>
      Договоры о пенсионном обеспечении, заключенные вкладчиками (получателями) с накопительными пенсионными фондами до введения в действие настоящего Закона, действуют в части, не противоречащей пенсионным правилам единого накопительного пенсионного фонда.</w:t>
      </w:r>
    </w:p>
    <w:bookmarkStart w:name="z381" w:id="647"/>
    <w:p>
      <w:pPr>
        <w:spacing w:after="0"/>
        <w:ind w:left="0"/>
        <w:jc w:val="both"/>
      </w:pPr>
      <w:r>
        <w:rPr>
          <w:rFonts w:ascii="Times New Roman"/>
          <w:b w:val="false"/>
          <w:i w:val="false"/>
          <w:color w:val="000000"/>
          <w:sz w:val="28"/>
        </w:rPr>
        <w:t>
      6. Накопительные пенсионные фонды обязаны:</w:t>
      </w:r>
    </w:p>
    <w:bookmarkEnd w:id="647"/>
    <w:p>
      <w:pPr>
        <w:spacing w:after="0"/>
        <w:ind w:left="0"/>
        <w:jc w:val="both"/>
      </w:pPr>
      <w:r>
        <w:rPr>
          <w:rFonts w:ascii="Times New Roman"/>
          <w:b w:val="false"/>
          <w:i w:val="false"/>
          <w:color w:val="000000"/>
          <w:sz w:val="28"/>
        </w:rPr>
        <w:t>
      1) в порядке и сроки, установленные нормативным правовым актом уполномоченного органа, осуществить передачу в единый накопительный пенсионный фонд пенсионных активов и обязательств по договорам о пенсионном обеспечении;</w:t>
      </w:r>
    </w:p>
    <w:p>
      <w:pPr>
        <w:spacing w:after="0"/>
        <w:ind w:left="0"/>
        <w:jc w:val="both"/>
      </w:pPr>
      <w:r>
        <w:rPr>
          <w:rFonts w:ascii="Times New Roman"/>
          <w:b w:val="false"/>
          <w:i w:val="false"/>
          <w:color w:val="000000"/>
          <w:sz w:val="28"/>
        </w:rPr>
        <w:t>
      2) не позднее десяти календарных дней с даты прекращения действия лицензий на привлечение пенсионных взносов и осуществление пенсионных выплат возвратить бланки лицензий уполномоченному органу.</w:t>
      </w:r>
    </w:p>
    <w:bookmarkStart w:name="z382" w:id="648"/>
    <w:p>
      <w:pPr>
        <w:spacing w:after="0"/>
        <w:ind w:left="0"/>
        <w:jc w:val="both"/>
      </w:pPr>
      <w:r>
        <w:rPr>
          <w:rFonts w:ascii="Times New Roman"/>
          <w:b w:val="false"/>
          <w:i w:val="false"/>
          <w:color w:val="000000"/>
          <w:sz w:val="28"/>
        </w:rPr>
        <w:t>
      7. В случае невыполнения накопительными пенсионными фондами требований, предусмотренных настоящей статьей, уполномоченный орган вправе применить к ним меры воздействия и санкции, предусмотренные законами Республики Казахстан.</w:t>
      </w:r>
    </w:p>
    <w:bookmarkEnd w:id="648"/>
    <w:bookmarkStart w:name="z383" w:id="649"/>
    <w:p>
      <w:pPr>
        <w:spacing w:after="0"/>
        <w:ind w:left="0"/>
        <w:jc w:val="both"/>
      </w:pPr>
      <w:r>
        <w:rPr>
          <w:rFonts w:ascii="Times New Roman"/>
          <w:b w:val="false"/>
          <w:i w:val="false"/>
          <w:color w:val="000000"/>
          <w:sz w:val="28"/>
        </w:rPr>
        <w:t>
      8. Организации, обладающие на дату введения в действие настоящего Закона лицензией на осуществление инвестиционного управления пенсионными активами, вправе обратиться в уполномоченный орган с заявлением о выдаче лицензии на осуществление деятельности по управлению инвестиционным портфелем после возврата уполномоченному органу бланка лицензии на осуществление инвестиционного управления пенсионными активами.</w:t>
      </w:r>
    </w:p>
    <w:bookmarkEnd w:id="649"/>
    <w:p>
      <w:pPr>
        <w:spacing w:after="0"/>
        <w:ind w:left="0"/>
        <w:jc w:val="both"/>
      </w:pPr>
      <w:r>
        <w:rPr>
          <w:rFonts w:ascii="Times New Roman"/>
          <w:b w:val="false"/>
          <w:i w:val="false"/>
          <w:color w:val="000000"/>
          <w:sz w:val="28"/>
        </w:rPr>
        <w:t>
      Уполномоченный орган в течение тридцати рабочих дней с момента поступления документов, указанных в части первой настоящего пункта, выдает лицензию на осуществление деятельности по управлению инвестиционным портфелем.</w:t>
      </w:r>
    </w:p>
    <w:bookmarkStart w:name="z384" w:id="650"/>
    <w:p>
      <w:pPr>
        <w:spacing w:after="0"/>
        <w:ind w:left="0"/>
        <w:jc w:val="both"/>
      </w:pPr>
      <w:r>
        <w:rPr>
          <w:rFonts w:ascii="Times New Roman"/>
          <w:b w:val="false"/>
          <w:i w:val="false"/>
          <w:color w:val="000000"/>
          <w:sz w:val="28"/>
        </w:rPr>
        <w:t xml:space="preserve">
      9. Требования,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39 и </w:t>
      </w:r>
      <w:r>
        <w:rPr>
          <w:rFonts w:ascii="Times New Roman"/>
          <w:b w:val="false"/>
          <w:i w:val="false"/>
          <w:color w:val="000000"/>
          <w:sz w:val="28"/>
        </w:rPr>
        <w:t>статьей 40</w:t>
      </w:r>
      <w:r>
        <w:rPr>
          <w:rFonts w:ascii="Times New Roman"/>
          <w:b w:val="false"/>
          <w:i w:val="false"/>
          <w:color w:val="000000"/>
          <w:sz w:val="28"/>
        </w:rPr>
        <w:t xml:space="preserve"> настоящего Закона, не распространяются на вкладчиков, пенсионные накопления которых были переданы в единый накопительный пенсионный фонд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650"/>
    <w:bookmarkStart w:name="z385" w:id="651"/>
    <w:p>
      <w:pPr>
        <w:spacing w:after="0"/>
        <w:ind w:left="0"/>
        <w:jc w:val="both"/>
      </w:pPr>
      <w:r>
        <w:rPr>
          <w:rFonts w:ascii="Times New Roman"/>
          <w:b w:val="false"/>
          <w:i w:val="false"/>
          <w:color w:val="000000"/>
          <w:sz w:val="28"/>
        </w:rPr>
        <w:t xml:space="preserve">
      10. Правовые отношения, одной из сторон которых является накопительный пенсионный фонд (организация, осуществляющая инвестиционное управление пенсионными активами), связанные с пенсионным обеспечением из накопительного пенсионного фонда, организацией деятельности накопительного пенсионного фонда (организации, осуществляющей инвестиционное управление пенсионными активами), комиссионным вознаграждением накопительного пенсионного фонда, учетом и отчетностью накопительного пенсионного фонда (организации, осуществляющей инвестиционное управление пенсионными активами), тайной пенсионных накоплений и управлением пенсионными активами накопительного пенсионного фонда, регулируются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до даты прекращения действия лицензии накопительного пенсионного фонда (организации, осуществляющей инвестиционное управление пенсионными активами).</w:t>
      </w:r>
    </w:p>
    <w:bookmarkEnd w:id="651"/>
    <w:p>
      <w:pPr>
        <w:spacing w:after="0"/>
        <w:ind w:left="0"/>
        <w:jc w:val="both"/>
      </w:pPr>
      <w:r>
        <w:rPr>
          <w:rFonts w:ascii="Times New Roman"/>
          <w:b w:val="false"/>
          <w:i w:val="false"/>
          <w:color w:val="000000"/>
          <w:sz w:val="28"/>
        </w:rPr>
        <w:t xml:space="preserve">
      Нормы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определяющие правовые и социальные основы пенсионного обеспечения граждан в Республике Казахстан за счет добровольных профессиональных пенсионных взносов, действуют до 1 января 2014 года.</w:t>
      </w:r>
    </w:p>
    <w:p>
      <w:pPr>
        <w:spacing w:after="0"/>
        <w:ind w:left="0"/>
        <w:jc w:val="both"/>
      </w:pPr>
      <w:r>
        <w:rPr>
          <w:rFonts w:ascii="Times New Roman"/>
          <w:b w:val="false"/>
          <w:i w:val="false"/>
          <w:color w:val="000000"/>
          <w:sz w:val="28"/>
        </w:rPr>
        <w:t>
      Пенсионные накопления, сформированные за счет добровольных профессиональных пенсионных взносов до 1 января 2014 года, переводятся в пенсионные накопления за счет обязательных профессиональных пенсионных взносов в случае, если лица, в пользу которых были внесены добровольные профессиональные пенсионные взносы, являются работниками профессий, входящих в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pPr>
        <w:spacing w:after="0"/>
        <w:ind w:left="0"/>
        <w:jc w:val="both"/>
      </w:pPr>
      <w:r>
        <w:rPr>
          <w:rFonts w:ascii="Times New Roman"/>
          <w:b w:val="false"/>
          <w:i w:val="false"/>
          <w:color w:val="000000"/>
          <w:sz w:val="28"/>
        </w:rPr>
        <w:t>
      Во всех иных случаях пенсионные накопления, сформированные за счет добровольных профессиональных пенсионных взносов до 1 января 2014 года, переводятся в добровольные пенсионные взносы.</w:t>
      </w:r>
    </w:p>
    <w:bookmarkStart w:name="z386" w:id="652"/>
    <w:p>
      <w:pPr>
        <w:spacing w:after="0"/>
        <w:ind w:left="0"/>
        <w:jc w:val="both"/>
      </w:pPr>
      <w:r>
        <w:rPr>
          <w:rFonts w:ascii="Times New Roman"/>
          <w:b w:val="false"/>
          <w:i w:val="false"/>
          <w:color w:val="000000"/>
          <w:sz w:val="28"/>
        </w:rPr>
        <w:t>
      11. Накопительные пенсионные фонды, действие лицензий которых на привлечение пенсионных взносов и осуществление пенсионных выплат, и осуществление инвестиционного управления пенсионными активами, выданных уполномоченным органом, прекращается в соответствии с настоящим Законом, не получившие лицензию на управление инвестиционным портфелем, а также накопительные пенсионные фонды, находящиеся на дату введения в действие настоящего Закона в процессе принудительной ликвидации, подлежат ликвидации в соответствии с гражданским законодательством Республики Казахстан.</w:t>
      </w:r>
    </w:p>
    <w:bookmarkEnd w:id="652"/>
    <w:p>
      <w:pPr>
        <w:spacing w:after="0"/>
        <w:ind w:left="0"/>
        <w:jc w:val="both"/>
      </w:pPr>
      <w:r>
        <w:rPr>
          <w:rFonts w:ascii="Times New Roman"/>
          <w:b w:val="false"/>
          <w:i w:val="false"/>
          <w:color w:val="000000"/>
          <w:sz w:val="28"/>
        </w:rPr>
        <w:t>
      Назначение ликвидационной комиссии накопительных пенсионных фондов, находящихся в процессе принудительной ликвидации, осуществляется уполномоченным органом.</w:t>
      </w:r>
    </w:p>
    <w:bookmarkStart w:name="z351" w:id="653"/>
    <w:p>
      <w:pPr>
        <w:spacing w:after="0"/>
        <w:ind w:left="0"/>
        <w:jc w:val="both"/>
      </w:pPr>
      <w:r>
        <w:rPr>
          <w:rFonts w:ascii="Times New Roman"/>
          <w:b w:val="false"/>
          <w:i w:val="false"/>
          <w:color w:val="000000"/>
          <w:sz w:val="28"/>
        </w:rPr>
        <w:t>
      12. Пенсионные выплаты за выслугу лет, назначенные до 1 января 2016 года в неполном объеме, перерасчитываются с учетом их доведения до полного объема в порядке, определяемом Правительством Республики Казахстан, при возврате 50 процентов от сумм обязательных пенсионных взносов, перечисленных за счет бюджетных средств.</w:t>
      </w:r>
    </w:p>
    <w:bookmarkEnd w:id="653"/>
    <w:p>
      <w:pPr>
        <w:spacing w:after="0"/>
        <w:ind w:left="0"/>
        <w:jc w:val="both"/>
      </w:pPr>
      <w:r>
        <w:rPr>
          <w:rFonts w:ascii="Times New Roman"/>
          <w:b w:val="false"/>
          <w:i w:val="false"/>
          <w:color w:val="000000"/>
          <w:sz w:val="28"/>
        </w:rPr>
        <w:t>
      В случае заключения до 1 января 2016 года договора пенсионного аннуитета военнослужащими (кроме военнослужащих срочной службы), сотрудниками специальных государственных и правоохранительных органов, государственной фельдъегерской службы, а также лицами, права которых иметь специальные звания, классные чины и носить форменную одежду упразднены с 1 января 2012 года, возврату подлежит сумма обязательных пенсионных взносов, сформированная за счет бюджетных средств, оставшаяся на индивидуальном пенсионном счете.</w:t>
      </w:r>
    </w:p>
    <w:bookmarkStart w:name="z352" w:id="654"/>
    <w:p>
      <w:pPr>
        <w:spacing w:after="0"/>
        <w:ind w:left="0"/>
        <w:jc w:val="both"/>
      </w:pPr>
      <w:r>
        <w:rPr>
          <w:rFonts w:ascii="Times New Roman"/>
          <w:b w:val="false"/>
          <w:i w:val="false"/>
          <w:color w:val="000000"/>
          <w:sz w:val="28"/>
        </w:rPr>
        <w:t>
      13. Пенсионные выплаты за выслугу лет, назначенные до 1 января 1998 года, размер которых не повышался с 1 июня 2006 года, перерасчитываются в порядке, определяемом Правительством Республики Казахстан.</w:t>
      </w:r>
    </w:p>
    <w:bookmarkEnd w:id="654"/>
    <w:bookmarkStart w:name="z457" w:id="655"/>
    <w:p>
      <w:pPr>
        <w:spacing w:after="0"/>
        <w:ind w:left="0"/>
        <w:jc w:val="both"/>
      </w:pPr>
      <w:r>
        <w:rPr>
          <w:rFonts w:ascii="Times New Roman"/>
          <w:b w:val="false"/>
          <w:i w:val="false"/>
          <w:color w:val="000000"/>
          <w:sz w:val="28"/>
        </w:rPr>
        <w:t>
      14. Размер государственной базовой пенсионной выплаты, назначенной до 1 июля 2018 года, перерасчитывается в порядке, определяемом центральным исполнительным органом.</w:t>
      </w:r>
    </w:p>
    <w:bookmarkEnd w:id="655"/>
    <w:bookmarkStart w:name="z458" w:id="656"/>
    <w:p>
      <w:pPr>
        <w:spacing w:after="0"/>
        <w:ind w:left="0"/>
        <w:jc w:val="both"/>
      </w:pPr>
      <w:r>
        <w:rPr>
          <w:rFonts w:ascii="Times New Roman"/>
          <w:b w:val="false"/>
          <w:i w:val="false"/>
          <w:color w:val="000000"/>
          <w:sz w:val="28"/>
        </w:rPr>
        <w:t>
      15. Назначенные государственные социальные пособия по возрасту с 1 июля 2018 года выплачиваются в форме государственной базовой пенсионной выплаты.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02.08.2015 </w:t>
      </w:r>
      <w:r>
        <w:rPr>
          <w:rFonts w:ascii="Times New Roman"/>
          <w:b w:val="false"/>
          <w:i w:val="false"/>
          <w:color w:val="000000"/>
          <w:sz w:val="28"/>
        </w:rPr>
        <w:t>№ 342-V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20.06.2017 </w:t>
      </w:r>
      <w:r>
        <w:rPr>
          <w:rFonts w:ascii="Times New Roman"/>
          <w:b w:val="false"/>
          <w:i w:val="false"/>
          <w:color w:val="ff0000"/>
          <w:sz w:val="28"/>
        </w:rPr>
        <w:t>№ 76-VI</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387" w:id="657"/>
    <w:p>
      <w:pPr>
        <w:spacing w:after="0"/>
        <w:ind w:left="0"/>
        <w:jc w:val="left"/>
      </w:pPr>
      <w:r>
        <w:rPr>
          <w:rFonts w:ascii="Times New Roman"/>
          <w:b/>
          <w:i w:val="false"/>
          <w:color w:val="000000"/>
        </w:rPr>
        <w:t xml:space="preserve"> Статья 74. Порядок введения в действие настоящего Закона</w:t>
      </w:r>
    </w:p>
    <w:bookmarkEnd w:id="657"/>
    <w:bookmarkStart w:name="z388" w:id="658"/>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p>
    <w:bookmarkEnd w:id="6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w:t>
      </w:r>
      <w:r>
        <w:rPr>
          <w:rFonts w:ascii="Times New Roman"/>
          <w:b w:val="false"/>
          <w:i w:val="false"/>
          <w:color w:val="000000"/>
          <w:sz w:val="28"/>
        </w:rPr>
        <w:t xml:space="preserve"> статьи 34, который вводится в действие с даты создания единого накопительного пенсионного фонда;</w:t>
      </w:r>
    </w:p>
    <w:p>
      <w:pPr>
        <w:spacing w:after="0"/>
        <w:ind w:left="0"/>
        <w:jc w:val="both"/>
      </w:pPr>
      <w:r>
        <w:rPr>
          <w:rFonts w:ascii="Times New Roman"/>
          <w:b w:val="false"/>
          <w:i w:val="false"/>
          <w:color w:val="000000"/>
          <w:sz w:val="28"/>
        </w:rPr>
        <w:t>
      2) норм настоящего Закона, определяющих правовые и социальные основы пенсионного обеспечения граждан в Республике Казахстан за счет обязательных профессиональных пенсионных взносов, которые вводятся в действие с 1 января 2014 года.</w:t>
      </w:r>
    </w:p>
    <w:bookmarkStart w:name="z389" w:id="659"/>
    <w:p>
      <w:pPr>
        <w:spacing w:after="0"/>
        <w:ind w:left="0"/>
        <w:jc w:val="both"/>
      </w:pPr>
      <w:r>
        <w:rPr>
          <w:rFonts w:ascii="Times New Roman"/>
          <w:b w:val="false"/>
          <w:i w:val="false"/>
          <w:color w:val="000000"/>
          <w:sz w:val="28"/>
        </w:rPr>
        <w:t>
      2. Приостановить действие пункта 4 статьи 28 до 1 января 2014 года. В период приостановления указанный пункт действует в следующей редакции:</w:t>
      </w:r>
    </w:p>
    <w:bookmarkEnd w:id="659"/>
    <w:p>
      <w:pPr>
        <w:spacing w:after="0"/>
        <w:ind w:left="0"/>
        <w:jc w:val="both"/>
      </w:pPr>
      <w:r>
        <w:rPr>
          <w:rFonts w:ascii="Times New Roman"/>
          <w:b w:val="false"/>
          <w:i w:val="false"/>
          <w:color w:val="000000"/>
          <w:sz w:val="28"/>
        </w:rPr>
        <w:t>
      "4. По распоряжению органов государственных доходов в случае, если агент не представил списки вкладчиков единого накопительного пенсионного фонда, в пользу которых взыскивается задолженность по обязательным пенсионным взносам, и при наличии задолженности по обязательным пенсионным взносам, банки и организации, осуществляющие отдельные виды банковских операций, обязаны приостановить все расходные операции на банковских счетах агентов и исполнять указания, касающиеся перечисления обязательных пенсионных взносов, социальных отчислений и налоговой задолженности,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w:t>
      </w:r>
    </w:p>
    <w:bookmarkStart w:name="z450" w:id="660"/>
    <w:p>
      <w:pPr>
        <w:spacing w:after="0"/>
        <w:ind w:left="0"/>
        <w:jc w:val="both"/>
      </w:pPr>
      <w:r>
        <w:rPr>
          <w:rFonts w:ascii="Times New Roman"/>
          <w:b w:val="false"/>
          <w:i w:val="false"/>
          <w:color w:val="000000"/>
          <w:sz w:val="28"/>
        </w:rPr>
        <w:t xml:space="preserve">
      2-1. Установить, что до 1 января 2023 года </w:t>
      </w:r>
      <w:r>
        <w:rPr>
          <w:rFonts w:ascii="Times New Roman"/>
          <w:b w:val="false"/>
          <w:i w:val="false"/>
          <w:color w:val="000000"/>
          <w:sz w:val="28"/>
        </w:rPr>
        <w:t>заголовок</w:t>
      </w:r>
      <w:r>
        <w:rPr>
          <w:rFonts w:ascii="Times New Roman"/>
          <w:b w:val="false"/>
          <w:i w:val="false"/>
          <w:color w:val="000000"/>
          <w:sz w:val="28"/>
        </w:rPr>
        <w:t xml:space="preserve"> статьи 39 настоящего Закона действует в следующей редакции:</w:t>
      </w:r>
    </w:p>
    <w:bookmarkEnd w:id="660"/>
    <w:bookmarkStart w:name="z451" w:id="661"/>
    <w:p>
      <w:pPr>
        <w:spacing w:after="0"/>
        <w:ind w:left="0"/>
        <w:jc w:val="both"/>
      </w:pPr>
      <w:r>
        <w:rPr>
          <w:rFonts w:ascii="Times New Roman"/>
          <w:b w:val="false"/>
          <w:i w:val="false"/>
          <w:color w:val="000000"/>
          <w:sz w:val="28"/>
        </w:rPr>
        <w:t>
      "Статья 39. Права и обязанности вкладчиков, физических лиц, за которых внесены обязательные пенсионные взносы, перечислены обязательные профессиональные пенсионные взносы, и агентов".</w:t>
      </w:r>
    </w:p>
    <w:bookmarkEnd w:id="661"/>
    <w:bookmarkStart w:name="z493" w:id="662"/>
    <w:p>
      <w:pPr>
        <w:spacing w:after="0"/>
        <w:ind w:left="0"/>
        <w:jc w:val="both"/>
      </w:pPr>
      <w:r>
        <w:rPr>
          <w:rFonts w:ascii="Times New Roman"/>
          <w:b w:val="false"/>
          <w:i w:val="false"/>
          <w:color w:val="000000"/>
          <w:sz w:val="28"/>
        </w:rPr>
        <w:t xml:space="preserve">
      2-2. Приостановить действие </w:t>
      </w:r>
      <w:r>
        <w:rPr>
          <w:rFonts w:ascii="Times New Roman"/>
          <w:b w:val="false"/>
          <w:i w:val="false"/>
          <w:color w:val="000000"/>
          <w:sz w:val="28"/>
        </w:rPr>
        <w:t>пункта 4-1</w:t>
      </w:r>
      <w:r>
        <w:rPr>
          <w:rFonts w:ascii="Times New Roman"/>
          <w:b w:val="false"/>
          <w:i w:val="false"/>
          <w:color w:val="000000"/>
          <w:sz w:val="28"/>
        </w:rPr>
        <w:t xml:space="preserve"> статьи 25 с 1 июня 2020 года до 1 января 2021 года. В период приостановления указанный пункт действует в следующей редакции:</w:t>
      </w:r>
    </w:p>
    <w:bookmarkEnd w:id="662"/>
    <w:bookmarkStart w:name="z494" w:id="663"/>
    <w:p>
      <w:pPr>
        <w:spacing w:after="0"/>
        <w:ind w:left="0"/>
        <w:jc w:val="both"/>
      </w:pPr>
      <w:r>
        <w:rPr>
          <w:rFonts w:ascii="Times New Roman"/>
          <w:b w:val="false"/>
          <w:i w:val="false"/>
          <w:color w:val="000000"/>
          <w:sz w:val="28"/>
        </w:rPr>
        <w:t xml:space="preserve">
      "4-1. Для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24 настоящего Закона, обязательные пенсионные взносы, подлежащие уплате в единый накопительный пенсионный фонд, устанавливаются в размере 5 процентов от получаемого дохода, но не выше 5 процентов 50-кратного минимального размера заработной платы, установленного на соответствующий финансовый год законом о республиканском бюджете.".</w:t>
      </w:r>
    </w:p>
    <w:bookmarkEnd w:id="663"/>
    <w:bookmarkStart w:name="z390" w:id="66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 № 24, ст. 140; 2011 г., № 1, ст. 3; № 6, ст. 49; № 11, ст. 102; № 14, ст. 117; № 24, ст. 196; 2012 г., № 2, ст. 14, 15; № 3, ст. 26; № 4, ст. 32; № 10, ст. 77; № 13, ст. 91; № 14, ст. 95; № 21-22, ст. 124; № 23-24, ст. 125; 2013 г., № 1, ст. 3; № 3, ст.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внесении изменений и дополнений в некоторые законодательные акты Республики Казахстан по вопросам государственных услуг", опубликованный в газетах "Егемен Қазақстан" и "Казахстанская правда" 20 апреля 2013 г.), за исключением случаев,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73 настоящего Закона.</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