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4e30" w14:textId="7de4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образовательной накопительной системе</w:t>
      </w:r>
    </w:p>
    <w:p>
      <w:pPr>
        <w:spacing w:after="0"/>
        <w:ind w:left="0"/>
        <w:jc w:val="both"/>
      </w:pPr>
      <w:r>
        <w:rPr>
          <w:rFonts w:ascii="Times New Roman"/>
          <w:b w:val="false"/>
          <w:i w:val="false"/>
          <w:color w:val="000000"/>
          <w:sz w:val="28"/>
        </w:rPr>
        <w:t>Закон Республики Казахстан от 14 января 2013 года № 67-V.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функционирования Государственной образовательной накопительной системы, а также условия, формы и содержание ее государственного стимулирования.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3204" w:id="3"/>
    <w:p>
      <w:pPr>
        <w:spacing w:after="0"/>
        <w:ind w:left="0"/>
        <w:jc w:val="both"/>
      </w:pPr>
      <w:r>
        <w:rPr>
          <w:rFonts w:ascii="Times New Roman"/>
          <w:b w:val="false"/>
          <w:i w:val="false"/>
          <w:color w:val="000000"/>
          <w:sz w:val="28"/>
        </w:rPr>
        <w:t>
      1) стартовый образовательный капитал – единовременная выплата за счет средств бюджета, зачисляемая на образовательный накопительный вклад вкладчика или на расчетную сумму по договору образовательного накопительного страхования;</w:t>
      </w:r>
    </w:p>
    <w:bookmarkEnd w:id="3"/>
    <w:bookmarkStart w:name="z3332" w:id="4"/>
    <w:p>
      <w:pPr>
        <w:spacing w:after="0"/>
        <w:ind w:left="0"/>
        <w:jc w:val="both"/>
      </w:pPr>
      <w:r>
        <w:rPr>
          <w:rFonts w:ascii="Times New Roman"/>
          <w:b w:val="false"/>
          <w:i w:val="false"/>
          <w:color w:val="000000"/>
          <w:sz w:val="28"/>
        </w:rPr>
        <w:t>
      1-1) образовательное накопительное страхование – накопительное страхование жизни, осуществляемое с целью накопления средств для оплаты образовательных услуг, предусматривающее осуществление страховой выплаты в результате возникновения страхового случая, в том числе по истечении установленного договором образовательного накопительного страхования периода, в зависимости от того, какое из них наступит первым;</w:t>
      </w:r>
    </w:p>
    <w:bookmarkEnd w:id="4"/>
    <w:bookmarkStart w:name="z3205" w:id="5"/>
    <w:p>
      <w:pPr>
        <w:spacing w:after="0"/>
        <w:ind w:left="0"/>
        <w:jc w:val="both"/>
      </w:pPr>
      <w:r>
        <w:rPr>
          <w:rFonts w:ascii="Times New Roman"/>
          <w:b w:val="false"/>
          <w:i w:val="false"/>
          <w:color w:val="000000"/>
          <w:sz w:val="28"/>
        </w:rPr>
        <w:t>
      2) единый реестр договоров образовательного накопительного страхования – единая база регистрации договоров образовательного накопительного страхования, по которым оператор начисляет стартовый образовательный капитал, премию государства;</w:t>
      </w:r>
    </w:p>
    <w:bookmarkEnd w:id="5"/>
    <w:bookmarkStart w:name="z3206" w:id="6"/>
    <w:p>
      <w:pPr>
        <w:spacing w:after="0"/>
        <w:ind w:left="0"/>
        <w:jc w:val="both"/>
      </w:pPr>
      <w:r>
        <w:rPr>
          <w:rFonts w:ascii="Times New Roman"/>
          <w:b w:val="false"/>
          <w:i w:val="false"/>
          <w:color w:val="000000"/>
          <w:sz w:val="28"/>
        </w:rPr>
        <w:t>
      3) договор образовательного накопительного страхования (далее – договор страхования) – договор накопительного страхования жизни, согласно которому одна сторона (страхователь) обязуется уплатить страховую премию, а другая сторона (страховая организация-участник) обязуется в результате возникновения страхового случая осуществить страховую выплату, рассчитанную, в том числе, исходя из начисленного инвестиционного дохода;</w:t>
      </w:r>
    </w:p>
    <w:bookmarkEnd w:id="6"/>
    <w:bookmarkStart w:name="z3207" w:id="7"/>
    <w:p>
      <w:pPr>
        <w:spacing w:after="0"/>
        <w:ind w:left="0"/>
        <w:jc w:val="both"/>
      </w:pPr>
      <w:r>
        <w:rPr>
          <w:rFonts w:ascii="Times New Roman"/>
          <w:b w:val="false"/>
          <w:i w:val="false"/>
          <w:color w:val="000000"/>
          <w:sz w:val="28"/>
        </w:rPr>
        <w:t>
      4) образовательный накопительный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стартовый образовательный капитал, премию государства и капитализированные вознаграждения банка-участника;</w:t>
      </w:r>
    </w:p>
    <w:bookmarkEnd w:id="7"/>
    <w:bookmarkStart w:name="z3208" w:id="8"/>
    <w:p>
      <w:pPr>
        <w:spacing w:after="0"/>
        <w:ind w:left="0"/>
        <w:jc w:val="both"/>
      </w:pPr>
      <w:r>
        <w:rPr>
          <w:rFonts w:ascii="Times New Roman"/>
          <w:b w:val="false"/>
          <w:i w:val="false"/>
          <w:color w:val="000000"/>
          <w:sz w:val="28"/>
        </w:rPr>
        <w:t>
      5) договор об образовательном накопительном вкладе (далее – договор вклада) – договор банковского вклада на накопление средств для оплаты образовательных услуг, заключенный вкладчиком с банком-участником;</w:t>
      </w:r>
    </w:p>
    <w:bookmarkEnd w:id="8"/>
    <w:bookmarkStart w:name="z3209" w:id="9"/>
    <w:p>
      <w:pPr>
        <w:spacing w:after="0"/>
        <w:ind w:left="0"/>
        <w:jc w:val="both"/>
      </w:pPr>
      <w:r>
        <w:rPr>
          <w:rFonts w:ascii="Times New Roman"/>
          <w:b w:val="false"/>
          <w:i w:val="false"/>
          <w:color w:val="000000"/>
          <w:sz w:val="28"/>
        </w:rPr>
        <w:t>
      6) единый реестр договоров об образовательном накопительном вкладе – единая база регистрации договоров вклада, по которым оператор начисляет стартовый образовательный капитал, премию государства;</w:t>
      </w:r>
    </w:p>
    <w:bookmarkEnd w:id="9"/>
    <w:bookmarkStart w:name="z3210" w:id="10"/>
    <w:p>
      <w:pPr>
        <w:spacing w:after="0"/>
        <w:ind w:left="0"/>
        <w:jc w:val="both"/>
      </w:pPr>
      <w:r>
        <w:rPr>
          <w:rFonts w:ascii="Times New Roman"/>
          <w:b w:val="false"/>
          <w:i w:val="false"/>
          <w:color w:val="000000"/>
          <w:sz w:val="28"/>
        </w:rPr>
        <w:t>
      7) образовательные услуги – деятельность по предоставлению обучающемуся услуг, направленных на реализацию образовательных потребностей личности и освоение образовательных программ;</w:t>
      </w:r>
    </w:p>
    <w:bookmarkEnd w:id="10"/>
    <w:bookmarkStart w:name="z3211" w:id="11"/>
    <w:p>
      <w:pPr>
        <w:spacing w:after="0"/>
        <w:ind w:left="0"/>
        <w:jc w:val="both"/>
      </w:pPr>
      <w:r>
        <w:rPr>
          <w:rFonts w:ascii="Times New Roman"/>
          <w:b w:val="false"/>
          <w:i w:val="false"/>
          <w:color w:val="000000"/>
          <w:sz w:val="28"/>
        </w:rPr>
        <w:t>
      8)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w:t>
      </w:r>
    </w:p>
    <w:bookmarkEnd w:id="11"/>
    <w:bookmarkStart w:name="z3212" w:id="12"/>
    <w:p>
      <w:pPr>
        <w:spacing w:after="0"/>
        <w:ind w:left="0"/>
        <w:jc w:val="both"/>
      </w:pPr>
      <w:r>
        <w:rPr>
          <w:rFonts w:ascii="Times New Roman"/>
          <w:b w:val="false"/>
          <w:i w:val="false"/>
          <w:color w:val="000000"/>
          <w:sz w:val="28"/>
        </w:rPr>
        <w:t>
      9)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12"/>
    <w:bookmarkStart w:name="z3213" w:id="13"/>
    <w:p>
      <w:pPr>
        <w:spacing w:after="0"/>
        <w:ind w:left="0"/>
        <w:jc w:val="both"/>
      </w:pPr>
      <w:r>
        <w:rPr>
          <w:rFonts w:ascii="Times New Roman"/>
          <w:b w:val="false"/>
          <w:i w:val="false"/>
          <w:color w:val="000000"/>
          <w:sz w:val="28"/>
        </w:rPr>
        <w:t>
      10) вноситель – резидент или нерезидент Республики Казахстан, осуществляющий взнос на образовательный накопительный вклад в пользу вкладчика;</w:t>
      </w:r>
    </w:p>
    <w:bookmarkEnd w:id="13"/>
    <w:bookmarkStart w:name="z3214" w:id="14"/>
    <w:p>
      <w:pPr>
        <w:spacing w:after="0"/>
        <w:ind w:left="0"/>
        <w:jc w:val="both"/>
      </w:pPr>
      <w:r>
        <w:rPr>
          <w:rFonts w:ascii="Times New Roman"/>
          <w:b w:val="false"/>
          <w:i w:val="false"/>
          <w:color w:val="000000"/>
          <w:sz w:val="28"/>
        </w:rPr>
        <w:t>
      11) кредитор – банк второго уровня Республики Казахстан,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w:t>
      </w:r>
    </w:p>
    <w:bookmarkEnd w:id="14"/>
    <w:bookmarkStart w:name="z3215" w:id="15"/>
    <w:p>
      <w:pPr>
        <w:spacing w:after="0"/>
        <w:ind w:left="0"/>
        <w:jc w:val="both"/>
      </w:pPr>
      <w:r>
        <w:rPr>
          <w:rFonts w:ascii="Times New Roman"/>
          <w:b w:val="false"/>
          <w:i w:val="false"/>
          <w:color w:val="000000"/>
          <w:sz w:val="28"/>
        </w:rPr>
        <w:t>
      12) кредитная линия –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w:t>
      </w:r>
    </w:p>
    <w:bookmarkEnd w:id="15"/>
    <w:bookmarkStart w:name="z3216" w:id="16"/>
    <w:p>
      <w:pPr>
        <w:spacing w:after="0"/>
        <w:ind w:left="0"/>
        <w:jc w:val="both"/>
      </w:pPr>
      <w:r>
        <w:rPr>
          <w:rFonts w:ascii="Times New Roman"/>
          <w:b w:val="false"/>
          <w:i w:val="false"/>
          <w:color w:val="000000"/>
          <w:sz w:val="28"/>
        </w:rPr>
        <w:t>
      13) заемщик – вкладчик, заключивший с кредитором договор образовательного кредита на недостающую для оплаты образовательных услуг сумму;</w:t>
      </w:r>
    </w:p>
    <w:bookmarkEnd w:id="16"/>
    <w:bookmarkStart w:name="z3217" w:id="17"/>
    <w:p>
      <w:pPr>
        <w:spacing w:after="0"/>
        <w:ind w:left="0"/>
        <w:jc w:val="both"/>
      </w:pPr>
      <w:r>
        <w:rPr>
          <w:rFonts w:ascii="Times New Roman"/>
          <w:b w:val="false"/>
          <w:i w:val="false"/>
          <w:color w:val="000000"/>
          <w:sz w:val="28"/>
        </w:rPr>
        <w:t>
      14) банк-участник – банк второго уровня Республики Казахстан, Национальный оператор почты, отвечающие установленным настоящим Законом требованиям и заключившие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17"/>
    <w:bookmarkStart w:name="z3333" w:id="18"/>
    <w:p>
      <w:pPr>
        <w:spacing w:after="0"/>
        <w:ind w:left="0"/>
        <w:jc w:val="both"/>
      </w:pPr>
      <w:r>
        <w:rPr>
          <w:rFonts w:ascii="Times New Roman"/>
          <w:b w:val="false"/>
          <w:i w:val="false"/>
          <w:color w:val="000000"/>
          <w:sz w:val="28"/>
        </w:rPr>
        <w:t>
      14-1) организация образования – участник – юридическое лицо, созданное и действующее на территории Республики Казахстан, реализующее образовательные программы технического и профессионального, послесреднего, высшего и послевузовского образования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18"/>
    <w:bookmarkStart w:name="z3218" w:id="19"/>
    <w:p>
      <w:pPr>
        <w:spacing w:after="0"/>
        <w:ind w:left="0"/>
        <w:jc w:val="both"/>
      </w:pPr>
      <w:r>
        <w:rPr>
          <w:rFonts w:ascii="Times New Roman"/>
          <w:b w:val="false"/>
          <w:i w:val="false"/>
          <w:color w:val="000000"/>
          <w:sz w:val="28"/>
        </w:rPr>
        <w:t>
      15) страховая организация-участник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 контролю и надзору финансового рынка и финансовых организаций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19"/>
    <w:bookmarkStart w:name="z3219" w:id="20"/>
    <w:p>
      <w:pPr>
        <w:spacing w:after="0"/>
        <w:ind w:left="0"/>
        <w:jc w:val="both"/>
      </w:pPr>
      <w:r>
        <w:rPr>
          <w:rFonts w:ascii="Times New Roman"/>
          <w:b w:val="false"/>
          <w:i w:val="false"/>
          <w:color w:val="000000"/>
          <w:sz w:val="28"/>
        </w:rPr>
        <w:t>
      16) премия государства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w:t>
      </w:r>
    </w:p>
    <w:bookmarkEnd w:id="20"/>
    <w:bookmarkStart w:name="z3220" w:id="21"/>
    <w:p>
      <w:pPr>
        <w:spacing w:after="0"/>
        <w:ind w:left="0"/>
        <w:jc w:val="both"/>
      </w:pPr>
      <w:r>
        <w:rPr>
          <w:rFonts w:ascii="Times New Roman"/>
          <w:b w:val="false"/>
          <w:i w:val="false"/>
          <w:color w:val="000000"/>
          <w:sz w:val="28"/>
        </w:rPr>
        <w:t>
      17) Государственная образовательная накопительная система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банками-участниками вкладов населения, страховыми организациями-участниками страховых премий (страховых взносов) и начислении стартового образовательного капитала, а также начислении на них соответственно вознаграждений, инвестиционного дохода и премий государства;</w:t>
      </w:r>
    </w:p>
    <w:bookmarkEnd w:id="21"/>
    <w:bookmarkStart w:name="z3221" w:id="22"/>
    <w:p>
      <w:pPr>
        <w:spacing w:after="0"/>
        <w:ind w:left="0"/>
        <w:jc w:val="both"/>
      </w:pPr>
      <w:r>
        <w:rPr>
          <w:rFonts w:ascii="Times New Roman"/>
          <w:b w:val="false"/>
          <w:i w:val="false"/>
          <w:color w:val="000000"/>
          <w:sz w:val="28"/>
        </w:rPr>
        <w:t>
      18) оператор в сфере Государственной образовательной накопительной системы (далее – оператор) – организация, определяемая совместным решением уполномоченного органа в области науки и высшего образования и уполномоченного органа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22"/>
    <w:bookmarkStart w:name="z3222" w:id="23"/>
    <w:p>
      <w:pPr>
        <w:spacing w:after="0"/>
        <w:ind w:left="0"/>
        <w:jc w:val="both"/>
      </w:pPr>
      <w:r>
        <w:rPr>
          <w:rFonts w:ascii="Times New Roman"/>
          <w:b w:val="false"/>
          <w:i w:val="false"/>
          <w:color w:val="000000"/>
          <w:sz w:val="28"/>
        </w:rPr>
        <w:t>
      19) соглашение о сотрудничестве в сфере Государственной образовательной накопительной системы (далее – соглашение о сотрудничестве) – соглашение между оператором и банком-участником, оператором и страховой организацией-участником или оператором и организацией образования – участником, устанавливающее условия и порядок их взаимодействия в рамках реализации Государственной образовательной накопительной системы;</w:t>
      </w:r>
    </w:p>
    <w:bookmarkEnd w:id="23"/>
    <w:bookmarkStart w:name="z3223" w:id="24"/>
    <w:p>
      <w:pPr>
        <w:spacing w:after="0"/>
        <w:ind w:left="0"/>
        <w:jc w:val="both"/>
      </w:pPr>
      <w:r>
        <w:rPr>
          <w:rFonts w:ascii="Times New Roman"/>
          <w:b w:val="false"/>
          <w:i w:val="false"/>
          <w:color w:val="000000"/>
          <w:sz w:val="28"/>
        </w:rPr>
        <w:t>
      20) выгодоприобретатель – лицо, которое в соответствии с договором страхования является получателем страховой выплаты;</w:t>
      </w:r>
    </w:p>
    <w:bookmarkEnd w:id="24"/>
    <w:bookmarkStart w:name="z3224" w:id="25"/>
    <w:p>
      <w:pPr>
        <w:spacing w:after="0"/>
        <w:ind w:left="0"/>
        <w:jc w:val="both"/>
      </w:pPr>
      <w:r>
        <w:rPr>
          <w:rFonts w:ascii="Times New Roman"/>
          <w:b w:val="false"/>
          <w:i w:val="false"/>
          <w:color w:val="000000"/>
          <w:sz w:val="28"/>
        </w:rPr>
        <w:t>
      21) расчетная сумма по договору страхования – сумма, принимаемая для расчета премии государства, определяемая исходя из сформированного страхового резерва по договору страхования с учетом страховых премий (страховых взносов), стартового образовательного капитала, инвестиционного дохода, начисленных премий государства прошлых периодов;</w:t>
      </w:r>
    </w:p>
    <w:bookmarkEnd w:id="25"/>
    <w:bookmarkStart w:name="z3225" w:id="26"/>
    <w:p>
      <w:pPr>
        <w:spacing w:after="0"/>
        <w:ind w:left="0"/>
        <w:jc w:val="both"/>
      </w:pPr>
      <w:r>
        <w:rPr>
          <w:rFonts w:ascii="Times New Roman"/>
          <w:b w:val="false"/>
          <w:i w:val="false"/>
          <w:color w:val="000000"/>
          <w:sz w:val="28"/>
        </w:rPr>
        <w:t>
      22) страховая выплата по договору страхования (далее – страховая выплата) – сумма денег, предусмотренная договором страхования, включающая, в том числе страховую премию (страховые взносы), стартовый образовательный капитал, инвестиционный доход, премии государства, и выплачиваемая страховой организацией – участником для оплаты образовательных услуг выгодоприобретателя, в пользу которого заключен договор страхования, в результате возникновения страхового случая либо при наступлении срока, определенного в договоре страхования;</w:t>
      </w:r>
    </w:p>
    <w:bookmarkEnd w:id="26"/>
    <w:bookmarkStart w:name="z3226" w:id="27"/>
    <w:p>
      <w:pPr>
        <w:spacing w:after="0"/>
        <w:ind w:left="0"/>
        <w:jc w:val="both"/>
      </w:pPr>
      <w:r>
        <w:rPr>
          <w:rFonts w:ascii="Times New Roman"/>
          <w:b w:val="false"/>
          <w:i w:val="false"/>
          <w:color w:val="000000"/>
          <w:sz w:val="28"/>
        </w:rPr>
        <w:t>
      23) страхователь – лицо, являющееся родителем или иным близким родственником, законным представителем выгодоприобретателя и заключившее договор страхования со страховой организацией-участником (в соответствии с настоящим Законом страхователь является застрахованным);</w:t>
      </w:r>
    </w:p>
    <w:bookmarkEnd w:id="27"/>
    <w:bookmarkStart w:name="z3227" w:id="28"/>
    <w:p>
      <w:pPr>
        <w:spacing w:after="0"/>
        <w:ind w:left="0"/>
        <w:jc w:val="both"/>
      </w:pPr>
      <w:r>
        <w:rPr>
          <w:rFonts w:ascii="Times New Roman"/>
          <w:b w:val="false"/>
          <w:i w:val="false"/>
          <w:color w:val="000000"/>
          <w:sz w:val="28"/>
        </w:rPr>
        <w:t>
      24) вкладчик – гражданин Республики Казахстан, который является стороной договора вклада;</w:t>
      </w:r>
    </w:p>
    <w:bookmarkEnd w:id="28"/>
    <w:bookmarkStart w:name="z3228" w:id="29"/>
    <w:p>
      <w:pPr>
        <w:spacing w:after="0"/>
        <w:ind w:left="0"/>
        <w:jc w:val="both"/>
      </w:pPr>
      <w:r>
        <w:rPr>
          <w:rFonts w:ascii="Times New Roman"/>
          <w:b w:val="false"/>
          <w:i w:val="false"/>
          <w:color w:val="000000"/>
          <w:sz w:val="28"/>
        </w:rPr>
        <w:t>
      25) выкупная сумма – сумма денег, которую страхователь имеет право получить при досрочном прекращении действия договора страхования, определяемая в порядке, определенном уполномоченным органом по регулированию, контролю и надзору финансового рынка и финансовых организаций.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Государственной образовательной накопительной системе</w:t>
      </w:r>
    </w:p>
    <w:bookmarkStart w:name="z24" w:id="30"/>
    <w:p>
      <w:pPr>
        <w:spacing w:after="0"/>
        <w:ind w:left="0"/>
        <w:jc w:val="both"/>
      </w:pPr>
      <w:r>
        <w:rPr>
          <w:rFonts w:ascii="Times New Roman"/>
          <w:b w:val="false"/>
          <w:i w:val="false"/>
          <w:color w:val="000000"/>
          <w:sz w:val="28"/>
        </w:rPr>
        <w:t>
      1. Законодательство Республики Казахстан о Государственной образовательной накопительной системе основывается на Конституции Республики Казахстан и состоит из настоящего Закона и иных нормативных правовых актов Республики Казахстан.</w:t>
      </w:r>
    </w:p>
    <w:bookmarkEnd w:id="30"/>
    <w:bookmarkStart w:name="z25" w:id="3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bookmarkEnd w:id="31"/>
    <w:p>
      <w:pPr>
        <w:spacing w:after="0"/>
        <w:ind w:left="0"/>
        <w:jc w:val="both"/>
      </w:pPr>
      <w:r>
        <w:rPr>
          <w:rFonts w:ascii="Times New Roman"/>
          <w:b/>
          <w:i w:val="false"/>
          <w:color w:val="000000"/>
          <w:sz w:val="28"/>
        </w:rPr>
        <w:t>Статья 3. Основные цель, задачи и принципы государственного регулирования сферы Государственной образовательной накопительной системы</w:t>
      </w:r>
    </w:p>
    <w:bookmarkStart w:name="z3334" w:id="32"/>
    <w:p>
      <w:pPr>
        <w:spacing w:after="0"/>
        <w:ind w:left="0"/>
        <w:jc w:val="both"/>
      </w:pPr>
      <w:r>
        <w:rPr>
          <w:rFonts w:ascii="Times New Roman"/>
          <w:b w:val="false"/>
          <w:i w:val="false"/>
          <w:color w:val="000000"/>
          <w:sz w:val="28"/>
        </w:rPr>
        <w:t xml:space="preserve">
      1. Основной целью государственного регулирования сферы Государственной образовательной накопительной системы является создание условий для обеспечения доступности получения технического и профессионального, послесреднего, высшего и послевузовского образования. </w:t>
      </w:r>
    </w:p>
    <w:bookmarkEnd w:id="32"/>
    <w:bookmarkStart w:name="z3335" w:id="33"/>
    <w:p>
      <w:pPr>
        <w:spacing w:after="0"/>
        <w:ind w:left="0"/>
        <w:jc w:val="both"/>
      </w:pPr>
      <w:r>
        <w:rPr>
          <w:rFonts w:ascii="Times New Roman"/>
          <w:b w:val="false"/>
          <w:i w:val="false"/>
          <w:color w:val="000000"/>
          <w:sz w:val="28"/>
        </w:rPr>
        <w:t>
      2. Основными задачами государственного регулирования сферы Государственной образовательной накопительной системы являются:</w:t>
      </w:r>
    </w:p>
    <w:bookmarkEnd w:id="33"/>
    <w:bookmarkStart w:name="z3336" w:id="34"/>
    <w:p>
      <w:pPr>
        <w:spacing w:after="0"/>
        <w:ind w:left="0"/>
        <w:jc w:val="both"/>
      </w:pPr>
      <w:r>
        <w:rPr>
          <w:rFonts w:ascii="Times New Roman"/>
          <w:b w:val="false"/>
          <w:i w:val="false"/>
          <w:color w:val="000000"/>
          <w:sz w:val="28"/>
        </w:rPr>
        <w:t>
      1) развитие в обществе культуры денежного накопления для оплаты образовательных услуг;</w:t>
      </w:r>
    </w:p>
    <w:bookmarkEnd w:id="34"/>
    <w:bookmarkStart w:name="z3337" w:id="35"/>
    <w:p>
      <w:pPr>
        <w:spacing w:after="0"/>
        <w:ind w:left="0"/>
        <w:jc w:val="both"/>
      </w:pPr>
      <w:r>
        <w:rPr>
          <w:rFonts w:ascii="Times New Roman"/>
          <w:b w:val="false"/>
          <w:i w:val="false"/>
          <w:color w:val="000000"/>
          <w:sz w:val="28"/>
        </w:rPr>
        <w:t>
      2) формирование в обществе осознанности выбора будущей профессии или специальности.</w:t>
      </w:r>
    </w:p>
    <w:bookmarkEnd w:id="35"/>
    <w:bookmarkStart w:name="z3338" w:id="36"/>
    <w:p>
      <w:pPr>
        <w:spacing w:after="0"/>
        <w:ind w:left="0"/>
        <w:jc w:val="both"/>
      </w:pPr>
      <w:r>
        <w:rPr>
          <w:rFonts w:ascii="Times New Roman"/>
          <w:b w:val="false"/>
          <w:i w:val="false"/>
          <w:color w:val="000000"/>
          <w:sz w:val="28"/>
        </w:rPr>
        <w:t>
      3. Основными принципами государственного регулирования сферы Государственной образовательной накопительной системы являются:</w:t>
      </w:r>
    </w:p>
    <w:bookmarkEnd w:id="36"/>
    <w:bookmarkStart w:name="z3339" w:id="37"/>
    <w:p>
      <w:pPr>
        <w:spacing w:after="0"/>
        <w:ind w:left="0"/>
        <w:jc w:val="both"/>
      </w:pPr>
      <w:r>
        <w:rPr>
          <w:rFonts w:ascii="Times New Roman"/>
          <w:b w:val="false"/>
          <w:i w:val="false"/>
          <w:color w:val="000000"/>
          <w:sz w:val="28"/>
        </w:rPr>
        <w:t>
      1) законность;</w:t>
      </w:r>
    </w:p>
    <w:bookmarkEnd w:id="37"/>
    <w:bookmarkStart w:name="z3340" w:id="38"/>
    <w:p>
      <w:pPr>
        <w:spacing w:after="0"/>
        <w:ind w:left="0"/>
        <w:jc w:val="both"/>
      </w:pPr>
      <w:r>
        <w:rPr>
          <w:rFonts w:ascii="Times New Roman"/>
          <w:b w:val="false"/>
          <w:i w:val="false"/>
          <w:color w:val="000000"/>
          <w:sz w:val="28"/>
        </w:rPr>
        <w:t>
      2) гласность;</w:t>
      </w:r>
    </w:p>
    <w:bookmarkEnd w:id="38"/>
    <w:bookmarkStart w:name="z3341" w:id="39"/>
    <w:p>
      <w:pPr>
        <w:spacing w:after="0"/>
        <w:ind w:left="0"/>
        <w:jc w:val="both"/>
      </w:pPr>
      <w:r>
        <w:rPr>
          <w:rFonts w:ascii="Times New Roman"/>
          <w:b w:val="false"/>
          <w:i w:val="false"/>
          <w:color w:val="000000"/>
          <w:sz w:val="28"/>
        </w:rPr>
        <w:t>
      3) целевое назначение образовательного накопительного вклада и образовательного накопительного страхования;</w:t>
      </w:r>
    </w:p>
    <w:bookmarkEnd w:id="39"/>
    <w:bookmarkStart w:name="z3342" w:id="40"/>
    <w:p>
      <w:pPr>
        <w:spacing w:after="0"/>
        <w:ind w:left="0"/>
        <w:jc w:val="both"/>
      </w:pPr>
      <w:r>
        <w:rPr>
          <w:rFonts w:ascii="Times New Roman"/>
          <w:b w:val="false"/>
          <w:i w:val="false"/>
          <w:color w:val="000000"/>
          <w:sz w:val="28"/>
        </w:rPr>
        <w:t>
      4) добровольность присоединения граждан, банков-участников и страховых организаций – участников к участию в Государственной образовательной накопительной системе;</w:t>
      </w:r>
    </w:p>
    <w:bookmarkEnd w:id="40"/>
    <w:bookmarkStart w:name="z3343" w:id="41"/>
    <w:p>
      <w:pPr>
        <w:spacing w:after="0"/>
        <w:ind w:left="0"/>
        <w:jc w:val="both"/>
      </w:pPr>
      <w:r>
        <w:rPr>
          <w:rFonts w:ascii="Times New Roman"/>
          <w:b w:val="false"/>
          <w:i w:val="false"/>
          <w:color w:val="000000"/>
          <w:sz w:val="28"/>
        </w:rPr>
        <w:t>
      5) государственное поощрение населения к участию в Государственной образовательной накопительной системе.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Компетенция уполномоченного органа в области науки и высшего образования</w:t>
      </w:r>
    </w:p>
    <w:bookmarkStart w:name="z3344" w:id="42"/>
    <w:p>
      <w:pPr>
        <w:spacing w:after="0"/>
        <w:ind w:left="0"/>
        <w:jc w:val="both"/>
      </w:pPr>
      <w:r>
        <w:rPr>
          <w:rFonts w:ascii="Times New Roman"/>
          <w:b w:val="false"/>
          <w:i w:val="false"/>
          <w:color w:val="000000"/>
          <w:sz w:val="28"/>
        </w:rPr>
        <w:t>
      Уполномоченный орган в области науки и высшего образования:</w:t>
      </w:r>
    </w:p>
    <w:bookmarkEnd w:id="42"/>
    <w:bookmarkStart w:name="z3345" w:id="43"/>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сфере Государственной образовательной накопительной системы в соответствии с законодательством Республики Казахстан;</w:t>
      </w:r>
    </w:p>
    <w:bookmarkEnd w:id="43"/>
    <w:bookmarkStart w:name="z3346" w:id="44"/>
    <w:p>
      <w:pPr>
        <w:spacing w:after="0"/>
        <w:ind w:left="0"/>
        <w:jc w:val="both"/>
      </w:pPr>
      <w:r>
        <w:rPr>
          <w:rFonts w:ascii="Times New Roman"/>
          <w:b w:val="false"/>
          <w:i w:val="false"/>
          <w:color w:val="000000"/>
          <w:sz w:val="28"/>
        </w:rPr>
        <w:t xml:space="preserve">
      2) ежегодно совместно с уполномоченным органом в области образования разрабатывает долгосрочные прогнозы средней стоимости обучения по типам организаций образования; </w:t>
      </w:r>
    </w:p>
    <w:bookmarkEnd w:id="44"/>
    <w:bookmarkStart w:name="z3347" w:id="45"/>
    <w:p>
      <w:pPr>
        <w:spacing w:after="0"/>
        <w:ind w:left="0"/>
        <w:jc w:val="both"/>
      </w:pPr>
      <w:r>
        <w:rPr>
          <w:rFonts w:ascii="Times New Roman"/>
          <w:b w:val="false"/>
          <w:i w:val="false"/>
          <w:color w:val="000000"/>
          <w:sz w:val="28"/>
        </w:rPr>
        <w:t>
      3) разрабатывает и утверждает совместно с уполномоченным органом в области образования методику расчетов премии государства;</w:t>
      </w:r>
    </w:p>
    <w:bookmarkEnd w:id="45"/>
    <w:bookmarkStart w:name="z3348" w:id="46"/>
    <w:p>
      <w:pPr>
        <w:spacing w:after="0"/>
        <w:ind w:left="0"/>
        <w:jc w:val="both"/>
      </w:pPr>
      <w:r>
        <w:rPr>
          <w:rFonts w:ascii="Times New Roman"/>
          <w:b w:val="false"/>
          <w:i w:val="false"/>
          <w:color w:val="000000"/>
          <w:sz w:val="28"/>
        </w:rPr>
        <w:t>
      4) разрабатывает и утверждает совместно с уполномоченным органом в области образования типовые договоры вклада и страхования по согласованию с уполномоченным органом по регулированию, контролю и надзору финансового рынка и финансовых организаций;</w:t>
      </w:r>
    </w:p>
    <w:bookmarkEnd w:id="46"/>
    <w:bookmarkStart w:name="z3349" w:id="47"/>
    <w:p>
      <w:pPr>
        <w:spacing w:after="0"/>
        <w:ind w:left="0"/>
        <w:jc w:val="both"/>
      </w:pPr>
      <w:r>
        <w:rPr>
          <w:rFonts w:ascii="Times New Roman"/>
          <w:b w:val="false"/>
          <w:i w:val="false"/>
          <w:color w:val="000000"/>
          <w:sz w:val="28"/>
        </w:rPr>
        <w:t>
      5) разрабатывает и утверждает совместно с уполномоченным органом в области образования типовые соглашения о сотрудничестве между оператором и банком-участником, оператором и страховой организацией – участником, оператором и организацией образования – участником;</w:t>
      </w:r>
    </w:p>
    <w:bookmarkEnd w:id="47"/>
    <w:bookmarkStart w:name="z3350" w:id="48"/>
    <w:p>
      <w:pPr>
        <w:spacing w:after="0"/>
        <w:ind w:left="0"/>
        <w:jc w:val="both"/>
      </w:pPr>
      <w:r>
        <w:rPr>
          <w:rFonts w:ascii="Times New Roman"/>
          <w:b w:val="false"/>
          <w:i w:val="false"/>
          <w:color w:val="000000"/>
          <w:sz w:val="28"/>
        </w:rPr>
        <w:t>
      6) разрабатывает и утверждает правила начисления, использования, возврата стартового образовательного капитала по согласованию с уполномоченным органом в области образования;</w:t>
      </w:r>
    </w:p>
    <w:bookmarkEnd w:id="48"/>
    <w:bookmarkStart w:name="z3351" w:id="49"/>
    <w:p>
      <w:pPr>
        <w:spacing w:after="0"/>
        <w:ind w:left="0"/>
        <w:jc w:val="both"/>
      </w:pPr>
      <w:r>
        <w:rPr>
          <w:rFonts w:ascii="Times New Roman"/>
          <w:b w:val="false"/>
          <w:i w:val="false"/>
          <w:color w:val="000000"/>
          <w:sz w:val="28"/>
        </w:rPr>
        <w:t>
      7) разрабатывает и утверждает нормативные правовые акты в сфере Государственной образовательной накопительной системы в соответствии с целью и задачами настоящего Закона и законодательством Республики Казахстан;</w:t>
      </w:r>
    </w:p>
    <w:bookmarkEnd w:id="49"/>
    <w:bookmarkStart w:name="z3352" w:id="50"/>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Правовые основы функционирования Государственной образовательной накопительной системы</w:t>
      </w:r>
    </w:p>
    <w:bookmarkStart w:name="z44" w:id="51"/>
    <w:p>
      <w:pPr>
        <w:spacing w:after="0"/>
        <w:ind w:left="0"/>
        <w:jc w:val="both"/>
      </w:pPr>
      <w:r>
        <w:rPr>
          <w:rFonts w:ascii="Times New Roman"/>
          <w:b w:val="false"/>
          <w:i w:val="false"/>
          <w:color w:val="000000"/>
          <w:sz w:val="28"/>
        </w:rPr>
        <w:t xml:space="preserve">
      1. Государственная образовательная накопительная система распространяется на получение образования по образовательным программам технического и профессионального, послесреднего, высшего и послевузовского образования в Республике Казахстан,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11 и пунктом 11 статьи 11-1 настоящего Закона.</w:t>
      </w:r>
    </w:p>
    <w:bookmarkEnd w:id="51"/>
    <w:bookmarkStart w:name="z3235" w:id="52"/>
    <w:p>
      <w:pPr>
        <w:spacing w:after="0"/>
        <w:ind w:left="0"/>
        <w:jc w:val="both"/>
      </w:pPr>
      <w:r>
        <w:rPr>
          <w:rFonts w:ascii="Times New Roman"/>
          <w:b w:val="false"/>
          <w:i w:val="false"/>
          <w:color w:val="000000"/>
          <w:sz w:val="28"/>
        </w:rPr>
        <w:t>
      2. Участниками Государственной образовательной накопительной системы являются вкладчик, выгодоприобретатель, банк-участник, страховая организация – участник, вноситель, страхователь, оператор, организация образования – участник, уполномоченный орган в области науки и высшего образования и уполномоченный орган в области образования.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Функции оператора</w:t>
      </w:r>
    </w:p>
    <w:bookmarkStart w:name="z47" w:id="53"/>
    <w:p>
      <w:pPr>
        <w:spacing w:after="0"/>
        <w:ind w:left="0"/>
        <w:jc w:val="both"/>
      </w:pPr>
      <w:r>
        <w:rPr>
          <w:rFonts w:ascii="Times New Roman"/>
          <w:b w:val="false"/>
          <w:i w:val="false"/>
          <w:color w:val="000000"/>
          <w:sz w:val="28"/>
        </w:rPr>
        <w:t>
      Оператор:</w:t>
      </w:r>
    </w:p>
    <w:bookmarkEnd w:id="53"/>
    <w:bookmarkStart w:name="z48" w:id="54"/>
    <w:p>
      <w:pPr>
        <w:spacing w:after="0"/>
        <w:ind w:left="0"/>
        <w:jc w:val="both"/>
      </w:pPr>
      <w:r>
        <w:rPr>
          <w:rFonts w:ascii="Times New Roman"/>
          <w:b w:val="false"/>
          <w:i w:val="false"/>
          <w:color w:val="000000"/>
          <w:sz w:val="28"/>
        </w:rPr>
        <w:t>
      1) заключает соглашение о сотрудничестве с банком-участником, страховой организацией-участником;</w:t>
      </w:r>
    </w:p>
    <w:bookmarkEnd w:id="54"/>
    <w:bookmarkStart w:name="z49" w:id="55"/>
    <w:p>
      <w:pPr>
        <w:spacing w:after="0"/>
        <w:ind w:left="0"/>
        <w:jc w:val="both"/>
      </w:pPr>
      <w:r>
        <w:rPr>
          <w:rFonts w:ascii="Times New Roman"/>
          <w:b w:val="false"/>
          <w:i w:val="false"/>
          <w:color w:val="000000"/>
          <w:sz w:val="28"/>
        </w:rPr>
        <w:t>
      2) заключает соглашение о сотрудничестве с организацией образования – участником;</w:t>
      </w:r>
    </w:p>
    <w:bookmarkEnd w:id="55"/>
    <w:bookmarkStart w:name="z50" w:id="56"/>
    <w:p>
      <w:pPr>
        <w:spacing w:after="0"/>
        <w:ind w:left="0"/>
        <w:jc w:val="both"/>
      </w:pPr>
      <w:r>
        <w:rPr>
          <w:rFonts w:ascii="Times New Roman"/>
          <w:b w:val="false"/>
          <w:i w:val="false"/>
          <w:color w:val="000000"/>
          <w:sz w:val="28"/>
        </w:rPr>
        <w:t>
      3) запрашивает у банка-участника, страховой организации-участника, организации образования – участника, вкладчика, страхователя и (или) выгодоприобретателя необходимые сведения, касающиеся заключения, действия договора вклада, договора страхования, начисления премии государства и стартового образовательного капитала, стоимости и оплаты образовательных услуг, статуса обучающегося;</w:t>
      </w:r>
    </w:p>
    <w:bookmarkEnd w:id="56"/>
    <w:bookmarkStart w:name="z51" w:id="57"/>
    <w:p>
      <w:pPr>
        <w:spacing w:after="0"/>
        <w:ind w:left="0"/>
        <w:jc w:val="both"/>
      </w:pPr>
      <w:r>
        <w:rPr>
          <w:rFonts w:ascii="Times New Roman"/>
          <w:b w:val="false"/>
          <w:i w:val="false"/>
          <w:color w:val="000000"/>
          <w:sz w:val="28"/>
        </w:rPr>
        <w:t>
      4) осуществляет регистрацию и ведет учет заключенных договоров вклада, договоров страхования;</w:t>
      </w:r>
    </w:p>
    <w:bookmarkEnd w:id="57"/>
    <w:bookmarkStart w:name="z3236" w:id="58"/>
    <w:p>
      <w:pPr>
        <w:spacing w:after="0"/>
        <w:ind w:left="0"/>
        <w:jc w:val="both"/>
      </w:pPr>
      <w:r>
        <w:rPr>
          <w:rFonts w:ascii="Times New Roman"/>
          <w:b w:val="false"/>
          <w:i w:val="false"/>
          <w:color w:val="000000"/>
          <w:sz w:val="28"/>
        </w:rPr>
        <w:t>
      4-1) осуществляет проверку на наличие соответственно у вкладчика или выгодоприобретателя договора вклада или договора страхования, зарегистрированного у оператора, а также договора страхования или договора вклада, по которому выгодоприобретатель и вкладчик являются одним и тем же лицом;</w:t>
      </w:r>
    </w:p>
    <w:bookmarkEnd w:id="58"/>
    <w:bookmarkStart w:name="z52" w:id="59"/>
    <w:p>
      <w:pPr>
        <w:spacing w:after="0"/>
        <w:ind w:left="0"/>
        <w:jc w:val="both"/>
      </w:pPr>
      <w:r>
        <w:rPr>
          <w:rFonts w:ascii="Times New Roman"/>
          <w:b w:val="false"/>
          <w:i w:val="false"/>
          <w:color w:val="000000"/>
          <w:sz w:val="28"/>
        </w:rPr>
        <w:t>
      5) исключает договор вклада из единого реестра договоров об образовательном накопительном вкладе и прекращает начисление премии государства по нему после получения от банка-участника подтверждающих документов о зачислении вкладчика в зарубежную организацию образования и перечислении накопленных средств вкладчика зарубежной организации образования;</w:t>
      </w:r>
    </w:p>
    <w:bookmarkEnd w:id="59"/>
    <w:bookmarkStart w:name="z3237" w:id="60"/>
    <w:p>
      <w:pPr>
        <w:spacing w:after="0"/>
        <w:ind w:left="0"/>
        <w:jc w:val="both"/>
      </w:pPr>
      <w:r>
        <w:rPr>
          <w:rFonts w:ascii="Times New Roman"/>
          <w:b w:val="false"/>
          <w:i w:val="false"/>
          <w:color w:val="000000"/>
          <w:sz w:val="28"/>
        </w:rPr>
        <w:t>
      5-1) исключает договор страхования из единого реестра договоров образовательного накопительного страхования и прекращает начисление премии государства по нему после получения от страховой организации-участника подтверждающих документов о зачислении выгодоприобретателя в зарубежную организацию образования и осуществления страховой выплаты по договору страхования зарубежной организации образования;</w:t>
      </w:r>
    </w:p>
    <w:bookmarkEnd w:id="60"/>
    <w:bookmarkStart w:name="z53" w:id="61"/>
    <w:p>
      <w:pPr>
        <w:spacing w:after="0"/>
        <w:ind w:left="0"/>
        <w:jc w:val="both"/>
      </w:pPr>
      <w:r>
        <w:rPr>
          <w:rFonts w:ascii="Times New Roman"/>
          <w:b w:val="false"/>
          <w:i w:val="false"/>
          <w:color w:val="000000"/>
          <w:sz w:val="28"/>
        </w:rPr>
        <w:t>
      6) два раза в год публикует в средствах массовой информации сведения о выполнении банком-участником, страховой организацией-участником требований, предъявляемых настоящим Законом, для участия в Государственной образовательной накопительной системе;</w:t>
      </w:r>
    </w:p>
    <w:bookmarkEnd w:id="61"/>
    <w:bookmarkStart w:name="z54" w:id="62"/>
    <w:p>
      <w:pPr>
        <w:spacing w:after="0"/>
        <w:ind w:left="0"/>
        <w:jc w:val="both"/>
      </w:pPr>
      <w:r>
        <w:rPr>
          <w:rFonts w:ascii="Times New Roman"/>
          <w:b w:val="false"/>
          <w:i w:val="false"/>
          <w:color w:val="000000"/>
          <w:sz w:val="28"/>
        </w:rPr>
        <w:t>
      7) осуществляет расчет суммы премии государства, стартового образовательного капитала, подлежащей зачислению на образовательный накопительный вклад или договор страхования, и представляет его соответственно банку-участнику или страховой организации-участнику;</w:t>
      </w:r>
    </w:p>
    <w:bookmarkEnd w:id="62"/>
    <w:bookmarkStart w:name="z55" w:id="63"/>
    <w:p>
      <w:pPr>
        <w:spacing w:after="0"/>
        <w:ind w:left="0"/>
        <w:jc w:val="both"/>
      </w:pPr>
      <w:r>
        <w:rPr>
          <w:rFonts w:ascii="Times New Roman"/>
          <w:b w:val="false"/>
          <w:i w:val="false"/>
          <w:color w:val="000000"/>
          <w:sz w:val="28"/>
        </w:rPr>
        <w:t>
      8) осуществляет мониторинг за соблюдением банком-участником и страховой организацией-участником сроков зачисления сумм премий государства и стартового образовательного капитала на образовательные накопительные вклады и договоры страхования;</w:t>
      </w:r>
    </w:p>
    <w:bookmarkEnd w:id="63"/>
    <w:bookmarkStart w:name="z56" w:id="64"/>
    <w:p>
      <w:pPr>
        <w:spacing w:after="0"/>
        <w:ind w:left="0"/>
        <w:jc w:val="both"/>
      </w:pPr>
      <w:r>
        <w:rPr>
          <w:rFonts w:ascii="Times New Roman"/>
          <w:b w:val="false"/>
          <w:i w:val="false"/>
          <w:color w:val="000000"/>
          <w:sz w:val="28"/>
        </w:rPr>
        <w:t xml:space="preserve">
      9) производит перерасчет начисления премии государства в случаях, предусмотренных </w:t>
      </w:r>
      <w:r>
        <w:rPr>
          <w:rFonts w:ascii="Times New Roman"/>
          <w:b w:val="false"/>
          <w:i w:val="false"/>
          <w:color w:val="000000"/>
          <w:sz w:val="28"/>
        </w:rPr>
        <w:t>статьями 14</w:t>
      </w:r>
      <w:r>
        <w:rPr>
          <w:rFonts w:ascii="Times New Roman"/>
          <w:b w:val="false"/>
          <w:i w:val="false"/>
          <w:color w:val="000000"/>
          <w:sz w:val="28"/>
        </w:rPr>
        <w:t xml:space="preserve"> и 14-1 настоящего Закона;</w:t>
      </w:r>
    </w:p>
    <w:bookmarkEnd w:id="64"/>
    <w:bookmarkStart w:name="z57" w:id="65"/>
    <w:p>
      <w:pPr>
        <w:spacing w:after="0"/>
        <w:ind w:left="0"/>
        <w:jc w:val="both"/>
      </w:pPr>
      <w:r>
        <w:rPr>
          <w:rFonts w:ascii="Times New Roman"/>
          <w:b w:val="false"/>
          <w:i w:val="false"/>
          <w:color w:val="000000"/>
          <w:sz w:val="28"/>
        </w:rPr>
        <w:t>
      10) выдает справку-выписку о размере суммы премии государства, стартового образовательного капитала, подлежащей возврату в бюджет, вкладчику, банку-участнику, страхователю, выгодоприобретателю, страховой организации-участнику или организации образования – участнику;</w:t>
      </w:r>
    </w:p>
    <w:bookmarkEnd w:id="65"/>
    <w:bookmarkStart w:name="z58" w:id="66"/>
    <w:p>
      <w:pPr>
        <w:spacing w:after="0"/>
        <w:ind w:left="0"/>
        <w:jc w:val="both"/>
      </w:pPr>
      <w:r>
        <w:rPr>
          <w:rFonts w:ascii="Times New Roman"/>
          <w:b w:val="false"/>
          <w:i w:val="false"/>
          <w:color w:val="000000"/>
          <w:sz w:val="28"/>
        </w:rPr>
        <w:t>
      11) обеспечивает полноту и своевременность возврата банком-участником, страховой организацией-участником или организацией образования – участником суммы стартового образовательного капитала, премии государства в бюджет;</w:t>
      </w:r>
    </w:p>
    <w:bookmarkEnd w:id="66"/>
    <w:bookmarkStart w:name="z59" w:id="67"/>
    <w:p>
      <w:pPr>
        <w:spacing w:after="0"/>
        <w:ind w:left="0"/>
        <w:jc w:val="both"/>
      </w:pPr>
      <w:r>
        <w:rPr>
          <w:rFonts w:ascii="Times New Roman"/>
          <w:b w:val="false"/>
          <w:i w:val="false"/>
          <w:color w:val="000000"/>
          <w:sz w:val="28"/>
        </w:rPr>
        <w:t>
      12) принимает меры для привлечения к ответственности вкладчика, страхователя, банка-участника, страховую организацию-участника, организации образования – участника в случае выявления нарушений требований, предъявляемых к ним настоящим Законом и (или) соглашением о сотрудничестве, в порядке, установленном законами Республики Казахстан;</w:t>
      </w:r>
    </w:p>
    <w:bookmarkEnd w:id="67"/>
    <w:bookmarkStart w:name="z60" w:id="68"/>
    <w:p>
      <w:pPr>
        <w:spacing w:after="0"/>
        <w:ind w:left="0"/>
        <w:jc w:val="both"/>
      </w:pPr>
      <w:r>
        <w:rPr>
          <w:rFonts w:ascii="Times New Roman"/>
          <w:b w:val="false"/>
          <w:i w:val="false"/>
          <w:color w:val="000000"/>
          <w:sz w:val="28"/>
        </w:rPr>
        <w:t>
      13) расторгает соглашение о сотрудничестве с банком-участником в одностороннем порядке в случае невыполнения банком-участником требований, предъявляемых пунктом 2 статьи 15 настоящего Закона, а также требует перевода денег вкладчиков, зачисленной суммы премии государства по договору вклада, стартового образовательного капитала (при наличии) в другой банк-участник по выбору вкладчика;</w:t>
      </w:r>
    </w:p>
    <w:bookmarkEnd w:id="68"/>
    <w:bookmarkStart w:name="z3238" w:id="69"/>
    <w:p>
      <w:pPr>
        <w:spacing w:after="0"/>
        <w:ind w:left="0"/>
        <w:jc w:val="both"/>
      </w:pPr>
      <w:r>
        <w:rPr>
          <w:rFonts w:ascii="Times New Roman"/>
          <w:b w:val="false"/>
          <w:i w:val="false"/>
          <w:color w:val="000000"/>
          <w:sz w:val="28"/>
        </w:rPr>
        <w:t>
      13-1) расторгает соглашение о сотрудничестве со страховой организацией-участником в одностороннем порядке в случае невыполнения страховой организацией-участником требований, предъявляемых пунктом 2 статьи 18-1 настоящего Закона, а также требует перевода выкупной суммы и зачисленной суммы премии государства по договору страхования, стартового образовательного капитала (при наличии) в другую страховую организацию-участнику по выбору страхователя;</w:t>
      </w:r>
    </w:p>
    <w:bookmarkEnd w:id="69"/>
    <w:bookmarkStart w:name="z61" w:id="70"/>
    <w:p>
      <w:pPr>
        <w:spacing w:after="0"/>
        <w:ind w:left="0"/>
        <w:jc w:val="both"/>
      </w:pPr>
      <w:r>
        <w:rPr>
          <w:rFonts w:ascii="Times New Roman"/>
          <w:b w:val="false"/>
          <w:i w:val="false"/>
          <w:color w:val="000000"/>
          <w:sz w:val="28"/>
        </w:rPr>
        <w:t>
      14) уведомляет банк-участник или страховую организацию-участника о необходимости расторжения договора вклада с вкладчиком или договора страхования со страхователем в случае обнаружения факта утраты вкладчиком или выгодоприобретателем гражданства Республики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71"/>
    <w:p>
      <w:pPr>
        <w:spacing w:after="0"/>
        <w:ind w:left="0"/>
        <w:jc w:val="left"/>
      </w:pPr>
      <w:r>
        <w:rPr>
          <w:rFonts w:ascii="Times New Roman"/>
          <w:b/>
          <w:i w:val="false"/>
          <w:color w:val="000000"/>
        </w:rPr>
        <w:t xml:space="preserve"> Глава 2. Договор вклада и договор страхования</w:t>
      </w:r>
    </w:p>
    <w:bookmarkEnd w:id="71"/>
    <w:p>
      <w:pPr>
        <w:spacing w:after="0"/>
        <w:ind w:left="0"/>
        <w:jc w:val="both"/>
      </w:pPr>
      <w:r>
        <w:rPr>
          <w:rFonts w:ascii="Times New Roman"/>
          <w:b w:val="false"/>
          <w:i w:val="false"/>
          <w:color w:val="ff0000"/>
          <w:sz w:val="28"/>
        </w:rPr>
        <w:t xml:space="preserve">
      Сноска. Заголовок главы 2 -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 Договор вклада</w:t>
      </w:r>
    </w:p>
    <w:bookmarkStart w:name="z64" w:id="72"/>
    <w:p>
      <w:pPr>
        <w:spacing w:after="0"/>
        <w:ind w:left="0"/>
        <w:jc w:val="both"/>
      </w:pPr>
      <w:r>
        <w:rPr>
          <w:rFonts w:ascii="Times New Roman"/>
          <w:b w:val="false"/>
          <w:i w:val="false"/>
          <w:color w:val="000000"/>
          <w:sz w:val="28"/>
        </w:rPr>
        <w:t>
      1. Договор вклада заключается в письменной форме между банком-участником и вкладчиком в соответствии с требованиями настоящего Закона, иными нормативными правовыми актами Республики Казахстан и на основании типового договора вклада.</w:t>
      </w:r>
    </w:p>
    <w:bookmarkEnd w:id="72"/>
    <w:bookmarkStart w:name="z66" w:id="73"/>
    <w:p>
      <w:pPr>
        <w:spacing w:after="0"/>
        <w:ind w:left="0"/>
        <w:jc w:val="both"/>
      </w:pPr>
      <w:r>
        <w:rPr>
          <w:rFonts w:ascii="Times New Roman"/>
          <w:b w:val="false"/>
          <w:i w:val="false"/>
          <w:color w:val="000000"/>
          <w:sz w:val="28"/>
        </w:rPr>
        <w:t>
      2. Срок действия договора вклада определяется по соглашению сторон.</w:t>
      </w:r>
    </w:p>
    <w:bookmarkEnd w:id="73"/>
    <w:bookmarkStart w:name="z67" w:id="74"/>
    <w:p>
      <w:pPr>
        <w:spacing w:after="0"/>
        <w:ind w:left="0"/>
        <w:jc w:val="both"/>
      </w:pPr>
      <w:r>
        <w:rPr>
          <w:rFonts w:ascii="Times New Roman"/>
          <w:b w:val="false"/>
          <w:i w:val="false"/>
          <w:color w:val="000000"/>
          <w:sz w:val="28"/>
        </w:rPr>
        <w:t>
      3. По истечении срока действия договор вклада:</w:t>
      </w:r>
    </w:p>
    <w:bookmarkEnd w:id="74"/>
    <w:bookmarkStart w:name="z68" w:id="75"/>
    <w:p>
      <w:pPr>
        <w:spacing w:after="0"/>
        <w:ind w:left="0"/>
        <w:jc w:val="both"/>
      </w:pPr>
      <w:r>
        <w:rPr>
          <w:rFonts w:ascii="Times New Roman"/>
          <w:b w:val="false"/>
          <w:i w:val="false"/>
          <w:color w:val="000000"/>
          <w:sz w:val="28"/>
        </w:rPr>
        <w:t>
      1) продлевается автоматически на срок действия договора, если ни одна из сторон не выразит намерение прекратить его действие;</w:t>
      </w:r>
    </w:p>
    <w:bookmarkEnd w:id="75"/>
    <w:bookmarkStart w:name="z69" w:id="76"/>
    <w:p>
      <w:pPr>
        <w:spacing w:after="0"/>
        <w:ind w:left="0"/>
        <w:jc w:val="both"/>
      </w:pPr>
      <w:r>
        <w:rPr>
          <w:rFonts w:ascii="Times New Roman"/>
          <w:b w:val="false"/>
          <w:i w:val="false"/>
          <w:color w:val="000000"/>
          <w:sz w:val="28"/>
        </w:rPr>
        <w:t>
      2) продлевается на иной срок по соглашению сторон;</w:t>
      </w:r>
    </w:p>
    <w:bookmarkEnd w:id="76"/>
    <w:bookmarkStart w:name="z70" w:id="77"/>
    <w:p>
      <w:pPr>
        <w:spacing w:after="0"/>
        <w:ind w:left="0"/>
        <w:jc w:val="both"/>
      </w:pPr>
      <w:r>
        <w:rPr>
          <w:rFonts w:ascii="Times New Roman"/>
          <w:b w:val="false"/>
          <w:i w:val="false"/>
          <w:color w:val="000000"/>
          <w:sz w:val="28"/>
        </w:rPr>
        <w:t>
      3) может быть заключен с другим банком-участником по выбору вкладчика с переводом остатка денег.</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Условия договора вклада</w:t>
      </w:r>
    </w:p>
    <w:bookmarkStart w:name="z72" w:id="78"/>
    <w:p>
      <w:pPr>
        <w:spacing w:after="0"/>
        <w:ind w:left="0"/>
        <w:jc w:val="both"/>
      </w:pPr>
      <w:r>
        <w:rPr>
          <w:rFonts w:ascii="Times New Roman"/>
          <w:b w:val="false"/>
          <w:i w:val="false"/>
          <w:color w:val="000000"/>
          <w:sz w:val="28"/>
        </w:rPr>
        <w:t>
      1. Договор вклада должен содержать следующие сведения:</w:t>
      </w:r>
    </w:p>
    <w:bookmarkEnd w:id="78"/>
    <w:bookmarkStart w:name="z73" w:id="79"/>
    <w:p>
      <w:pPr>
        <w:spacing w:after="0"/>
        <w:ind w:left="0"/>
        <w:jc w:val="both"/>
      </w:pPr>
      <w:r>
        <w:rPr>
          <w:rFonts w:ascii="Times New Roman"/>
          <w:b w:val="false"/>
          <w:i w:val="false"/>
          <w:color w:val="000000"/>
          <w:sz w:val="28"/>
        </w:rPr>
        <w:t>
      1) предмет договора;</w:t>
      </w:r>
    </w:p>
    <w:bookmarkEnd w:id="79"/>
    <w:bookmarkStart w:name="z74" w:id="80"/>
    <w:p>
      <w:pPr>
        <w:spacing w:after="0"/>
        <w:ind w:left="0"/>
        <w:jc w:val="both"/>
      </w:pPr>
      <w:r>
        <w:rPr>
          <w:rFonts w:ascii="Times New Roman"/>
          <w:b w:val="false"/>
          <w:i w:val="false"/>
          <w:color w:val="000000"/>
          <w:sz w:val="28"/>
        </w:rPr>
        <w:t>
      2) размер первоначального взноса, устанавливаемый банком-участником;</w:t>
      </w:r>
    </w:p>
    <w:bookmarkEnd w:id="80"/>
    <w:bookmarkStart w:name="z75" w:id="81"/>
    <w:p>
      <w:pPr>
        <w:spacing w:after="0"/>
        <w:ind w:left="0"/>
        <w:jc w:val="both"/>
      </w:pPr>
      <w:r>
        <w:rPr>
          <w:rFonts w:ascii="Times New Roman"/>
          <w:b w:val="false"/>
          <w:i w:val="false"/>
          <w:color w:val="000000"/>
          <w:sz w:val="28"/>
        </w:rPr>
        <w:t>
      3) срок действия договора;</w:t>
      </w:r>
    </w:p>
    <w:bookmarkEnd w:id="81"/>
    <w:bookmarkStart w:name="z76" w:id="82"/>
    <w:p>
      <w:pPr>
        <w:spacing w:after="0"/>
        <w:ind w:left="0"/>
        <w:jc w:val="both"/>
      </w:pPr>
      <w:r>
        <w:rPr>
          <w:rFonts w:ascii="Times New Roman"/>
          <w:b w:val="false"/>
          <w:i w:val="false"/>
          <w:color w:val="000000"/>
          <w:sz w:val="28"/>
        </w:rPr>
        <w:t>
      4) размер и порядок выплаты вознаграждения банка-участника;</w:t>
      </w:r>
    </w:p>
    <w:bookmarkEnd w:id="82"/>
    <w:bookmarkStart w:name="z77" w:id="83"/>
    <w:p>
      <w:pPr>
        <w:spacing w:after="0"/>
        <w:ind w:left="0"/>
        <w:jc w:val="both"/>
      </w:pPr>
      <w:r>
        <w:rPr>
          <w:rFonts w:ascii="Times New Roman"/>
          <w:b w:val="false"/>
          <w:i w:val="false"/>
          <w:color w:val="000000"/>
          <w:sz w:val="28"/>
        </w:rPr>
        <w:t>
      5) размер премии государства, установленный настоящим Законом;</w:t>
      </w:r>
    </w:p>
    <w:bookmarkEnd w:id="83"/>
    <w:bookmarkStart w:name="z3353" w:id="84"/>
    <w:p>
      <w:pPr>
        <w:spacing w:after="0"/>
        <w:ind w:left="0"/>
        <w:jc w:val="both"/>
      </w:pPr>
      <w:r>
        <w:rPr>
          <w:rFonts w:ascii="Times New Roman"/>
          <w:b w:val="false"/>
          <w:i w:val="false"/>
          <w:color w:val="000000"/>
          <w:sz w:val="28"/>
        </w:rPr>
        <w:t>
      5-1) размер стартового образовательного капитала (при наличии), установленный законодательством Республики Казахстан, и условия его возврата;</w:t>
      </w:r>
    </w:p>
    <w:bookmarkEnd w:id="84"/>
    <w:bookmarkStart w:name="z78" w:id="85"/>
    <w:p>
      <w:pPr>
        <w:spacing w:after="0"/>
        <w:ind w:left="0"/>
        <w:jc w:val="both"/>
      </w:pPr>
      <w:r>
        <w:rPr>
          <w:rFonts w:ascii="Times New Roman"/>
          <w:b w:val="false"/>
          <w:i w:val="false"/>
          <w:color w:val="000000"/>
          <w:sz w:val="28"/>
        </w:rPr>
        <w:t>
      6) права и обязанности сторон;</w:t>
      </w:r>
    </w:p>
    <w:bookmarkEnd w:id="85"/>
    <w:bookmarkStart w:name="z79" w:id="86"/>
    <w:p>
      <w:pPr>
        <w:spacing w:after="0"/>
        <w:ind w:left="0"/>
        <w:jc w:val="both"/>
      </w:pPr>
      <w:r>
        <w:rPr>
          <w:rFonts w:ascii="Times New Roman"/>
          <w:b w:val="false"/>
          <w:i w:val="false"/>
          <w:color w:val="000000"/>
          <w:sz w:val="28"/>
        </w:rPr>
        <w:t>
      7) письменное согласие вкладчика на раскрытие банковской тайны оператору;</w:t>
      </w:r>
    </w:p>
    <w:bookmarkEnd w:id="86"/>
    <w:bookmarkStart w:name="z80" w:id="87"/>
    <w:p>
      <w:pPr>
        <w:spacing w:after="0"/>
        <w:ind w:left="0"/>
        <w:jc w:val="both"/>
      </w:pPr>
      <w:r>
        <w:rPr>
          <w:rFonts w:ascii="Times New Roman"/>
          <w:b w:val="false"/>
          <w:i w:val="false"/>
          <w:color w:val="000000"/>
          <w:sz w:val="28"/>
        </w:rPr>
        <w:t>
      8) ответственность сторон;</w:t>
      </w:r>
    </w:p>
    <w:bookmarkEnd w:id="87"/>
    <w:bookmarkStart w:name="z81" w:id="88"/>
    <w:p>
      <w:pPr>
        <w:spacing w:after="0"/>
        <w:ind w:left="0"/>
        <w:jc w:val="both"/>
      </w:pPr>
      <w:r>
        <w:rPr>
          <w:rFonts w:ascii="Times New Roman"/>
          <w:b w:val="false"/>
          <w:i w:val="false"/>
          <w:color w:val="000000"/>
          <w:sz w:val="28"/>
        </w:rPr>
        <w:t>
      9) условия расторжения договора;</w:t>
      </w:r>
    </w:p>
    <w:bookmarkEnd w:id="88"/>
    <w:bookmarkStart w:name="z82" w:id="89"/>
    <w:p>
      <w:pPr>
        <w:spacing w:after="0"/>
        <w:ind w:left="0"/>
        <w:jc w:val="both"/>
      </w:pPr>
      <w:r>
        <w:rPr>
          <w:rFonts w:ascii="Times New Roman"/>
          <w:b w:val="false"/>
          <w:i w:val="false"/>
          <w:color w:val="000000"/>
          <w:sz w:val="28"/>
        </w:rPr>
        <w:t>
      10) иные положения в соответствии с законодательными актами Республики Казахстан.</w:t>
      </w:r>
    </w:p>
    <w:bookmarkEnd w:id="89"/>
    <w:bookmarkStart w:name="z83" w:id="90"/>
    <w:p>
      <w:pPr>
        <w:spacing w:after="0"/>
        <w:ind w:left="0"/>
        <w:jc w:val="both"/>
      </w:pPr>
      <w:r>
        <w:rPr>
          <w:rFonts w:ascii="Times New Roman"/>
          <w:b w:val="false"/>
          <w:i w:val="false"/>
          <w:color w:val="000000"/>
          <w:sz w:val="28"/>
        </w:rPr>
        <w:t>
      2. Образовательный накопительный вклад открывается в тенге.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91"/>
    <w:p>
      <w:pPr>
        <w:spacing w:after="0"/>
        <w:ind w:left="0"/>
        <w:jc w:val="both"/>
      </w:pPr>
      <w:r>
        <w:rPr>
          <w:rFonts w:ascii="Times New Roman"/>
          <w:b w:val="false"/>
          <w:i w:val="false"/>
          <w:color w:val="000000"/>
          <w:sz w:val="28"/>
        </w:rPr>
        <w:t>
      4. Банк-участник при заключении договора вклада рассчитывает рекомендуемые периодичность внесения и размер дополнительных взносов на образовательный накопительный вклад.</w:t>
      </w:r>
    </w:p>
    <w:bookmarkEnd w:id="91"/>
    <w:bookmarkStart w:name="z86" w:id="92"/>
    <w:p>
      <w:pPr>
        <w:spacing w:after="0"/>
        <w:ind w:left="0"/>
        <w:jc w:val="both"/>
      </w:pPr>
      <w:r>
        <w:rPr>
          <w:rFonts w:ascii="Times New Roman"/>
          <w:b w:val="false"/>
          <w:i w:val="false"/>
          <w:color w:val="000000"/>
          <w:sz w:val="28"/>
        </w:rPr>
        <w:t>
      5. На счет вкладчика могут вноситься взносы от третьих лиц в соответствии с банковским законодательством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Регистрация договора вклада</w:t>
      </w:r>
    </w:p>
    <w:bookmarkStart w:name="z88" w:id="93"/>
    <w:p>
      <w:pPr>
        <w:spacing w:after="0"/>
        <w:ind w:left="0"/>
        <w:jc w:val="both"/>
      </w:pPr>
      <w:r>
        <w:rPr>
          <w:rFonts w:ascii="Times New Roman"/>
          <w:b w:val="false"/>
          <w:i w:val="false"/>
          <w:color w:val="000000"/>
          <w:sz w:val="28"/>
        </w:rPr>
        <w:t>
      1. Договоры вклада подлежат регистрации в едином реестре договоров об образовательном накопительном вкладе для учета образовательных накопительных вкладов, на которые начисляется премия государства в соответствии со статьей 12 настоящего Закона.</w:t>
      </w:r>
    </w:p>
    <w:bookmarkEnd w:id="93"/>
    <w:bookmarkStart w:name="z89" w:id="94"/>
    <w:p>
      <w:pPr>
        <w:spacing w:after="0"/>
        <w:ind w:left="0"/>
        <w:jc w:val="both"/>
      </w:pPr>
      <w:r>
        <w:rPr>
          <w:rFonts w:ascii="Times New Roman"/>
          <w:b w:val="false"/>
          <w:i w:val="false"/>
          <w:color w:val="000000"/>
          <w:sz w:val="28"/>
        </w:rPr>
        <w:t>
      2. Оператор осуществляет регистрацию представленных банком-участником договоров вклада путем внесения сведения в единый реестр договоров об образовательном накопительном вкладе и присвоения регистрационного номера.</w:t>
      </w:r>
    </w:p>
    <w:bookmarkEnd w:id="94"/>
    <w:bookmarkStart w:name="z90" w:id="95"/>
    <w:p>
      <w:pPr>
        <w:spacing w:after="0"/>
        <w:ind w:left="0"/>
        <w:jc w:val="both"/>
      </w:pPr>
      <w:r>
        <w:rPr>
          <w:rFonts w:ascii="Times New Roman"/>
          <w:b w:val="false"/>
          <w:i w:val="false"/>
          <w:color w:val="000000"/>
          <w:sz w:val="28"/>
        </w:rPr>
        <w:t>
      3. Регистрации подлежат представленные банком-участником договоры вклада, соответствующие требованиям настоящего Закона. Договор вклада не подлежит регистрации при наличии у вкладчика договора вклада, зарегистрированного у оператора, или договора страхования, зарегистрированного у оператора, по которому вкладчик является выгодоприобретателем.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Вознаграждение банка-участника</w:t>
      </w:r>
    </w:p>
    <w:bookmarkStart w:name="z92" w:id="96"/>
    <w:p>
      <w:pPr>
        <w:spacing w:after="0"/>
        <w:ind w:left="0"/>
        <w:jc w:val="both"/>
      </w:pPr>
      <w:r>
        <w:rPr>
          <w:rFonts w:ascii="Times New Roman"/>
          <w:b w:val="false"/>
          <w:i w:val="false"/>
          <w:color w:val="000000"/>
          <w:sz w:val="28"/>
        </w:rPr>
        <w:t>
      1. Банк-участник выплачивает вкладчику вознаграждение на сумму вклада с ежемесячной капитализацией в размере, определяемом договором вклада.</w:t>
      </w:r>
    </w:p>
    <w:bookmarkEnd w:id="96"/>
    <w:bookmarkStart w:name="z93" w:id="97"/>
    <w:p>
      <w:pPr>
        <w:spacing w:after="0"/>
        <w:ind w:left="0"/>
        <w:jc w:val="both"/>
      </w:pPr>
      <w:r>
        <w:rPr>
          <w:rFonts w:ascii="Times New Roman"/>
          <w:b w:val="false"/>
          <w:i w:val="false"/>
          <w:color w:val="000000"/>
          <w:sz w:val="28"/>
        </w:rPr>
        <w:t>
      2. Вознаграждение банка-участника начисляется в течение срока действия договора вклада и присоединяется к основной сумме образовательного накопительного вклада (капитализируется).</w:t>
      </w:r>
    </w:p>
    <w:bookmarkEnd w:id="97"/>
    <w:bookmarkStart w:name="z3354" w:id="98"/>
    <w:p>
      <w:pPr>
        <w:spacing w:after="0"/>
        <w:ind w:left="0"/>
        <w:jc w:val="both"/>
      </w:pPr>
      <w:r>
        <w:rPr>
          <w:rFonts w:ascii="Times New Roman"/>
          <w:b w:val="false"/>
          <w:i w:val="false"/>
          <w:color w:val="000000"/>
          <w:sz w:val="28"/>
        </w:rPr>
        <w:t>
      3. Минимальный размер эффективной ставки вознаграждения банка-участника не должен быть:</w:t>
      </w:r>
    </w:p>
    <w:bookmarkEnd w:id="98"/>
    <w:bookmarkStart w:name="z3355" w:id="99"/>
    <w:p>
      <w:pPr>
        <w:spacing w:after="0"/>
        <w:ind w:left="0"/>
        <w:jc w:val="both"/>
      </w:pPr>
      <w:r>
        <w:rPr>
          <w:rFonts w:ascii="Times New Roman"/>
          <w:b w:val="false"/>
          <w:i w:val="false"/>
          <w:color w:val="000000"/>
          <w:sz w:val="28"/>
        </w:rPr>
        <w:t>
      1) ниже уровня базовой ставки, установленной Национальным Банком Республики Казахстан, сниженной на двести базисных пунктов на дату заключения или продления договора вклада, – для договора вклада, заключаемого на срок до одного года включительно;</w:t>
      </w:r>
    </w:p>
    <w:bookmarkEnd w:id="99"/>
    <w:bookmarkStart w:name="z3356" w:id="100"/>
    <w:p>
      <w:pPr>
        <w:spacing w:after="0"/>
        <w:ind w:left="0"/>
        <w:jc w:val="both"/>
      </w:pPr>
      <w:r>
        <w:rPr>
          <w:rFonts w:ascii="Times New Roman"/>
          <w:b w:val="false"/>
          <w:i w:val="false"/>
          <w:color w:val="000000"/>
          <w:sz w:val="28"/>
        </w:rPr>
        <w:t>
      2) ниже уровня базовой ставки, установленной Национальным Банком Республики Казахстан, сниженной на триста базисных пунктов на дату заключения или продления договора вклада, – для договора вклада, заключаемого на срок более одного года.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Распоряжение образовательным накопительным вкладом</w:t>
      </w:r>
    </w:p>
    <w:bookmarkStart w:name="z96" w:id="101"/>
    <w:p>
      <w:pPr>
        <w:spacing w:after="0"/>
        <w:ind w:left="0"/>
        <w:jc w:val="both"/>
      </w:pPr>
      <w:r>
        <w:rPr>
          <w:rFonts w:ascii="Times New Roman"/>
          <w:b w:val="false"/>
          <w:i w:val="false"/>
          <w:color w:val="000000"/>
          <w:sz w:val="28"/>
        </w:rPr>
        <w:t>
      1. В рамках Государственной образовательной накопительной системы вкладчик либо в порядке и случаях, установленных гражданским законодательством Республики Казахстан, его законный представитель вправе осуществить перевод денег образовательного накопительного вклада из одного банка-участника в другой банк-участник либо из банка-участника в страховую организацию – участника в полном объеме не более одного раза в год.</w:t>
      </w:r>
    </w:p>
    <w:bookmarkEnd w:id="101"/>
    <w:bookmarkStart w:name="z97" w:id="102"/>
    <w:p>
      <w:pPr>
        <w:spacing w:after="0"/>
        <w:ind w:left="0"/>
        <w:jc w:val="both"/>
      </w:pPr>
      <w:r>
        <w:rPr>
          <w:rFonts w:ascii="Times New Roman"/>
          <w:b w:val="false"/>
          <w:i w:val="false"/>
          <w:color w:val="000000"/>
          <w:sz w:val="28"/>
        </w:rPr>
        <w:t>
      2. В случае присуждения образовательного гранта вкладчику, не имеющему стартового образовательного капитала, или наличия у вкладчика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вкладчик либо в порядке и случаях, установленных гражданским законодательством Республики Казахстан, его законный представитель вправе:</w:t>
      </w:r>
    </w:p>
    <w:bookmarkEnd w:id="102"/>
    <w:bookmarkStart w:name="z98" w:id="103"/>
    <w:p>
      <w:pPr>
        <w:spacing w:after="0"/>
        <w:ind w:left="0"/>
        <w:jc w:val="both"/>
      </w:pPr>
      <w:r>
        <w:rPr>
          <w:rFonts w:ascii="Times New Roman"/>
          <w:b w:val="false"/>
          <w:i w:val="false"/>
          <w:color w:val="000000"/>
          <w:sz w:val="28"/>
        </w:rPr>
        <w:t>
      1) продолжить накопление средств на образовательном накопительном вкладе;</w:t>
      </w:r>
    </w:p>
    <w:bookmarkEnd w:id="103"/>
    <w:bookmarkStart w:name="z99" w:id="104"/>
    <w:p>
      <w:pPr>
        <w:spacing w:after="0"/>
        <w:ind w:left="0"/>
        <w:jc w:val="both"/>
      </w:pPr>
      <w:r>
        <w:rPr>
          <w:rFonts w:ascii="Times New Roman"/>
          <w:b w:val="false"/>
          <w:i w:val="false"/>
          <w:color w:val="000000"/>
          <w:sz w:val="28"/>
        </w:rPr>
        <w:t>
      2) перевести средства образовательного накопительного вклада на образовательный накопительный вклад или договор страхования в пользу третьего лица, являющегося гражданином Республики Казахстан;</w:t>
      </w:r>
    </w:p>
    <w:bookmarkEnd w:id="104"/>
    <w:bookmarkStart w:name="z100" w:id="105"/>
    <w:p>
      <w:pPr>
        <w:spacing w:after="0"/>
        <w:ind w:left="0"/>
        <w:jc w:val="both"/>
      </w:pPr>
      <w:r>
        <w:rPr>
          <w:rFonts w:ascii="Times New Roman"/>
          <w:b w:val="false"/>
          <w:i w:val="false"/>
          <w:color w:val="000000"/>
          <w:sz w:val="28"/>
        </w:rPr>
        <w:t>
      3) направить средства образовательного накопительного вклада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105"/>
    <w:bookmarkStart w:name="z101" w:id="106"/>
    <w:p>
      <w:pPr>
        <w:spacing w:after="0"/>
        <w:ind w:left="0"/>
        <w:jc w:val="both"/>
      </w:pPr>
      <w:r>
        <w:rPr>
          <w:rFonts w:ascii="Times New Roman"/>
          <w:b w:val="false"/>
          <w:i w:val="false"/>
          <w:color w:val="000000"/>
          <w:sz w:val="28"/>
        </w:rPr>
        <w:t>
      4) получить средства образовательного накопительного вклада с капитализированным вознаграждением банка-участника и начисленной премией государства.</w:t>
      </w:r>
    </w:p>
    <w:bookmarkEnd w:id="106"/>
    <w:bookmarkStart w:name="z3357" w:id="107"/>
    <w:p>
      <w:pPr>
        <w:spacing w:after="0"/>
        <w:ind w:left="0"/>
        <w:jc w:val="both"/>
      </w:pPr>
      <w:r>
        <w:rPr>
          <w:rFonts w:ascii="Times New Roman"/>
          <w:b w:val="false"/>
          <w:i w:val="false"/>
          <w:color w:val="000000"/>
          <w:sz w:val="28"/>
        </w:rPr>
        <w:t>
      5) использовать средства образовательного накопительного вклада на улучшение жилищных условий согласно законодательству Республики Казахстан.</w:t>
      </w:r>
    </w:p>
    <w:bookmarkEnd w:id="107"/>
    <w:bookmarkStart w:name="z3323" w:id="108"/>
    <w:p>
      <w:pPr>
        <w:spacing w:after="0"/>
        <w:ind w:left="0"/>
        <w:jc w:val="both"/>
      </w:pPr>
      <w:r>
        <w:rPr>
          <w:rFonts w:ascii="Times New Roman"/>
          <w:b w:val="false"/>
          <w:i w:val="false"/>
          <w:color w:val="000000"/>
          <w:sz w:val="28"/>
        </w:rPr>
        <w:t>
      При этом средства образовательного накопительного вклада, сформированные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(при их наличии), вкладчик вправе:</w:t>
      </w:r>
    </w:p>
    <w:bookmarkEnd w:id="108"/>
    <w:bookmarkStart w:name="z3324" w:id="109"/>
    <w:p>
      <w:pPr>
        <w:spacing w:after="0"/>
        <w:ind w:left="0"/>
        <w:jc w:val="both"/>
      </w:pPr>
      <w:r>
        <w:rPr>
          <w:rFonts w:ascii="Times New Roman"/>
          <w:b w:val="false"/>
          <w:i w:val="false"/>
          <w:color w:val="000000"/>
          <w:sz w:val="28"/>
        </w:rPr>
        <w:t xml:space="preserve">
      1) перевести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для дальнейшего перевода в долларах США по курсу валют на момент перевода на целевой накопительный счет вкладчика, открытый в едином накопительном пенсионном фонде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09"/>
    <w:bookmarkStart w:name="z3325" w:id="110"/>
    <w:p>
      <w:pPr>
        <w:spacing w:after="0"/>
        <w:ind w:left="0"/>
        <w:jc w:val="both"/>
      </w:pPr>
      <w:r>
        <w:rPr>
          <w:rFonts w:ascii="Times New Roman"/>
          <w:b w:val="false"/>
          <w:i w:val="false"/>
          <w:color w:val="000000"/>
          <w:sz w:val="28"/>
        </w:rPr>
        <w:t xml:space="preserve">
      2) перевести в национальной валюте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10"/>
    <w:bookmarkStart w:name="z3326" w:id="111"/>
    <w:p>
      <w:pPr>
        <w:spacing w:after="0"/>
        <w:ind w:left="0"/>
        <w:jc w:val="both"/>
      </w:pPr>
      <w:r>
        <w:rPr>
          <w:rFonts w:ascii="Times New Roman"/>
          <w:b w:val="false"/>
          <w:i w:val="false"/>
          <w:color w:val="000000"/>
          <w:sz w:val="28"/>
        </w:rPr>
        <w:t>
      3) направить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111"/>
    <w:bookmarkStart w:name="z3327" w:id="112"/>
    <w:p>
      <w:pPr>
        <w:spacing w:after="0"/>
        <w:ind w:left="0"/>
        <w:jc w:val="both"/>
      </w:pPr>
      <w:r>
        <w:rPr>
          <w:rFonts w:ascii="Times New Roman"/>
          <w:b w:val="false"/>
          <w:i w:val="false"/>
          <w:color w:val="000000"/>
          <w:sz w:val="28"/>
        </w:rPr>
        <w:t>
      4) продолжить накопление средств на образовательном накопительном вкладе.</w:t>
      </w:r>
    </w:p>
    <w:bookmarkEnd w:id="112"/>
    <w:bookmarkStart w:name="z3358" w:id="113"/>
    <w:p>
      <w:pPr>
        <w:spacing w:after="0"/>
        <w:ind w:left="0"/>
        <w:jc w:val="both"/>
      </w:pPr>
      <w:r>
        <w:rPr>
          <w:rFonts w:ascii="Times New Roman"/>
          <w:b w:val="false"/>
          <w:i w:val="false"/>
          <w:color w:val="000000"/>
          <w:sz w:val="28"/>
        </w:rPr>
        <w:t xml:space="preserve">
      2-1. Вкладчик, имеющий стартовый образовательный капитал, в случае присуждения ему образовательного гранта или наличия у него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либо в порядке и случаях, установленных гражданским законодательством Республики Казахстан, его законный представитель вправе получить средства образовательного накопительного вклада с учетом капитализированного вознаграждения банка-участника, начисленных премии государства и стартового образовательного капитала при условии представления документа об образовании, а также распоряжаться образовательным накопительным вкладом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5) части первой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второй пункта 2 настоящей статьи.</w:t>
      </w:r>
    </w:p>
    <w:bookmarkEnd w:id="113"/>
    <w:bookmarkStart w:name="z102" w:id="114"/>
    <w:p>
      <w:pPr>
        <w:spacing w:after="0"/>
        <w:ind w:left="0"/>
        <w:jc w:val="both"/>
      </w:pPr>
      <w:r>
        <w:rPr>
          <w:rFonts w:ascii="Times New Roman"/>
          <w:b w:val="false"/>
          <w:i w:val="false"/>
          <w:color w:val="000000"/>
          <w:sz w:val="28"/>
        </w:rPr>
        <w:t>
      3. При поступлении вкладчика в организацию образования – участника на договорной основе образовательные услуги по заявлению вкладчика либо в порядке и случаях, установленных гражданским законодательством Республики Казахстан, его законного представителя оплачиваются организации образования – участнику долями (за каждый академический период или учебный год) или в полном объеме единовременно (за весь срок обучения).</w:t>
      </w:r>
    </w:p>
    <w:bookmarkEnd w:id="114"/>
    <w:bookmarkStart w:name="z103" w:id="115"/>
    <w:p>
      <w:pPr>
        <w:spacing w:after="0"/>
        <w:ind w:left="0"/>
        <w:jc w:val="both"/>
      </w:pPr>
      <w:r>
        <w:rPr>
          <w:rFonts w:ascii="Times New Roman"/>
          <w:b w:val="false"/>
          <w:i w:val="false"/>
          <w:color w:val="000000"/>
          <w:sz w:val="28"/>
        </w:rPr>
        <w:t>
      4. В случае смерти, признания судом недееспособным, безвестно отсутствующим либо объявления умершим или неспособности вкладчика продолжать обучение вследствие состояния здоровья образовательный накопительный вклад:</w:t>
      </w:r>
    </w:p>
    <w:bookmarkEnd w:id="115"/>
    <w:bookmarkStart w:name="z104" w:id="116"/>
    <w:p>
      <w:pPr>
        <w:spacing w:after="0"/>
        <w:ind w:left="0"/>
        <w:jc w:val="both"/>
      </w:pPr>
      <w:r>
        <w:rPr>
          <w:rFonts w:ascii="Times New Roman"/>
          <w:b w:val="false"/>
          <w:i w:val="false"/>
          <w:color w:val="000000"/>
          <w:sz w:val="28"/>
        </w:rPr>
        <w:t>
      1) направляется вкладчиком либо в порядке и случаях, установленных гражданским законодательством Республики Казахстан, его законным представителем или его наследниками на образовательный накопительный вклад или договор страхования в пользу третьего лица, являющегося гражданином Республики Казахстан;</w:t>
      </w:r>
    </w:p>
    <w:bookmarkEnd w:id="116"/>
    <w:bookmarkStart w:name="z105" w:id="117"/>
    <w:p>
      <w:pPr>
        <w:spacing w:after="0"/>
        <w:ind w:left="0"/>
        <w:jc w:val="both"/>
      </w:pPr>
      <w:r>
        <w:rPr>
          <w:rFonts w:ascii="Times New Roman"/>
          <w:b w:val="false"/>
          <w:i w:val="false"/>
          <w:color w:val="000000"/>
          <w:sz w:val="28"/>
        </w:rPr>
        <w:t>
      2) выплачивается вкладчику либо в порядке и случаях, установленных гражданским законодательством Республики Казахстан, его законному представителю или его наследникам по условиям расторжения договора вклада с сохранением премии государства, стартового образовательного капитала (при наличии).</w:t>
      </w:r>
    </w:p>
    <w:bookmarkEnd w:id="117"/>
    <w:bookmarkStart w:name="z106" w:id="118"/>
    <w:p>
      <w:pPr>
        <w:spacing w:after="0"/>
        <w:ind w:left="0"/>
        <w:jc w:val="both"/>
      </w:pPr>
      <w:r>
        <w:rPr>
          <w:rFonts w:ascii="Times New Roman"/>
          <w:b w:val="false"/>
          <w:i w:val="false"/>
          <w:color w:val="000000"/>
          <w:sz w:val="28"/>
        </w:rPr>
        <w:t>
      5. При остатке средств на образовательном накопительном вкладе после оплаты образовательных услуг за весь период обучения вкладчик либо в порядке и случаях, установленных гражданским законодательством Республики Казахстан, его законный представитель вправе изъять данную сумму с начисленной премией государства.</w:t>
      </w:r>
    </w:p>
    <w:bookmarkEnd w:id="118"/>
    <w:bookmarkStart w:name="z107" w:id="119"/>
    <w:p>
      <w:pPr>
        <w:spacing w:after="0"/>
        <w:ind w:left="0"/>
        <w:jc w:val="both"/>
      </w:pPr>
      <w:r>
        <w:rPr>
          <w:rFonts w:ascii="Times New Roman"/>
          <w:b w:val="false"/>
          <w:i w:val="false"/>
          <w:color w:val="000000"/>
          <w:sz w:val="28"/>
        </w:rPr>
        <w:t>
      6. Вкладчик либо в порядке и случаях, установленных гражданским законодательством Республики Казахстан, его законный представитель вправе перевести сумму накопленных средств с начисленными премией государства и стартовым образовательным капиталом (при наличии) на вклад третьего лица, являющегося гражданином Республики Казахстан, зарегистрированный в едином реестре договоров об образовательном накопительном вкладе, в порядке, предусмотренном правилами начисления, использования, возврата стартового образовательного капитала.</w:t>
      </w:r>
    </w:p>
    <w:bookmarkEnd w:id="119"/>
    <w:bookmarkStart w:name="z108" w:id="120"/>
    <w:p>
      <w:pPr>
        <w:spacing w:after="0"/>
        <w:ind w:left="0"/>
        <w:jc w:val="both"/>
      </w:pPr>
      <w:r>
        <w:rPr>
          <w:rFonts w:ascii="Times New Roman"/>
          <w:b w:val="false"/>
          <w:i w:val="false"/>
          <w:color w:val="000000"/>
          <w:sz w:val="28"/>
        </w:rPr>
        <w:t>
      7. При поступлении вкладчика в зарубежную организацию образования на договорной основе по заявлению вкладчика либо в порядке и случаях, установленных гражданским законодательством Республики Казахстан, его законного представителя оплата за обучение из накопленных средств вкладчика осуществляется банком-участником долями (за каждый академический период или учебный год) или в полном объеме единовременно (за весь срок обучения) с учетом капитализированного вознаграждения банка-участника, начисленных премии государства и стартового образовательного капитала (при наличии) при представлении подтверждающих документов о зачислении вкладчика в зарубежную организацию образования. При этом в последующем с момента перечисления средств в зарубежную организацию образования начисление премии государства прекращается.</w:t>
      </w:r>
    </w:p>
    <w:bookmarkEnd w:id="120"/>
    <w:bookmarkStart w:name="z3359" w:id="121"/>
    <w:p>
      <w:pPr>
        <w:spacing w:after="0"/>
        <w:ind w:left="0"/>
        <w:jc w:val="both"/>
      </w:pPr>
      <w:r>
        <w:rPr>
          <w:rFonts w:ascii="Times New Roman"/>
          <w:b w:val="false"/>
          <w:i w:val="false"/>
          <w:color w:val="000000"/>
          <w:sz w:val="28"/>
        </w:rPr>
        <w:t xml:space="preserve">
      В случае зачисления вкладчика в зарубежную организацию образования на грант вкладчик либо в порядке и случаях, установленных гражданским законодательством Республики Казахстан, его законный представитель вправе получить средства образовательного накопительного вклада с учетом капитализированного вознаграждения банка-участника, начисленных премии государства и стартового образовательного капитала (при наличии) при условии представления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 а также распоряжаться образовательным накопительным вкладом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5) части первой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второй пункта 2 настоящей статьи.</w:t>
      </w:r>
    </w:p>
    <w:bookmarkEnd w:id="121"/>
    <w:p>
      <w:pPr>
        <w:spacing w:after="0"/>
        <w:ind w:left="0"/>
        <w:jc w:val="both"/>
      </w:pPr>
      <w:r>
        <w:rPr>
          <w:rFonts w:ascii="Times New Roman"/>
          <w:b w:val="false"/>
          <w:i w:val="false"/>
          <w:color w:val="000000"/>
          <w:sz w:val="28"/>
        </w:rPr>
        <w:t>
      8.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или обращение взыскания на деньги, находящиеся на банковских счетах по договору вклада.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Договор страхования и распоряжение договором страхования</w:t>
      </w:r>
    </w:p>
    <w:bookmarkStart w:name="z3240" w:id="122"/>
    <w:p>
      <w:pPr>
        <w:spacing w:after="0"/>
        <w:ind w:left="0"/>
        <w:jc w:val="both"/>
      </w:pPr>
      <w:r>
        <w:rPr>
          <w:rFonts w:ascii="Times New Roman"/>
          <w:b w:val="false"/>
          <w:i w:val="false"/>
          <w:color w:val="000000"/>
          <w:sz w:val="28"/>
        </w:rPr>
        <w:t>
      1. Договор страхования заключается в письменной форме между страховой организацией – участником и страхователем в пользу выгодоприобретателя, являющегося гражданином Республики Казахстан, в соответствии с требованиями настоящего Закона, иными нормативными правовыми актами и на основании типового договора страхования.</w:t>
      </w:r>
    </w:p>
    <w:bookmarkEnd w:id="122"/>
    <w:bookmarkStart w:name="z3241" w:id="123"/>
    <w:p>
      <w:pPr>
        <w:spacing w:after="0"/>
        <w:ind w:left="0"/>
        <w:jc w:val="both"/>
      </w:pPr>
      <w:r>
        <w:rPr>
          <w:rFonts w:ascii="Times New Roman"/>
          <w:b w:val="false"/>
          <w:i w:val="false"/>
          <w:color w:val="000000"/>
          <w:sz w:val="28"/>
        </w:rPr>
        <w:t>
      2. Договор страхования заключается на срок не менее трех лет.</w:t>
      </w:r>
    </w:p>
    <w:bookmarkEnd w:id="123"/>
    <w:bookmarkStart w:name="z3242" w:id="124"/>
    <w:p>
      <w:pPr>
        <w:spacing w:after="0"/>
        <w:ind w:left="0"/>
        <w:jc w:val="both"/>
      </w:pPr>
      <w:r>
        <w:rPr>
          <w:rFonts w:ascii="Times New Roman"/>
          <w:b w:val="false"/>
          <w:i w:val="false"/>
          <w:color w:val="000000"/>
          <w:sz w:val="28"/>
        </w:rPr>
        <w:t>
      3. Договор страхования должен содержать следующие сведения:</w:t>
      </w:r>
    </w:p>
    <w:bookmarkEnd w:id="124"/>
    <w:bookmarkStart w:name="z3243" w:id="125"/>
    <w:p>
      <w:pPr>
        <w:spacing w:after="0"/>
        <w:ind w:left="0"/>
        <w:jc w:val="both"/>
      </w:pPr>
      <w:r>
        <w:rPr>
          <w:rFonts w:ascii="Times New Roman"/>
          <w:b w:val="false"/>
          <w:i w:val="false"/>
          <w:color w:val="000000"/>
          <w:sz w:val="28"/>
        </w:rPr>
        <w:t>
      1) предмет договора страхования;</w:t>
      </w:r>
    </w:p>
    <w:bookmarkEnd w:id="125"/>
    <w:bookmarkStart w:name="z3244" w:id="126"/>
    <w:p>
      <w:pPr>
        <w:spacing w:after="0"/>
        <w:ind w:left="0"/>
        <w:jc w:val="both"/>
      </w:pPr>
      <w:r>
        <w:rPr>
          <w:rFonts w:ascii="Times New Roman"/>
          <w:b w:val="false"/>
          <w:i w:val="false"/>
          <w:color w:val="000000"/>
          <w:sz w:val="28"/>
        </w:rPr>
        <w:t>
      2) сведения о страхователе;</w:t>
      </w:r>
    </w:p>
    <w:bookmarkEnd w:id="126"/>
    <w:bookmarkStart w:name="z3245" w:id="127"/>
    <w:p>
      <w:pPr>
        <w:spacing w:after="0"/>
        <w:ind w:left="0"/>
        <w:jc w:val="both"/>
      </w:pPr>
      <w:r>
        <w:rPr>
          <w:rFonts w:ascii="Times New Roman"/>
          <w:b w:val="false"/>
          <w:i w:val="false"/>
          <w:color w:val="000000"/>
          <w:sz w:val="28"/>
        </w:rPr>
        <w:t>
      3) сведения о выгодоприобретателе по договору страхования;</w:t>
      </w:r>
    </w:p>
    <w:bookmarkEnd w:id="127"/>
    <w:bookmarkStart w:name="z3246" w:id="128"/>
    <w:p>
      <w:pPr>
        <w:spacing w:after="0"/>
        <w:ind w:left="0"/>
        <w:jc w:val="both"/>
      </w:pPr>
      <w:r>
        <w:rPr>
          <w:rFonts w:ascii="Times New Roman"/>
          <w:b w:val="false"/>
          <w:i w:val="false"/>
          <w:color w:val="000000"/>
          <w:sz w:val="28"/>
        </w:rPr>
        <w:t>
      4) указание страхового случая;</w:t>
      </w:r>
    </w:p>
    <w:bookmarkEnd w:id="128"/>
    <w:bookmarkStart w:name="z3247" w:id="129"/>
    <w:p>
      <w:pPr>
        <w:spacing w:after="0"/>
        <w:ind w:left="0"/>
        <w:jc w:val="both"/>
      </w:pPr>
      <w:r>
        <w:rPr>
          <w:rFonts w:ascii="Times New Roman"/>
          <w:b w:val="false"/>
          <w:i w:val="false"/>
          <w:color w:val="000000"/>
          <w:sz w:val="28"/>
        </w:rPr>
        <w:t>
      5) размер страховой суммы;</w:t>
      </w:r>
    </w:p>
    <w:bookmarkEnd w:id="129"/>
    <w:bookmarkStart w:name="z3248" w:id="130"/>
    <w:p>
      <w:pPr>
        <w:spacing w:after="0"/>
        <w:ind w:left="0"/>
        <w:jc w:val="both"/>
      </w:pPr>
      <w:r>
        <w:rPr>
          <w:rFonts w:ascii="Times New Roman"/>
          <w:b w:val="false"/>
          <w:i w:val="false"/>
          <w:color w:val="000000"/>
          <w:sz w:val="28"/>
        </w:rPr>
        <w:t>
      6) размер страховой премии (страховых взносов), порядок и сроки ее (их) уплаты;</w:t>
      </w:r>
    </w:p>
    <w:bookmarkEnd w:id="130"/>
    <w:bookmarkStart w:name="z3249" w:id="131"/>
    <w:p>
      <w:pPr>
        <w:spacing w:after="0"/>
        <w:ind w:left="0"/>
        <w:jc w:val="both"/>
      </w:pPr>
      <w:r>
        <w:rPr>
          <w:rFonts w:ascii="Times New Roman"/>
          <w:b w:val="false"/>
          <w:i w:val="false"/>
          <w:color w:val="000000"/>
          <w:sz w:val="28"/>
        </w:rPr>
        <w:t>
      7) условия выплаты и размер выкупной суммы;</w:t>
      </w:r>
    </w:p>
    <w:bookmarkEnd w:id="131"/>
    <w:bookmarkStart w:name="z3250" w:id="132"/>
    <w:p>
      <w:pPr>
        <w:spacing w:after="0"/>
        <w:ind w:left="0"/>
        <w:jc w:val="both"/>
      </w:pPr>
      <w:r>
        <w:rPr>
          <w:rFonts w:ascii="Times New Roman"/>
          <w:b w:val="false"/>
          <w:i w:val="false"/>
          <w:color w:val="000000"/>
          <w:sz w:val="28"/>
        </w:rPr>
        <w:t>
      8) срок действия договора страхования;</w:t>
      </w:r>
    </w:p>
    <w:bookmarkEnd w:id="132"/>
    <w:bookmarkStart w:name="z3251" w:id="133"/>
    <w:p>
      <w:pPr>
        <w:spacing w:after="0"/>
        <w:ind w:left="0"/>
        <w:jc w:val="both"/>
      </w:pPr>
      <w:r>
        <w:rPr>
          <w:rFonts w:ascii="Times New Roman"/>
          <w:b w:val="false"/>
          <w:i w:val="false"/>
          <w:color w:val="000000"/>
          <w:sz w:val="28"/>
        </w:rPr>
        <w:t>
      9) срок действия страховой защиты;</w:t>
      </w:r>
    </w:p>
    <w:bookmarkEnd w:id="133"/>
    <w:bookmarkStart w:name="z3252" w:id="134"/>
    <w:p>
      <w:pPr>
        <w:spacing w:after="0"/>
        <w:ind w:left="0"/>
        <w:jc w:val="both"/>
      </w:pPr>
      <w:r>
        <w:rPr>
          <w:rFonts w:ascii="Times New Roman"/>
          <w:b w:val="false"/>
          <w:i w:val="false"/>
          <w:color w:val="000000"/>
          <w:sz w:val="28"/>
        </w:rPr>
        <w:t>
      10) размер премии государства, установленный настоящим Законом;</w:t>
      </w:r>
    </w:p>
    <w:bookmarkEnd w:id="134"/>
    <w:bookmarkStart w:name="z3360" w:id="135"/>
    <w:p>
      <w:pPr>
        <w:spacing w:after="0"/>
        <w:ind w:left="0"/>
        <w:jc w:val="both"/>
      </w:pPr>
      <w:r>
        <w:rPr>
          <w:rFonts w:ascii="Times New Roman"/>
          <w:b w:val="false"/>
          <w:i w:val="false"/>
          <w:color w:val="000000"/>
          <w:sz w:val="28"/>
        </w:rPr>
        <w:t>
      10-1) размер стартового образовательного капитала (при наличии), установленный законодательством Республики Казахстан, и условия его возврата;</w:t>
      </w:r>
    </w:p>
    <w:bookmarkEnd w:id="135"/>
    <w:bookmarkStart w:name="z3253" w:id="136"/>
    <w:p>
      <w:pPr>
        <w:spacing w:after="0"/>
        <w:ind w:left="0"/>
        <w:jc w:val="both"/>
      </w:pPr>
      <w:r>
        <w:rPr>
          <w:rFonts w:ascii="Times New Roman"/>
          <w:b w:val="false"/>
          <w:i w:val="false"/>
          <w:color w:val="000000"/>
          <w:sz w:val="28"/>
        </w:rPr>
        <w:t>
      11) права и обязанности сторон;</w:t>
      </w:r>
    </w:p>
    <w:bookmarkEnd w:id="136"/>
    <w:bookmarkStart w:name="z3254" w:id="137"/>
    <w:p>
      <w:pPr>
        <w:spacing w:after="0"/>
        <w:ind w:left="0"/>
        <w:jc w:val="both"/>
      </w:pPr>
      <w:r>
        <w:rPr>
          <w:rFonts w:ascii="Times New Roman"/>
          <w:b w:val="false"/>
          <w:i w:val="false"/>
          <w:color w:val="000000"/>
          <w:sz w:val="28"/>
        </w:rPr>
        <w:t>
      12) письменное согласие страхователя, выгодоприобретателя (законного представителя) на раскрытие тайны страхования оператору;</w:t>
      </w:r>
    </w:p>
    <w:bookmarkEnd w:id="137"/>
    <w:bookmarkStart w:name="z3255" w:id="138"/>
    <w:p>
      <w:pPr>
        <w:spacing w:after="0"/>
        <w:ind w:left="0"/>
        <w:jc w:val="both"/>
      </w:pPr>
      <w:r>
        <w:rPr>
          <w:rFonts w:ascii="Times New Roman"/>
          <w:b w:val="false"/>
          <w:i w:val="false"/>
          <w:color w:val="000000"/>
          <w:sz w:val="28"/>
        </w:rPr>
        <w:t>
      13) ответственность сторон;</w:t>
      </w:r>
    </w:p>
    <w:bookmarkEnd w:id="138"/>
    <w:bookmarkStart w:name="z3256" w:id="139"/>
    <w:p>
      <w:pPr>
        <w:spacing w:after="0"/>
        <w:ind w:left="0"/>
        <w:jc w:val="both"/>
      </w:pPr>
      <w:r>
        <w:rPr>
          <w:rFonts w:ascii="Times New Roman"/>
          <w:b w:val="false"/>
          <w:i w:val="false"/>
          <w:color w:val="000000"/>
          <w:sz w:val="28"/>
        </w:rPr>
        <w:t>
      14) случаи и порядок внесения изменений в условия договора страхования;</w:t>
      </w:r>
    </w:p>
    <w:bookmarkEnd w:id="139"/>
    <w:bookmarkStart w:name="z3257" w:id="140"/>
    <w:p>
      <w:pPr>
        <w:spacing w:after="0"/>
        <w:ind w:left="0"/>
        <w:jc w:val="both"/>
      </w:pPr>
      <w:r>
        <w:rPr>
          <w:rFonts w:ascii="Times New Roman"/>
          <w:b w:val="false"/>
          <w:i w:val="false"/>
          <w:color w:val="000000"/>
          <w:sz w:val="28"/>
        </w:rPr>
        <w:t>
      15) условия расторжения договора страхования;</w:t>
      </w:r>
    </w:p>
    <w:bookmarkEnd w:id="140"/>
    <w:bookmarkStart w:name="z3258" w:id="141"/>
    <w:p>
      <w:pPr>
        <w:spacing w:after="0"/>
        <w:ind w:left="0"/>
        <w:jc w:val="both"/>
      </w:pPr>
      <w:r>
        <w:rPr>
          <w:rFonts w:ascii="Times New Roman"/>
          <w:b w:val="false"/>
          <w:i w:val="false"/>
          <w:color w:val="000000"/>
          <w:sz w:val="28"/>
        </w:rPr>
        <w:t>
      16) иные положения в соответствии с законами Республики Казахстан.</w:t>
      </w:r>
    </w:p>
    <w:bookmarkEnd w:id="141"/>
    <w:bookmarkStart w:name="z3259" w:id="142"/>
    <w:p>
      <w:pPr>
        <w:spacing w:after="0"/>
        <w:ind w:left="0"/>
        <w:jc w:val="both"/>
      </w:pPr>
      <w:r>
        <w:rPr>
          <w:rFonts w:ascii="Times New Roman"/>
          <w:b w:val="false"/>
          <w:i w:val="false"/>
          <w:color w:val="000000"/>
          <w:sz w:val="28"/>
        </w:rPr>
        <w:t>
      4. Договоры страхования подлежат регистрации в едином реестре договоров образовательного накопительного страхования для учета договоров страхования, на которые начисляется премия государства в соответствии со статьей 14-1 настоящего Закона.</w:t>
      </w:r>
    </w:p>
    <w:bookmarkEnd w:id="142"/>
    <w:bookmarkStart w:name="z3260" w:id="143"/>
    <w:p>
      <w:pPr>
        <w:spacing w:after="0"/>
        <w:ind w:left="0"/>
        <w:jc w:val="both"/>
      </w:pPr>
      <w:r>
        <w:rPr>
          <w:rFonts w:ascii="Times New Roman"/>
          <w:b w:val="false"/>
          <w:i w:val="false"/>
          <w:color w:val="000000"/>
          <w:sz w:val="28"/>
        </w:rPr>
        <w:t>
      5. Оператор осуществляет регистрацию представленных страховой организацией-участником договоров страхования путем внесения сведений в единый реестр договоров образовательного накопительного страхования и присвоения регистрационного номера. Договор страхования не подлежит регистрации при наличии зарегистрированного у оператора договора страхования, заключенного в пользу выгодоприобретателя, или договора вклада, зарегистрированного у оператора, по которому вкладчик и выгодоприобретатель являются одним и тем же лицом.</w:t>
      </w:r>
    </w:p>
    <w:bookmarkEnd w:id="143"/>
    <w:bookmarkStart w:name="z3261" w:id="144"/>
    <w:p>
      <w:pPr>
        <w:spacing w:after="0"/>
        <w:ind w:left="0"/>
        <w:jc w:val="both"/>
      </w:pPr>
      <w:r>
        <w:rPr>
          <w:rFonts w:ascii="Times New Roman"/>
          <w:b w:val="false"/>
          <w:i w:val="false"/>
          <w:color w:val="000000"/>
          <w:sz w:val="28"/>
        </w:rPr>
        <w:t>
      6. Страховая сумма определяется договором страхования по соглашению сторон.</w:t>
      </w:r>
    </w:p>
    <w:bookmarkEnd w:id="144"/>
    <w:bookmarkStart w:name="z3262" w:id="145"/>
    <w:p>
      <w:pPr>
        <w:spacing w:after="0"/>
        <w:ind w:left="0"/>
        <w:jc w:val="both"/>
      </w:pPr>
      <w:r>
        <w:rPr>
          <w:rFonts w:ascii="Times New Roman"/>
          <w:b w:val="false"/>
          <w:i w:val="false"/>
          <w:color w:val="000000"/>
          <w:sz w:val="28"/>
        </w:rPr>
        <w:t>
      7. Валютой договора страхования является тенге.</w:t>
      </w:r>
    </w:p>
    <w:bookmarkEnd w:id="145"/>
    <w:bookmarkStart w:name="z3263" w:id="146"/>
    <w:p>
      <w:pPr>
        <w:spacing w:after="0"/>
        <w:ind w:left="0"/>
        <w:jc w:val="both"/>
      </w:pPr>
      <w:r>
        <w:rPr>
          <w:rFonts w:ascii="Times New Roman"/>
          <w:b w:val="false"/>
          <w:i w:val="false"/>
          <w:color w:val="000000"/>
          <w:sz w:val="28"/>
        </w:rPr>
        <w:t>
      8. Страховая премия по договору страхования оплачивается единовременно или в рассрочку в виде страховых взносов в размере, порядке и сроки, установленные договором страхования, либо за счет выплат целевых накоплений выгодоприобретателя из единого накопительного пенсионного фонда в целях оплаты образования в соответствии с законами Республики Казахстан.</w:t>
      </w:r>
    </w:p>
    <w:bookmarkEnd w:id="146"/>
    <w:bookmarkStart w:name="z3264" w:id="147"/>
    <w:p>
      <w:pPr>
        <w:spacing w:after="0"/>
        <w:ind w:left="0"/>
        <w:jc w:val="both"/>
      </w:pPr>
      <w:r>
        <w:rPr>
          <w:rFonts w:ascii="Times New Roman"/>
          <w:b w:val="false"/>
          <w:i w:val="false"/>
          <w:color w:val="000000"/>
          <w:sz w:val="28"/>
        </w:rPr>
        <w:t>
      9. Страховыми случаями являются:</w:t>
      </w:r>
    </w:p>
    <w:bookmarkEnd w:id="147"/>
    <w:bookmarkStart w:name="z3265" w:id="148"/>
    <w:p>
      <w:pPr>
        <w:spacing w:after="0"/>
        <w:ind w:left="0"/>
        <w:jc w:val="both"/>
      </w:pPr>
      <w:r>
        <w:rPr>
          <w:rFonts w:ascii="Times New Roman"/>
          <w:b w:val="false"/>
          <w:i w:val="false"/>
          <w:color w:val="000000"/>
          <w:sz w:val="28"/>
        </w:rPr>
        <w:t>
      1) дожитие застрахованного до даты, установленной договором страхования;</w:t>
      </w:r>
    </w:p>
    <w:bookmarkEnd w:id="148"/>
    <w:bookmarkStart w:name="z3266" w:id="149"/>
    <w:p>
      <w:pPr>
        <w:spacing w:after="0"/>
        <w:ind w:left="0"/>
        <w:jc w:val="both"/>
      </w:pPr>
      <w:r>
        <w:rPr>
          <w:rFonts w:ascii="Times New Roman"/>
          <w:b w:val="false"/>
          <w:i w:val="false"/>
          <w:color w:val="000000"/>
          <w:sz w:val="28"/>
        </w:rPr>
        <w:t>
      2) установление застрахованному инвалидности первой или второй группы в период действия страховой защиты;</w:t>
      </w:r>
    </w:p>
    <w:bookmarkEnd w:id="149"/>
    <w:bookmarkStart w:name="z3267" w:id="150"/>
    <w:p>
      <w:pPr>
        <w:spacing w:after="0"/>
        <w:ind w:left="0"/>
        <w:jc w:val="both"/>
      </w:pPr>
      <w:r>
        <w:rPr>
          <w:rFonts w:ascii="Times New Roman"/>
          <w:b w:val="false"/>
          <w:i w:val="false"/>
          <w:color w:val="000000"/>
          <w:sz w:val="28"/>
        </w:rPr>
        <w:t>
      3) смерть застрахованного, наступившая в период действия страховой защиты, за исключением случаев, предусмотренных договором страхования.</w:t>
      </w:r>
    </w:p>
    <w:bookmarkEnd w:id="150"/>
    <w:bookmarkStart w:name="z3268" w:id="151"/>
    <w:p>
      <w:pPr>
        <w:spacing w:after="0"/>
        <w:ind w:left="0"/>
        <w:jc w:val="both"/>
      </w:pPr>
      <w:r>
        <w:rPr>
          <w:rFonts w:ascii="Times New Roman"/>
          <w:b w:val="false"/>
          <w:i w:val="false"/>
          <w:color w:val="000000"/>
          <w:sz w:val="28"/>
        </w:rPr>
        <w:t>
      10. При поступлении выгодоприобретателя в организацию образования – участника на договорной основе страховая выплата осуществляется организации образования – участнику, за исключением случая поступления выгодоприобретателя в зарубежную организацию образования.</w:t>
      </w:r>
    </w:p>
    <w:bookmarkEnd w:id="151"/>
    <w:bookmarkStart w:name="z3269" w:id="152"/>
    <w:p>
      <w:pPr>
        <w:spacing w:after="0"/>
        <w:ind w:left="0"/>
        <w:jc w:val="both"/>
      </w:pPr>
      <w:r>
        <w:rPr>
          <w:rFonts w:ascii="Times New Roman"/>
          <w:b w:val="false"/>
          <w:i w:val="false"/>
          <w:color w:val="000000"/>
          <w:sz w:val="28"/>
        </w:rPr>
        <w:t>
      11. При поступлении выгодоприобретателя в зарубежную организацию образования на договорной основе страховая выплата осуществляется страховыми организациями – участниками по заявлению страхователя или выгодоприобретателя либо его законного представителя в порядке и случаях, установленных гражданским законодательством Республики Казахстан, долями (за каждый академический период или учебный год) или в полном объеме единовременно (за весь срок обучения) с учетом инвестиционного дохода, начисленных премии государства и стартового образовательного капитала (при наличии) при представлении подтверждающих документов о зачислении выгодоприобретателя в зарубежную организацию образования.</w:t>
      </w:r>
    </w:p>
    <w:bookmarkEnd w:id="152"/>
    <w:bookmarkStart w:name="z3362" w:id="153"/>
    <w:p>
      <w:pPr>
        <w:spacing w:after="0"/>
        <w:ind w:left="0"/>
        <w:jc w:val="both"/>
      </w:pPr>
      <w:r>
        <w:rPr>
          <w:rFonts w:ascii="Times New Roman"/>
          <w:b w:val="false"/>
          <w:i w:val="false"/>
          <w:color w:val="000000"/>
          <w:sz w:val="28"/>
        </w:rPr>
        <w:t>
      Для осуществления страховой выплаты при поступлении выгодоприобретателя в зарубежную организацию образования страховая организация – участник открывает банковский счет в режиме "эскроу-счета" на имя выгодоприобретателя с ограничением права данного лица на совершение расходных операций по банковскому счету исключительно в целях оплаты образовательных услуг в зарубежную организацию образования и переводит сумму страховой выплаты на этот счет.</w:t>
      </w:r>
    </w:p>
    <w:bookmarkEnd w:id="153"/>
    <w:bookmarkStart w:name="z3363" w:id="154"/>
    <w:p>
      <w:pPr>
        <w:spacing w:after="0"/>
        <w:ind w:left="0"/>
        <w:jc w:val="both"/>
      </w:pPr>
      <w:r>
        <w:rPr>
          <w:rFonts w:ascii="Times New Roman"/>
          <w:b w:val="false"/>
          <w:i w:val="false"/>
          <w:color w:val="000000"/>
          <w:sz w:val="28"/>
        </w:rPr>
        <w:t>
      С момента перечисления страховой организацией – участником страховой выплаты на банковский счет в режиме "эскроу-счета" начисление премии государства прекращается.</w:t>
      </w:r>
    </w:p>
    <w:bookmarkEnd w:id="154"/>
    <w:bookmarkStart w:name="z3364" w:id="155"/>
    <w:p>
      <w:pPr>
        <w:spacing w:after="0"/>
        <w:ind w:left="0"/>
        <w:jc w:val="both"/>
      </w:pPr>
      <w:r>
        <w:rPr>
          <w:rFonts w:ascii="Times New Roman"/>
          <w:b w:val="false"/>
          <w:i w:val="false"/>
          <w:color w:val="000000"/>
          <w:sz w:val="28"/>
        </w:rPr>
        <w:t xml:space="preserve">
      В случае зачисления выгодоприобретателя в зарубежную организацию образования на грант страхователь или выгодоприобретатель либо его законный представитель в порядке и случаях, установленных гражданским законодательством Республики Казахстан, вправе получить страховую выплату по договору страхования с учетом инвестиционного дохода, начисленных премии государства и стартового образовательного капитала (при наличии) при условии представления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 а также распоряжаться страховыми выплатами по договору страхования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4) части первой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второй пункта 13 настоящей статьи. </w:t>
      </w:r>
    </w:p>
    <w:bookmarkEnd w:id="155"/>
    <w:bookmarkStart w:name="z3271" w:id="156"/>
    <w:p>
      <w:pPr>
        <w:spacing w:after="0"/>
        <w:ind w:left="0"/>
        <w:jc w:val="both"/>
      </w:pPr>
      <w:r>
        <w:rPr>
          <w:rFonts w:ascii="Times New Roman"/>
          <w:b w:val="false"/>
          <w:i w:val="false"/>
          <w:color w:val="000000"/>
          <w:sz w:val="28"/>
        </w:rPr>
        <w:t>
      12. При поступлении выгодоприобретателя в организацию образования – участника на договорной основе страховая выплата по заявлению страхователя или выгодоприобретателя либо его законного представителя в порядке и случаях, установленных гражданским законодательством Республики Казахстан, осуществляется путем перевода денег организации образования – участнику периодическими платежами (в каждый академический период или учебный год) или в полном объеме единовременно (за весь срок обучения).</w:t>
      </w:r>
    </w:p>
    <w:bookmarkEnd w:id="156"/>
    <w:bookmarkStart w:name="z3272" w:id="157"/>
    <w:p>
      <w:pPr>
        <w:spacing w:after="0"/>
        <w:ind w:left="0"/>
        <w:jc w:val="both"/>
      </w:pPr>
      <w:r>
        <w:rPr>
          <w:rFonts w:ascii="Times New Roman"/>
          <w:b w:val="false"/>
          <w:i w:val="false"/>
          <w:color w:val="000000"/>
          <w:sz w:val="28"/>
        </w:rPr>
        <w:t>
      13. В случае присуждения образовательного гранта выгодоприобретателю, не имеющему стартового образовательного капитала, или наличия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страхователь, в случае смерти страхователя – выгодоприобретатель либо его законный представитель, в порядке и случаях, установленных гражданским законодательством Республики Казахстан, вправе:</w:t>
      </w:r>
    </w:p>
    <w:bookmarkEnd w:id="157"/>
    <w:bookmarkStart w:name="z3273" w:id="158"/>
    <w:p>
      <w:pPr>
        <w:spacing w:after="0"/>
        <w:ind w:left="0"/>
        <w:jc w:val="both"/>
      </w:pPr>
      <w:r>
        <w:rPr>
          <w:rFonts w:ascii="Times New Roman"/>
          <w:b w:val="false"/>
          <w:i w:val="false"/>
          <w:color w:val="000000"/>
          <w:sz w:val="28"/>
        </w:rPr>
        <w:t>
      1) получить страховую выплату по договору страхования с учетом инвестиционного дохода и начисленной премии государства;</w:t>
      </w:r>
    </w:p>
    <w:bookmarkEnd w:id="158"/>
    <w:bookmarkStart w:name="z3274" w:id="159"/>
    <w:p>
      <w:pPr>
        <w:spacing w:after="0"/>
        <w:ind w:left="0"/>
        <w:jc w:val="both"/>
      </w:pPr>
      <w:r>
        <w:rPr>
          <w:rFonts w:ascii="Times New Roman"/>
          <w:b w:val="false"/>
          <w:i w:val="false"/>
          <w:color w:val="000000"/>
          <w:sz w:val="28"/>
        </w:rPr>
        <w:t>
      2) продлить срок действия договора страхования и (или) направить страховую выплату по договору страхования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159"/>
    <w:bookmarkStart w:name="z3275" w:id="160"/>
    <w:p>
      <w:pPr>
        <w:spacing w:after="0"/>
        <w:ind w:left="0"/>
        <w:jc w:val="both"/>
      </w:pPr>
      <w:r>
        <w:rPr>
          <w:rFonts w:ascii="Times New Roman"/>
          <w:b w:val="false"/>
          <w:i w:val="false"/>
          <w:color w:val="000000"/>
          <w:sz w:val="28"/>
        </w:rPr>
        <w:t>
      3) перевести страховую выплату по договору страхования с учетом инвестиционного дохода и премии государства на оплату договора страхования или на образовательный накопительный вклад в пользу третьего лица, являющегося гражданином Республики Казахстан.</w:t>
      </w:r>
    </w:p>
    <w:bookmarkEnd w:id="160"/>
    <w:bookmarkStart w:name="z3365" w:id="161"/>
    <w:p>
      <w:pPr>
        <w:spacing w:after="0"/>
        <w:ind w:left="0"/>
        <w:jc w:val="both"/>
      </w:pPr>
      <w:r>
        <w:rPr>
          <w:rFonts w:ascii="Times New Roman"/>
          <w:b w:val="false"/>
          <w:i w:val="false"/>
          <w:color w:val="000000"/>
          <w:sz w:val="28"/>
        </w:rPr>
        <w:t>
      4) перевести страховую выплату по договору страхования с учетом инвестиционного дохода и начисленной премии государства на улучшение жилищных условий согласно законодательству Республики Казахстан.</w:t>
      </w:r>
    </w:p>
    <w:bookmarkEnd w:id="161"/>
    <w:bookmarkStart w:name="z3328" w:id="162"/>
    <w:p>
      <w:pPr>
        <w:spacing w:after="0"/>
        <w:ind w:left="0"/>
        <w:jc w:val="both"/>
      </w:pPr>
      <w:r>
        <w:rPr>
          <w:rFonts w:ascii="Times New Roman"/>
          <w:b w:val="false"/>
          <w:i w:val="false"/>
          <w:color w:val="000000"/>
          <w:sz w:val="28"/>
        </w:rPr>
        <w:t>
      В случаях, предусмотренных подпунктами 1), 3) и 4) части первой настоящего пункта, сумму выплат целевых накоплений из единого накопительного пенсионного фонда в целях оплаты образования в соответствии с законами Республики Казахстан (при их наличии) выгодоприобретатель вправе:</w:t>
      </w:r>
    </w:p>
    <w:bookmarkEnd w:id="162"/>
    <w:bookmarkStart w:name="z3329" w:id="163"/>
    <w:p>
      <w:pPr>
        <w:spacing w:after="0"/>
        <w:ind w:left="0"/>
        <w:jc w:val="both"/>
      </w:pPr>
      <w:r>
        <w:rPr>
          <w:rFonts w:ascii="Times New Roman"/>
          <w:b w:val="false"/>
          <w:i w:val="false"/>
          <w:color w:val="000000"/>
          <w:sz w:val="28"/>
        </w:rPr>
        <w:t>
      1) перевести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для дальнейшего перевода в долларах США по курсу валют на момент перевода на целевой накопительный счет вкладчика, открытый в едином накопительном пенсионном фонде в соответствии с Законом Республики Казахстан "О правах ребенка в Республике Казахстан";</w:t>
      </w:r>
    </w:p>
    <w:bookmarkEnd w:id="163"/>
    <w:bookmarkStart w:name="z3330" w:id="164"/>
    <w:p>
      <w:pPr>
        <w:spacing w:after="0"/>
        <w:ind w:left="0"/>
        <w:jc w:val="both"/>
      </w:pPr>
      <w:r>
        <w:rPr>
          <w:rFonts w:ascii="Times New Roman"/>
          <w:b w:val="false"/>
          <w:i w:val="false"/>
          <w:color w:val="000000"/>
          <w:sz w:val="28"/>
        </w:rPr>
        <w:t>
      2) перевести в национальной валюте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в соответствии с Законом Республики Казахстан "О правах ребенка в Республике Казахстан".</w:t>
      </w:r>
    </w:p>
    <w:bookmarkEnd w:id="164"/>
    <w:bookmarkStart w:name="z3361" w:id="165"/>
    <w:p>
      <w:pPr>
        <w:spacing w:after="0"/>
        <w:ind w:left="0"/>
        <w:jc w:val="both"/>
      </w:pPr>
      <w:r>
        <w:rPr>
          <w:rFonts w:ascii="Times New Roman"/>
          <w:b w:val="false"/>
          <w:i w:val="false"/>
          <w:color w:val="000000"/>
          <w:sz w:val="28"/>
        </w:rPr>
        <w:t xml:space="preserve">
      13-1. Выгодоприобретатель, имеющий стартовый образовательный капитал, в случае присуждения ему образовательного гранта или наличия у него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страхователь, в случае смерти страхователя – выгодоприобретатель либо его законный представитель в порядке и случаях, установленных гражданским законодательством Республики Казахстан, вправе получить страховую выплату по договору страхования с учетом инвестиционного дохода, начисленных премии государства и стартового образовательного капитала при условии представления документа об образовании, а также распоряжаться страховыми выплатами по договору страхования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4) части первой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второй пункта 13 настоящей статьи.</w:t>
      </w:r>
    </w:p>
    <w:bookmarkEnd w:id="165"/>
    <w:bookmarkStart w:name="z3276" w:id="166"/>
    <w:p>
      <w:pPr>
        <w:spacing w:after="0"/>
        <w:ind w:left="0"/>
        <w:jc w:val="both"/>
      </w:pPr>
      <w:r>
        <w:rPr>
          <w:rFonts w:ascii="Times New Roman"/>
          <w:b w:val="false"/>
          <w:i w:val="false"/>
          <w:color w:val="000000"/>
          <w:sz w:val="28"/>
        </w:rPr>
        <w:t>
      14. В случае превышения размера страховой выплаты суммы оплаты образовательных услуг за весь период обучения по истечению срока действия договора страхования страховая выплата в размере суммы превышения подлежит выплате страхователю, выгодоприобретателю либо его законному представителю в порядке и случаях, установленных гражданским законодательством Республики Казахстан.</w:t>
      </w:r>
    </w:p>
    <w:bookmarkEnd w:id="166"/>
    <w:bookmarkStart w:name="z3277" w:id="167"/>
    <w:p>
      <w:pPr>
        <w:spacing w:after="0"/>
        <w:ind w:left="0"/>
        <w:jc w:val="both"/>
      </w:pPr>
      <w:r>
        <w:rPr>
          <w:rFonts w:ascii="Times New Roman"/>
          <w:b w:val="false"/>
          <w:i w:val="false"/>
          <w:color w:val="000000"/>
          <w:sz w:val="28"/>
        </w:rPr>
        <w:t>
      15. В случае смерти выгодоприобретателя, признания его судом недееспособным, безвестно отсутствующим либо объявления умершим или неспособности выгодоприобретателя продолжать обучение вследствие состояния здоровья страхователь, в случае смерти страхователя – его наследники, вправе:</w:t>
      </w:r>
    </w:p>
    <w:bookmarkEnd w:id="167"/>
    <w:bookmarkStart w:name="z3278" w:id="168"/>
    <w:p>
      <w:pPr>
        <w:spacing w:after="0"/>
        <w:ind w:left="0"/>
        <w:jc w:val="both"/>
      </w:pPr>
      <w:r>
        <w:rPr>
          <w:rFonts w:ascii="Times New Roman"/>
          <w:b w:val="false"/>
          <w:i w:val="false"/>
          <w:color w:val="000000"/>
          <w:sz w:val="28"/>
        </w:rPr>
        <w:t>
      1) заменить выгодоприобретателя, указанного в договоре страхования, другим лицом, являющимся гражданином Республики Казахстан;</w:t>
      </w:r>
    </w:p>
    <w:bookmarkEnd w:id="168"/>
    <w:bookmarkStart w:name="z3279" w:id="169"/>
    <w:p>
      <w:pPr>
        <w:spacing w:after="0"/>
        <w:ind w:left="0"/>
        <w:jc w:val="both"/>
      </w:pPr>
      <w:r>
        <w:rPr>
          <w:rFonts w:ascii="Times New Roman"/>
          <w:b w:val="false"/>
          <w:i w:val="false"/>
          <w:color w:val="000000"/>
          <w:sz w:val="28"/>
        </w:rPr>
        <w:t>
      2) получить выкупную сумму по договору страхования с учетом инвестиционного дохода, начисленных премии государства и стартового образовательного капитала (при наличии).</w:t>
      </w:r>
    </w:p>
    <w:bookmarkEnd w:id="169"/>
    <w:bookmarkStart w:name="z3280" w:id="170"/>
    <w:p>
      <w:pPr>
        <w:spacing w:after="0"/>
        <w:ind w:left="0"/>
        <w:jc w:val="both"/>
      </w:pPr>
      <w:r>
        <w:rPr>
          <w:rFonts w:ascii="Times New Roman"/>
          <w:b w:val="false"/>
          <w:i w:val="false"/>
          <w:color w:val="000000"/>
          <w:sz w:val="28"/>
        </w:rPr>
        <w:t>
      16. В рамках Государственной образовательной накопительной системы страхователь вправе осуществить перевод выкупной суммы с учетом инвестиционного дохода, начисленных премии государства и стартового образовательного капитала (при наличии) по договору страхования из одной страховой организации-участника в другую страховую организацию-участнику либо из страховой организации – участника в банк-участник, но не ранее двух лет с даты заключения договора страхования.</w:t>
      </w:r>
    </w:p>
    <w:bookmarkEnd w:id="170"/>
    <w:bookmarkStart w:name="z3281" w:id="171"/>
    <w:p>
      <w:pPr>
        <w:spacing w:after="0"/>
        <w:ind w:left="0"/>
        <w:jc w:val="both"/>
      </w:pPr>
      <w:r>
        <w:rPr>
          <w:rFonts w:ascii="Times New Roman"/>
          <w:b w:val="false"/>
          <w:i w:val="false"/>
          <w:color w:val="000000"/>
          <w:sz w:val="28"/>
        </w:rPr>
        <w:t>
      17. Расчет и порядок осуществления страховых выплат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Соска. Глава 2 дополнена статьей 11-1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72"/>
    <w:p>
      <w:pPr>
        <w:spacing w:after="0"/>
        <w:ind w:left="0"/>
        <w:jc w:val="left"/>
      </w:pPr>
      <w:r>
        <w:rPr>
          <w:rFonts w:ascii="Times New Roman"/>
          <w:b/>
          <w:i w:val="false"/>
          <w:color w:val="000000"/>
        </w:rPr>
        <w:t xml:space="preserve"> Глава 3. НАЧИСЛЕНИЕ, ВЫПЛАТА</w:t>
      </w:r>
      <w:r>
        <w:br/>
      </w:r>
      <w:r>
        <w:rPr>
          <w:rFonts w:ascii="Times New Roman"/>
          <w:b/>
          <w:i w:val="false"/>
          <w:color w:val="000000"/>
        </w:rPr>
        <w:t>И ВОЗВРАТ ПРЕМИИ ГОСУДАРСТВА</w:t>
      </w:r>
    </w:p>
    <w:bookmarkEnd w:id="172"/>
    <w:p>
      <w:pPr>
        <w:spacing w:after="0"/>
        <w:ind w:left="0"/>
        <w:jc w:val="both"/>
      </w:pPr>
      <w:r>
        <w:rPr>
          <w:rFonts w:ascii="Times New Roman"/>
          <w:b/>
          <w:i w:val="false"/>
          <w:color w:val="000000"/>
          <w:sz w:val="28"/>
        </w:rPr>
        <w:t>Статья 12. Премия государства</w:t>
      </w:r>
    </w:p>
    <w:bookmarkStart w:name="z112" w:id="173"/>
    <w:p>
      <w:pPr>
        <w:spacing w:after="0"/>
        <w:ind w:left="0"/>
        <w:jc w:val="both"/>
      </w:pPr>
      <w:r>
        <w:rPr>
          <w:rFonts w:ascii="Times New Roman"/>
          <w:b w:val="false"/>
          <w:i w:val="false"/>
          <w:color w:val="000000"/>
          <w:sz w:val="28"/>
        </w:rPr>
        <w:t>
      1. Премия государства начисляется по зарегистрированному договору вклада на срок не более двадцати лет.</w:t>
      </w:r>
    </w:p>
    <w:bookmarkEnd w:id="173"/>
    <w:bookmarkStart w:name="z113" w:id="174"/>
    <w:p>
      <w:pPr>
        <w:spacing w:after="0"/>
        <w:ind w:left="0"/>
        <w:jc w:val="both"/>
      </w:pPr>
      <w:r>
        <w:rPr>
          <w:rFonts w:ascii="Times New Roman"/>
          <w:b w:val="false"/>
          <w:i w:val="false"/>
          <w:color w:val="000000"/>
          <w:sz w:val="28"/>
        </w:rPr>
        <w:t>
      2. Начисление премии государства осуществляется ежегодно на фактически накопленный остаток суммы вклада по состоянию на 1 января при минимальном сроке накоплений один год. Премия государства начисляется на срок действия договора.</w:t>
      </w:r>
    </w:p>
    <w:bookmarkEnd w:id="174"/>
    <w:bookmarkStart w:name="z114" w:id="175"/>
    <w:p>
      <w:pPr>
        <w:spacing w:after="0"/>
        <w:ind w:left="0"/>
        <w:jc w:val="both"/>
      </w:pPr>
      <w:r>
        <w:rPr>
          <w:rFonts w:ascii="Times New Roman"/>
          <w:b w:val="false"/>
          <w:i w:val="false"/>
          <w:color w:val="000000"/>
          <w:sz w:val="28"/>
        </w:rPr>
        <w:t>
      3. Премия государства присоединяется к основной сумме вклада (капитализируется).</w:t>
      </w:r>
    </w:p>
    <w:bookmarkEnd w:id="175"/>
    <w:bookmarkStart w:name="z115" w:id="176"/>
    <w:p>
      <w:pPr>
        <w:spacing w:after="0"/>
        <w:ind w:left="0"/>
        <w:jc w:val="both"/>
      </w:pPr>
      <w:r>
        <w:rPr>
          <w:rFonts w:ascii="Times New Roman"/>
          <w:b w:val="false"/>
          <w:i w:val="false"/>
          <w:color w:val="000000"/>
          <w:sz w:val="28"/>
        </w:rPr>
        <w:t>
      4. Начисление премии государства прекращается:</w:t>
      </w:r>
    </w:p>
    <w:bookmarkEnd w:id="176"/>
    <w:bookmarkStart w:name="z116" w:id="177"/>
    <w:p>
      <w:pPr>
        <w:spacing w:after="0"/>
        <w:ind w:left="0"/>
        <w:jc w:val="both"/>
      </w:pPr>
      <w:r>
        <w:rPr>
          <w:rFonts w:ascii="Times New Roman"/>
          <w:b w:val="false"/>
          <w:i w:val="false"/>
          <w:color w:val="000000"/>
          <w:sz w:val="28"/>
        </w:rPr>
        <w:t>
      1) в случае истечения срока начисления, установленного пунктом 1 настоящей статьи;</w:t>
      </w:r>
    </w:p>
    <w:bookmarkEnd w:id="177"/>
    <w:bookmarkStart w:name="z117" w:id="178"/>
    <w:p>
      <w:pPr>
        <w:spacing w:after="0"/>
        <w:ind w:left="0"/>
        <w:jc w:val="both"/>
      </w:pPr>
      <w:r>
        <w:rPr>
          <w:rFonts w:ascii="Times New Roman"/>
          <w:b w:val="false"/>
          <w:i w:val="false"/>
          <w:color w:val="000000"/>
          <w:sz w:val="28"/>
        </w:rPr>
        <w:t>
      2) в случае истечения срока действия договора вклада;</w:t>
      </w:r>
    </w:p>
    <w:bookmarkEnd w:id="178"/>
    <w:bookmarkStart w:name="z118" w:id="179"/>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вкладчика недееспособным, безвестно отсутствующим либо объявления умершим.</w:t>
      </w:r>
    </w:p>
    <w:bookmarkEnd w:id="179"/>
    <w:bookmarkStart w:name="z119" w:id="180"/>
    <w:p>
      <w:pPr>
        <w:spacing w:after="0"/>
        <w:ind w:left="0"/>
        <w:jc w:val="both"/>
      </w:pPr>
      <w:r>
        <w:rPr>
          <w:rFonts w:ascii="Times New Roman"/>
          <w:b w:val="false"/>
          <w:i w:val="false"/>
          <w:color w:val="000000"/>
          <w:sz w:val="28"/>
        </w:rPr>
        <w:t>
      5. Премия государства рассчитывается в соответствии с методикой расчетов премии государства.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Размер премии государства</w:t>
      </w:r>
    </w:p>
    <w:bookmarkStart w:name="z121" w:id="181"/>
    <w:p>
      <w:pPr>
        <w:spacing w:after="0"/>
        <w:ind w:left="0"/>
        <w:jc w:val="both"/>
      </w:pPr>
      <w:r>
        <w:rPr>
          <w:rFonts w:ascii="Times New Roman"/>
          <w:b w:val="false"/>
          <w:i w:val="false"/>
          <w:color w:val="000000"/>
          <w:sz w:val="28"/>
        </w:rPr>
        <w:t>
      1. Премия государства начисляется в размере пяти процентов годовых на сумму образовательного накопительного вклада, но не более стократного размера месячного расчетного показателя, установленного на соответствующий финансовый год законом о республиканском бюджете.</w:t>
      </w:r>
    </w:p>
    <w:bookmarkEnd w:id="181"/>
    <w:bookmarkStart w:name="z122" w:id="182"/>
    <w:p>
      <w:pPr>
        <w:spacing w:after="0"/>
        <w:ind w:left="0"/>
        <w:jc w:val="both"/>
      </w:pPr>
      <w:r>
        <w:rPr>
          <w:rFonts w:ascii="Times New Roman"/>
          <w:b w:val="false"/>
          <w:i w:val="false"/>
          <w:color w:val="000000"/>
          <w:sz w:val="28"/>
        </w:rPr>
        <w:t>
      2. Премия государства начисляется в размере семи процентов годовых, но не более стократного размера месячного расчетного показателя, установленного на соответствующий финансовый год законом о республиканском бюджете, по образовательным накопительным вкладам, открытым в пользу вкладчиков, отнесенных к приоритетной категории:</w:t>
      </w:r>
    </w:p>
    <w:bookmarkEnd w:id="182"/>
    <w:bookmarkStart w:name="z123" w:id="183"/>
    <w:p>
      <w:pPr>
        <w:spacing w:after="0"/>
        <w:ind w:left="0"/>
        <w:jc w:val="both"/>
      </w:pPr>
      <w:r>
        <w:rPr>
          <w:rFonts w:ascii="Times New Roman"/>
          <w:b w:val="false"/>
          <w:i w:val="false"/>
          <w:color w:val="000000"/>
          <w:sz w:val="28"/>
        </w:rPr>
        <w:t>
      1) дети-сироты и дети, оставшиеся без попечения родителей, в том числе достигшие совершеннолетия, но не более чем до достижения двадцатитрехлетнего возраста;</w:t>
      </w:r>
    </w:p>
    <w:bookmarkEnd w:id="183"/>
    <w:bookmarkStart w:name="z124" w:id="184"/>
    <w:p>
      <w:pPr>
        <w:spacing w:after="0"/>
        <w:ind w:left="0"/>
        <w:jc w:val="both"/>
      </w:pPr>
      <w:r>
        <w:rPr>
          <w:rFonts w:ascii="Times New Roman"/>
          <w:b w:val="false"/>
          <w:i w:val="false"/>
          <w:color w:val="000000"/>
          <w:sz w:val="28"/>
        </w:rPr>
        <w:t>
      2) лица с инвалидностью;</w:t>
      </w:r>
    </w:p>
    <w:bookmarkEnd w:id="184"/>
    <w:bookmarkStart w:name="z125" w:id="185"/>
    <w:p>
      <w:pPr>
        <w:spacing w:after="0"/>
        <w:ind w:left="0"/>
        <w:jc w:val="both"/>
      </w:pPr>
      <w:r>
        <w:rPr>
          <w:rFonts w:ascii="Times New Roman"/>
          <w:b w:val="false"/>
          <w:i w:val="false"/>
          <w:color w:val="000000"/>
          <w:sz w:val="28"/>
        </w:rPr>
        <w:t>
      3) дети из многодетных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послевузовского (магистратуре) образования, после достижения ими совершеннолетия до времени окончания учебных заведений, но не более чем до достижения двадцатитрехлетнего возраста;</w:t>
      </w:r>
    </w:p>
    <w:bookmarkEnd w:id="185"/>
    <w:bookmarkStart w:name="z126" w:id="186"/>
    <w:p>
      <w:pPr>
        <w:spacing w:after="0"/>
        <w:ind w:left="0"/>
        <w:jc w:val="both"/>
      </w:pPr>
      <w:r>
        <w:rPr>
          <w:rFonts w:ascii="Times New Roman"/>
          <w:b w:val="false"/>
          <w:i w:val="false"/>
          <w:color w:val="000000"/>
          <w:sz w:val="28"/>
        </w:rPr>
        <w:t>
      4) дети из семей со среднедушевым доходом ниже стоимости продовольственной корзины.</w:t>
      </w:r>
    </w:p>
    <w:bookmarkEnd w:id="186"/>
    <w:bookmarkStart w:name="z127" w:id="187"/>
    <w:p>
      <w:pPr>
        <w:spacing w:after="0"/>
        <w:ind w:left="0"/>
        <w:jc w:val="both"/>
      </w:pPr>
      <w:r>
        <w:rPr>
          <w:rFonts w:ascii="Times New Roman"/>
          <w:b w:val="false"/>
          <w:i w:val="false"/>
          <w:color w:val="000000"/>
          <w:sz w:val="28"/>
        </w:rPr>
        <w:t xml:space="preserve">
      3. Право на получение премии государства в размере семи процентов годовых вкладчиков,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настоящей статьи, подтверждается оператором ежегодно путем получения необходимых сведений от уполномоченного органа в области защиты прав детей по состоянию на 1 января года, следующего за годом начисления.</w:t>
      </w:r>
    </w:p>
    <w:bookmarkEnd w:id="187"/>
    <w:p>
      <w:pPr>
        <w:spacing w:after="0"/>
        <w:ind w:left="0"/>
        <w:jc w:val="both"/>
      </w:pPr>
      <w:r>
        <w:rPr>
          <w:rFonts w:ascii="Times New Roman"/>
          <w:b w:val="false"/>
          <w:i w:val="false"/>
          <w:color w:val="000000"/>
          <w:sz w:val="28"/>
        </w:rPr>
        <w:t xml:space="preserve">
      Право на получение премии государства в размере семи процентов годовых вкладчиков,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2 настоящей статьи, подтверждается оператором ежегодно путем получения необходимых сведений от уполномоченного органа в области социальной защиты населения по состоянию на 1 января года, следующего за годом начисления.</w:t>
      </w:r>
    </w:p>
    <w:bookmarkStart w:name="z128" w:id="188"/>
    <w:p>
      <w:pPr>
        <w:spacing w:after="0"/>
        <w:ind w:left="0"/>
        <w:jc w:val="both"/>
      </w:pPr>
      <w:r>
        <w:rPr>
          <w:rFonts w:ascii="Times New Roman"/>
          <w:b w:val="false"/>
          <w:i w:val="false"/>
          <w:color w:val="000000"/>
          <w:sz w:val="28"/>
        </w:rPr>
        <w:t>
      Право на получение премии государства в размере семи процентов годовых вкладчиков, указанных в подпунктах 3) и 4) пункта 2 настоящей статьи, подтверждается оператором ежеквартально путем получения необходимых сведений от уполномоченного органа в области социальной защиты населения по состоянию на 1 число квартала, следующего за подтверждаемым.</w:t>
      </w:r>
    </w:p>
    <w:bookmarkEnd w:id="188"/>
    <w:bookmarkStart w:name="z129" w:id="189"/>
    <w:p>
      <w:pPr>
        <w:spacing w:after="0"/>
        <w:ind w:left="0"/>
        <w:jc w:val="both"/>
      </w:pPr>
      <w:r>
        <w:rPr>
          <w:rFonts w:ascii="Times New Roman"/>
          <w:b w:val="false"/>
          <w:i w:val="false"/>
          <w:color w:val="000000"/>
          <w:sz w:val="28"/>
        </w:rPr>
        <w:t>
      Премия государства в размере семи процентов годовых начисляется в соответствующем году за месяцы, в течение которых подтверждается отнесение вкладчика к приоритетной категории.</w:t>
      </w:r>
    </w:p>
    <w:bookmarkEnd w:id="189"/>
    <w:bookmarkStart w:name="z130" w:id="190"/>
    <w:p>
      <w:pPr>
        <w:spacing w:after="0"/>
        <w:ind w:left="0"/>
        <w:jc w:val="both"/>
      </w:pPr>
      <w:r>
        <w:rPr>
          <w:rFonts w:ascii="Times New Roman"/>
          <w:b w:val="false"/>
          <w:i w:val="false"/>
          <w:color w:val="000000"/>
          <w:sz w:val="28"/>
        </w:rPr>
        <w:t>
      4. Уполномоченный орган в области науки и высшего образования и уполномоченный орган по государственному планированию ежегодно вносят предложения об увеличении премии государства в размере не ниже уровня инфляции в порядке, установленном законодательством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Возврат премии государства в бюджет</w:t>
      </w:r>
    </w:p>
    <w:bookmarkStart w:name="z132" w:id="191"/>
    <w:p>
      <w:pPr>
        <w:spacing w:after="0"/>
        <w:ind w:left="0"/>
        <w:jc w:val="both"/>
      </w:pPr>
      <w:r>
        <w:rPr>
          <w:rFonts w:ascii="Times New Roman"/>
          <w:b w:val="false"/>
          <w:i w:val="false"/>
          <w:color w:val="000000"/>
          <w:sz w:val="28"/>
        </w:rPr>
        <w:t>
      1. Начисленная премия государства подлежит возврату в бюджет в случаях:</w:t>
      </w:r>
    </w:p>
    <w:bookmarkEnd w:id="191"/>
    <w:bookmarkStart w:name="z133" w:id="192"/>
    <w:p>
      <w:pPr>
        <w:spacing w:after="0"/>
        <w:ind w:left="0"/>
        <w:jc w:val="both"/>
      </w:pPr>
      <w:r>
        <w:rPr>
          <w:rFonts w:ascii="Times New Roman"/>
          <w:b w:val="false"/>
          <w:i w:val="false"/>
          <w:color w:val="000000"/>
          <w:sz w:val="28"/>
        </w:rPr>
        <w:t xml:space="preserve">
      1)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настоящего Закона; </w:t>
      </w:r>
    </w:p>
    <w:bookmarkEnd w:id="192"/>
    <w:bookmarkStart w:name="z134" w:id="193"/>
    <w:p>
      <w:pPr>
        <w:spacing w:after="0"/>
        <w:ind w:left="0"/>
        <w:jc w:val="both"/>
      </w:pPr>
      <w:r>
        <w:rPr>
          <w:rFonts w:ascii="Times New Roman"/>
          <w:b w:val="false"/>
          <w:i w:val="false"/>
          <w:color w:val="000000"/>
          <w:sz w:val="28"/>
        </w:rPr>
        <w:t>
      2) истечения трех календарных лет со дня отчисления вкладчика из организации образования – участника, если в течение этих трех лет вкладчик не был восстановлен в отчисленной организации образования – участнике либо не поступил на обучение в другую организацию образования – участника;</w:t>
      </w:r>
    </w:p>
    <w:bookmarkEnd w:id="193"/>
    <w:bookmarkStart w:name="z135" w:id="194"/>
    <w:p>
      <w:pPr>
        <w:spacing w:after="0"/>
        <w:ind w:left="0"/>
        <w:jc w:val="both"/>
      </w:pPr>
      <w:r>
        <w:rPr>
          <w:rFonts w:ascii="Times New Roman"/>
          <w:b w:val="false"/>
          <w:i w:val="false"/>
          <w:color w:val="000000"/>
          <w:sz w:val="28"/>
        </w:rPr>
        <w:t>
      3) обнаружения факта выплаты премии государства при сроке накоплений меньше срока, установленного настоящим Законом;</w:t>
      </w:r>
    </w:p>
    <w:bookmarkEnd w:id="194"/>
    <w:bookmarkStart w:name="z136" w:id="195"/>
    <w:p>
      <w:pPr>
        <w:spacing w:after="0"/>
        <w:ind w:left="0"/>
        <w:jc w:val="both"/>
      </w:pPr>
      <w:r>
        <w:rPr>
          <w:rFonts w:ascii="Times New Roman"/>
          <w:b w:val="false"/>
          <w:i w:val="false"/>
          <w:color w:val="000000"/>
          <w:sz w:val="28"/>
        </w:rPr>
        <w:t>
      4) утраты вкладчиком гражданства Республики Казахстан;</w:t>
      </w:r>
    </w:p>
    <w:bookmarkEnd w:id="195"/>
    <w:bookmarkStart w:name="z187" w:id="196"/>
    <w:p>
      <w:pPr>
        <w:spacing w:after="0"/>
        <w:ind w:left="0"/>
        <w:jc w:val="both"/>
      </w:pPr>
      <w:r>
        <w:rPr>
          <w:rFonts w:ascii="Times New Roman"/>
          <w:b w:val="false"/>
          <w:i w:val="false"/>
          <w:color w:val="000000"/>
          <w:sz w:val="28"/>
        </w:rPr>
        <w:t>
      5) обнаружения факта излишне начисленной премии государства.</w:t>
      </w:r>
    </w:p>
    <w:bookmarkEnd w:id="196"/>
    <w:bookmarkStart w:name="z137" w:id="197"/>
    <w:p>
      <w:pPr>
        <w:spacing w:after="0"/>
        <w:ind w:left="0"/>
        <w:jc w:val="both"/>
      </w:pPr>
      <w:r>
        <w:rPr>
          <w:rFonts w:ascii="Times New Roman"/>
          <w:b w:val="false"/>
          <w:i w:val="false"/>
          <w:color w:val="000000"/>
          <w:sz w:val="28"/>
        </w:rPr>
        <w:t>
      2. Возврат премии государства в бюджет осуществляется банком-участником через оператора по его справке-выписке о размере суммы премии государства, подлежащей возврату в бюджет, в течение трех банковских дней со дня получения банком-участником справки-выписки от оператора:</w:t>
      </w:r>
    </w:p>
    <w:bookmarkEnd w:id="197"/>
    <w:bookmarkStart w:name="z138" w:id="198"/>
    <w:p>
      <w:pPr>
        <w:spacing w:after="0"/>
        <w:ind w:left="0"/>
        <w:jc w:val="both"/>
      </w:pPr>
      <w:r>
        <w:rPr>
          <w:rFonts w:ascii="Times New Roman"/>
          <w:b w:val="false"/>
          <w:i w:val="false"/>
          <w:color w:val="000000"/>
          <w:sz w:val="28"/>
        </w:rPr>
        <w:t>
      1) по основаниям, предусмотренным подпунктами 1), 2) и 3) пункта 1 настоящей статьи, сумма начисленной премии государства в полном объеме;</w:t>
      </w:r>
    </w:p>
    <w:bookmarkEnd w:id="198"/>
    <w:bookmarkStart w:name="z139" w:id="199"/>
    <w:p>
      <w:pPr>
        <w:spacing w:after="0"/>
        <w:ind w:left="0"/>
        <w:jc w:val="both"/>
      </w:pPr>
      <w:r>
        <w:rPr>
          <w:rFonts w:ascii="Times New Roman"/>
          <w:b w:val="false"/>
          <w:i w:val="false"/>
          <w:color w:val="000000"/>
          <w:sz w:val="28"/>
        </w:rPr>
        <w:t>
      2) по основанию, предусмотренному подпунктом 4) пункта 1 настоящей статьи, в части суммы, не использованной на образовательные услуги, в соответствии с методикой расчетов премии государства;</w:t>
      </w:r>
    </w:p>
    <w:bookmarkEnd w:id="199"/>
    <w:bookmarkStart w:name="z188" w:id="200"/>
    <w:p>
      <w:pPr>
        <w:spacing w:after="0"/>
        <w:ind w:left="0"/>
        <w:jc w:val="both"/>
      </w:pPr>
      <w:r>
        <w:rPr>
          <w:rFonts w:ascii="Times New Roman"/>
          <w:b w:val="false"/>
          <w:i w:val="false"/>
          <w:color w:val="000000"/>
          <w:sz w:val="28"/>
        </w:rPr>
        <w:t xml:space="preserve">
      3)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настоящей статьи, сумма излишне начисленной премии государства.</w:t>
      </w:r>
    </w:p>
    <w:bookmarkEnd w:id="200"/>
    <w:bookmarkStart w:name="z140" w:id="201"/>
    <w:p>
      <w:pPr>
        <w:spacing w:after="0"/>
        <w:ind w:left="0"/>
        <w:jc w:val="both"/>
      </w:pPr>
      <w:r>
        <w:rPr>
          <w:rFonts w:ascii="Times New Roman"/>
          <w:b w:val="false"/>
          <w:i w:val="false"/>
          <w:color w:val="000000"/>
          <w:sz w:val="28"/>
        </w:rPr>
        <w:t>
      3. При отчислении вкладчика из организации образования – участника сумма, не использованная на образовательные услуги, подлежит перечислению организацией образования – участником на образовательный накопительный вклад вкладчика в течение трех рабочих дней со дня издания приказа об отчислении.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Начисление, выплата и возврат премии государства по договору страхования</w:t>
      </w:r>
    </w:p>
    <w:bookmarkStart w:name="z3283" w:id="202"/>
    <w:p>
      <w:pPr>
        <w:spacing w:after="0"/>
        <w:ind w:left="0"/>
        <w:jc w:val="both"/>
      </w:pPr>
      <w:r>
        <w:rPr>
          <w:rFonts w:ascii="Times New Roman"/>
          <w:b w:val="false"/>
          <w:i w:val="false"/>
          <w:color w:val="000000"/>
          <w:sz w:val="28"/>
        </w:rPr>
        <w:t>
      1. Премия государства начисляется по зарегистрированному договору страхования на срок не более двадцати лет.</w:t>
      </w:r>
    </w:p>
    <w:bookmarkEnd w:id="202"/>
    <w:bookmarkStart w:name="z3284" w:id="203"/>
    <w:p>
      <w:pPr>
        <w:spacing w:after="0"/>
        <w:ind w:left="0"/>
        <w:jc w:val="both"/>
      </w:pPr>
      <w:r>
        <w:rPr>
          <w:rFonts w:ascii="Times New Roman"/>
          <w:b w:val="false"/>
          <w:i w:val="false"/>
          <w:color w:val="000000"/>
          <w:sz w:val="28"/>
        </w:rPr>
        <w:t>
      2. Начисление премии государства по договору страхования осуществляется ежегодно на расчетную сумму по договору страхования по состоянию на 1 января. Премия государства начисляется в течение периода действия договора страхования.</w:t>
      </w:r>
    </w:p>
    <w:bookmarkEnd w:id="203"/>
    <w:bookmarkStart w:name="z3285" w:id="204"/>
    <w:p>
      <w:pPr>
        <w:spacing w:after="0"/>
        <w:ind w:left="0"/>
        <w:jc w:val="both"/>
      </w:pPr>
      <w:r>
        <w:rPr>
          <w:rFonts w:ascii="Times New Roman"/>
          <w:b w:val="false"/>
          <w:i w:val="false"/>
          <w:color w:val="000000"/>
          <w:sz w:val="28"/>
        </w:rPr>
        <w:t>
      3. Премия государства по договору страхования присоединяется к расчетной сумме по договору страхования и рассчитывается в соответствии с методикой расчетов премии государства.</w:t>
      </w:r>
    </w:p>
    <w:bookmarkEnd w:id="204"/>
    <w:bookmarkStart w:name="z3286" w:id="205"/>
    <w:p>
      <w:pPr>
        <w:spacing w:after="0"/>
        <w:ind w:left="0"/>
        <w:jc w:val="both"/>
      </w:pPr>
      <w:r>
        <w:rPr>
          <w:rFonts w:ascii="Times New Roman"/>
          <w:b w:val="false"/>
          <w:i w:val="false"/>
          <w:color w:val="000000"/>
          <w:sz w:val="28"/>
        </w:rPr>
        <w:t xml:space="preserve">
      4. Премия государства по договору страхования начисляется в размере, предусмотренном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 для договора вклада.</w:t>
      </w:r>
    </w:p>
    <w:bookmarkEnd w:id="205"/>
    <w:bookmarkStart w:name="z3287" w:id="206"/>
    <w:p>
      <w:pPr>
        <w:spacing w:after="0"/>
        <w:ind w:left="0"/>
        <w:jc w:val="both"/>
      </w:pPr>
      <w:r>
        <w:rPr>
          <w:rFonts w:ascii="Times New Roman"/>
          <w:b w:val="false"/>
          <w:i w:val="false"/>
          <w:color w:val="000000"/>
          <w:sz w:val="28"/>
        </w:rPr>
        <w:t>
      5. Начисление премии государства по договору страхования прекращается:</w:t>
      </w:r>
    </w:p>
    <w:bookmarkEnd w:id="206"/>
    <w:bookmarkStart w:name="z3288" w:id="207"/>
    <w:p>
      <w:pPr>
        <w:spacing w:after="0"/>
        <w:ind w:left="0"/>
        <w:jc w:val="both"/>
      </w:pPr>
      <w:r>
        <w:rPr>
          <w:rFonts w:ascii="Times New Roman"/>
          <w:b w:val="false"/>
          <w:i w:val="false"/>
          <w:color w:val="000000"/>
          <w:sz w:val="28"/>
        </w:rPr>
        <w:t>
      1) в случае истечения срока начисления, установленного пунктом 1 настоящей статьи;</w:t>
      </w:r>
    </w:p>
    <w:bookmarkEnd w:id="207"/>
    <w:bookmarkStart w:name="z3289" w:id="208"/>
    <w:p>
      <w:pPr>
        <w:spacing w:after="0"/>
        <w:ind w:left="0"/>
        <w:jc w:val="both"/>
      </w:pPr>
      <w:r>
        <w:rPr>
          <w:rFonts w:ascii="Times New Roman"/>
          <w:b w:val="false"/>
          <w:i w:val="false"/>
          <w:color w:val="000000"/>
          <w:sz w:val="28"/>
        </w:rPr>
        <w:t>
      2) в случае истечения срока действия договора страхования;</w:t>
      </w:r>
    </w:p>
    <w:bookmarkEnd w:id="208"/>
    <w:bookmarkStart w:name="z3290" w:id="209"/>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выгодоприобретателя недееспособным, безвестно отсутствующим либо объявления умершим.</w:t>
      </w:r>
    </w:p>
    <w:bookmarkEnd w:id="209"/>
    <w:bookmarkStart w:name="z3291" w:id="210"/>
    <w:p>
      <w:pPr>
        <w:spacing w:after="0"/>
        <w:ind w:left="0"/>
        <w:jc w:val="both"/>
      </w:pPr>
      <w:r>
        <w:rPr>
          <w:rFonts w:ascii="Times New Roman"/>
          <w:b w:val="false"/>
          <w:i w:val="false"/>
          <w:color w:val="000000"/>
          <w:sz w:val="28"/>
        </w:rPr>
        <w:t>
      6. Начисленная премия государства подлежит возврату в бюджет в случаях:</w:t>
      </w:r>
    </w:p>
    <w:bookmarkEnd w:id="210"/>
    <w:bookmarkStart w:name="z3292" w:id="211"/>
    <w:p>
      <w:pPr>
        <w:spacing w:after="0"/>
        <w:ind w:left="0"/>
        <w:jc w:val="both"/>
      </w:pPr>
      <w:r>
        <w:rPr>
          <w:rFonts w:ascii="Times New Roman"/>
          <w:b w:val="false"/>
          <w:i w:val="false"/>
          <w:color w:val="000000"/>
          <w:sz w:val="28"/>
        </w:rPr>
        <w:t>
      1) расторжения по инициативе страхователя договора страхования, за исключением случая расторжения договора в связи с переводом выкупной суммы с учетом инвестиционного дохода и начисленной премии государства в другую страховую организацию-участнику, или прекращения обязательств по договору страхования в связи с истечением срока без соблюдения целевого назначения;</w:t>
      </w:r>
    </w:p>
    <w:bookmarkEnd w:id="211"/>
    <w:bookmarkStart w:name="z3293" w:id="212"/>
    <w:p>
      <w:pPr>
        <w:spacing w:after="0"/>
        <w:ind w:left="0"/>
        <w:jc w:val="both"/>
      </w:pPr>
      <w:r>
        <w:rPr>
          <w:rFonts w:ascii="Times New Roman"/>
          <w:b w:val="false"/>
          <w:i w:val="false"/>
          <w:color w:val="000000"/>
          <w:sz w:val="28"/>
        </w:rPr>
        <w:t>
      2) истечения трех календарных лет со дня отчисления выгодоприобретателя из организации образования – участника, если в течение этих трех лет выгодоприобретатель не был восстановлен в отчисленной организации образования – участнике либо не поступил на обучение в другую организацию образования – участника;</w:t>
      </w:r>
    </w:p>
    <w:bookmarkEnd w:id="212"/>
    <w:bookmarkStart w:name="z3294" w:id="213"/>
    <w:p>
      <w:pPr>
        <w:spacing w:after="0"/>
        <w:ind w:left="0"/>
        <w:jc w:val="both"/>
      </w:pPr>
      <w:r>
        <w:rPr>
          <w:rFonts w:ascii="Times New Roman"/>
          <w:b w:val="false"/>
          <w:i w:val="false"/>
          <w:color w:val="000000"/>
          <w:sz w:val="28"/>
        </w:rPr>
        <w:t>
      3) утраты выгодоприобретателем гражданства Республики Казахстан;</w:t>
      </w:r>
    </w:p>
    <w:bookmarkEnd w:id="213"/>
    <w:bookmarkStart w:name="z3295" w:id="214"/>
    <w:p>
      <w:pPr>
        <w:spacing w:after="0"/>
        <w:ind w:left="0"/>
        <w:jc w:val="both"/>
      </w:pPr>
      <w:r>
        <w:rPr>
          <w:rFonts w:ascii="Times New Roman"/>
          <w:b w:val="false"/>
          <w:i w:val="false"/>
          <w:color w:val="000000"/>
          <w:sz w:val="28"/>
        </w:rPr>
        <w:t>
      4) обнаружения факта излишне начисленной премии государства.</w:t>
      </w:r>
    </w:p>
    <w:bookmarkEnd w:id="214"/>
    <w:bookmarkStart w:name="z3296" w:id="215"/>
    <w:p>
      <w:pPr>
        <w:spacing w:after="0"/>
        <w:ind w:left="0"/>
        <w:jc w:val="both"/>
      </w:pPr>
      <w:r>
        <w:rPr>
          <w:rFonts w:ascii="Times New Roman"/>
          <w:b w:val="false"/>
          <w:i w:val="false"/>
          <w:color w:val="000000"/>
          <w:sz w:val="28"/>
        </w:rPr>
        <w:t>
      7. Возврат премии государства в бюджет осуществляется страховой организацией-участником через оператора по его справке-выписке о размере суммы премии государства, подлежащей возврату в бюджет, в течение пяти рабочих дней со дня получения справки-выписки от оператора:</w:t>
      </w:r>
    </w:p>
    <w:bookmarkEnd w:id="215"/>
    <w:bookmarkStart w:name="z3297" w:id="216"/>
    <w:p>
      <w:pPr>
        <w:spacing w:after="0"/>
        <w:ind w:left="0"/>
        <w:jc w:val="both"/>
      </w:pPr>
      <w:r>
        <w:rPr>
          <w:rFonts w:ascii="Times New Roman"/>
          <w:b w:val="false"/>
          <w:i w:val="false"/>
          <w:color w:val="000000"/>
          <w:sz w:val="28"/>
        </w:rPr>
        <w:t>
      1) по основаниям, предусмотренным подпунктами 1) и 2) пункта 6 настоящей статьи, в полном объеме;</w:t>
      </w:r>
    </w:p>
    <w:bookmarkEnd w:id="216"/>
    <w:bookmarkStart w:name="z3298" w:id="217"/>
    <w:p>
      <w:pPr>
        <w:spacing w:after="0"/>
        <w:ind w:left="0"/>
        <w:jc w:val="both"/>
      </w:pPr>
      <w:r>
        <w:rPr>
          <w:rFonts w:ascii="Times New Roman"/>
          <w:b w:val="false"/>
          <w:i w:val="false"/>
          <w:color w:val="000000"/>
          <w:sz w:val="28"/>
        </w:rPr>
        <w:t>
      2) по основанию, предусмотренному подпунктом 3) пункта 6 настоящей статьи, в части суммы, не использованной на образовательные услуги, в соответствии с методикой расчетов премии государства;</w:t>
      </w:r>
    </w:p>
    <w:bookmarkEnd w:id="217"/>
    <w:bookmarkStart w:name="z3299" w:id="218"/>
    <w:p>
      <w:pPr>
        <w:spacing w:after="0"/>
        <w:ind w:left="0"/>
        <w:jc w:val="both"/>
      </w:pPr>
      <w:r>
        <w:rPr>
          <w:rFonts w:ascii="Times New Roman"/>
          <w:b w:val="false"/>
          <w:i w:val="false"/>
          <w:color w:val="000000"/>
          <w:sz w:val="28"/>
        </w:rPr>
        <w:t>
      3) по основанию, предусмотренному подпунктом 4) пункта 6 настоящей статьи, в части суммы излишне начисленной премии государства.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14-1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0" w:id="219"/>
    <w:p>
      <w:pPr>
        <w:spacing w:after="0"/>
        <w:ind w:left="0"/>
        <w:jc w:val="left"/>
      </w:pPr>
      <w:r>
        <w:rPr>
          <w:rFonts w:ascii="Times New Roman"/>
          <w:b/>
          <w:i w:val="false"/>
          <w:color w:val="000000"/>
        </w:rPr>
        <w:t xml:space="preserve"> Глава 3-1. Начисление, использование и возврат стартового образовательного капитала</w:t>
      </w:r>
    </w:p>
    <w:bookmarkEnd w:id="219"/>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14-2. Стартовый образовательный капитал </w:t>
      </w:r>
    </w:p>
    <w:bookmarkStart w:name="z3367" w:id="220"/>
    <w:p>
      <w:pPr>
        <w:spacing w:after="0"/>
        <w:ind w:left="0"/>
        <w:jc w:val="both"/>
      </w:pPr>
      <w:r>
        <w:rPr>
          <w:rFonts w:ascii="Times New Roman"/>
          <w:b w:val="false"/>
          <w:i w:val="false"/>
          <w:color w:val="000000"/>
          <w:sz w:val="28"/>
        </w:rPr>
        <w:t>
      1. Стартовый образовательный капитал начисляется по зарегистрированному договору вклада или договору страхования.</w:t>
      </w:r>
    </w:p>
    <w:bookmarkEnd w:id="220"/>
    <w:bookmarkStart w:name="z3368" w:id="221"/>
    <w:p>
      <w:pPr>
        <w:spacing w:after="0"/>
        <w:ind w:left="0"/>
        <w:jc w:val="both"/>
      </w:pPr>
      <w:r>
        <w:rPr>
          <w:rFonts w:ascii="Times New Roman"/>
          <w:b w:val="false"/>
          <w:i w:val="false"/>
          <w:color w:val="000000"/>
          <w:sz w:val="28"/>
        </w:rPr>
        <w:t>
      2. Начисление стартового образовательного капитала осуществляется вкладчику по договору вклада или выгодоприобретателю по договору страхования, которому в текущем календарном году исполнилось пять лет.</w:t>
      </w:r>
    </w:p>
    <w:bookmarkEnd w:id="221"/>
    <w:bookmarkStart w:name="z3369" w:id="222"/>
    <w:p>
      <w:pPr>
        <w:spacing w:after="0"/>
        <w:ind w:left="0"/>
        <w:jc w:val="both"/>
      </w:pPr>
      <w:r>
        <w:rPr>
          <w:rFonts w:ascii="Times New Roman"/>
          <w:b w:val="false"/>
          <w:i w:val="false"/>
          <w:color w:val="000000"/>
          <w:sz w:val="28"/>
        </w:rPr>
        <w:t>
      3. Вкладчик или страхователь ежегодно вносит минимальный взнос со дня начисления стартового образовательного капитала и до зачисления вкладчика или выгодоприобретателя в организацию образования – участника или зарубежную организацию образования либо до достижения вкладчиком или выгодоприобретателем восемнадцатилетнего возраста.</w:t>
      </w:r>
    </w:p>
    <w:bookmarkEnd w:id="222"/>
    <w:bookmarkStart w:name="z3370" w:id="223"/>
    <w:p>
      <w:pPr>
        <w:spacing w:after="0"/>
        <w:ind w:left="0"/>
        <w:jc w:val="both"/>
      </w:pPr>
      <w:r>
        <w:rPr>
          <w:rFonts w:ascii="Times New Roman"/>
          <w:b w:val="false"/>
          <w:i w:val="false"/>
          <w:color w:val="000000"/>
          <w:sz w:val="28"/>
        </w:rPr>
        <w:t>
      Определение размера ежегодного минимального взноса и порядок начисления стартового образовательного капитала осуществляются в соответствии с правилами начисления, использования, возврата стартового образовательного капитала.</w:t>
      </w:r>
    </w:p>
    <w:bookmarkEnd w:id="223"/>
    <w:p>
      <w:pPr>
        <w:spacing w:after="0"/>
        <w:ind w:left="0"/>
        <w:jc w:val="both"/>
      </w:pPr>
      <w:r>
        <w:rPr>
          <w:rFonts w:ascii="Times New Roman"/>
          <w:b/>
          <w:i w:val="false"/>
          <w:color w:val="000000"/>
          <w:sz w:val="28"/>
        </w:rPr>
        <w:t>Статья 14-3. Использование и возврат стартового образовательного капитала</w:t>
      </w:r>
    </w:p>
    <w:bookmarkStart w:name="z3372" w:id="224"/>
    <w:p>
      <w:pPr>
        <w:spacing w:after="0"/>
        <w:ind w:left="0"/>
        <w:jc w:val="both"/>
      </w:pPr>
      <w:r>
        <w:rPr>
          <w:rFonts w:ascii="Times New Roman"/>
          <w:b w:val="false"/>
          <w:i w:val="false"/>
          <w:color w:val="000000"/>
          <w:sz w:val="28"/>
        </w:rPr>
        <w:t>
      1. Начисленный стартовый образовательный капитал подлежит возврату в случаях:</w:t>
      </w:r>
    </w:p>
    <w:bookmarkEnd w:id="224"/>
    <w:bookmarkStart w:name="z3373" w:id="225"/>
    <w:p>
      <w:pPr>
        <w:spacing w:after="0"/>
        <w:ind w:left="0"/>
        <w:jc w:val="both"/>
      </w:pPr>
      <w:r>
        <w:rPr>
          <w:rFonts w:ascii="Times New Roman"/>
          <w:b w:val="false"/>
          <w:i w:val="false"/>
          <w:color w:val="000000"/>
          <w:sz w:val="28"/>
        </w:rPr>
        <w:t>
      1) установления факта невнесения вкладчиком или страхователем ежегодного минимального взноса в размере и сроки, которые определены законодательством Республики Казахстан, за исключением случаев, предусмотренных частью второй настоящего пункта;</w:t>
      </w:r>
    </w:p>
    <w:bookmarkEnd w:id="225"/>
    <w:bookmarkStart w:name="z3374" w:id="226"/>
    <w:p>
      <w:pPr>
        <w:spacing w:after="0"/>
        <w:ind w:left="0"/>
        <w:jc w:val="both"/>
      </w:pPr>
      <w:r>
        <w:rPr>
          <w:rFonts w:ascii="Times New Roman"/>
          <w:b w:val="false"/>
          <w:i w:val="false"/>
          <w:color w:val="000000"/>
          <w:sz w:val="28"/>
        </w:rPr>
        <w:t>
      2) утраты вкладчиком или выгодоприобретателем гражданства Республики Казахстан;</w:t>
      </w:r>
    </w:p>
    <w:bookmarkEnd w:id="226"/>
    <w:bookmarkStart w:name="z3375" w:id="227"/>
    <w:p>
      <w:pPr>
        <w:spacing w:after="0"/>
        <w:ind w:left="0"/>
        <w:jc w:val="both"/>
      </w:pPr>
      <w:r>
        <w:rPr>
          <w:rFonts w:ascii="Times New Roman"/>
          <w:b w:val="false"/>
          <w:i w:val="false"/>
          <w:color w:val="000000"/>
          <w:sz w:val="28"/>
        </w:rPr>
        <w:t xml:space="preserve">
      3)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End w:id="227"/>
    <w:bookmarkStart w:name="z3376" w:id="228"/>
    <w:p>
      <w:pPr>
        <w:spacing w:after="0"/>
        <w:ind w:left="0"/>
        <w:jc w:val="both"/>
      </w:pPr>
      <w:r>
        <w:rPr>
          <w:rFonts w:ascii="Times New Roman"/>
          <w:b w:val="false"/>
          <w:i w:val="false"/>
          <w:color w:val="000000"/>
          <w:sz w:val="28"/>
        </w:rPr>
        <w:t xml:space="preserve">
      4) расторжения по инициативе страхователя, в случае смерти страхователя – выгодоприобретателя договора страхования или прекращения обязательств по договору страхования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11-1</w:t>
      </w:r>
      <w:r>
        <w:rPr>
          <w:rFonts w:ascii="Times New Roman"/>
          <w:b w:val="false"/>
          <w:i w:val="false"/>
          <w:color w:val="000000"/>
          <w:sz w:val="28"/>
        </w:rPr>
        <w:t xml:space="preserve"> настоящего Закона.</w:t>
      </w:r>
    </w:p>
    <w:bookmarkEnd w:id="228"/>
    <w:bookmarkStart w:name="z3377" w:id="229"/>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вкладчиком либо в порядке и случаях, установленных гражданским законодательством Республики Казахстан, его законным представителем или страхователем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229"/>
    <w:bookmarkStart w:name="z3378" w:id="230"/>
    <w:p>
      <w:pPr>
        <w:spacing w:after="0"/>
        <w:ind w:left="0"/>
        <w:jc w:val="both"/>
      </w:pPr>
      <w:r>
        <w:rPr>
          <w:rFonts w:ascii="Times New Roman"/>
          <w:b w:val="false"/>
          <w:i w:val="false"/>
          <w:color w:val="000000"/>
          <w:sz w:val="28"/>
        </w:rPr>
        <w:t>
      2. Возврат стартового образовательного капитала осуществляется банком-участником или страховой организацией – участником оператору в соответствии с правилами начисления, использования, возврата стартового образовательного капитала.</w:t>
      </w:r>
    </w:p>
    <w:bookmarkEnd w:id="230"/>
    <w:bookmarkStart w:name="z3379" w:id="231"/>
    <w:p>
      <w:pPr>
        <w:spacing w:after="0"/>
        <w:ind w:left="0"/>
        <w:jc w:val="both"/>
      </w:pPr>
      <w:r>
        <w:rPr>
          <w:rFonts w:ascii="Times New Roman"/>
          <w:b w:val="false"/>
          <w:i w:val="false"/>
          <w:color w:val="000000"/>
          <w:sz w:val="28"/>
        </w:rPr>
        <w:t>
      3. Использование возвращенного стартового образовательного капитала осуществляется оператором в соответствии с правилами начисления, использования, возврата стартового образовательного капитала.</w:t>
      </w:r>
    </w:p>
    <w:bookmarkEnd w:id="231"/>
    <w:bookmarkStart w:name="z141" w:id="232"/>
    <w:p>
      <w:pPr>
        <w:spacing w:after="0"/>
        <w:ind w:left="0"/>
        <w:jc w:val="left"/>
      </w:pPr>
      <w:r>
        <w:rPr>
          <w:rFonts w:ascii="Times New Roman"/>
          <w:b/>
          <w:i w:val="false"/>
          <w:color w:val="000000"/>
        </w:rPr>
        <w:t xml:space="preserve"> Глава 4. ВЗАИМОДЕЙСТВИЕ УЧАСТНИКОВ</w:t>
      </w:r>
      <w:r>
        <w:br/>
      </w:r>
      <w:r>
        <w:rPr>
          <w:rFonts w:ascii="Times New Roman"/>
          <w:b/>
          <w:i w:val="false"/>
          <w:color w:val="000000"/>
        </w:rPr>
        <w:t>ГОСУДАРСТВЕННОЙ ОБРАЗОВАТЕЛЬНОЙ</w:t>
      </w:r>
      <w:r>
        <w:br/>
      </w:r>
      <w:r>
        <w:rPr>
          <w:rFonts w:ascii="Times New Roman"/>
          <w:b/>
          <w:i w:val="false"/>
          <w:color w:val="000000"/>
        </w:rPr>
        <w:t>НАКОПИТЕЛЬНОЙ СИСТЕМЫ</w:t>
      </w:r>
    </w:p>
    <w:bookmarkEnd w:id="232"/>
    <w:p>
      <w:pPr>
        <w:spacing w:after="0"/>
        <w:ind w:left="0"/>
        <w:jc w:val="both"/>
      </w:pPr>
      <w:r>
        <w:rPr>
          <w:rFonts w:ascii="Times New Roman"/>
          <w:b/>
          <w:i w:val="false"/>
          <w:color w:val="000000"/>
          <w:sz w:val="28"/>
        </w:rPr>
        <w:t>Статья 15. Соглашение о сотрудничестве</w:t>
      </w:r>
    </w:p>
    <w:bookmarkStart w:name="z145" w:id="233"/>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банк-участник заключает с оператором соглашение о сотрудничестве на основании типового соглашения о сотрудничестве.</w:t>
      </w:r>
    </w:p>
    <w:bookmarkEnd w:id="233"/>
    <w:bookmarkStart w:name="z146" w:id="234"/>
    <w:p>
      <w:pPr>
        <w:spacing w:after="0"/>
        <w:ind w:left="0"/>
        <w:jc w:val="both"/>
      </w:pPr>
      <w:r>
        <w:rPr>
          <w:rFonts w:ascii="Times New Roman"/>
          <w:b w:val="false"/>
          <w:i w:val="false"/>
          <w:color w:val="000000"/>
          <w:sz w:val="28"/>
        </w:rPr>
        <w:t>
      2. К банкам-участникам предъявляются следующие требования:</w:t>
      </w:r>
    </w:p>
    <w:bookmarkEnd w:id="234"/>
    <w:bookmarkStart w:name="z147" w:id="235"/>
    <w:p>
      <w:pPr>
        <w:spacing w:after="0"/>
        <w:ind w:left="0"/>
        <w:jc w:val="both"/>
      </w:pPr>
      <w:r>
        <w:rPr>
          <w:rFonts w:ascii="Times New Roman"/>
          <w:b w:val="false"/>
          <w:i w:val="false"/>
          <w:color w:val="000000"/>
          <w:sz w:val="28"/>
        </w:rPr>
        <w:t xml:space="preserve">
      1) наличие лицензий уполномоченного органа по регулированию, контролю и надзору финансового рынка и финансовых организаций на прием депозитов, открытие и ведение банковских счетов физических лиц, проведение кассовых операций; </w:t>
      </w:r>
    </w:p>
    <w:bookmarkEnd w:id="235"/>
    <w:bookmarkStart w:name="z148" w:id="236"/>
    <w:p>
      <w:pPr>
        <w:spacing w:after="0"/>
        <w:ind w:left="0"/>
        <w:jc w:val="both"/>
      </w:pPr>
      <w:r>
        <w:rPr>
          <w:rFonts w:ascii="Times New Roman"/>
          <w:b w:val="false"/>
          <w:i w:val="false"/>
          <w:color w:val="000000"/>
          <w:sz w:val="28"/>
        </w:rPr>
        <w:t>
      2) участие в системе обязательного гарантирования депозитов;</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0" w:id="237"/>
    <w:p>
      <w:pPr>
        <w:spacing w:after="0"/>
        <w:ind w:left="0"/>
        <w:jc w:val="both"/>
      </w:pPr>
      <w:r>
        <w:rPr>
          <w:rFonts w:ascii="Times New Roman"/>
          <w:b w:val="false"/>
          <w:i w:val="false"/>
          <w:color w:val="000000"/>
          <w:sz w:val="28"/>
        </w:rPr>
        <w:t xml:space="preserve">
      4) отсутствие действующих мер надзорного реагирования, примененных уполномоченным органом по регулированию, контролю и надзору финансового рынка и финансовых организаций, и (или) административных взысканий за административные правонарушения, предусмотренные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на момент заключения (перезаключения) соглашения о сотрудничестве.</w:t>
      </w:r>
    </w:p>
    <w:bookmarkEnd w:id="237"/>
    <w:bookmarkStart w:name="z3331" w:id="238"/>
    <w:p>
      <w:pPr>
        <w:spacing w:after="0"/>
        <w:ind w:left="0"/>
        <w:jc w:val="both"/>
      </w:pPr>
      <w:r>
        <w:rPr>
          <w:rFonts w:ascii="Times New Roman"/>
          <w:b w:val="false"/>
          <w:i w:val="false"/>
          <w:color w:val="000000"/>
          <w:sz w:val="28"/>
        </w:rPr>
        <w:t>
      Требования подпункта 1) о наличии лицензии на проведение кассовых операций и подпункта 2) части первой настоящего пункта не распространяются на Национального оператора почты.</w:t>
      </w:r>
    </w:p>
    <w:bookmarkEnd w:id="238"/>
    <w:bookmarkStart w:name="z151" w:id="239"/>
    <w:p>
      <w:pPr>
        <w:spacing w:after="0"/>
        <w:ind w:left="0"/>
        <w:jc w:val="both"/>
      </w:pPr>
      <w:r>
        <w:rPr>
          <w:rFonts w:ascii="Times New Roman"/>
          <w:b w:val="false"/>
          <w:i w:val="false"/>
          <w:color w:val="000000"/>
          <w:sz w:val="28"/>
        </w:rPr>
        <w:t>
      3. Оператор заключает соглашение о сотрудничестве с организацией образования – участником, оплата образовательных услуг которой осуществляется за счет средств образовательного накопительного вклада, на основании типового соглашения о сотрудничестве.</w:t>
      </w:r>
    </w:p>
    <w:bookmarkEnd w:id="239"/>
    <w:bookmarkStart w:name="z152" w:id="240"/>
    <w:p>
      <w:pPr>
        <w:spacing w:after="0"/>
        <w:ind w:left="0"/>
        <w:jc w:val="both"/>
      </w:pPr>
      <w:r>
        <w:rPr>
          <w:rFonts w:ascii="Times New Roman"/>
          <w:b w:val="false"/>
          <w:i w:val="false"/>
          <w:color w:val="000000"/>
          <w:sz w:val="28"/>
        </w:rPr>
        <w:t xml:space="preserve">
      4. Соглашение о сотрудничестве должно содержать предмет, права и обязанности сторон, условия, порядок их взаимодействия и ответственность.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Взаимодействие участников Государственной образовательной накопительной системы при заключении и действии договора вклада</w:t>
      </w:r>
    </w:p>
    <w:bookmarkStart w:name="z156" w:id="241"/>
    <w:p>
      <w:pPr>
        <w:spacing w:after="0"/>
        <w:ind w:left="0"/>
        <w:jc w:val="both"/>
      </w:pPr>
      <w:r>
        <w:rPr>
          <w:rFonts w:ascii="Times New Roman"/>
          <w:b w:val="false"/>
          <w:i w:val="false"/>
          <w:color w:val="000000"/>
          <w:sz w:val="28"/>
        </w:rPr>
        <w:t>
      1. При заключении договора вклада банк-участник проверяет соответствие вкладчика требованиям, установленным настоящим Законом, а также отсутствие действующего договора вклада, открытого на имя вкладчика, и договора страхования, заключенного в пользу выгодоприобретателя, по которым вкладчик и выгодоприобретатель являются одним и тем же лицом.</w:t>
      </w:r>
    </w:p>
    <w:bookmarkEnd w:id="241"/>
    <w:bookmarkStart w:name="z157" w:id="242"/>
    <w:p>
      <w:pPr>
        <w:spacing w:after="0"/>
        <w:ind w:left="0"/>
        <w:jc w:val="both"/>
      </w:pPr>
      <w:r>
        <w:rPr>
          <w:rFonts w:ascii="Times New Roman"/>
          <w:b w:val="false"/>
          <w:i w:val="false"/>
          <w:color w:val="000000"/>
          <w:sz w:val="28"/>
        </w:rPr>
        <w:t>
      2. По каждому договору вклада банк-участник в установленные соглашением о сотрудничестве сроки и порядке представляет оператору сведения о вкладчике, состоянии счета, движении денег вкладчика, начислении и сумме премии государства, стартового образовательного капитала (при наличии), а также иные необходимые сведения.</w:t>
      </w:r>
    </w:p>
    <w:bookmarkEnd w:id="242"/>
    <w:bookmarkStart w:name="z158" w:id="243"/>
    <w:p>
      <w:pPr>
        <w:spacing w:after="0"/>
        <w:ind w:left="0"/>
        <w:jc w:val="both"/>
      </w:pPr>
      <w:r>
        <w:rPr>
          <w:rFonts w:ascii="Times New Roman"/>
          <w:b w:val="false"/>
          <w:i w:val="false"/>
          <w:color w:val="000000"/>
          <w:sz w:val="28"/>
        </w:rPr>
        <w:t>
      3. Оператор запрашивает, а уполномоченный орган по документированию и выдаче паспортов и удостоверений личностей представляет сведения о подтверждении принадлежности вкладчиков к гражданству Республики Казахстан ежегодно к 1 января.</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10.01.2025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Взаимодействие участников Государственной образовательной накопительной системы при расчете и начислении премии государства</w:t>
      </w:r>
    </w:p>
    <w:bookmarkStart w:name="z162" w:id="244"/>
    <w:p>
      <w:pPr>
        <w:spacing w:after="0"/>
        <w:ind w:left="0"/>
        <w:jc w:val="both"/>
      </w:pPr>
      <w:r>
        <w:rPr>
          <w:rFonts w:ascii="Times New Roman"/>
          <w:b w:val="false"/>
          <w:i w:val="false"/>
          <w:color w:val="000000"/>
          <w:sz w:val="28"/>
        </w:rPr>
        <w:t>
      1. Оператор ежегодно в срок до 1 апреля текущего года на основе сведений, представленных банками-участниками по договорам вклада, представляет уполномоченному органу в области науки и высшего образования прогнозные расчеты начисления премий государства на предстоящий финансовый год.</w:t>
      </w:r>
    </w:p>
    <w:bookmarkEnd w:id="244"/>
    <w:bookmarkStart w:name="z163" w:id="245"/>
    <w:p>
      <w:pPr>
        <w:spacing w:after="0"/>
        <w:ind w:left="0"/>
        <w:jc w:val="both"/>
      </w:pPr>
      <w:r>
        <w:rPr>
          <w:rFonts w:ascii="Times New Roman"/>
          <w:b w:val="false"/>
          <w:i w:val="false"/>
          <w:color w:val="000000"/>
          <w:sz w:val="28"/>
        </w:rPr>
        <w:t>
      2. По итогам отчетного года оператор после получения необходимых сведений от уполномоченных органов в сфере социальной защиты населения, защиты прав детей и по документированию и выдаче паспортов и удостоверений личностей до 15 января года, следующего за отчетным, представляет уполномоченному органу в области науки и высшего образования окончательный расчет премий государства.</w:t>
      </w:r>
    </w:p>
    <w:bookmarkEnd w:id="245"/>
    <w:bookmarkStart w:name="z164" w:id="246"/>
    <w:p>
      <w:pPr>
        <w:spacing w:after="0"/>
        <w:ind w:left="0"/>
        <w:jc w:val="both"/>
      </w:pPr>
      <w:r>
        <w:rPr>
          <w:rFonts w:ascii="Times New Roman"/>
          <w:b w:val="false"/>
          <w:i w:val="false"/>
          <w:color w:val="000000"/>
          <w:sz w:val="28"/>
        </w:rPr>
        <w:t>
      3. Уполномоченный орган в области науки и высшего образования после получения от оператора окончательного расчета суммы премий государства до 15 февраля года, следующего за отчетным, перечисляет на счет оператора общую сумму премий государства в порядке, установленном законодательством Республики Казахстан.</w:t>
      </w:r>
    </w:p>
    <w:bookmarkEnd w:id="246"/>
    <w:bookmarkStart w:name="z165" w:id="247"/>
    <w:p>
      <w:pPr>
        <w:spacing w:after="0"/>
        <w:ind w:left="0"/>
        <w:jc w:val="both"/>
      </w:pPr>
      <w:r>
        <w:rPr>
          <w:rFonts w:ascii="Times New Roman"/>
          <w:b w:val="false"/>
          <w:i w:val="false"/>
          <w:color w:val="000000"/>
          <w:sz w:val="28"/>
        </w:rPr>
        <w:t>
      4. В течение пяти рабочих дней со дня получения от уполномоченного органа в области науки и высшего образования общей суммы премий государства оператор производит зачисление премии государства в банк-участник с представлением сведений о размере премии государства по каждому заключенному договору вклада.</w:t>
      </w:r>
    </w:p>
    <w:bookmarkEnd w:id="247"/>
    <w:bookmarkStart w:name="z166" w:id="248"/>
    <w:p>
      <w:pPr>
        <w:spacing w:after="0"/>
        <w:ind w:left="0"/>
        <w:jc w:val="both"/>
      </w:pPr>
      <w:r>
        <w:rPr>
          <w:rFonts w:ascii="Times New Roman"/>
          <w:b w:val="false"/>
          <w:i w:val="false"/>
          <w:color w:val="000000"/>
          <w:sz w:val="28"/>
        </w:rPr>
        <w:t>
      5. Банк-участник зачисляет премии государства на счета вкладчиков в течение двух рабочих дней со дня получения от оператора общей суммы премий государства.</w:t>
      </w:r>
    </w:p>
    <w:bookmarkEnd w:id="248"/>
    <w:bookmarkStart w:name="z189" w:id="249"/>
    <w:p>
      <w:pPr>
        <w:spacing w:after="0"/>
        <w:ind w:left="0"/>
        <w:jc w:val="both"/>
      </w:pPr>
      <w:r>
        <w:rPr>
          <w:rFonts w:ascii="Times New Roman"/>
          <w:b w:val="false"/>
          <w:i w:val="false"/>
          <w:color w:val="000000"/>
          <w:sz w:val="28"/>
        </w:rPr>
        <w:t xml:space="preserve">
      6. По завершении финансового года в случае выявления фактов, приводящих к необходимости доначисления премии государства по предыдущим отчетным годам, оператор включает доначисленные суммы в окончательный расчет премий государства по отчетному году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Взаимодействие участников Государственной образовательной накопительной системы при оплате образовательных услуг</w:t>
      </w:r>
    </w:p>
    <w:bookmarkStart w:name="z170" w:id="250"/>
    <w:p>
      <w:pPr>
        <w:spacing w:after="0"/>
        <w:ind w:left="0"/>
        <w:jc w:val="both"/>
      </w:pPr>
      <w:r>
        <w:rPr>
          <w:rFonts w:ascii="Times New Roman"/>
          <w:b w:val="false"/>
          <w:i w:val="false"/>
          <w:color w:val="000000"/>
          <w:sz w:val="28"/>
        </w:rPr>
        <w:t xml:space="preserve">
      1. Оплата образовательных услуг посредством образовательного накопительного вклада осуществляется по заявлению вкладчика. </w:t>
      </w:r>
    </w:p>
    <w:bookmarkEnd w:id="250"/>
    <w:bookmarkStart w:name="z172" w:id="251"/>
    <w:p>
      <w:pPr>
        <w:spacing w:after="0"/>
        <w:ind w:left="0"/>
        <w:jc w:val="both"/>
      </w:pPr>
      <w:r>
        <w:rPr>
          <w:rFonts w:ascii="Times New Roman"/>
          <w:b w:val="false"/>
          <w:i w:val="false"/>
          <w:color w:val="000000"/>
          <w:sz w:val="28"/>
        </w:rPr>
        <w:t>
      2. При зачислении, переводе, оформлении академического отпуска, возвращении из академического отпуска, восстановлении, отчислении из организации образования – участника, в том числе в связи с выпуском, вкладчик представляет банку-участнику копии подтверждающих документов.</w:t>
      </w:r>
    </w:p>
    <w:bookmarkEnd w:id="251"/>
    <w:bookmarkStart w:name="z173" w:id="252"/>
    <w:p>
      <w:pPr>
        <w:spacing w:after="0"/>
        <w:ind w:left="0"/>
        <w:jc w:val="both"/>
      </w:pPr>
      <w:r>
        <w:rPr>
          <w:rFonts w:ascii="Times New Roman"/>
          <w:b w:val="false"/>
          <w:i w:val="false"/>
          <w:color w:val="000000"/>
          <w:sz w:val="28"/>
        </w:rPr>
        <w:t>
      3. Организация образования – участник:</w:t>
      </w:r>
    </w:p>
    <w:bookmarkEnd w:id="252"/>
    <w:bookmarkStart w:name="z174" w:id="253"/>
    <w:p>
      <w:pPr>
        <w:spacing w:after="0"/>
        <w:ind w:left="0"/>
        <w:jc w:val="both"/>
      </w:pPr>
      <w:r>
        <w:rPr>
          <w:rFonts w:ascii="Times New Roman"/>
          <w:b w:val="false"/>
          <w:i w:val="false"/>
          <w:color w:val="000000"/>
          <w:sz w:val="28"/>
        </w:rPr>
        <w:t>
      1) уведомляет оператора о зачислении, переводе, оформлении академического отпуска, возвращении из академического отпуска, восстановлении, отчислении из организации образования – участника, в том числе в связи с выпуском, вкладчика путем направления копий соответствующих документов;</w:t>
      </w:r>
    </w:p>
    <w:bookmarkEnd w:id="253"/>
    <w:bookmarkStart w:name="z175" w:id="254"/>
    <w:p>
      <w:pPr>
        <w:spacing w:after="0"/>
        <w:ind w:left="0"/>
        <w:jc w:val="both"/>
      </w:pPr>
      <w:r>
        <w:rPr>
          <w:rFonts w:ascii="Times New Roman"/>
          <w:b w:val="false"/>
          <w:i w:val="false"/>
          <w:color w:val="000000"/>
          <w:sz w:val="28"/>
        </w:rPr>
        <w:t>
      2) по запросу вкладчика или банка-участника выдает справку о стоимости обучения на требуемый академический период или полной стоимости обучения на дату выдачи справки;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55"/>
    <w:p>
      <w:pPr>
        <w:spacing w:after="0"/>
        <w:ind w:left="0"/>
        <w:jc w:val="both"/>
      </w:pPr>
      <w:r>
        <w:rPr>
          <w:rFonts w:ascii="Times New Roman"/>
          <w:b w:val="false"/>
          <w:i w:val="false"/>
          <w:color w:val="000000"/>
          <w:sz w:val="28"/>
        </w:rPr>
        <w:t>
      4) при переводе вкладчика в другую организацию образования – участника перечисляет на счет принимающей организации образования – участника остаток произведенной оплаты образовательных услуг, о чем уведомляет оператора в порядке, предусмотренном соглашением о сотрудничестве между оператором и организацией образования – участником.</w:t>
      </w:r>
    </w:p>
    <w:bookmarkEnd w:id="255"/>
    <w:bookmarkStart w:name="z178" w:id="256"/>
    <w:p>
      <w:pPr>
        <w:spacing w:after="0"/>
        <w:ind w:left="0"/>
        <w:jc w:val="both"/>
      </w:pPr>
      <w:r>
        <w:rPr>
          <w:rFonts w:ascii="Times New Roman"/>
          <w:b w:val="false"/>
          <w:i w:val="false"/>
          <w:color w:val="000000"/>
          <w:sz w:val="28"/>
        </w:rPr>
        <w:t>
      Остатком произведенной оплаты образовательных услуг является разница между суммой, полученной организацией образования – участником за обучение вкладчика, и суммой стоимости фактически полученных образовательных услуг на дату издания приказа об отчислении.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Взаимодействие участников государственной образовательной накопительной системы по договору страхования</w:t>
      </w:r>
    </w:p>
    <w:bookmarkStart w:name="z3301" w:id="257"/>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страховая организация – участник заключает с оператором соглашение о сотрудничестве на основании типового соглашения о сотрудничестве.</w:t>
      </w:r>
    </w:p>
    <w:bookmarkEnd w:id="257"/>
    <w:bookmarkStart w:name="z3302" w:id="258"/>
    <w:p>
      <w:pPr>
        <w:spacing w:after="0"/>
        <w:ind w:left="0"/>
        <w:jc w:val="both"/>
      </w:pPr>
      <w:r>
        <w:rPr>
          <w:rFonts w:ascii="Times New Roman"/>
          <w:b w:val="false"/>
          <w:i w:val="false"/>
          <w:color w:val="000000"/>
          <w:sz w:val="28"/>
        </w:rPr>
        <w:t>
      2. К страховым организациям-участникам предъявляются следующие требования:</w:t>
      </w:r>
    </w:p>
    <w:bookmarkEnd w:id="258"/>
    <w:bookmarkStart w:name="z3303" w:id="259"/>
    <w:p>
      <w:pPr>
        <w:spacing w:after="0"/>
        <w:ind w:left="0"/>
        <w:jc w:val="both"/>
      </w:pPr>
      <w:r>
        <w:rPr>
          <w:rFonts w:ascii="Times New Roman"/>
          <w:b w:val="false"/>
          <w:i w:val="false"/>
          <w:color w:val="000000"/>
          <w:sz w:val="28"/>
        </w:rPr>
        <w:t>
      1) наличие лицензии уполномоченного органа по регулированию, контролю и надзору финансового рынка и финансовых организаций на право осуществления страховой деятельности по классу страхования жизни в рамках государственной образовательной накопительной системы;</w:t>
      </w:r>
    </w:p>
    <w:bookmarkEnd w:id="259"/>
    <w:bookmarkStart w:name="z3304" w:id="260"/>
    <w:p>
      <w:pPr>
        <w:spacing w:after="0"/>
        <w:ind w:left="0"/>
        <w:jc w:val="both"/>
      </w:pPr>
      <w:r>
        <w:rPr>
          <w:rFonts w:ascii="Times New Roman"/>
          <w:b w:val="false"/>
          <w:i w:val="false"/>
          <w:color w:val="000000"/>
          <w:sz w:val="28"/>
        </w:rPr>
        <w:t>
      2) участие в системе гарантирования страховых выплат.</w:t>
      </w:r>
    </w:p>
    <w:bookmarkEnd w:id="260"/>
    <w:bookmarkStart w:name="z3305" w:id="261"/>
    <w:p>
      <w:pPr>
        <w:spacing w:after="0"/>
        <w:ind w:left="0"/>
        <w:jc w:val="both"/>
      </w:pPr>
      <w:r>
        <w:rPr>
          <w:rFonts w:ascii="Times New Roman"/>
          <w:b w:val="false"/>
          <w:i w:val="false"/>
          <w:color w:val="000000"/>
          <w:sz w:val="28"/>
        </w:rPr>
        <w:t>
      3. При заключении договора страхования страховая организация-участник проверяет соответствие выгодоприобретателя требованиям, установленным настоящим Законом, а также отсутствие действующего договора страхования, заключенного в пользу выгодоприобретателя и договора вклада, по которым выгодоприобретатель и вкладчик являются одним и тем же лицом.</w:t>
      </w:r>
    </w:p>
    <w:bookmarkEnd w:id="261"/>
    <w:bookmarkStart w:name="z3306" w:id="262"/>
    <w:p>
      <w:pPr>
        <w:spacing w:after="0"/>
        <w:ind w:left="0"/>
        <w:jc w:val="both"/>
      </w:pPr>
      <w:r>
        <w:rPr>
          <w:rFonts w:ascii="Times New Roman"/>
          <w:b w:val="false"/>
          <w:i w:val="false"/>
          <w:color w:val="000000"/>
          <w:sz w:val="28"/>
        </w:rPr>
        <w:t>
      4. По каждому договору страхования страховая организация-участник в установленные соглашением о сотрудничестве сроки и порядке представляет оператору сведения о выгодоприобретателе, размерах расчетной суммы по договору страхования, выкупной суммы, рассчитанной с учетом инвестиционного дохода, начислении и сумме премии государства, стартового образовательного капитала (при наличии).</w:t>
      </w:r>
    </w:p>
    <w:bookmarkEnd w:id="262"/>
    <w:bookmarkStart w:name="z3307" w:id="263"/>
    <w:p>
      <w:pPr>
        <w:spacing w:after="0"/>
        <w:ind w:left="0"/>
        <w:jc w:val="both"/>
      </w:pPr>
      <w:r>
        <w:rPr>
          <w:rFonts w:ascii="Times New Roman"/>
          <w:b w:val="false"/>
          <w:i w:val="false"/>
          <w:color w:val="000000"/>
          <w:sz w:val="28"/>
        </w:rPr>
        <w:t>
      5. Оператор запрашивает, а уполномоченный орган по документированию и выдаче паспортов и удостоверений личностей представляет ежегодно к 1 января сведения о подтверждении принадлежности выгодоприобретателей к гражданству Республики Казахстан.</w:t>
      </w:r>
    </w:p>
    <w:bookmarkEnd w:id="263"/>
    <w:bookmarkStart w:name="z3308" w:id="264"/>
    <w:p>
      <w:pPr>
        <w:spacing w:after="0"/>
        <w:ind w:left="0"/>
        <w:jc w:val="both"/>
      </w:pPr>
      <w:r>
        <w:rPr>
          <w:rFonts w:ascii="Times New Roman"/>
          <w:b w:val="false"/>
          <w:i w:val="false"/>
          <w:color w:val="000000"/>
          <w:sz w:val="28"/>
        </w:rPr>
        <w:t xml:space="preserve">
      6. Оператор на основании сведений, представленных страховыми организациями-участниками по договорам страхования, осуществляет расчет, начисление и доначисление премии государства в порядке и сроки,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17 настоящего Закона.</w:t>
      </w:r>
    </w:p>
    <w:bookmarkEnd w:id="264"/>
    <w:bookmarkStart w:name="z3309" w:id="265"/>
    <w:p>
      <w:pPr>
        <w:spacing w:after="0"/>
        <w:ind w:left="0"/>
        <w:jc w:val="both"/>
      </w:pPr>
      <w:r>
        <w:rPr>
          <w:rFonts w:ascii="Times New Roman"/>
          <w:b w:val="false"/>
          <w:i w:val="false"/>
          <w:color w:val="000000"/>
          <w:sz w:val="28"/>
        </w:rPr>
        <w:t>
      7. Страховая организация-участник начисляет премии государства на договоры страхования, заключенные в пользу выгодоприобретателей, в течение пяти рабочих дней со дня получения от оператора общей суммы премий государства.</w:t>
      </w:r>
    </w:p>
    <w:bookmarkEnd w:id="265"/>
    <w:bookmarkStart w:name="z3310" w:id="266"/>
    <w:p>
      <w:pPr>
        <w:spacing w:after="0"/>
        <w:ind w:left="0"/>
        <w:jc w:val="both"/>
      </w:pPr>
      <w:r>
        <w:rPr>
          <w:rFonts w:ascii="Times New Roman"/>
          <w:b w:val="false"/>
          <w:i w:val="false"/>
          <w:color w:val="000000"/>
          <w:sz w:val="28"/>
        </w:rPr>
        <w:t>
      8. Оплата образовательных услуг посредством договора страхования осуществляется по заявлению страхователя или выгодоприобретателя.</w:t>
      </w:r>
    </w:p>
    <w:bookmarkEnd w:id="266"/>
    <w:bookmarkStart w:name="z3311" w:id="267"/>
    <w:p>
      <w:pPr>
        <w:spacing w:after="0"/>
        <w:ind w:left="0"/>
        <w:jc w:val="both"/>
      </w:pPr>
      <w:r>
        <w:rPr>
          <w:rFonts w:ascii="Times New Roman"/>
          <w:b w:val="false"/>
          <w:i w:val="false"/>
          <w:color w:val="000000"/>
          <w:sz w:val="28"/>
        </w:rPr>
        <w:t>
      9. При зачислении, переводе, оформлении академического отпуска, возвращении из академического отпуска, восстановлении, отчислении из организации образования – участника, в том числе в связи с выпуском, выгодоприобретатель или страхователь представляет страховой организации-участнику копии подтверждающих документов.</w:t>
      </w:r>
    </w:p>
    <w:bookmarkEnd w:id="267"/>
    <w:bookmarkStart w:name="z3312" w:id="268"/>
    <w:p>
      <w:pPr>
        <w:spacing w:after="0"/>
        <w:ind w:left="0"/>
        <w:jc w:val="both"/>
      </w:pPr>
      <w:r>
        <w:rPr>
          <w:rFonts w:ascii="Times New Roman"/>
          <w:b w:val="false"/>
          <w:i w:val="false"/>
          <w:color w:val="000000"/>
          <w:sz w:val="28"/>
        </w:rPr>
        <w:t>
      10. Организация образования – участник:</w:t>
      </w:r>
    </w:p>
    <w:bookmarkEnd w:id="268"/>
    <w:bookmarkStart w:name="z3313" w:id="269"/>
    <w:p>
      <w:pPr>
        <w:spacing w:after="0"/>
        <w:ind w:left="0"/>
        <w:jc w:val="both"/>
      </w:pPr>
      <w:r>
        <w:rPr>
          <w:rFonts w:ascii="Times New Roman"/>
          <w:b w:val="false"/>
          <w:i w:val="false"/>
          <w:color w:val="000000"/>
          <w:sz w:val="28"/>
        </w:rPr>
        <w:t>
      1) уведомляет оператора о зачислении, переводе, оформлении академического отпуска, возвращении из академического отпуска, восстановлении, отчислении из организации образования – участника, в том числе в связи с выпуском, выгодоприобретателя путем направления копий соответствующих документов;</w:t>
      </w:r>
    </w:p>
    <w:bookmarkEnd w:id="269"/>
    <w:bookmarkStart w:name="z3314" w:id="270"/>
    <w:p>
      <w:pPr>
        <w:spacing w:after="0"/>
        <w:ind w:left="0"/>
        <w:jc w:val="both"/>
      </w:pPr>
      <w:r>
        <w:rPr>
          <w:rFonts w:ascii="Times New Roman"/>
          <w:b w:val="false"/>
          <w:i w:val="false"/>
          <w:color w:val="000000"/>
          <w:sz w:val="28"/>
        </w:rPr>
        <w:t>
      2) по запросу страхователя, выгодоприобретателя или страховой организации-участника выдает справку о стоимости обучения на требуемый академический период или полной стоимости обучения на дату выдачи справки;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6" w:id="271"/>
    <w:p>
      <w:pPr>
        <w:spacing w:after="0"/>
        <w:ind w:left="0"/>
        <w:jc w:val="both"/>
      </w:pPr>
      <w:r>
        <w:rPr>
          <w:rFonts w:ascii="Times New Roman"/>
          <w:b w:val="false"/>
          <w:i w:val="false"/>
          <w:color w:val="000000"/>
          <w:sz w:val="28"/>
        </w:rPr>
        <w:t>
      4) при переводе выгодоприобретателя в другую организацию образования – участника перечисляет на счет принимающей организации образования – участника остаток произведенной оплаты образовательных услуг, о чем уведомляет оператора в порядке, предусмотренном соглашением о сотрудничестве между оператором и организацией образования – участником.</w:t>
      </w:r>
    </w:p>
    <w:bookmarkEnd w:id="271"/>
    <w:bookmarkStart w:name="z3317" w:id="272"/>
    <w:p>
      <w:pPr>
        <w:spacing w:after="0"/>
        <w:ind w:left="0"/>
        <w:jc w:val="both"/>
      </w:pPr>
      <w:r>
        <w:rPr>
          <w:rFonts w:ascii="Times New Roman"/>
          <w:b w:val="false"/>
          <w:i w:val="false"/>
          <w:color w:val="000000"/>
          <w:sz w:val="28"/>
        </w:rPr>
        <w:t>
      11. Остатком произведенной оплаты образовательных услуг является разница между суммой, полученной организацией образования – участником за обучение выгодоприобретателя, и суммой стоимости фактически полученных образовательных услуг на дату издания приказа об отчислении.</w:t>
      </w:r>
    </w:p>
    <w:bookmarkEnd w:id="272"/>
    <w:bookmarkStart w:name="z3318" w:id="273"/>
    <w:p>
      <w:pPr>
        <w:spacing w:after="0"/>
        <w:ind w:left="0"/>
        <w:jc w:val="both"/>
      </w:pPr>
      <w:r>
        <w:rPr>
          <w:rFonts w:ascii="Times New Roman"/>
          <w:b w:val="false"/>
          <w:i w:val="false"/>
          <w:color w:val="000000"/>
          <w:sz w:val="28"/>
        </w:rPr>
        <w:t>
      12. При отчислении выгодоприобретателя из организации образования – участника сумма, не использованная на образовательные услуги, подлежит перечислению организацией образования – участником на банковский счет страховой организации-участника в течение пяти рабочих дней со дня издания приказа об отчислении.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74"/>
    <w:p>
      <w:pPr>
        <w:spacing w:after="0"/>
        <w:ind w:left="0"/>
        <w:jc w:val="left"/>
      </w:pPr>
      <w:r>
        <w:rPr>
          <w:rFonts w:ascii="Times New Roman"/>
          <w:b/>
          <w:i w:val="false"/>
          <w:color w:val="000000"/>
        </w:rPr>
        <w:t xml:space="preserve"> Глава 5. ЗАКЛЮЧИТЕЛЬНЫЕ ПОЛОЖЕНИЯ</w:t>
      </w:r>
    </w:p>
    <w:bookmarkEnd w:id="274"/>
    <w:p>
      <w:pPr>
        <w:spacing w:after="0"/>
        <w:ind w:left="0"/>
        <w:jc w:val="both"/>
      </w:pPr>
      <w:r>
        <w:rPr>
          <w:rFonts w:ascii="Times New Roman"/>
          <w:b/>
          <w:i w:val="false"/>
          <w:color w:val="000000"/>
          <w:sz w:val="28"/>
        </w:rPr>
        <w:t>Статья 19. Государственная поддержка Государственной образовательной накопительной системы</w:t>
      </w:r>
    </w:p>
    <w:bookmarkStart w:name="z182" w:id="275"/>
    <w:p>
      <w:pPr>
        <w:spacing w:after="0"/>
        <w:ind w:left="0"/>
        <w:jc w:val="both"/>
      </w:pPr>
      <w:r>
        <w:rPr>
          <w:rFonts w:ascii="Times New Roman"/>
          <w:b w:val="false"/>
          <w:i w:val="false"/>
          <w:color w:val="000000"/>
          <w:sz w:val="28"/>
        </w:rPr>
        <w:t>
      1. Образовательный накопительный вклад в соответствии с законодательством Республики Казахстан является объектом обязательного гарантирования депозитов физических лиц.</w:t>
      </w:r>
    </w:p>
    <w:bookmarkEnd w:id="275"/>
    <w:bookmarkStart w:name="z3319" w:id="276"/>
    <w:p>
      <w:pPr>
        <w:spacing w:after="0"/>
        <w:ind w:left="0"/>
        <w:jc w:val="both"/>
      </w:pPr>
      <w:r>
        <w:rPr>
          <w:rFonts w:ascii="Times New Roman"/>
          <w:b w:val="false"/>
          <w:i w:val="false"/>
          <w:color w:val="000000"/>
          <w:sz w:val="28"/>
        </w:rPr>
        <w:t>
      1-1. Страхование жизни в рамках государственной образовательной накопительной системы в соответствии с законодательством Республики Казахстан относится к гарантированным видам страхования.</w:t>
      </w:r>
    </w:p>
    <w:bookmarkEnd w:id="276"/>
    <w:bookmarkStart w:name="z183" w:id="277"/>
    <w:p>
      <w:pPr>
        <w:spacing w:after="0"/>
        <w:ind w:left="0"/>
        <w:jc w:val="both"/>
      </w:pPr>
      <w:r>
        <w:rPr>
          <w:rFonts w:ascii="Times New Roman"/>
          <w:b w:val="false"/>
          <w:i w:val="false"/>
          <w:color w:val="000000"/>
          <w:sz w:val="28"/>
        </w:rPr>
        <w:t>
      2. В рамках Государственной образовательной накопительной системы вкладчик вправе обратиться за получением образовательного кредита на льготных условиях. Образовательный кредит предоставляется заемщику под стопроцентную гарантию уполномоченной государством организации при размере накопленной суммы не менее пятидесяти процентов от суммы, необходимой для оплаты обучения в полном объеме, путем открытия кредитором кредитной линии на оставшуюся сумму с возможностью ее корректировки на сумму увеличения стоимости обучения в организации образования – участнике.</w:t>
      </w:r>
    </w:p>
    <w:bookmarkEnd w:id="277"/>
    <w:bookmarkStart w:name="z3381" w:id="278"/>
    <w:p>
      <w:pPr>
        <w:spacing w:after="0"/>
        <w:ind w:left="0"/>
        <w:jc w:val="both"/>
      </w:pPr>
      <w:r>
        <w:rPr>
          <w:rFonts w:ascii="Times New Roman"/>
          <w:b w:val="false"/>
          <w:i w:val="false"/>
          <w:color w:val="000000"/>
          <w:sz w:val="28"/>
        </w:rPr>
        <w:t>
      3. Организация образования – участник вправе предоставить вкладчику или выгодоприобретателю, участвующему в Государственной образовательной накопительной системе, скидку для оплаты обучения в размере, определяемом соглашением сторон.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введения в действие настоящего Закона</w:t>
      </w:r>
    </w:p>
    <w:bookmarkStart w:name="z185" w:id="279"/>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27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