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b9e7" w14:textId="e46b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миграции населения</w:t>
      </w:r>
    </w:p>
    <w:p>
      <w:pPr>
        <w:spacing w:after="0"/>
        <w:ind w:left="0"/>
        <w:jc w:val="both"/>
      </w:pPr>
      <w:r>
        <w:rPr>
          <w:rFonts w:ascii="Times New Roman"/>
          <w:b w:val="false"/>
          <w:i w:val="false"/>
          <w:color w:val="000000"/>
          <w:sz w:val="28"/>
        </w:rPr>
        <w:t>Закон Республики Казахстан от 22 июля 2011 года № 477-IV.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"оралманам", "оралман", "оралманов", "оралманах", "оралмана", "оралманами", "Оралманы", "оралманы", "Оралманам" и "оралманом" заменены соответственно словами "кандасам", "кандас", "кандасов", "кандасах", "кандаса", "кандасами", "Кандасы", "кандасы", "Кандасам" и "кандасом"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карта "Ата жолы" – документ установленной формы, выдаваемый бизнес-иммигрантам либо лицам, обладающим востребованными профессиями, из числа этнических казахов на срок до десяти лет, но не более срока действия паспорта страны гражданства в порядке, установленном уполномоченным органом по вопросам миграции населения;</w:t>
      </w:r>
    </w:p>
    <w:bookmarkEnd w:id="4"/>
    <w:bookmarkStart w:name="z624" w:id="5"/>
    <w:p>
      <w:pPr>
        <w:spacing w:after="0"/>
        <w:ind w:left="0"/>
        <w:jc w:val="both"/>
      </w:pPr>
      <w:r>
        <w:rPr>
          <w:rFonts w:ascii="Times New Roman"/>
          <w:b w:val="false"/>
          <w:i w:val="false"/>
          <w:color w:val="000000"/>
          <w:sz w:val="28"/>
        </w:rPr>
        <w:t>
      1-1)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5"/>
    <w:bookmarkStart w:name="z6" w:id="6"/>
    <w:p>
      <w:pPr>
        <w:spacing w:after="0"/>
        <w:ind w:left="0"/>
        <w:jc w:val="both"/>
      </w:pPr>
      <w:r>
        <w:rPr>
          <w:rFonts w:ascii="Times New Roman"/>
          <w:b w:val="false"/>
          <w:i w:val="false"/>
          <w:color w:val="000000"/>
          <w:sz w:val="28"/>
        </w:rPr>
        <w:t>
      2)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6"/>
    <w:bookmarkStart w:name="z7" w:id="7"/>
    <w:p>
      <w:pPr>
        <w:spacing w:after="0"/>
        <w:ind w:left="0"/>
        <w:jc w:val="both"/>
      </w:pPr>
      <w:r>
        <w:rPr>
          <w:rFonts w:ascii="Times New Roman"/>
          <w:b w:val="false"/>
          <w:i w:val="false"/>
          <w:color w:val="000000"/>
          <w:sz w:val="28"/>
        </w:rPr>
        <w:t>
      3)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7"/>
    <w:bookmarkStart w:name="z8" w:id="8"/>
    <w:p>
      <w:pPr>
        <w:spacing w:after="0"/>
        <w:ind w:left="0"/>
        <w:jc w:val="both"/>
      </w:pPr>
      <w:r>
        <w:rPr>
          <w:rFonts w:ascii="Times New Roman"/>
          <w:b w:val="false"/>
          <w:i w:val="false"/>
          <w:color w:val="000000"/>
          <w:sz w:val="28"/>
        </w:rPr>
        <w:t>
      4)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w:t>
      </w:r>
    </w:p>
    <w:bookmarkEnd w:id="8"/>
    <w:bookmarkStart w:name="z45" w:id="9"/>
    <w:p>
      <w:pPr>
        <w:spacing w:after="0"/>
        <w:ind w:left="0"/>
        <w:jc w:val="both"/>
      </w:pPr>
      <w:r>
        <w:rPr>
          <w:rFonts w:ascii="Times New Roman"/>
          <w:b w:val="false"/>
          <w:i w:val="false"/>
          <w:color w:val="000000"/>
          <w:sz w:val="28"/>
        </w:rPr>
        <w:t>
      4-1) разрешение трудовому иммигранту – документ установленной формы, выдаваемый трудовому иммигранту для выполнения работ (оказания услуг) у работодателей – физических лиц в домашнем хозяйстве;</w:t>
      </w:r>
    </w:p>
    <w:bookmarkEnd w:id="9"/>
    <w:bookmarkStart w:name="z625" w:id="10"/>
    <w:p>
      <w:pPr>
        <w:spacing w:after="0"/>
        <w:ind w:left="0"/>
        <w:jc w:val="both"/>
      </w:pPr>
      <w:r>
        <w:rPr>
          <w:rFonts w:ascii="Times New Roman"/>
          <w:b w:val="false"/>
          <w:i w:val="false"/>
          <w:color w:val="000000"/>
          <w:sz w:val="28"/>
        </w:rPr>
        <w:t>
      4-2)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10"/>
    <w:bookmarkStart w:name="z9" w:id="11"/>
    <w:p>
      <w:pPr>
        <w:spacing w:after="0"/>
        <w:ind w:left="0"/>
        <w:jc w:val="both"/>
      </w:pPr>
      <w:r>
        <w:rPr>
          <w:rFonts w:ascii="Times New Roman"/>
          <w:b w:val="false"/>
          <w:i w:val="false"/>
          <w:color w:val="000000"/>
          <w:sz w:val="28"/>
        </w:rPr>
        <w:t>
      5) незаконная иммиграция -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1"/>
    <w:bookmarkStart w:name="z10" w:id="12"/>
    <w:p>
      <w:pPr>
        <w:spacing w:after="0"/>
        <w:ind w:left="0"/>
        <w:jc w:val="both"/>
      </w:pPr>
      <w:r>
        <w:rPr>
          <w:rFonts w:ascii="Times New Roman"/>
          <w:b w:val="false"/>
          <w:i w:val="false"/>
          <w:color w:val="000000"/>
          <w:sz w:val="28"/>
        </w:rPr>
        <w:t>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2"/>
    <w:bookmarkStart w:name="z215" w:id="13"/>
    <w:p>
      <w:pPr>
        <w:spacing w:after="0"/>
        <w:ind w:left="0"/>
        <w:jc w:val="both"/>
      </w:pPr>
      <w:r>
        <w:rPr>
          <w:rFonts w:ascii="Times New Roman"/>
          <w:b w:val="false"/>
          <w:i w:val="false"/>
          <w:color w:val="000000"/>
          <w:sz w:val="28"/>
        </w:rPr>
        <w:t>
      6-1)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 – 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13"/>
    <w:bookmarkStart w:name="z11" w:id="14"/>
    <w:p>
      <w:pPr>
        <w:spacing w:after="0"/>
        <w:ind w:left="0"/>
        <w:jc w:val="both"/>
      </w:pPr>
      <w:r>
        <w:rPr>
          <w:rFonts w:ascii="Times New Roman"/>
          <w:b w:val="false"/>
          <w:i w:val="false"/>
          <w:color w:val="000000"/>
          <w:sz w:val="28"/>
        </w:rPr>
        <w:t>
      7) иммиграция - въезд иностранцев или лиц без гражданства в Республику Казахстан для временного или постоянного проживания;</w:t>
      </w:r>
    </w:p>
    <w:bookmarkEnd w:id="14"/>
    <w:bookmarkStart w:name="z12" w:id="15"/>
    <w:p>
      <w:pPr>
        <w:spacing w:after="0"/>
        <w:ind w:left="0"/>
        <w:jc w:val="both"/>
      </w:pPr>
      <w:r>
        <w:rPr>
          <w:rFonts w:ascii="Times New Roman"/>
          <w:b w:val="false"/>
          <w:i w:val="false"/>
          <w:color w:val="000000"/>
          <w:sz w:val="28"/>
        </w:rPr>
        <w:t>
      8) иммигрант - иностранец или лицо без гражданства, прибывшие в Республику Казахстан для временного или постоянного проживания;</w:t>
      </w:r>
    </w:p>
    <w:bookmarkEnd w:id="15"/>
    <w:bookmarkStart w:name="z849" w:id="16"/>
    <w:p>
      <w:pPr>
        <w:spacing w:after="0"/>
        <w:ind w:left="0"/>
        <w:jc w:val="both"/>
      </w:pPr>
      <w:r>
        <w:rPr>
          <w:rFonts w:ascii="Times New Roman"/>
          <w:b w:val="false"/>
          <w:i w:val="false"/>
          <w:color w:val="000000"/>
          <w:sz w:val="28"/>
        </w:rPr>
        <w:t>
      8-1) регистрация иммигранта – отметка органами внутренних дел Республики Казахстан в информационной системе сведений о месте и сроке временного пребывания иммигранта;</w:t>
      </w:r>
    </w:p>
    <w:bookmarkEnd w:id="16"/>
    <w:bookmarkStart w:name="z13" w:id="17"/>
    <w:p>
      <w:pPr>
        <w:spacing w:after="0"/>
        <w:ind w:left="0"/>
        <w:jc w:val="both"/>
      </w:pPr>
      <w:r>
        <w:rPr>
          <w:rFonts w:ascii="Times New Roman"/>
          <w:b w:val="false"/>
          <w:i w:val="false"/>
          <w:color w:val="000000"/>
          <w:sz w:val="28"/>
        </w:rPr>
        <w:t>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p>
    <w:bookmarkEnd w:id="17"/>
    <w:bookmarkStart w:name="z14" w:id="18"/>
    <w:p>
      <w:pPr>
        <w:spacing w:after="0"/>
        <w:ind w:left="0"/>
        <w:jc w:val="both"/>
      </w:pPr>
      <w:r>
        <w:rPr>
          <w:rFonts w:ascii="Times New Roman"/>
          <w:b w:val="false"/>
          <w:i w:val="false"/>
          <w:color w:val="000000"/>
          <w:sz w:val="28"/>
        </w:rPr>
        <w:t>
      10) 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bookmarkEnd w:id="18"/>
    <w:bookmarkStart w:name="z130" w:id="19"/>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19"/>
    <w:bookmarkStart w:name="z15" w:id="20"/>
    <w:p>
      <w:pPr>
        <w:spacing w:after="0"/>
        <w:ind w:left="0"/>
        <w:jc w:val="both"/>
      </w:pPr>
      <w:r>
        <w:rPr>
          <w:rFonts w:ascii="Times New Roman"/>
          <w:b w:val="false"/>
          <w:i w:val="false"/>
          <w:color w:val="000000"/>
          <w:sz w:val="28"/>
        </w:rPr>
        <w:t>
      11)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20"/>
    <w:bookmarkStart w:name="z16" w:id="21"/>
    <w:p>
      <w:pPr>
        <w:spacing w:after="0"/>
        <w:ind w:left="0"/>
        <w:jc w:val="both"/>
      </w:pPr>
      <w:r>
        <w:rPr>
          <w:rFonts w:ascii="Times New Roman"/>
          <w:b w:val="false"/>
          <w:i w:val="false"/>
          <w:color w:val="000000"/>
          <w:sz w:val="28"/>
        </w:rPr>
        <w:t>
      12) переселенец – внутренний мигрант, переселившийся в регионы, определенные Правительством Республики Казахстан;</w:t>
      </w:r>
    </w:p>
    <w:bookmarkEnd w:id="21"/>
    <w:bookmarkStart w:name="z220" w:id="22"/>
    <w:p>
      <w:pPr>
        <w:spacing w:after="0"/>
        <w:ind w:left="0"/>
        <w:jc w:val="both"/>
      </w:pPr>
      <w:r>
        <w:rPr>
          <w:rFonts w:ascii="Times New Roman"/>
          <w:b w:val="false"/>
          <w:i w:val="false"/>
          <w:color w:val="000000"/>
          <w:sz w:val="28"/>
        </w:rPr>
        <w:t>
      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2"/>
    <w:bookmarkStart w:name="z17" w:id="23"/>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23"/>
    <w:bookmarkStart w:name="z222" w:id="24"/>
    <w:p>
      <w:pPr>
        <w:spacing w:after="0"/>
        <w:ind w:left="0"/>
        <w:jc w:val="both"/>
      </w:pPr>
      <w:r>
        <w:rPr>
          <w:rFonts w:ascii="Times New Roman"/>
          <w:b w:val="false"/>
          <w:i w:val="false"/>
          <w:color w:val="000000"/>
          <w:sz w:val="28"/>
        </w:rPr>
        <w:t>
      13-1)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4"/>
    <w:bookmarkStart w:name="z223" w:id="25"/>
    <w:p>
      <w:pPr>
        <w:spacing w:after="0"/>
        <w:ind w:left="0"/>
        <w:jc w:val="both"/>
      </w:pPr>
      <w:r>
        <w:rPr>
          <w:rFonts w:ascii="Times New Roman"/>
          <w:b w:val="false"/>
          <w:i w:val="false"/>
          <w:color w:val="000000"/>
          <w:sz w:val="28"/>
        </w:rPr>
        <w:t>
      13-2)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5"/>
    <w:bookmarkStart w:name="z224" w:id="26"/>
    <w:p>
      <w:pPr>
        <w:spacing w:after="0"/>
        <w:ind w:left="0"/>
        <w:jc w:val="both"/>
      </w:pPr>
      <w:r>
        <w:rPr>
          <w:rFonts w:ascii="Times New Roman"/>
          <w:b w:val="false"/>
          <w:i w:val="false"/>
          <w:color w:val="000000"/>
          <w:sz w:val="28"/>
        </w:rPr>
        <w:t>
      13-3) информационная база данных об кандасах, этнических казахах – совокупность данных об этнических казахах, кандасах и членах их семей, их перемещениях по территории Республики Казахстан, а также оказанных им мерах государственной поддержки;</w:t>
      </w:r>
    </w:p>
    <w:bookmarkEnd w:id="26"/>
    <w:bookmarkStart w:name="z176" w:id="27"/>
    <w:p>
      <w:pPr>
        <w:spacing w:after="0"/>
        <w:ind w:left="0"/>
        <w:jc w:val="both"/>
      </w:pPr>
      <w:r>
        <w:rPr>
          <w:rFonts w:ascii="Times New Roman"/>
          <w:b w:val="false"/>
          <w:i w:val="false"/>
          <w:color w:val="000000"/>
          <w:sz w:val="28"/>
        </w:rPr>
        <w:t>
      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27"/>
    <w:bookmarkStart w:name="z574" w:id="28"/>
    <w:p>
      <w:pPr>
        <w:spacing w:after="0"/>
        <w:ind w:left="0"/>
        <w:jc w:val="both"/>
      </w:pPr>
      <w:r>
        <w:rPr>
          <w:rFonts w:ascii="Times New Roman"/>
          <w:b w:val="false"/>
          <w:i w:val="false"/>
          <w:color w:val="000000"/>
          <w:sz w:val="28"/>
        </w:rPr>
        <w:t>
      13-5) реадмиссия – передача (возвращение) в соответствии с международным договором, ратифицированным Республикой Казахстан, компетентными органами одного государства и прием компетентными органами другого государства лиц, въехавших или находящихся на территории одного государства в нарушение законодательства по вопросам въезда, выезда, пребывания или проживания иностранцев и лиц без гражданства;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17)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9"/>
    <w:bookmarkStart w:name="z262" w:id="30"/>
    <w:p>
      <w:pPr>
        <w:spacing w:after="0"/>
        <w:ind w:left="0"/>
        <w:jc w:val="both"/>
      </w:pPr>
      <w:r>
        <w:rPr>
          <w:rFonts w:ascii="Times New Roman"/>
          <w:b w:val="false"/>
          <w:i w:val="false"/>
          <w:color w:val="000000"/>
          <w:sz w:val="28"/>
        </w:rPr>
        <w:t>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bookmarkEnd w:id="30"/>
    <w:bookmarkStart w:name="z24" w:id="31"/>
    <w:p>
      <w:pPr>
        <w:spacing w:after="0"/>
        <w:ind w:left="0"/>
        <w:jc w:val="both"/>
      </w:pPr>
      <w:r>
        <w:rPr>
          <w:rFonts w:ascii="Times New Roman"/>
          <w:b w:val="false"/>
          <w:i w:val="false"/>
          <w:color w:val="000000"/>
          <w:sz w:val="28"/>
        </w:rPr>
        <w:t>
      18) центр временного размещения – жилище, предназначенное для временного проживания этнических казахов и переселенцев, а также членов их семей;</w:t>
      </w:r>
    </w:p>
    <w:bookmarkEnd w:id="31"/>
    <w:bookmarkStart w:name="z25" w:id="32"/>
    <w:p>
      <w:pPr>
        <w:spacing w:after="0"/>
        <w:ind w:left="0"/>
        <w:jc w:val="both"/>
      </w:pPr>
      <w:r>
        <w:rPr>
          <w:rFonts w:ascii="Times New Roman"/>
          <w:b w:val="false"/>
          <w:i w:val="false"/>
          <w:color w:val="000000"/>
          <w:sz w:val="28"/>
        </w:rPr>
        <w:t>
      19)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20)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4"/>
    <w:p>
      <w:pPr>
        <w:spacing w:after="0"/>
        <w:ind w:left="0"/>
        <w:jc w:val="both"/>
      </w:pPr>
      <w:r>
        <w:rPr>
          <w:rFonts w:ascii="Times New Roman"/>
          <w:b w:val="false"/>
          <w:i w:val="false"/>
          <w:color w:val="000000"/>
          <w:sz w:val="28"/>
        </w:rPr>
        <w:t>
      21)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w:t>
      </w:r>
    </w:p>
    <w:bookmarkEnd w:id="34"/>
    <w:bookmarkStart w:name="z28" w:id="35"/>
    <w:p>
      <w:pPr>
        <w:spacing w:after="0"/>
        <w:ind w:left="0"/>
        <w:jc w:val="both"/>
      </w:pPr>
      <w:r>
        <w:rPr>
          <w:rFonts w:ascii="Times New Roman"/>
          <w:b w:val="false"/>
          <w:i w:val="false"/>
          <w:color w:val="000000"/>
          <w:sz w:val="28"/>
        </w:rPr>
        <w:t>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35"/>
    <w:bookmarkStart w:name="z29" w:id="36"/>
    <w:p>
      <w:pPr>
        <w:spacing w:after="0"/>
        <w:ind w:left="0"/>
        <w:jc w:val="both"/>
      </w:pPr>
      <w:r>
        <w:rPr>
          <w:rFonts w:ascii="Times New Roman"/>
          <w:b w:val="false"/>
          <w:i w:val="false"/>
          <w:color w:val="000000"/>
          <w:sz w:val="28"/>
        </w:rPr>
        <w:t>
      23)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36"/>
    <w:bookmarkStart w:name="z30" w:id="37"/>
    <w:p>
      <w:pPr>
        <w:spacing w:after="0"/>
        <w:ind w:left="0"/>
        <w:jc w:val="both"/>
      </w:pPr>
      <w:r>
        <w:rPr>
          <w:rFonts w:ascii="Times New Roman"/>
          <w:b w:val="false"/>
          <w:i w:val="false"/>
          <w:color w:val="000000"/>
          <w:sz w:val="28"/>
        </w:rPr>
        <w:t xml:space="preserve">
      24)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7"/>
    <w:bookmarkStart w:name="z31" w:id="38"/>
    <w:p>
      <w:pPr>
        <w:spacing w:after="0"/>
        <w:ind w:left="0"/>
        <w:jc w:val="both"/>
      </w:pPr>
      <w:r>
        <w:rPr>
          <w:rFonts w:ascii="Times New Roman"/>
          <w:b w:val="false"/>
          <w:i w:val="false"/>
          <w:color w:val="000000"/>
          <w:sz w:val="28"/>
        </w:rPr>
        <w:t>
      25) внутренняя миграция - переселение физических лиц внутри Республики Казахстан в целях постоянного или временного проживания;</w:t>
      </w:r>
    </w:p>
    <w:bookmarkEnd w:id="38"/>
    <w:bookmarkStart w:name="z32" w:id="39"/>
    <w:p>
      <w:pPr>
        <w:spacing w:after="0"/>
        <w:ind w:left="0"/>
        <w:jc w:val="both"/>
      </w:pP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p>
    <w:bookmarkEnd w:id="39"/>
    <w:bookmarkStart w:name="z3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34" w:id="41"/>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2"/>
    <w:p>
      <w:pPr>
        <w:spacing w:after="0"/>
        <w:ind w:left="0"/>
        <w:jc w:val="left"/>
      </w:pPr>
      <w:r>
        <w:rPr>
          <w:rFonts w:ascii="Times New Roman"/>
          <w:b/>
          <w:i w:val="false"/>
          <w:color w:val="000000"/>
        </w:rPr>
        <w:t xml:space="preserve"> Статья 2. Законодательство Республики Казахстан в области миграции населения</w:t>
      </w:r>
    </w:p>
    <w:bookmarkEnd w:id="42"/>
    <w:bookmarkStart w:name="z36" w:id="43"/>
    <w:p>
      <w:pPr>
        <w:spacing w:after="0"/>
        <w:ind w:left="0"/>
        <w:jc w:val="both"/>
      </w:pPr>
      <w:r>
        <w:rPr>
          <w:rFonts w:ascii="Times New Roman"/>
          <w:b w:val="false"/>
          <w:i w:val="false"/>
          <w:color w:val="000000"/>
          <w:sz w:val="28"/>
        </w:rPr>
        <w:t xml:space="preserve">
      1. Законодательство Республики Казахстан в области миграции населения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w:t>
      </w:r>
    </w:p>
    <w:bookmarkEnd w:id="43"/>
    <w:bookmarkStart w:name="z37" w:id="4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Статья 3. Основные виды иммиграции</w:t>
      </w:r>
    </w:p>
    <w:bookmarkEnd w:id="45"/>
    <w:bookmarkStart w:name="z39" w:id="46"/>
    <w:p>
      <w:pPr>
        <w:spacing w:after="0"/>
        <w:ind w:left="0"/>
        <w:jc w:val="both"/>
      </w:pPr>
      <w:r>
        <w:rPr>
          <w:rFonts w:ascii="Times New Roman"/>
          <w:b w:val="false"/>
          <w:i w:val="false"/>
          <w:color w:val="000000"/>
          <w:sz w:val="28"/>
        </w:rPr>
        <w:t>
      В зависимости от цели въезда на территорию Республики Казахстан и пребывания на территории Республики Казахстан различают следующие основные виды иммиграции:</w:t>
      </w:r>
    </w:p>
    <w:bookmarkEnd w:id="46"/>
    <w:bookmarkStart w:name="z40" w:id="47"/>
    <w:p>
      <w:pPr>
        <w:spacing w:after="0"/>
        <w:ind w:left="0"/>
        <w:jc w:val="both"/>
      </w:pPr>
      <w:r>
        <w:rPr>
          <w:rFonts w:ascii="Times New Roman"/>
          <w:b w:val="false"/>
          <w:i w:val="false"/>
          <w:color w:val="000000"/>
          <w:sz w:val="28"/>
        </w:rPr>
        <w:t>
      1) с целью возвращения на историческую родину;</w:t>
      </w:r>
    </w:p>
    <w:bookmarkEnd w:id="47"/>
    <w:bookmarkStart w:name="z41" w:id="48"/>
    <w:p>
      <w:pPr>
        <w:spacing w:after="0"/>
        <w:ind w:left="0"/>
        <w:jc w:val="both"/>
      </w:pPr>
      <w:r>
        <w:rPr>
          <w:rFonts w:ascii="Times New Roman"/>
          <w:b w:val="false"/>
          <w:i w:val="false"/>
          <w:color w:val="000000"/>
          <w:sz w:val="28"/>
        </w:rPr>
        <w:t>
      2) с целью воссоединения семьи;</w:t>
      </w:r>
    </w:p>
    <w:bookmarkEnd w:id="48"/>
    <w:bookmarkStart w:name="z42" w:id="49"/>
    <w:p>
      <w:pPr>
        <w:spacing w:after="0"/>
        <w:ind w:left="0"/>
        <w:jc w:val="both"/>
      </w:pPr>
      <w:r>
        <w:rPr>
          <w:rFonts w:ascii="Times New Roman"/>
          <w:b w:val="false"/>
          <w:i w:val="false"/>
          <w:color w:val="000000"/>
          <w:sz w:val="28"/>
        </w:rPr>
        <w:t>
      3) с целью получения образования;</w:t>
      </w:r>
    </w:p>
    <w:bookmarkEnd w:id="49"/>
    <w:bookmarkStart w:name="z43" w:id="50"/>
    <w:p>
      <w:pPr>
        <w:spacing w:after="0"/>
        <w:ind w:left="0"/>
        <w:jc w:val="both"/>
      </w:pPr>
      <w:r>
        <w:rPr>
          <w:rFonts w:ascii="Times New Roman"/>
          <w:b w:val="false"/>
          <w:i w:val="false"/>
          <w:color w:val="000000"/>
          <w:sz w:val="28"/>
        </w:rPr>
        <w:t>
      4) с целью осуществления трудовой деятельности;</w:t>
      </w:r>
    </w:p>
    <w:bookmarkEnd w:id="50"/>
    <w:bookmarkStart w:name="z46" w:id="51"/>
    <w:p>
      <w:pPr>
        <w:spacing w:after="0"/>
        <w:ind w:left="0"/>
        <w:jc w:val="both"/>
      </w:pPr>
      <w:r>
        <w:rPr>
          <w:rFonts w:ascii="Times New Roman"/>
          <w:b w:val="false"/>
          <w:i w:val="false"/>
          <w:color w:val="000000"/>
          <w:sz w:val="28"/>
        </w:rPr>
        <w:t>
      5) по гуманитарным и политическим мотивам.</w:t>
      </w:r>
    </w:p>
    <w:bookmarkEnd w:id="51"/>
    <w:bookmarkStart w:name="z47" w:id="52"/>
    <w:p>
      <w:pPr>
        <w:spacing w:after="0"/>
        <w:ind w:left="0"/>
        <w:jc w:val="left"/>
      </w:pPr>
      <w:r>
        <w:rPr>
          <w:rFonts w:ascii="Times New Roman"/>
          <w:b/>
          <w:i w:val="false"/>
          <w:color w:val="000000"/>
        </w:rPr>
        <w:t xml:space="preserve"> Статья 4. Основные цели, задачи и принципы настоящего Закона</w:t>
      </w:r>
    </w:p>
    <w:bookmarkEnd w:id="52"/>
    <w:bookmarkStart w:name="z817" w:id="53"/>
    <w:p>
      <w:pPr>
        <w:spacing w:after="0"/>
        <w:ind w:left="0"/>
        <w:jc w:val="both"/>
      </w:pPr>
      <w:r>
        <w:rPr>
          <w:rFonts w:ascii="Times New Roman"/>
          <w:b w:val="false"/>
          <w:i w:val="false"/>
          <w:color w:val="000000"/>
          <w:sz w:val="28"/>
        </w:rPr>
        <w:t>
      1. Основными целями настоящего Закона являются:</w:t>
      </w:r>
    </w:p>
    <w:bookmarkEnd w:id="53"/>
    <w:bookmarkStart w:name="z818" w:id="54"/>
    <w:p>
      <w:pPr>
        <w:spacing w:after="0"/>
        <w:ind w:left="0"/>
        <w:jc w:val="both"/>
      </w:pPr>
      <w:r>
        <w:rPr>
          <w:rFonts w:ascii="Times New Roman"/>
          <w:b w:val="false"/>
          <w:i w:val="false"/>
          <w:color w:val="000000"/>
          <w:sz w:val="28"/>
        </w:rPr>
        <w:t>
      1) урегулирование положения мигрантов в Республике Казахстан, а также защита их прав, свобод и законных интересов;</w:t>
      </w:r>
    </w:p>
    <w:bookmarkEnd w:id="54"/>
    <w:bookmarkStart w:name="z819" w:id="55"/>
    <w:p>
      <w:pPr>
        <w:spacing w:after="0"/>
        <w:ind w:left="0"/>
        <w:jc w:val="both"/>
      </w:pPr>
      <w:r>
        <w:rPr>
          <w:rFonts w:ascii="Times New Roman"/>
          <w:b w:val="false"/>
          <w:i w:val="false"/>
          <w:color w:val="000000"/>
          <w:sz w:val="28"/>
        </w:rPr>
        <w:t>
      2) регулирование миграционных процессов и борьба с незаконной миграцией;</w:t>
      </w:r>
    </w:p>
    <w:bookmarkEnd w:id="55"/>
    <w:bookmarkStart w:name="z820" w:id="56"/>
    <w:p>
      <w:pPr>
        <w:spacing w:after="0"/>
        <w:ind w:left="0"/>
        <w:jc w:val="both"/>
      </w:pPr>
      <w:r>
        <w:rPr>
          <w:rFonts w:ascii="Times New Roman"/>
          <w:b w:val="false"/>
          <w:i w:val="false"/>
          <w:color w:val="000000"/>
          <w:sz w:val="28"/>
        </w:rPr>
        <w:t>
      3) создание условий для интеграции мигрантов в казахстанское общество;</w:t>
      </w:r>
    </w:p>
    <w:bookmarkEnd w:id="56"/>
    <w:bookmarkStart w:name="z821" w:id="57"/>
    <w:p>
      <w:pPr>
        <w:spacing w:after="0"/>
        <w:ind w:left="0"/>
        <w:jc w:val="both"/>
      </w:pPr>
      <w:r>
        <w:rPr>
          <w:rFonts w:ascii="Times New Roman"/>
          <w:b w:val="false"/>
          <w:i w:val="false"/>
          <w:color w:val="000000"/>
          <w:sz w:val="28"/>
        </w:rPr>
        <w:t xml:space="preserve">
      4) защита трудовых прав мигрантов и борьба с эксплуатацией труда. </w:t>
      </w:r>
    </w:p>
    <w:bookmarkEnd w:id="57"/>
    <w:bookmarkStart w:name="z822" w:id="58"/>
    <w:p>
      <w:pPr>
        <w:spacing w:after="0"/>
        <w:ind w:left="0"/>
        <w:jc w:val="both"/>
      </w:pPr>
      <w:r>
        <w:rPr>
          <w:rFonts w:ascii="Times New Roman"/>
          <w:b w:val="false"/>
          <w:i w:val="false"/>
          <w:color w:val="000000"/>
          <w:sz w:val="28"/>
        </w:rPr>
        <w:t>
      2. Основными задачами настоящего Закона являются:</w:t>
      </w:r>
    </w:p>
    <w:bookmarkEnd w:id="58"/>
    <w:bookmarkStart w:name="z823" w:id="59"/>
    <w:p>
      <w:pPr>
        <w:spacing w:after="0"/>
        <w:ind w:left="0"/>
        <w:jc w:val="both"/>
      </w:pPr>
      <w:r>
        <w:rPr>
          <w:rFonts w:ascii="Times New Roman"/>
          <w:b w:val="false"/>
          <w:i w:val="false"/>
          <w:color w:val="000000"/>
          <w:sz w:val="28"/>
        </w:rPr>
        <w:t>
      1) организация рационального расселения кандасов с учетом интересов демографического и социально-экономического развития регионов;</w:t>
      </w:r>
    </w:p>
    <w:bookmarkEnd w:id="59"/>
    <w:bookmarkStart w:name="z824" w:id="60"/>
    <w:p>
      <w:pPr>
        <w:spacing w:after="0"/>
        <w:ind w:left="0"/>
        <w:jc w:val="both"/>
      </w:pPr>
      <w:r>
        <w:rPr>
          <w:rFonts w:ascii="Times New Roman"/>
          <w:b w:val="false"/>
          <w:i w:val="false"/>
          <w:color w:val="000000"/>
          <w:sz w:val="28"/>
        </w:rPr>
        <w:t>
      2) привлечение высококвалифицированной иностранной рабочей силы для осуществления трудовой деятельности в Республике Казахстан;</w:t>
      </w:r>
    </w:p>
    <w:bookmarkEnd w:id="60"/>
    <w:bookmarkStart w:name="z825" w:id="61"/>
    <w:p>
      <w:pPr>
        <w:spacing w:after="0"/>
        <w:ind w:left="0"/>
        <w:jc w:val="both"/>
      </w:pPr>
      <w:r>
        <w:rPr>
          <w:rFonts w:ascii="Times New Roman"/>
          <w:b w:val="false"/>
          <w:i w:val="false"/>
          <w:color w:val="000000"/>
          <w:sz w:val="28"/>
        </w:rPr>
        <w:t>
      3) защита внутреннего рынка труда путем квотирования привлечения иностранной рабочей силы;</w:t>
      </w:r>
    </w:p>
    <w:bookmarkEnd w:id="61"/>
    <w:bookmarkStart w:name="z826" w:id="62"/>
    <w:p>
      <w:pPr>
        <w:spacing w:after="0"/>
        <w:ind w:left="0"/>
        <w:jc w:val="both"/>
      </w:pPr>
      <w:r>
        <w:rPr>
          <w:rFonts w:ascii="Times New Roman"/>
          <w:b w:val="false"/>
          <w:i w:val="false"/>
          <w:color w:val="000000"/>
          <w:sz w:val="28"/>
        </w:rPr>
        <w:t>
      4) обеспечение интеграции Казахстана в международный рынок труда;</w:t>
      </w:r>
    </w:p>
    <w:bookmarkEnd w:id="62"/>
    <w:bookmarkStart w:name="z827" w:id="63"/>
    <w:p>
      <w:pPr>
        <w:spacing w:after="0"/>
        <w:ind w:left="0"/>
        <w:jc w:val="both"/>
      </w:pPr>
      <w:r>
        <w:rPr>
          <w:rFonts w:ascii="Times New Roman"/>
          <w:b w:val="false"/>
          <w:i w:val="false"/>
          <w:color w:val="000000"/>
          <w:sz w:val="28"/>
        </w:rPr>
        <w:t>
      5)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bookmarkEnd w:id="63"/>
    <w:bookmarkStart w:name="z828" w:id="64"/>
    <w:p>
      <w:pPr>
        <w:spacing w:after="0"/>
        <w:ind w:left="0"/>
        <w:jc w:val="both"/>
      </w:pPr>
      <w:r>
        <w:rPr>
          <w:rFonts w:ascii="Times New Roman"/>
          <w:b w:val="false"/>
          <w:i w:val="false"/>
          <w:color w:val="000000"/>
          <w:sz w:val="28"/>
        </w:rPr>
        <w:t>
      6) оптимизация потоков внутренней миграции, обеспечение рационального расселения мигрантов по территории страны;</w:t>
      </w:r>
    </w:p>
    <w:bookmarkEnd w:id="64"/>
    <w:bookmarkStart w:name="z829" w:id="65"/>
    <w:p>
      <w:pPr>
        <w:spacing w:after="0"/>
        <w:ind w:left="0"/>
        <w:jc w:val="both"/>
      </w:pPr>
      <w:r>
        <w:rPr>
          <w:rFonts w:ascii="Times New Roman"/>
          <w:b w:val="false"/>
          <w:i w:val="false"/>
          <w:color w:val="000000"/>
          <w:sz w:val="28"/>
        </w:rPr>
        <w:t>
      7)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bookmarkEnd w:id="65"/>
    <w:bookmarkStart w:name="z830" w:id="66"/>
    <w:p>
      <w:pPr>
        <w:spacing w:after="0"/>
        <w:ind w:left="0"/>
        <w:jc w:val="both"/>
      </w:pPr>
      <w:r>
        <w:rPr>
          <w:rFonts w:ascii="Times New Roman"/>
          <w:b w:val="false"/>
          <w:i w:val="false"/>
          <w:color w:val="000000"/>
          <w:sz w:val="28"/>
        </w:rPr>
        <w:t>
      8) содействие переселению на историческую родину этнических казахов;</w:t>
      </w:r>
    </w:p>
    <w:bookmarkEnd w:id="66"/>
    <w:bookmarkStart w:name="z831" w:id="67"/>
    <w:p>
      <w:pPr>
        <w:spacing w:after="0"/>
        <w:ind w:left="0"/>
        <w:jc w:val="both"/>
      </w:pPr>
      <w:r>
        <w:rPr>
          <w:rFonts w:ascii="Times New Roman"/>
          <w:b w:val="false"/>
          <w:i w:val="false"/>
          <w:color w:val="000000"/>
          <w:sz w:val="28"/>
        </w:rPr>
        <w:t>
      9) международное сотрудничество в сфере регулирования миграционных процессов, предупреждения и пресечения незаконной иммиграции.</w:t>
      </w:r>
    </w:p>
    <w:bookmarkEnd w:id="67"/>
    <w:bookmarkStart w:name="z832" w:id="68"/>
    <w:p>
      <w:pPr>
        <w:spacing w:after="0"/>
        <w:ind w:left="0"/>
        <w:jc w:val="both"/>
      </w:pPr>
      <w:r>
        <w:rPr>
          <w:rFonts w:ascii="Times New Roman"/>
          <w:b w:val="false"/>
          <w:i w:val="false"/>
          <w:color w:val="000000"/>
          <w:sz w:val="28"/>
        </w:rPr>
        <w:t>
      3. Основными принципами настоящего Закона являются:</w:t>
      </w:r>
    </w:p>
    <w:bookmarkEnd w:id="68"/>
    <w:bookmarkStart w:name="z833" w:id="69"/>
    <w:p>
      <w:pPr>
        <w:spacing w:after="0"/>
        <w:ind w:left="0"/>
        <w:jc w:val="both"/>
      </w:pPr>
      <w:r>
        <w:rPr>
          <w:rFonts w:ascii="Times New Roman"/>
          <w:b w:val="false"/>
          <w:i w:val="false"/>
          <w:color w:val="000000"/>
          <w:sz w:val="28"/>
        </w:rPr>
        <w:t>
      1) признание и гарантирование прав и свобод мигрантов в соответствии с Конституцией Республики Казахстан, законами Республики Казахстан и международными договорами, ратифицированными Республикой Казахстан;</w:t>
      </w:r>
    </w:p>
    <w:bookmarkEnd w:id="69"/>
    <w:bookmarkStart w:name="z834" w:id="70"/>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70"/>
    <w:bookmarkStart w:name="z835" w:id="71"/>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71"/>
    <w:bookmarkStart w:name="z836" w:id="72"/>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72"/>
    <w:bookmarkStart w:name="z837" w:id="73"/>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4"/>
    <w:p>
      <w:pPr>
        <w:spacing w:after="0"/>
        <w:ind w:left="0"/>
        <w:jc w:val="left"/>
      </w:pPr>
      <w:r>
        <w:rPr>
          <w:rFonts w:ascii="Times New Roman"/>
          <w:b/>
          <w:i w:val="false"/>
          <w:color w:val="000000"/>
        </w:rPr>
        <w:t xml:space="preserve"> Статья 5. Права и обязанности иммигрантов</w:t>
      </w:r>
    </w:p>
    <w:bookmarkEnd w:id="74"/>
    <w:bookmarkStart w:name="z66" w:id="75"/>
    <w:p>
      <w:pPr>
        <w:spacing w:after="0"/>
        <w:ind w:left="0"/>
        <w:jc w:val="both"/>
      </w:pPr>
      <w:r>
        <w:rPr>
          <w:rFonts w:ascii="Times New Roman"/>
          <w:b w:val="false"/>
          <w:i w:val="false"/>
          <w:color w:val="000000"/>
          <w:sz w:val="28"/>
        </w:rPr>
        <w:t>
      1. Иммигранты в Республике Казахстан имеют право:</w:t>
      </w:r>
    </w:p>
    <w:bookmarkEnd w:id="75"/>
    <w:bookmarkStart w:name="z67" w:id="76"/>
    <w:p>
      <w:pPr>
        <w:spacing w:after="0"/>
        <w:ind w:left="0"/>
        <w:jc w:val="both"/>
      </w:pPr>
      <w:r>
        <w:rPr>
          <w:rFonts w:ascii="Times New Roman"/>
          <w:b w:val="false"/>
          <w:i w:val="false"/>
          <w:color w:val="000000"/>
          <w:sz w:val="28"/>
        </w:rPr>
        <w:t xml:space="preserve">
      1) пользоваться правами и свободами, установленными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6"/>
    <w:bookmarkStart w:name="z68" w:id="77"/>
    <w:p>
      <w:pPr>
        <w:spacing w:after="0"/>
        <w:ind w:left="0"/>
        <w:jc w:val="both"/>
      </w:pPr>
      <w:r>
        <w:rPr>
          <w:rFonts w:ascii="Times New Roman"/>
          <w:b w:val="false"/>
          <w:i w:val="false"/>
          <w:color w:val="000000"/>
          <w:sz w:val="28"/>
        </w:rPr>
        <w:t>
      2) на образование, медицинскую и социальную помощь в порядке, установленном законодательством Республики Казахстан;</w:t>
      </w:r>
    </w:p>
    <w:bookmarkEnd w:id="77"/>
    <w:bookmarkStart w:name="z70" w:id="78"/>
    <w:p>
      <w:pPr>
        <w:spacing w:after="0"/>
        <w:ind w:left="0"/>
        <w:jc w:val="both"/>
      </w:pPr>
      <w:r>
        <w:rPr>
          <w:rFonts w:ascii="Times New Roman"/>
          <w:b w:val="false"/>
          <w:i w:val="false"/>
          <w:color w:val="000000"/>
          <w:sz w:val="28"/>
        </w:rPr>
        <w:t>
      3) на свободное передвижение по территории Республики Казахстан, открытой для посещения иммигрантами;</w:t>
      </w:r>
    </w:p>
    <w:bookmarkEnd w:id="78"/>
    <w:bookmarkStart w:name="z74" w:id="79"/>
    <w:p>
      <w:pPr>
        <w:spacing w:after="0"/>
        <w:ind w:left="0"/>
        <w:jc w:val="both"/>
      </w:pPr>
      <w:r>
        <w:rPr>
          <w:rFonts w:ascii="Times New Roman"/>
          <w:b w:val="false"/>
          <w:i w:val="false"/>
          <w:color w:val="000000"/>
          <w:sz w:val="28"/>
        </w:rPr>
        <w:t>
      4) свободного выбора места жительства в порядке, установленном законодательством Республики Казахстан;</w:t>
      </w:r>
    </w:p>
    <w:bookmarkEnd w:id="79"/>
    <w:bookmarkStart w:name="z75" w:id="80"/>
    <w:p>
      <w:pPr>
        <w:spacing w:after="0"/>
        <w:ind w:left="0"/>
        <w:jc w:val="both"/>
      </w:pPr>
      <w:r>
        <w:rPr>
          <w:rFonts w:ascii="Times New Roman"/>
          <w:b w:val="false"/>
          <w:i w:val="false"/>
          <w:color w:val="000000"/>
          <w:sz w:val="28"/>
        </w:rPr>
        <w:t>
      5) обращаться в суд и государственные органы для защиты принадлежащих им имущественных и личных неимущественных прав;</w:t>
      </w:r>
    </w:p>
    <w:bookmarkEnd w:id="80"/>
    <w:bookmarkStart w:name="z76" w:id="81"/>
    <w:p>
      <w:pPr>
        <w:spacing w:after="0"/>
        <w:ind w:left="0"/>
        <w:jc w:val="both"/>
      </w:pPr>
      <w:r>
        <w:rPr>
          <w:rFonts w:ascii="Times New Roman"/>
          <w:b w:val="false"/>
          <w:i w:val="false"/>
          <w:color w:val="000000"/>
          <w:sz w:val="28"/>
        </w:rPr>
        <w:t>
      6) на получение платных адаптационных и интеграционных услуг в центрах адаптации и интеграции кандасов, за исключением кандасов и членов их семей, получающих данные услуги на бесплатной основе.</w:t>
      </w:r>
    </w:p>
    <w:bookmarkEnd w:id="81"/>
    <w:bookmarkStart w:name="z77" w:id="82"/>
    <w:p>
      <w:pPr>
        <w:spacing w:after="0"/>
        <w:ind w:left="0"/>
        <w:jc w:val="both"/>
      </w:pPr>
      <w:r>
        <w:rPr>
          <w:rFonts w:ascii="Times New Roman"/>
          <w:b w:val="false"/>
          <w:i w:val="false"/>
          <w:color w:val="000000"/>
          <w:sz w:val="28"/>
        </w:rPr>
        <w:t>
      2. Иммигранты в Республике Казахстан:</w:t>
      </w:r>
    </w:p>
    <w:bookmarkEnd w:id="82"/>
    <w:bookmarkStart w:name="z78" w:id="83"/>
    <w:p>
      <w:pPr>
        <w:spacing w:after="0"/>
        <w:ind w:left="0"/>
        <w:jc w:val="both"/>
      </w:pPr>
      <w:r>
        <w:rPr>
          <w:rFonts w:ascii="Times New Roman"/>
          <w:b w:val="false"/>
          <w:i w:val="false"/>
          <w:color w:val="000000"/>
          <w:sz w:val="28"/>
        </w:rPr>
        <w:t xml:space="preserve">
      1)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83"/>
    <w:bookmarkStart w:name="z79" w:id="84"/>
    <w:p>
      <w:pPr>
        <w:spacing w:after="0"/>
        <w:ind w:left="0"/>
        <w:jc w:val="both"/>
      </w:pPr>
      <w:r>
        <w:rPr>
          <w:rFonts w:ascii="Times New Roman"/>
          <w:b w:val="false"/>
          <w:i w:val="false"/>
          <w:color w:val="000000"/>
          <w:sz w:val="28"/>
        </w:rPr>
        <w:t>
      2)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bookmarkEnd w:id="84"/>
    <w:bookmarkStart w:name="z708" w:id="85"/>
    <w:p>
      <w:pPr>
        <w:spacing w:after="0"/>
        <w:ind w:left="0"/>
        <w:jc w:val="both"/>
      </w:pPr>
      <w:r>
        <w:rPr>
          <w:rFonts w:ascii="Times New Roman"/>
          <w:b w:val="false"/>
          <w:i w:val="false"/>
          <w:color w:val="000000"/>
          <w:sz w:val="28"/>
        </w:rPr>
        <w:t>
      3) представляют копии документов, удостоверяющих личность, для целей защиты национальных интересов и обеспечения национальной безопасности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6"/>
    <w:p>
      <w:pPr>
        <w:spacing w:after="0"/>
        <w:ind w:left="0"/>
        <w:jc w:val="left"/>
      </w:pPr>
      <w:r>
        <w:rPr>
          <w:rFonts w:ascii="Times New Roman"/>
          <w:b/>
          <w:i w:val="false"/>
          <w:color w:val="000000"/>
        </w:rPr>
        <w:t xml:space="preserve"> Статья 6. Общие условия въезда, выезда и пребывания иммигрантов</w:t>
      </w:r>
    </w:p>
    <w:bookmarkEnd w:id="86"/>
    <w:bookmarkStart w:name="z81"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въезда, выезда и пребывания иммигрантов на территории Республики Казахстан определяется законодательством Республики Казахстан. </w:t>
      </w:r>
    </w:p>
    <w:bookmarkEnd w:id="87"/>
    <w:bookmarkStart w:name="z557" w:id="88"/>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международном технологическом парке "Астана Хаб", включая осуществление трудовой деятельности, определяются Законом Республики Казахстан "Об информатизации".</w:t>
      </w:r>
    </w:p>
    <w:bookmarkEnd w:id="88"/>
    <w:bookmarkStart w:name="z82" w:id="89"/>
    <w:p>
      <w:pPr>
        <w:spacing w:after="0"/>
        <w:ind w:left="0"/>
        <w:jc w:val="both"/>
      </w:pPr>
      <w:r>
        <w:rPr>
          <w:rFonts w:ascii="Times New Roman"/>
          <w:b w:val="false"/>
          <w:i w:val="false"/>
          <w:color w:val="000000"/>
          <w:sz w:val="28"/>
        </w:rPr>
        <w:t>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Республики Казахстан.</w:t>
      </w:r>
    </w:p>
    <w:bookmarkEnd w:id="89"/>
    <w:bookmarkStart w:name="z83" w:id="90"/>
    <w:p>
      <w:pPr>
        <w:spacing w:after="0"/>
        <w:ind w:left="0"/>
        <w:jc w:val="both"/>
      </w:pPr>
      <w:r>
        <w:rPr>
          <w:rFonts w:ascii="Times New Roman"/>
          <w:b w:val="false"/>
          <w:i w:val="false"/>
          <w:color w:val="000000"/>
          <w:sz w:val="28"/>
        </w:rPr>
        <w:t>
      3. Визы на въезд в Республику Казахстан и выезд из Республики Казахстан выдаются иммигрантам Министерством иностранных дел Республики Казахстан, загранучреждениями Республики Казахстан по согласованию с органом национальной безопасности.</w:t>
      </w:r>
    </w:p>
    <w:bookmarkEnd w:id="90"/>
    <w:bookmarkStart w:name="z84" w:id="91"/>
    <w:p>
      <w:pPr>
        <w:spacing w:after="0"/>
        <w:ind w:left="0"/>
        <w:jc w:val="both"/>
      </w:pPr>
      <w:r>
        <w:rPr>
          <w:rFonts w:ascii="Times New Roman"/>
          <w:b w:val="false"/>
          <w:i w:val="false"/>
          <w:color w:val="000000"/>
          <w:sz w:val="28"/>
        </w:rPr>
        <w:t>
      Визы на выезд из Республики Казахстан и въезд в Республику Казахстан иммигрантам, въезжающим и находящимся на территории Республики Казахстан, выдаются органами внутренних дел.</w:t>
      </w:r>
    </w:p>
    <w:bookmarkEnd w:id="91"/>
    <w:bookmarkStart w:name="z8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92"/>
    <w:bookmarkStart w:name="z560" w:id="93"/>
    <w:p>
      <w:pPr>
        <w:spacing w:after="0"/>
        <w:ind w:left="0"/>
        <w:jc w:val="both"/>
      </w:pPr>
      <w:r>
        <w:rPr>
          <w:rFonts w:ascii="Times New Roman"/>
          <w:b w:val="false"/>
          <w:i w:val="false"/>
          <w:color w:val="000000"/>
          <w:sz w:val="28"/>
        </w:rPr>
        <w:t>
      Требования, предусмотренные частью второй настоящего пункта, не распространяются на иммигрантов, получивших визы либо в порядке, определяемом Правительством Республики Казахстан, разрешение на временное проживание в Республике Казахстан.</w:t>
      </w:r>
    </w:p>
    <w:bookmarkEnd w:id="93"/>
    <w:bookmarkStart w:name="z561" w:id="94"/>
    <w:p>
      <w:pPr>
        <w:spacing w:after="0"/>
        <w:ind w:left="0"/>
        <w:jc w:val="both"/>
      </w:pPr>
      <w:r>
        <w:rPr>
          <w:rFonts w:ascii="Times New Roman"/>
          <w:b w:val="false"/>
          <w:i w:val="false"/>
          <w:color w:val="000000"/>
          <w:sz w:val="28"/>
        </w:rPr>
        <w:t>
      Иммигранты, имеющие визу или разрешение на временное проживание, обязаны выехать из Республики Казахстан до завершения срока их действия либо продлить срок пребывания до его завершения в порядке, установленном законодательством Республики Казахстан.</w:t>
      </w:r>
    </w:p>
    <w:bookmarkEnd w:id="94"/>
    <w:bookmarkStart w:name="z850" w:id="95"/>
    <w:p>
      <w:pPr>
        <w:spacing w:after="0"/>
        <w:ind w:left="0"/>
        <w:jc w:val="both"/>
      </w:pPr>
      <w:r>
        <w:rPr>
          <w:rFonts w:ascii="Times New Roman"/>
          <w:b w:val="false"/>
          <w:i w:val="false"/>
          <w:color w:val="000000"/>
          <w:sz w:val="28"/>
        </w:rPr>
        <w:t>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End w:id="95"/>
    <w:bookmarkStart w:name="z851" w:id="96"/>
    <w:p>
      <w:pPr>
        <w:spacing w:after="0"/>
        <w:ind w:left="0"/>
        <w:jc w:val="both"/>
      </w:pPr>
      <w:r>
        <w:rPr>
          <w:rFonts w:ascii="Times New Roman"/>
          <w:b w:val="false"/>
          <w:i w:val="false"/>
          <w:color w:val="000000"/>
          <w:sz w:val="28"/>
        </w:rPr>
        <w:t>
      5. Иммигранты, въезжающие в Республику Казахстан на срок более, чем тридцать календарных дней, обязаны произвести регистрацию в органах внутренних дел Республики Казахстан не позднее тридцатого календарного дня после пересечения Государственной границы Республики Казахстан, если иное не предусмотрено международными договорами, ратифицированными Республикой Казахстан.</w:t>
      </w:r>
    </w:p>
    <w:bookmarkEnd w:id="96"/>
    <w:bookmarkStart w:name="z852" w:id="97"/>
    <w:p>
      <w:pPr>
        <w:spacing w:after="0"/>
        <w:ind w:left="0"/>
        <w:jc w:val="both"/>
      </w:pPr>
      <w:r>
        <w:rPr>
          <w:rFonts w:ascii="Times New Roman"/>
          <w:b w:val="false"/>
          <w:i w:val="false"/>
          <w:color w:val="000000"/>
          <w:sz w:val="28"/>
        </w:rPr>
        <w:t>
      При изменении адреса, заявленного при регистрации иммигранта, иммигрант в течение пяти рабочих дней обязан произвести регистрацию по новому адресу пребывания.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Получение разрешения на временное проживание в Республике Казахстан</w:t>
      </w:r>
    </w:p>
    <w:bookmarkStart w:name="z564" w:id="98"/>
    <w:p>
      <w:pPr>
        <w:spacing w:after="0"/>
        <w:ind w:left="0"/>
        <w:jc w:val="both"/>
      </w:pPr>
      <w:r>
        <w:rPr>
          <w:rFonts w:ascii="Times New Roman"/>
          <w:b w:val="false"/>
          <w:i w:val="false"/>
          <w:color w:val="000000"/>
          <w:sz w:val="28"/>
        </w:rPr>
        <w:t>
      Разрешение на временное проживание оформляется на основании обращений:</w:t>
      </w:r>
    </w:p>
    <w:bookmarkEnd w:id="98"/>
    <w:bookmarkStart w:name="z565" w:id="99"/>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99"/>
    <w:bookmarkStart w:name="z566" w:id="100"/>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100"/>
    <w:bookmarkStart w:name="z567" w:id="101"/>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101"/>
    <w:bookmarkStart w:name="z568" w:id="102"/>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102"/>
    <w:bookmarkStart w:name="z569" w:id="103"/>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103"/>
    <w:bookmarkStart w:name="z570" w:id="104"/>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104"/>
    <w:bookmarkStart w:name="z571" w:id="105"/>
    <w:p>
      <w:pPr>
        <w:spacing w:after="0"/>
        <w:ind w:left="0"/>
        <w:jc w:val="both"/>
      </w:pPr>
      <w:r>
        <w:rPr>
          <w:rFonts w:ascii="Times New Roman"/>
          <w:b w:val="false"/>
          <w:i w:val="false"/>
          <w:color w:val="000000"/>
          <w:sz w:val="28"/>
        </w:rPr>
        <w:t>
      При этом иммигранту запрещается проживать не по месту временного пребывания (проживания), указанному принимающей стороной при оформлении разрешения на временное проживание или визы, а также не по месту, заявленному при регистрации иммигранта.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6"/>
    <w:p>
      <w:pPr>
        <w:spacing w:after="0"/>
        <w:ind w:left="0"/>
        <w:jc w:val="left"/>
      </w:pPr>
      <w:r>
        <w:rPr>
          <w:rFonts w:ascii="Times New Roman"/>
          <w:b/>
          <w:i w:val="false"/>
          <w:color w:val="000000"/>
        </w:rPr>
        <w:t xml:space="preserve"> Статья 7. Получение разрешения на постоянное проживание в Республике Казахстан</w:t>
      </w:r>
    </w:p>
    <w:bookmarkEnd w:id="106"/>
    <w:p>
      <w:pPr>
        <w:spacing w:after="0"/>
        <w:ind w:left="0"/>
        <w:jc w:val="both"/>
      </w:pPr>
      <w:r>
        <w:rPr>
          <w:rFonts w:ascii="Times New Roman"/>
          <w:b w:val="false"/>
          <w:i w:val="false"/>
          <w:color w:val="ff0000"/>
          <w:sz w:val="28"/>
        </w:rPr>
        <w:t xml:space="preserve">
      Сноска. Заголовок статьи 7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107"/>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Иммигрантам, обратившимся в порядке, установленном законодательством Республики Казахстан, за получением разрешения на постоянное проживание, оформляется виза либо разрешение на временное проживание на срок, необходимый для рассмотрения ходатайства, но не более девяноста календарных дней.</w:t>
      </w:r>
    </w:p>
    <w:bookmarkEnd w:id="107"/>
    <w:bookmarkStart w:name="z95" w:id="108"/>
    <w:p>
      <w:pPr>
        <w:spacing w:after="0"/>
        <w:ind w:left="0"/>
        <w:jc w:val="both"/>
      </w:pPr>
      <w:r>
        <w:rPr>
          <w:rFonts w:ascii="Times New Roman"/>
          <w:b w:val="false"/>
          <w:i w:val="false"/>
          <w:color w:val="000000"/>
          <w:sz w:val="28"/>
        </w:rPr>
        <w:t>
      Правовой статус лиц, указанных в части первой настоящей статьи, определяется законодательством Республики Казахстан и международными договорами, ратифицированными Республикой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9"/>
    <w:p>
      <w:pPr>
        <w:spacing w:after="0"/>
        <w:ind w:left="0"/>
        <w:jc w:val="left"/>
      </w:pPr>
      <w:r>
        <w:rPr>
          <w:rFonts w:ascii="Times New Roman"/>
          <w:b/>
          <w:i w:val="false"/>
          <w:color w:val="000000"/>
        </w:rPr>
        <w:t xml:space="preserve"> Глава 2. ГОСУДАРСТВЕННАЯ СИСТЕМА УПРАВЛЕНИЯ ПРОЦЕССАМИ</w:t>
      </w:r>
      <w:r>
        <w:br/>
      </w:r>
      <w:r>
        <w:rPr>
          <w:rFonts w:ascii="Times New Roman"/>
          <w:b/>
          <w:i w:val="false"/>
          <w:color w:val="000000"/>
        </w:rPr>
        <w:t>МИГРАЦИИ НАСЕЛЕНИЯ В РЕСПУБЛИКЕ КАЗАХСТАН</w:t>
      </w:r>
    </w:p>
    <w:bookmarkEnd w:id="109"/>
    <w:bookmarkStart w:name="z97" w:id="110"/>
    <w:p>
      <w:pPr>
        <w:spacing w:after="0"/>
        <w:ind w:left="0"/>
        <w:jc w:val="left"/>
      </w:pPr>
      <w:r>
        <w:rPr>
          <w:rFonts w:ascii="Times New Roman"/>
          <w:b/>
          <w:i w:val="false"/>
          <w:color w:val="000000"/>
        </w:rPr>
        <w:t xml:space="preserve"> Статья 8. Компетенция Правительства Республики Казахстан</w:t>
      </w:r>
    </w:p>
    <w:bookmarkEnd w:id="110"/>
    <w:bookmarkStart w:name="z611" w:id="111"/>
    <w:p>
      <w:pPr>
        <w:spacing w:after="0"/>
        <w:ind w:left="0"/>
        <w:jc w:val="both"/>
      </w:pPr>
      <w:r>
        <w:rPr>
          <w:rFonts w:ascii="Times New Roman"/>
          <w:b w:val="false"/>
          <w:i w:val="false"/>
          <w:color w:val="000000"/>
          <w:sz w:val="28"/>
        </w:rPr>
        <w:t>
      Правительство Республики Казахстан:</w:t>
      </w:r>
    </w:p>
    <w:bookmarkEnd w:id="111"/>
    <w:bookmarkStart w:name="z612" w:id="11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12"/>
    <w:bookmarkStart w:name="z613" w:id="113"/>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14"/>
    <w:p>
      <w:pPr>
        <w:spacing w:after="0"/>
        <w:ind w:left="0"/>
        <w:jc w:val="left"/>
      </w:pPr>
      <w:r>
        <w:rPr>
          <w:rFonts w:ascii="Times New Roman"/>
          <w:b/>
          <w:i w:val="false"/>
          <w:color w:val="000000"/>
        </w:rPr>
        <w:t xml:space="preserve"> Статья 8-1. Компетенция уполномоченного органа по вопросам формирования государственной политики в области миграции населения </w:t>
      </w:r>
    </w:p>
    <w:bookmarkEnd w:id="114"/>
    <w:p>
      <w:pPr>
        <w:spacing w:after="0"/>
        <w:ind w:left="0"/>
        <w:jc w:val="both"/>
      </w:pPr>
      <w:r>
        <w:rPr>
          <w:rFonts w:ascii="Times New Roman"/>
          <w:b w:val="false"/>
          <w:i w:val="false"/>
          <w:color w:val="ff0000"/>
          <w:sz w:val="28"/>
        </w:rPr>
        <w:t xml:space="preserve">
      Сноска. Глава 2 дополнена статьей 8-1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115"/>
    <w:p>
      <w:pPr>
        <w:spacing w:after="0"/>
        <w:ind w:left="0"/>
        <w:jc w:val="left"/>
      </w:pPr>
      <w:r>
        <w:rPr>
          <w:rFonts w:ascii="Times New Roman"/>
          <w:b/>
          <w:i w:val="false"/>
          <w:color w:val="000000"/>
        </w:rPr>
        <w:t xml:space="preserve"> Статья 9. Компетенция органов внутренних дел</w:t>
      </w:r>
    </w:p>
    <w:bookmarkEnd w:id="115"/>
    <w:bookmarkStart w:name="z109" w:id="116"/>
    <w:p>
      <w:pPr>
        <w:spacing w:after="0"/>
        <w:ind w:left="0"/>
        <w:jc w:val="both"/>
      </w:pPr>
      <w:r>
        <w:rPr>
          <w:rFonts w:ascii="Times New Roman"/>
          <w:b w:val="false"/>
          <w:i w:val="false"/>
          <w:color w:val="000000"/>
          <w:sz w:val="28"/>
        </w:rPr>
        <w:t>
      Органы внутренних дел:</w:t>
      </w:r>
    </w:p>
    <w:bookmarkEnd w:id="116"/>
    <w:bookmarkStart w:name="z110" w:id="117"/>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миграции населения;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 w:id="118"/>
    <w:p>
      <w:pPr>
        <w:spacing w:after="0"/>
        <w:ind w:left="0"/>
        <w:jc w:val="both"/>
      </w:pP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p>
    <w:bookmarkEnd w:id="118"/>
    <w:bookmarkStart w:name="z115" w:id="119"/>
    <w:p>
      <w:pPr>
        <w:spacing w:after="0"/>
        <w:ind w:left="0"/>
        <w:jc w:val="both"/>
      </w:pPr>
      <w:r>
        <w:rPr>
          <w:rFonts w:ascii="Times New Roman"/>
          <w:b w:val="false"/>
          <w:i w:val="false"/>
          <w:color w:val="000000"/>
          <w:sz w:val="28"/>
        </w:rPr>
        <w:t>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въезжающим и находящимся на территории Республики Казахстан;</w:t>
      </w:r>
    </w:p>
    <w:bookmarkEnd w:id="119"/>
    <w:bookmarkStart w:name="z229" w:id="120"/>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 а также отказывают в выдаче приглашений на въезд иностранцам в Республику Казахстан при наличии оснований для отказа, предусмотренных статьей 48 настоящего Закона;</w:t>
      </w:r>
    </w:p>
    <w:bookmarkEnd w:id="120"/>
    <w:bookmarkStart w:name="z116" w:id="121"/>
    <w:p>
      <w:pPr>
        <w:spacing w:after="0"/>
        <w:ind w:left="0"/>
        <w:jc w:val="both"/>
      </w:pPr>
      <w:r>
        <w:rPr>
          <w:rFonts w:ascii="Times New Roman"/>
          <w:b w:val="false"/>
          <w:i w:val="false"/>
          <w:color w:val="000000"/>
          <w:sz w:val="28"/>
        </w:rPr>
        <w:t>
      5) осуществляют учет иностранцев и лиц без гражданства;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122"/>
    <w:p>
      <w:pPr>
        <w:spacing w:after="0"/>
        <w:ind w:left="0"/>
        <w:jc w:val="both"/>
      </w:pPr>
      <w:r>
        <w:rPr>
          <w:rFonts w:ascii="Times New Roman"/>
          <w:b w:val="false"/>
          <w:i w:val="false"/>
          <w:color w:val="000000"/>
          <w:sz w:val="28"/>
        </w:rPr>
        <w:t>
      5-2) осуществляют мониторинг миграционных процессов;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3"/>
    <w:p>
      <w:pPr>
        <w:spacing w:after="0"/>
        <w:ind w:left="0"/>
        <w:jc w:val="both"/>
      </w:pP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p>
    <w:bookmarkEnd w:id="123"/>
    <w:bookmarkStart w:name="z266" w:id="124"/>
    <w:p>
      <w:pPr>
        <w:spacing w:after="0"/>
        <w:ind w:left="0"/>
        <w:jc w:val="both"/>
      </w:pP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125"/>
    <w:p>
      <w:pPr>
        <w:spacing w:after="0"/>
        <w:ind w:left="0"/>
        <w:jc w:val="both"/>
      </w:pPr>
      <w:r>
        <w:rPr>
          <w:rFonts w:ascii="Times New Roman"/>
          <w:b w:val="false"/>
          <w:i w:val="false"/>
          <w:color w:val="000000"/>
          <w:sz w:val="28"/>
        </w:rPr>
        <w:t>
      6-3) осуществляют в пределах компетенции государственный контроль в области миграции населения;</w:t>
      </w:r>
    </w:p>
    <w:bookmarkEnd w:id="125"/>
    <w:bookmarkStart w:name="z853" w:id="126"/>
    <w:p>
      <w:pPr>
        <w:spacing w:after="0"/>
        <w:ind w:left="0"/>
        <w:jc w:val="both"/>
      </w:pPr>
      <w:r>
        <w:rPr>
          <w:rFonts w:ascii="Times New Roman"/>
          <w:b w:val="false"/>
          <w:i w:val="false"/>
          <w:color w:val="000000"/>
          <w:sz w:val="28"/>
        </w:rPr>
        <w:t>
      6-4) определяют порядок регистрации иммигрантов;</w:t>
      </w:r>
    </w:p>
    <w:bookmarkEnd w:id="126"/>
    <w:bookmarkStart w:name="z118" w:id="127"/>
    <w:p>
      <w:pPr>
        <w:spacing w:after="0"/>
        <w:ind w:left="0"/>
        <w:jc w:val="both"/>
      </w:pPr>
      <w:r>
        <w:rPr>
          <w:rFonts w:ascii="Times New Roman"/>
          <w:b w:val="false"/>
          <w:i w:val="false"/>
          <w:color w:val="000000"/>
          <w:sz w:val="28"/>
        </w:rPr>
        <w:t>
      7) принимают меры по пресечению незаконной иммиграции;</w:t>
      </w:r>
    </w:p>
    <w:bookmarkEnd w:id="127"/>
    <w:bookmarkStart w:name="z575" w:id="128"/>
    <w:p>
      <w:pPr>
        <w:spacing w:after="0"/>
        <w:ind w:left="0"/>
        <w:jc w:val="both"/>
      </w:pPr>
      <w:r>
        <w:rPr>
          <w:rFonts w:ascii="Times New Roman"/>
          <w:b w:val="false"/>
          <w:i w:val="false"/>
          <w:color w:val="000000"/>
          <w:sz w:val="28"/>
        </w:rPr>
        <w:t>
      7-1) обеспечивают выполнение обязательств, вытекающих из международных договоров о реадмиссии, ратифицированных Республикой Казахстан;</w:t>
      </w:r>
    </w:p>
    <w:bookmarkEnd w:id="128"/>
    <w:bookmarkStart w:name="z119" w:id="129"/>
    <w:p>
      <w:pPr>
        <w:spacing w:after="0"/>
        <w:ind w:left="0"/>
        <w:jc w:val="both"/>
      </w:pP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30"/>
    <w:p>
      <w:pPr>
        <w:spacing w:after="0"/>
        <w:ind w:left="0"/>
        <w:jc w:val="both"/>
      </w:pP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31"/>
    <w:p>
      <w:pPr>
        <w:spacing w:after="0"/>
        <w:ind w:left="0"/>
        <w:jc w:val="both"/>
      </w:pPr>
      <w:r>
        <w:rPr>
          <w:rFonts w:ascii="Times New Roman"/>
          <w:b w:val="false"/>
          <w:i w:val="false"/>
          <w:color w:val="000000"/>
          <w:sz w:val="28"/>
        </w:rPr>
        <w:t>
      11-1) принимают решение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131"/>
    <w:bookmarkStart w:name="z123" w:id="132"/>
    <w:p>
      <w:pPr>
        <w:spacing w:after="0"/>
        <w:ind w:left="0"/>
        <w:jc w:val="both"/>
      </w:pP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p>
    <w:bookmarkEnd w:id="132"/>
    <w:bookmarkStart w:name="z124" w:id="133"/>
    <w:p>
      <w:pPr>
        <w:spacing w:after="0"/>
        <w:ind w:left="0"/>
        <w:jc w:val="both"/>
      </w:pP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p>
    <w:bookmarkEnd w:id="133"/>
    <w:bookmarkStart w:name="z614" w:id="134"/>
    <w:p>
      <w:pPr>
        <w:spacing w:after="0"/>
        <w:ind w:left="0"/>
        <w:jc w:val="both"/>
      </w:pPr>
      <w:r>
        <w:rPr>
          <w:rFonts w:ascii="Times New Roman"/>
          <w:b w:val="false"/>
          <w:i w:val="false"/>
          <w:color w:val="000000"/>
          <w:sz w:val="28"/>
        </w:rPr>
        <w:t>
      13-1) определяют порядок регистрации населения;</w:t>
      </w:r>
    </w:p>
    <w:bookmarkEnd w:id="134"/>
    <w:bookmarkStart w:name="z125" w:id="135"/>
    <w:p>
      <w:pPr>
        <w:spacing w:after="0"/>
        <w:ind w:left="0"/>
        <w:jc w:val="both"/>
      </w:pPr>
      <w:r>
        <w:rPr>
          <w:rFonts w:ascii="Times New Roman"/>
          <w:b w:val="false"/>
          <w:i w:val="false"/>
          <w:color w:val="000000"/>
          <w:sz w:val="28"/>
        </w:rPr>
        <w:t>
      14) осуществляют учет и регистрацию граждан Республики Казахстан;</w:t>
      </w:r>
    </w:p>
    <w:bookmarkEnd w:id="135"/>
    <w:bookmarkStart w:name="z126" w:id="136"/>
    <w:p>
      <w:pPr>
        <w:spacing w:after="0"/>
        <w:ind w:left="0"/>
        <w:jc w:val="both"/>
      </w:pPr>
      <w:r>
        <w:rPr>
          <w:rFonts w:ascii="Times New Roman"/>
          <w:b w:val="false"/>
          <w:i w:val="false"/>
          <w:color w:val="000000"/>
          <w:sz w:val="28"/>
        </w:rPr>
        <w:t>
      15) осуществляют регистрацию по месту жительства и снятие с регистрации граждан Республики Казахстан, в том числе регистрацию по месту жительства, а также постановку на учет граждан Республики Казахстан, прибывающих на место временного пребывания (проживания) в столице, с учетом нормативов регистрации по месту жительства и месту временного пребывания (проживания) на территории столицы, утверждаемых местным представительным органом столицы в соответствии с Законом Республики Казахстан "О статусе столицы Республики Казахстан";</w:t>
      </w:r>
    </w:p>
    <w:bookmarkEnd w:id="136"/>
    <w:bookmarkStart w:name="z127" w:id="137"/>
    <w:p>
      <w:pPr>
        <w:spacing w:after="0"/>
        <w:ind w:left="0"/>
        <w:jc w:val="both"/>
      </w:pPr>
      <w:r>
        <w:rPr>
          <w:rFonts w:ascii="Times New Roman"/>
          <w:b w:val="false"/>
          <w:i w:val="false"/>
          <w:color w:val="000000"/>
          <w:sz w:val="28"/>
        </w:rPr>
        <w:t>
      16) осуществляют постановку на учет граждан Республики Казахстан, прибывающих на место временного пребывания (проживания);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138"/>
    <w:p>
      <w:pPr>
        <w:spacing w:after="0"/>
        <w:ind w:left="0"/>
        <w:jc w:val="both"/>
      </w:pPr>
      <w:r>
        <w:rPr>
          <w:rFonts w:ascii="Times New Roman"/>
          <w:b w:val="false"/>
          <w:i w:val="false"/>
          <w:color w:val="000000"/>
          <w:sz w:val="28"/>
        </w:rPr>
        <w:t>
      16-2) разрабатывают и утверждают нормативные правовые акты в области миграции населения в соответствии с целями и задачами настоящего Закона и законодательством Республики Казахстан;</w:t>
      </w:r>
    </w:p>
    <w:bookmarkEnd w:id="138"/>
    <w:bookmarkStart w:name="z128" w:id="139"/>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40"/>
    <w:p>
      <w:pPr>
        <w:spacing w:after="0"/>
        <w:ind w:left="0"/>
        <w:jc w:val="left"/>
      </w:pPr>
      <w:r>
        <w:rPr>
          <w:rFonts w:ascii="Times New Roman"/>
          <w:b/>
          <w:i w:val="false"/>
          <w:color w:val="000000"/>
        </w:rPr>
        <w:t xml:space="preserve"> Статья 10. Компетенция Министерства иностранных дел Республики Казахстан и загранучреждений Республики Казахстан</w:t>
      </w:r>
    </w:p>
    <w:bookmarkEnd w:id="140"/>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 и загранучреждения Республики Казахстан:</w:t>
      </w:r>
    </w:p>
    <w:bookmarkStart w:name="z140" w:id="141"/>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bookmarkEnd w:id="141"/>
    <w:bookmarkStart w:name="z230" w:id="142"/>
    <w:p>
      <w:pPr>
        <w:spacing w:after="0"/>
        <w:ind w:left="0"/>
        <w:jc w:val="both"/>
      </w:pPr>
      <w:r>
        <w:rPr>
          <w:rFonts w:ascii="Times New Roman"/>
          <w:b w:val="false"/>
          <w:i w:val="false"/>
          <w:color w:val="000000"/>
          <w:sz w:val="28"/>
        </w:rPr>
        <w:t>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42"/>
    <w:bookmarkStart w:name="z141" w:id="143"/>
    <w:p>
      <w:pPr>
        <w:spacing w:after="0"/>
        <w:ind w:left="0"/>
        <w:jc w:val="both"/>
      </w:pPr>
      <w:r>
        <w:rPr>
          <w:rFonts w:ascii="Times New Roman"/>
          <w:b w:val="false"/>
          <w:i w:val="false"/>
          <w:color w:val="000000"/>
          <w:sz w:val="28"/>
        </w:rPr>
        <w:t>
      2) содействуют распространению за рубежом информации о государственной политике Республики Казахстан в области миграции населения;</w:t>
      </w:r>
    </w:p>
    <w:bookmarkEnd w:id="143"/>
    <w:bookmarkStart w:name="z142" w:id="144"/>
    <w:p>
      <w:pPr>
        <w:spacing w:after="0"/>
        <w:ind w:left="0"/>
        <w:jc w:val="both"/>
      </w:pPr>
      <w:r>
        <w:rPr>
          <w:rFonts w:ascii="Times New Roman"/>
          <w:b w:val="false"/>
          <w:i w:val="false"/>
          <w:color w:val="000000"/>
          <w:sz w:val="28"/>
        </w:rPr>
        <w:t>
      3) содействуют развитию связей и контактов с бывшими соотечественниками и этническими казахами;</w:t>
      </w:r>
    </w:p>
    <w:bookmarkEnd w:id="144"/>
    <w:bookmarkStart w:name="z143" w:id="145"/>
    <w:p>
      <w:pPr>
        <w:spacing w:after="0"/>
        <w:ind w:left="0"/>
        <w:jc w:val="both"/>
      </w:pPr>
      <w:r>
        <w:rPr>
          <w:rFonts w:ascii="Times New Roman"/>
          <w:b w:val="false"/>
          <w:i w:val="false"/>
          <w:color w:val="000000"/>
          <w:sz w:val="28"/>
        </w:rPr>
        <w:t>
      4) формируют единую базу данных учета выдачи виз на въезд иностранцам и лицам без гражданства, обеспечивают систематическое обновление сведений, а также осуществляют своевременный информационный обмен с органами внутренних дел и национальной безопасности;</w:t>
      </w:r>
    </w:p>
    <w:bookmarkEnd w:id="145"/>
    <w:bookmarkStart w:name="z231" w:id="146"/>
    <w:p>
      <w:pPr>
        <w:spacing w:after="0"/>
        <w:ind w:left="0"/>
        <w:jc w:val="both"/>
      </w:pPr>
      <w:r>
        <w:rPr>
          <w:rFonts w:ascii="Times New Roman"/>
          <w:b w:val="false"/>
          <w:i w:val="false"/>
          <w:color w:val="000000"/>
          <w:sz w:val="28"/>
        </w:rPr>
        <w:t>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46"/>
    <w:bookmarkStart w:name="z232" w:id="147"/>
    <w:p>
      <w:pPr>
        <w:spacing w:after="0"/>
        <w:ind w:left="0"/>
        <w:jc w:val="both"/>
      </w:pPr>
      <w:r>
        <w:rPr>
          <w:rFonts w:ascii="Times New Roman"/>
          <w:b w:val="false"/>
          <w:i w:val="false"/>
          <w:color w:val="000000"/>
          <w:sz w:val="28"/>
        </w:rPr>
        <w:t>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bookmarkEnd w:id="147"/>
    <w:bookmarkStart w:name="z144" w:id="148"/>
    <w:p>
      <w:pPr>
        <w:spacing w:after="0"/>
        <w:ind w:left="0"/>
        <w:jc w:val="both"/>
      </w:pPr>
      <w:r>
        <w:rPr>
          <w:rFonts w:ascii="Times New Roman"/>
          <w:b w:val="false"/>
          <w:i w:val="false"/>
          <w:color w:val="000000"/>
          <w:sz w:val="28"/>
        </w:rPr>
        <w:t>
      5) информируют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148"/>
    <w:bookmarkStart w:name="z233" w:id="149"/>
    <w:p>
      <w:pPr>
        <w:spacing w:after="0"/>
        <w:ind w:left="0"/>
        <w:jc w:val="both"/>
      </w:pP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включая претендентов на получение карты "Ата жолы", направляют их в уполномоченный орган по вопросам миграции населения, оформляют визы на въезд в Республику Казахстан на постоянное проживание;</w:t>
      </w:r>
    </w:p>
    <w:bookmarkEnd w:id="149"/>
    <w:bookmarkStart w:name="z145" w:id="150"/>
    <w:p>
      <w:pPr>
        <w:spacing w:after="0"/>
        <w:ind w:left="0"/>
        <w:jc w:val="both"/>
      </w:pPr>
      <w:r>
        <w:rPr>
          <w:rFonts w:ascii="Times New Roman"/>
          <w:b w:val="false"/>
          <w:i w:val="false"/>
          <w:color w:val="000000"/>
          <w:sz w:val="28"/>
        </w:rPr>
        <w:t>
      6) осуществляют в пределах своей компетенции международное сотрудничество в области миграции населения;</w:t>
      </w:r>
    </w:p>
    <w:bookmarkEnd w:id="150"/>
    <w:bookmarkStart w:name="z146" w:id="151"/>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2"/>
    <w:p>
      <w:pPr>
        <w:spacing w:after="0"/>
        <w:ind w:left="0"/>
        <w:jc w:val="left"/>
      </w:pPr>
      <w:r>
        <w:rPr>
          <w:rFonts w:ascii="Times New Roman"/>
          <w:b/>
          <w:i w:val="false"/>
          <w:color w:val="000000"/>
        </w:rPr>
        <w:t xml:space="preserve"> Статья 11. Компетенция уполномоченного органа по вопросам миграции населения</w:t>
      </w:r>
    </w:p>
    <w:bookmarkEnd w:id="152"/>
    <w:p>
      <w:pPr>
        <w:spacing w:after="0"/>
        <w:ind w:left="0"/>
        <w:jc w:val="left"/>
      </w:pPr>
    </w:p>
    <w:p>
      <w:pPr>
        <w:spacing w:after="0"/>
        <w:ind w:left="0"/>
        <w:jc w:val="both"/>
      </w:pPr>
      <w:r>
        <w:rPr>
          <w:rFonts w:ascii="Times New Roman"/>
          <w:b w:val="false"/>
          <w:i w:val="false"/>
          <w:color w:val="000000"/>
          <w:sz w:val="28"/>
        </w:rPr>
        <w:t>
      Уполномоченный орган по вопросам миграции населения:</w:t>
      </w:r>
    </w:p>
    <w:bookmarkStart w:name="z149" w:id="153"/>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53"/>
    <w:bookmarkStart w:name="z553" w:id="154"/>
    <w:p>
      <w:pPr>
        <w:spacing w:after="0"/>
        <w:ind w:left="0"/>
        <w:jc w:val="both"/>
      </w:pPr>
      <w:r>
        <w:rPr>
          <w:rFonts w:ascii="Times New Roman"/>
          <w:b w:val="false"/>
          <w:i w:val="false"/>
          <w:color w:val="000000"/>
          <w:sz w:val="28"/>
        </w:rPr>
        <w:t>
      1-1) реализует в пределах компетенции государственную политику в области миграции населения;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55"/>
    <w:p>
      <w:pPr>
        <w:spacing w:after="0"/>
        <w:ind w:left="0"/>
        <w:jc w:val="both"/>
      </w:pPr>
      <w:r>
        <w:rPr>
          <w:rFonts w:ascii="Times New Roman"/>
          <w:b w:val="false"/>
          <w:i w:val="false"/>
          <w:color w:val="000000"/>
          <w:sz w:val="28"/>
        </w:rPr>
        <w:t>
      3) осуществляет методическое руководство местными исполнительными органами в области миграции населения;</w:t>
      </w:r>
    </w:p>
    <w:bookmarkEnd w:id="155"/>
    <w:bookmarkStart w:name="z152" w:id="156"/>
    <w:p>
      <w:pPr>
        <w:spacing w:after="0"/>
        <w:ind w:left="0"/>
        <w:jc w:val="both"/>
      </w:pPr>
      <w:r>
        <w:rPr>
          <w:rFonts w:ascii="Times New Roman"/>
          <w:b w:val="false"/>
          <w:i w:val="false"/>
          <w:color w:val="000000"/>
          <w:sz w:val="28"/>
        </w:rPr>
        <w:t>
      4) устанавливает квоту на привлечение иностранной рабочей силы и распределяет ее между областями, городами республиканского значения, столицей;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57"/>
    <w:p>
      <w:pPr>
        <w:spacing w:after="0"/>
        <w:ind w:left="0"/>
        <w:jc w:val="both"/>
      </w:pPr>
      <w:r>
        <w:rPr>
          <w:rFonts w:ascii="Times New Roman"/>
          <w:b w:val="false"/>
          <w:i w:val="false"/>
          <w:color w:val="000000"/>
          <w:sz w:val="28"/>
        </w:rPr>
        <w:t>
      4-2) устанавливает региональную квоту приема кандасов и переселенцев на предстоящий год и распределяет ее между областями, городами республиканского значения, столицей;</w:t>
      </w:r>
    </w:p>
    <w:bookmarkEnd w:id="157"/>
    <w:bookmarkStart w:name="z235" w:id="158"/>
    <w:p>
      <w:pPr>
        <w:spacing w:after="0"/>
        <w:ind w:left="0"/>
        <w:jc w:val="both"/>
      </w:pPr>
      <w:r>
        <w:rPr>
          <w:rFonts w:ascii="Times New Roman"/>
          <w:b w:val="false"/>
          <w:i w:val="false"/>
          <w:color w:val="000000"/>
          <w:sz w:val="28"/>
        </w:rPr>
        <w:t>
      4-3) проводит мониторинг реализации региональной квоты приема кандасов и переселенцев;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59"/>
    <w:p>
      <w:pPr>
        <w:spacing w:after="0"/>
        <w:ind w:left="0"/>
        <w:jc w:val="both"/>
      </w:pPr>
      <w:r>
        <w:rPr>
          <w:rFonts w:ascii="Times New Roman"/>
          <w:b w:val="false"/>
          <w:i w:val="false"/>
          <w:color w:val="000000"/>
          <w:sz w:val="28"/>
        </w:rPr>
        <w:t>
      4-5) определяет порядок включения в региональную квоту приема кандасов и переселенцев;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60"/>
    <w:p>
      <w:pPr>
        <w:spacing w:after="0"/>
        <w:ind w:left="0"/>
        <w:jc w:val="both"/>
      </w:pPr>
      <w:r>
        <w:rPr>
          <w:rFonts w:ascii="Times New Roman"/>
          <w:b w:val="false"/>
          <w:i w:val="false"/>
          <w:color w:val="000000"/>
          <w:sz w:val="28"/>
        </w:rPr>
        <w:t>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61"/>
    <w:p>
      <w:pPr>
        <w:spacing w:after="0"/>
        <w:ind w:left="0"/>
        <w:jc w:val="both"/>
      </w:pPr>
      <w:r>
        <w:rPr>
          <w:rFonts w:ascii="Times New Roman"/>
          <w:b w:val="false"/>
          <w:i w:val="false"/>
          <w:color w:val="000000"/>
          <w:sz w:val="28"/>
        </w:rPr>
        <w:t>
      6) обеспечивает социальную защиту мигрантов в соответствии с законодательством Республики Казахстан;</w:t>
      </w:r>
    </w:p>
    <w:bookmarkEnd w:id="161"/>
    <w:bookmarkStart w:name="z610" w:id="162"/>
    <w:p>
      <w:pPr>
        <w:spacing w:after="0"/>
        <w:ind w:left="0"/>
        <w:jc w:val="both"/>
      </w:pPr>
      <w:r>
        <w:rPr>
          <w:rFonts w:ascii="Times New Roman"/>
          <w:b w:val="false"/>
          <w:i w:val="false"/>
          <w:color w:val="000000"/>
          <w:sz w:val="28"/>
        </w:rPr>
        <w:t>
      6-1) утверждает перечень востребованных профессий для получения иностранцами разрешения на постоянное проживание в Республике Казахстан и порядок его формирования;</w:t>
      </w:r>
    </w:p>
    <w:bookmarkEnd w:id="162"/>
    <w:bookmarkStart w:name="z615" w:id="163"/>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63"/>
    <w:bookmarkStart w:name="z155" w:id="164"/>
    <w:p>
      <w:pPr>
        <w:spacing w:after="0"/>
        <w:ind w:left="0"/>
        <w:jc w:val="both"/>
      </w:pPr>
      <w:r>
        <w:rPr>
          <w:rFonts w:ascii="Times New Roman"/>
          <w:b w:val="false"/>
          <w:i w:val="false"/>
          <w:color w:val="000000"/>
          <w:sz w:val="28"/>
        </w:rPr>
        <w:t>
      7) в пределах своей компетенции осуществляет мониторинг миграционных процессов;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65"/>
    <w:p>
      <w:pPr>
        <w:spacing w:after="0"/>
        <w:ind w:left="0"/>
        <w:jc w:val="both"/>
      </w:pPr>
      <w:r>
        <w:rPr>
          <w:rFonts w:ascii="Times New Roman"/>
          <w:b w:val="false"/>
          <w:i w:val="false"/>
          <w:color w:val="000000"/>
          <w:sz w:val="28"/>
        </w:rPr>
        <w:t>
      9) определяет порядок присвоения или продления статуса кандаса;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166"/>
    <w:p>
      <w:pPr>
        <w:spacing w:after="0"/>
        <w:ind w:left="0"/>
        <w:jc w:val="both"/>
      </w:pPr>
      <w:r>
        <w:rPr>
          <w:rFonts w:ascii="Times New Roman"/>
          <w:b w:val="false"/>
          <w:i w:val="false"/>
          <w:color w:val="000000"/>
          <w:sz w:val="28"/>
        </w:rPr>
        <w:t>
      9-2) разрабатывает и утверждает порядок предоставления карты "Ата жолы" для этнических казахов, проживающих за рубежом;</w:t>
      </w:r>
    </w:p>
    <w:bookmarkEnd w:id="166"/>
    <w:bookmarkStart w:name="z72" w:id="167"/>
    <w:p>
      <w:pPr>
        <w:spacing w:after="0"/>
        <w:ind w:left="0"/>
        <w:jc w:val="both"/>
      </w:pPr>
      <w:r>
        <w:rPr>
          <w:rFonts w:ascii="Times New Roman"/>
          <w:b w:val="false"/>
          <w:i w:val="false"/>
          <w:color w:val="000000"/>
          <w:sz w:val="28"/>
        </w:rPr>
        <w:t>
      10) рассматривает жалобы на отказ в присвоении или продлении статуса кандаса;</w:t>
      </w:r>
    </w:p>
    <w:bookmarkEnd w:id="167"/>
    <w:bookmarkStart w:name="z73" w:id="168"/>
    <w:p>
      <w:pPr>
        <w:spacing w:after="0"/>
        <w:ind w:left="0"/>
        <w:jc w:val="both"/>
      </w:pPr>
      <w:r>
        <w:rPr>
          <w:rFonts w:ascii="Times New Roman"/>
          <w:b w:val="false"/>
          <w:i w:val="false"/>
          <w:color w:val="000000"/>
          <w:sz w:val="28"/>
        </w:rPr>
        <w:t>
      11) определяет порядок деятельности центров адаптации и интеграции кандасов, центров временного размещения;</w:t>
      </w:r>
    </w:p>
    <w:bookmarkEnd w:id="168"/>
    <w:bookmarkStart w:name="z709" w:id="169"/>
    <w:p>
      <w:pPr>
        <w:spacing w:after="0"/>
        <w:ind w:left="0"/>
        <w:jc w:val="both"/>
      </w:pPr>
      <w:r>
        <w:rPr>
          <w:rFonts w:ascii="Times New Roman"/>
          <w:b w:val="false"/>
          <w:i w:val="false"/>
          <w:color w:val="000000"/>
          <w:sz w:val="28"/>
        </w:rPr>
        <w:t>
      11-1) разрабатывает и утверждает правила определения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69"/>
    <w:bookmarkStart w:name="z101" w:id="170"/>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70"/>
    <w:bookmarkStart w:name="z113" w:id="171"/>
    <w:p>
      <w:pPr>
        <w:spacing w:after="0"/>
        <w:ind w:left="0"/>
        <w:jc w:val="both"/>
      </w:pPr>
      <w:r>
        <w:rPr>
          <w:rFonts w:ascii="Times New Roman"/>
          <w:b w:val="false"/>
          <w:i w:val="false"/>
          <w:color w:val="000000"/>
          <w:sz w:val="28"/>
        </w:rPr>
        <w:t>
      13) контролирует в пределах компетенции соблюдение законодательства Республики Казахстан о миграции населения;</w:t>
      </w:r>
    </w:p>
    <w:bookmarkEnd w:id="171"/>
    <w:bookmarkStart w:name="z114" w:id="172"/>
    <w:p>
      <w:pPr>
        <w:spacing w:after="0"/>
        <w:ind w:left="0"/>
        <w:jc w:val="both"/>
      </w:pPr>
      <w:r>
        <w:rPr>
          <w:rFonts w:ascii="Times New Roman"/>
          <w:b w:val="false"/>
          <w:i w:val="false"/>
          <w:color w:val="000000"/>
          <w:sz w:val="28"/>
        </w:rPr>
        <w:t>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p>
    <w:bookmarkEnd w:id="172"/>
    <w:bookmarkStart w:name="z602" w:id="173"/>
    <w:p>
      <w:pPr>
        <w:spacing w:after="0"/>
        <w:ind w:left="0"/>
        <w:jc w:val="both"/>
      </w:pPr>
      <w:r>
        <w:rPr>
          <w:rFonts w:ascii="Times New Roman"/>
          <w:b w:val="false"/>
          <w:i w:val="false"/>
          <w:color w:val="000000"/>
          <w:sz w:val="28"/>
        </w:rPr>
        <w:t>
      14-1) осуществляет межведомственную координацию в области миграции населения;</w:t>
      </w:r>
    </w:p>
    <w:bookmarkEnd w:id="173"/>
    <w:bookmarkStart w:name="z603" w:id="174"/>
    <w:p>
      <w:pPr>
        <w:spacing w:after="0"/>
        <w:ind w:left="0"/>
        <w:jc w:val="both"/>
      </w:pPr>
      <w:r>
        <w:rPr>
          <w:rFonts w:ascii="Times New Roman"/>
          <w:b w:val="false"/>
          <w:i w:val="false"/>
          <w:color w:val="000000"/>
          <w:sz w:val="28"/>
        </w:rPr>
        <w:t>
      14-2) разрабатывает систему мер в области регулирования и мониторинга миграционных процессов;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75"/>
    <w:p>
      <w:pPr>
        <w:spacing w:after="0"/>
        <w:ind w:left="0"/>
        <w:jc w:val="both"/>
      </w:pPr>
      <w:r>
        <w:rPr>
          <w:rFonts w:ascii="Times New Roman"/>
          <w:b w:val="false"/>
          <w:i w:val="false"/>
          <w:color w:val="000000"/>
          <w:sz w:val="28"/>
        </w:rPr>
        <w:t>
      14-4)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175"/>
    <w:bookmarkStart w:name="z628" w:id="176"/>
    <w:p>
      <w:pPr>
        <w:spacing w:after="0"/>
        <w:ind w:left="0"/>
        <w:jc w:val="both"/>
      </w:pPr>
      <w:r>
        <w:rPr>
          <w:rFonts w:ascii="Times New Roman"/>
          <w:b w:val="false"/>
          <w:i w:val="false"/>
          <w:color w:val="000000"/>
          <w:sz w:val="28"/>
        </w:rPr>
        <w:t>
      14-5)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176"/>
    <w:bookmarkStart w:name="z629" w:id="177"/>
    <w:p>
      <w:pPr>
        <w:spacing w:after="0"/>
        <w:ind w:left="0"/>
        <w:jc w:val="both"/>
      </w:pPr>
      <w:r>
        <w:rPr>
          <w:rFonts w:ascii="Times New Roman"/>
          <w:b w:val="false"/>
          <w:i w:val="false"/>
          <w:color w:val="000000"/>
          <w:sz w:val="28"/>
        </w:rPr>
        <w:t>
      14-6)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7"/>
    <w:bookmarkStart w:name="z630" w:id="178"/>
    <w:p>
      <w:pPr>
        <w:spacing w:after="0"/>
        <w:ind w:left="0"/>
        <w:jc w:val="both"/>
      </w:pPr>
      <w:r>
        <w:rPr>
          <w:rFonts w:ascii="Times New Roman"/>
          <w:b w:val="false"/>
          <w:i w:val="false"/>
          <w:color w:val="000000"/>
          <w:sz w:val="28"/>
        </w:rPr>
        <w:t>
      14-7)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bookmarkEnd w:id="178"/>
    <w:bookmarkStart w:name="z631" w:id="179"/>
    <w:p>
      <w:pPr>
        <w:spacing w:after="0"/>
        <w:ind w:left="0"/>
        <w:jc w:val="both"/>
      </w:pPr>
      <w:r>
        <w:rPr>
          <w:rFonts w:ascii="Times New Roman"/>
          <w:b w:val="false"/>
          <w:i w:val="false"/>
          <w:color w:val="000000"/>
          <w:sz w:val="28"/>
        </w:rPr>
        <w:t>
      14-8) определяет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9"/>
    <w:bookmarkStart w:name="z129" w:id="180"/>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left"/>
      </w:pPr>
      <w:r>
        <w:rPr>
          <w:rFonts w:ascii="Times New Roman"/>
          <w:b/>
          <w:i w:val="false"/>
          <w:color w:val="000000"/>
        </w:rPr>
        <w:t xml:space="preserve"> Статья 12. Компетенция уполномоченного органа в области здравоохранения</w:t>
      </w:r>
    </w:p>
    <w:bookmarkEnd w:id="181"/>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158" w:id="182"/>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82"/>
    <w:bookmarkStart w:name="z159" w:id="183"/>
    <w:p>
      <w:pPr>
        <w:spacing w:after="0"/>
        <w:ind w:left="0"/>
        <w:jc w:val="both"/>
      </w:pPr>
      <w:r>
        <w:rPr>
          <w:rFonts w:ascii="Times New Roman"/>
          <w:b w:val="false"/>
          <w:i w:val="false"/>
          <w:color w:val="000000"/>
          <w:sz w:val="28"/>
        </w:rPr>
        <w:t>
      2) утверждает порядок оказания иммигрантам медицинской помощи;</w:t>
      </w:r>
    </w:p>
    <w:bookmarkEnd w:id="183"/>
    <w:bookmarkStart w:name="z160" w:id="184"/>
    <w:p>
      <w:pPr>
        <w:spacing w:after="0"/>
        <w:ind w:left="0"/>
        <w:jc w:val="both"/>
      </w:pPr>
      <w:r>
        <w:rPr>
          <w:rFonts w:ascii="Times New Roman"/>
          <w:b w:val="false"/>
          <w:i w:val="false"/>
          <w:color w:val="000000"/>
          <w:sz w:val="28"/>
        </w:rPr>
        <w:t>
      3) утверждает перечень заболеваний, наличие которых запрещает въезд иностранцам и лицам без гражданства в Республику Казахстан;</w:t>
      </w:r>
    </w:p>
    <w:bookmarkEnd w:id="184"/>
    <w:bookmarkStart w:name="z161" w:id="185"/>
    <w:p>
      <w:pPr>
        <w:spacing w:after="0"/>
        <w:ind w:left="0"/>
        <w:jc w:val="both"/>
      </w:pPr>
      <w:r>
        <w:rPr>
          <w:rFonts w:ascii="Times New Roman"/>
          <w:b w:val="false"/>
          <w:i w:val="false"/>
          <w:color w:val="000000"/>
          <w:sz w:val="28"/>
        </w:rPr>
        <w:t>
      4) вводит ограничительные мероприятия, в том числе карантин в центрах адаптации и интеграции кандасов, центрах временного размещения, в порядке, установленном законодательством Республики Казахстан;</w:t>
      </w:r>
    </w:p>
    <w:bookmarkEnd w:id="185"/>
    <w:bookmarkStart w:name="z162" w:id="186"/>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6"/>
    <w:bookmarkStart w:name="z163" w:id="187"/>
    <w:p>
      <w:pPr>
        <w:spacing w:after="0"/>
        <w:ind w:left="0"/>
        <w:jc w:val="left"/>
      </w:pPr>
      <w:r>
        <w:rPr>
          <w:rFonts w:ascii="Times New Roman"/>
          <w:b/>
          <w:i w:val="false"/>
          <w:color w:val="000000"/>
        </w:rPr>
        <w:t xml:space="preserve"> Статья 13. Компетенция уполномоченного органа в области образования</w:t>
      </w:r>
    </w:p>
    <w:bookmarkEnd w:id="187"/>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165" w:id="188"/>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88"/>
    <w:bookmarkStart w:name="z166" w:id="189"/>
    <w:p>
      <w:pPr>
        <w:spacing w:after="0"/>
        <w:ind w:left="0"/>
        <w:jc w:val="both"/>
      </w:pPr>
      <w:r>
        <w:rPr>
          <w:rFonts w:ascii="Times New Roman"/>
          <w:b w:val="false"/>
          <w:i w:val="false"/>
          <w:color w:val="000000"/>
          <w:sz w:val="28"/>
        </w:rPr>
        <w:t>
      2) выделяет этническим казахам и кандасам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послесреднего и высшего образования;</w:t>
      </w:r>
    </w:p>
    <w:bookmarkEnd w:id="189"/>
    <w:bookmarkStart w:name="z167" w:id="190"/>
    <w:p>
      <w:pPr>
        <w:spacing w:after="0"/>
        <w:ind w:left="0"/>
        <w:jc w:val="both"/>
      </w:pPr>
      <w:r>
        <w:rPr>
          <w:rFonts w:ascii="Times New Roman"/>
          <w:b w:val="false"/>
          <w:i w:val="false"/>
          <w:color w:val="000000"/>
          <w:sz w:val="28"/>
        </w:rPr>
        <w:t>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13.06.2013 № 102-V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9" w:id="191"/>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92"/>
    <w:p>
      <w:pPr>
        <w:spacing w:after="0"/>
        <w:ind w:left="0"/>
        <w:jc w:val="left"/>
      </w:pPr>
      <w:r>
        <w:rPr>
          <w:rFonts w:ascii="Times New Roman"/>
          <w:b/>
          <w:i w:val="false"/>
          <w:color w:val="000000"/>
        </w:rPr>
        <w:t xml:space="preserve"> Статья 14. Компетенция органа национальной безопасности</w:t>
      </w:r>
    </w:p>
    <w:bookmarkEnd w:id="192"/>
    <w:bookmarkStart w:name="z171" w:id="193"/>
    <w:p>
      <w:pPr>
        <w:spacing w:after="0"/>
        <w:ind w:left="0"/>
        <w:jc w:val="both"/>
      </w:pPr>
      <w:r>
        <w:rPr>
          <w:rFonts w:ascii="Times New Roman"/>
          <w:b w:val="false"/>
          <w:i w:val="false"/>
          <w:color w:val="000000"/>
          <w:sz w:val="28"/>
        </w:rPr>
        <w:t>
      1. Орган национальной безопасности:</w:t>
      </w:r>
    </w:p>
    <w:bookmarkEnd w:id="193"/>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p>
      <w:pPr>
        <w:spacing w:after="0"/>
        <w:ind w:left="0"/>
        <w:jc w:val="both"/>
      </w:pP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p>
    <w:p>
      <w:pPr>
        <w:spacing w:after="0"/>
        <w:ind w:left="0"/>
        <w:jc w:val="both"/>
      </w:pPr>
      <w:r>
        <w:rPr>
          <w:rFonts w:ascii="Times New Roman"/>
          <w:b w:val="false"/>
          <w:i w:val="false"/>
          <w:color w:val="000000"/>
          <w:sz w:val="28"/>
        </w:rPr>
        <w:t>
      4) согласовывает разрешение на постоянное проживание иностранцев и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согласовывает ходатайства иностранцев и лиц без гражданства о приеме в гражданство Республики Казахстан;</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172" w:id="194"/>
    <w:p>
      <w:pPr>
        <w:spacing w:after="0"/>
        <w:ind w:left="0"/>
        <w:jc w:val="both"/>
      </w:pPr>
      <w:r>
        <w:rPr>
          <w:rFonts w:ascii="Times New Roman"/>
          <w:b w:val="false"/>
          <w:i w:val="false"/>
          <w:color w:val="000000"/>
          <w:sz w:val="28"/>
        </w:rPr>
        <w:t>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иностранцам и лицам без гражданства – разрешения на постоянное проживание в Республике Казахстан, ходатайства о приеме в гражданство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95"/>
    <w:p>
      <w:pPr>
        <w:spacing w:after="0"/>
        <w:ind w:left="0"/>
        <w:jc w:val="left"/>
      </w:pPr>
      <w:r>
        <w:rPr>
          <w:rFonts w:ascii="Times New Roman"/>
          <w:b/>
          <w:i w:val="false"/>
          <w:color w:val="000000"/>
        </w:rPr>
        <w:t xml:space="preserve"> Статья 15. Компетенция местных исполнительных органов</w:t>
      </w:r>
    </w:p>
    <w:bookmarkEnd w:id="195"/>
    <w:bookmarkStart w:name="z178" w:id="196"/>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19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xml:space="preserve">
      2) обеспечивают получение кандасами и иммигрантами медицинской помощи в соответствии с законодательством Республики Казахстан; </w:t>
      </w:r>
    </w:p>
    <w:p>
      <w:pPr>
        <w:spacing w:after="0"/>
        <w:ind w:left="0"/>
        <w:jc w:val="both"/>
      </w:pPr>
      <w:r>
        <w:rPr>
          <w:rFonts w:ascii="Times New Roman"/>
          <w:b w:val="false"/>
          <w:i w:val="false"/>
          <w:color w:val="000000"/>
          <w:sz w:val="28"/>
        </w:rPr>
        <w:t>
      3) вносят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w:t>
      </w:r>
    </w:p>
    <w:bookmarkStart w:name="z577" w:id="197"/>
    <w:p>
      <w:pPr>
        <w:spacing w:after="0"/>
        <w:ind w:left="0"/>
        <w:jc w:val="both"/>
      </w:pPr>
      <w:r>
        <w:rPr>
          <w:rFonts w:ascii="Times New Roman"/>
          <w:b w:val="false"/>
          <w:i w:val="false"/>
          <w:color w:val="000000"/>
          <w:sz w:val="28"/>
        </w:rPr>
        <w:t>
      3-1) вносят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w:t>
      </w:r>
    </w:p>
    <w:bookmarkEnd w:id="197"/>
    <w:p>
      <w:pPr>
        <w:spacing w:after="0"/>
        <w:ind w:left="0"/>
        <w:jc w:val="both"/>
      </w:pPr>
      <w:r>
        <w:rPr>
          <w:rFonts w:ascii="Times New Roman"/>
          <w:b w:val="false"/>
          <w:i w:val="false"/>
          <w:color w:val="000000"/>
          <w:sz w:val="28"/>
        </w:rPr>
        <w:t>
      4) вносят в уполномоченный орган по вопросам миграции населения предложения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или продление статуса кандаса;</w:t>
      </w:r>
    </w:p>
    <w:p>
      <w:pPr>
        <w:spacing w:after="0"/>
        <w:ind w:left="0"/>
        <w:jc w:val="both"/>
      </w:pPr>
      <w:r>
        <w:rPr>
          <w:rFonts w:ascii="Times New Roman"/>
          <w:b w:val="false"/>
          <w:i w:val="false"/>
          <w:color w:val="000000"/>
          <w:sz w:val="28"/>
        </w:rPr>
        <w:t>
      6-2) принимают заявление с приложением необходимых документов от этнических казахов на включение в региональную квоту приема кандасов;</w:t>
      </w:r>
    </w:p>
    <w:p>
      <w:pPr>
        <w:spacing w:after="0"/>
        <w:ind w:left="0"/>
        <w:jc w:val="both"/>
      </w:pPr>
      <w:r>
        <w:rPr>
          <w:rFonts w:ascii="Times New Roman"/>
          <w:b w:val="false"/>
          <w:i w:val="false"/>
          <w:color w:val="000000"/>
          <w:sz w:val="28"/>
        </w:rPr>
        <w:t>
      6-3) принимают решение о присвоении или продлении статуса кандаса;</w:t>
      </w:r>
    </w:p>
    <w:p>
      <w:pPr>
        <w:spacing w:after="0"/>
        <w:ind w:left="0"/>
        <w:jc w:val="both"/>
      </w:pPr>
      <w:r>
        <w:rPr>
          <w:rFonts w:ascii="Times New Roman"/>
          <w:b w:val="false"/>
          <w:i w:val="false"/>
          <w:color w:val="000000"/>
          <w:sz w:val="28"/>
        </w:rPr>
        <w:t>
      6-4) принимают решение о включении в региональную квоту приема кандасов;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принимают решение о включении в региональную квоту приема переселенцев;</w:t>
      </w:r>
    </w:p>
    <w:bookmarkStart w:name="z616" w:id="198"/>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98"/>
    <w:bookmarkStart w:name="z617" w:id="199"/>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99"/>
    <w:bookmarkStart w:name="z632" w:id="200"/>
    <w:p>
      <w:pPr>
        <w:spacing w:after="0"/>
        <w:ind w:left="0"/>
        <w:jc w:val="both"/>
      </w:pPr>
      <w:r>
        <w:rPr>
          <w:rFonts w:ascii="Times New Roman"/>
          <w:b w:val="false"/>
          <w:i w:val="false"/>
          <w:color w:val="000000"/>
          <w:sz w:val="28"/>
        </w:rPr>
        <w:t>
      6-9) принимают решение о предоставлении карты "Ата жолы";</w:t>
      </w:r>
    </w:p>
    <w:bookmarkEnd w:id="200"/>
    <w:bookmarkStart w:name="z710" w:id="201"/>
    <w:p>
      <w:pPr>
        <w:spacing w:after="0"/>
        <w:ind w:left="0"/>
        <w:jc w:val="both"/>
      </w:pPr>
      <w:r>
        <w:rPr>
          <w:rFonts w:ascii="Times New Roman"/>
          <w:b w:val="false"/>
          <w:i w:val="false"/>
          <w:color w:val="000000"/>
          <w:sz w:val="28"/>
        </w:rPr>
        <w:t>
      6-10) принимают решение о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201"/>
    <w:bookmarkStart w:name="z711" w:id="202"/>
    <w:p>
      <w:pPr>
        <w:spacing w:after="0"/>
        <w:ind w:left="0"/>
        <w:jc w:val="both"/>
      </w:pPr>
      <w:r>
        <w:rPr>
          <w:rFonts w:ascii="Times New Roman"/>
          <w:b w:val="false"/>
          <w:i w:val="false"/>
          <w:color w:val="000000"/>
          <w:sz w:val="28"/>
        </w:rPr>
        <w:t>
      6-11) создают комиссию для рассмотрения вопросов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выдают удостоверения кандаса;</w:t>
      </w:r>
    </w:p>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кандасов, центров временного размещения;</w:t>
      </w:r>
    </w:p>
    <w:p>
      <w:pPr>
        <w:spacing w:after="0"/>
        <w:ind w:left="0"/>
        <w:jc w:val="both"/>
      </w:pPr>
      <w:r>
        <w:rPr>
          <w:rFonts w:ascii="Times New Roman"/>
          <w:b w:val="false"/>
          <w:i w:val="false"/>
          <w:color w:val="000000"/>
          <w:sz w:val="28"/>
        </w:rPr>
        <w:t>
      10) принимают меры по обеспечению права детей мигрантов на образование в соответствии с законодательством Республики Казахстан;</w:t>
      </w:r>
    </w:p>
    <w:p>
      <w:pPr>
        <w:spacing w:after="0"/>
        <w:ind w:left="0"/>
        <w:jc w:val="both"/>
      </w:pP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(или) других административно-территориальных единиц либо в рамках внутрикорпоративного перевода вне квоты, а также приостанавливают и отзывают указанные разрешения;</w:t>
      </w:r>
    </w:p>
    <w:bookmarkStart w:name="z578" w:id="203"/>
    <w:p>
      <w:pPr>
        <w:spacing w:after="0"/>
        <w:ind w:left="0"/>
        <w:jc w:val="both"/>
      </w:pPr>
      <w:r>
        <w:rPr>
          <w:rFonts w:ascii="Times New Roman"/>
          <w:b w:val="false"/>
          <w:i w:val="false"/>
          <w:color w:val="000000"/>
          <w:sz w:val="28"/>
        </w:rPr>
        <w:t>
      11-1) выдают справку о соответствии квалификации для самостоятельного трудоустройства иностранным работникам;</w:t>
      </w:r>
    </w:p>
    <w:bookmarkEnd w:id="203"/>
    <w:p>
      <w:pPr>
        <w:spacing w:after="0"/>
        <w:ind w:left="0"/>
        <w:jc w:val="both"/>
      </w:pPr>
      <w:r>
        <w:rPr>
          <w:rFonts w:ascii="Times New Roman"/>
          <w:b w:val="false"/>
          <w:i w:val="false"/>
          <w:color w:val="000000"/>
          <w:sz w:val="28"/>
        </w:rPr>
        <w:t xml:space="preserve">
      12)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p>
    <w:p>
      <w:pPr>
        <w:spacing w:after="0"/>
        <w:ind w:left="0"/>
        <w:jc w:val="both"/>
      </w:pPr>
      <w:r>
        <w:rPr>
          <w:rFonts w:ascii="Times New Roman"/>
          <w:b w:val="false"/>
          <w:i w:val="false"/>
          <w:color w:val="000000"/>
          <w:sz w:val="28"/>
        </w:rPr>
        <w:t>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33" w:id="204"/>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w:t>
      </w:r>
    </w:p>
    <w:bookmarkEnd w:id="204"/>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оказывают кандасам,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Социальным кодексом Республики Казахстан;</w:t>
      </w:r>
    </w:p>
    <w:p>
      <w:pPr>
        <w:spacing w:after="0"/>
        <w:ind w:left="0"/>
        <w:jc w:val="both"/>
      </w:pPr>
      <w:r>
        <w:rPr>
          <w:rFonts w:ascii="Times New Roman"/>
          <w:b w:val="false"/>
          <w:i w:val="false"/>
          <w:color w:val="000000"/>
          <w:sz w:val="28"/>
        </w:rPr>
        <w:t>
      3)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создают условия кандасам для изучения казахского языка и, по их желанию, русского языка;</w:t>
      </w:r>
    </w:p>
    <w:bookmarkStart w:name="z579" w:id="205"/>
    <w:p>
      <w:pPr>
        <w:spacing w:after="0"/>
        <w:ind w:left="0"/>
        <w:jc w:val="both"/>
      </w:pPr>
      <w:r>
        <w:rPr>
          <w:rFonts w:ascii="Times New Roman"/>
          <w:b w:val="false"/>
          <w:i w:val="false"/>
          <w:color w:val="000000"/>
          <w:sz w:val="28"/>
        </w:rPr>
        <w:t>
      4-1)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 проживающих за рубежом, и направляют эти приглашения в местные исполнительные органы областей, городов республиканского значения, столицы в порядке, определяемом уполномоченным органом по вопросам миграции населения;</w:t>
      </w:r>
    </w:p>
    <w:bookmarkEnd w:id="205"/>
    <w:bookmarkStart w:name="z605" w:id="206"/>
    <w:p>
      <w:pPr>
        <w:spacing w:after="0"/>
        <w:ind w:left="0"/>
        <w:jc w:val="both"/>
      </w:pPr>
      <w:r>
        <w:rPr>
          <w:rFonts w:ascii="Times New Roman"/>
          <w:b w:val="false"/>
          <w:i w:val="false"/>
          <w:color w:val="000000"/>
          <w:sz w:val="28"/>
        </w:rPr>
        <w:t>
      4-2) выдают, продлевают и отзывают разрешения трудовому иммигранту;</w:t>
      </w:r>
    </w:p>
    <w:bookmarkEnd w:id="206"/>
    <w:bookmarkStart w:name="z712" w:id="207"/>
    <w:p>
      <w:pPr>
        <w:spacing w:after="0"/>
        <w:ind w:left="0"/>
        <w:jc w:val="both"/>
      </w:pPr>
      <w:r>
        <w:rPr>
          <w:rFonts w:ascii="Times New Roman"/>
          <w:b w:val="false"/>
          <w:i w:val="false"/>
          <w:color w:val="000000"/>
          <w:sz w:val="28"/>
        </w:rPr>
        <w:t>
      4-3) осуществляют регистрацию трудовых договоров между работодателем и трудовым иммигрантом;</w:t>
      </w:r>
    </w:p>
    <w:bookmarkEnd w:id="207"/>
    <w:p>
      <w:pPr>
        <w:spacing w:after="0"/>
        <w:ind w:left="0"/>
        <w:jc w:val="both"/>
      </w:pP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8"/>
    <w:p>
      <w:pPr>
        <w:spacing w:after="0"/>
        <w:ind w:left="0"/>
        <w:jc w:val="left"/>
      </w:pPr>
      <w:r>
        <w:rPr>
          <w:rFonts w:ascii="Times New Roman"/>
          <w:b/>
          <w:i w:val="false"/>
          <w:color w:val="000000"/>
        </w:rPr>
        <w:t xml:space="preserve"> Глава 3. ИММИГРАЦИЯ С ЦЕЛЬЮ ВОЗВРАЩЕНИЯ НА ИСТОРИЧЕСКУЮ РОДИНУ</w:t>
      </w:r>
    </w:p>
    <w:bookmarkEnd w:id="208"/>
    <w:bookmarkStart w:name="z198" w:id="209"/>
    <w:p>
      <w:pPr>
        <w:spacing w:after="0"/>
        <w:ind w:left="0"/>
        <w:jc w:val="left"/>
      </w:pPr>
      <w:r>
        <w:rPr>
          <w:rFonts w:ascii="Times New Roman"/>
          <w:b/>
          <w:i w:val="false"/>
          <w:color w:val="000000"/>
        </w:rPr>
        <w:t xml:space="preserve"> Статья 16. Квота иммиграции оралманов</w:t>
      </w:r>
    </w:p>
    <w:bookmarkEnd w:id="209"/>
    <w:p>
      <w:pPr>
        <w:spacing w:after="0"/>
        <w:ind w:left="0"/>
        <w:jc w:val="both"/>
      </w:pPr>
      <w:r>
        <w:rPr>
          <w:rFonts w:ascii="Times New Roman"/>
          <w:b w:val="false"/>
          <w:i w:val="false"/>
          <w:color w:val="ff0000"/>
          <w:sz w:val="28"/>
        </w:rPr>
        <w:t xml:space="preserve">
      Сноска. Cтатья 16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10"/>
    <w:p>
      <w:pPr>
        <w:spacing w:after="0"/>
        <w:ind w:left="0"/>
        <w:jc w:val="left"/>
      </w:pPr>
      <w:r>
        <w:rPr>
          <w:rFonts w:ascii="Times New Roman"/>
          <w:b/>
          <w:i w:val="false"/>
          <w:color w:val="000000"/>
        </w:rPr>
        <w:t xml:space="preserve"> Статья 17. Категории оралманов</w:t>
      </w:r>
    </w:p>
    <w:bookmarkEnd w:id="210"/>
    <w:p>
      <w:pPr>
        <w:spacing w:after="0"/>
        <w:ind w:left="0"/>
        <w:jc w:val="both"/>
      </w:pPr>
      <w:r>
        <w:rPr>
          <w:rFonts w:ascii="Times New Roman"/>
          <w:b w:val="false"/>
          <w:i w:val="false"/>
          <w:color w:val="ff0000"/>
          <w:sz w:val="28"/>
        </w:rPr>
        <w:t xml:space="preserve">
      Сноска. Cтатья 17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211"/>
    <w:p>
      <w:pPr>
        <w:spacing w:after="0"/>
        <w:ind w:left="0"/>
        <w:jc w:val="left"/>
      </w:pPr>
      <w:r>
        <w:rPr>
          <w:rFonts w:ascii="Times New Roman"/>
          <w:b/>
          <w:i w:val="false"/>
          <w:color w:val="000000"/>
        </w:rPr>
        <w:t xml:space="preserve"> Статья 17-1. Категории кандасов</w:t>
      </w:r>
    </w:p>
    <w:bookmarkEnd w:id="211"/>
    <w:p>
      <w:pPr>
        <w:spacing w:after="0"/>
        <w:ind w:left="0"/>
        <w:jc w:val="both"/>
      </w:pPr>
      <w:r>
        <w:rPr>
          <w:rFonts w:ascii="Times New Roman"/>
          <w:b w:val="false"/>
          <w:i w:val="false"/>
          <w:color w:val="ff0000"/>
          <w:sz w:val="28"/>
        </w:rPr>
        <w:t xml:space="preserve">
      Сноска. Глава 3 дополнена статьей 17-1 в соответствии с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212"/>
    <w:p>
      <w:pPr>
        <w:spacing w:after="0"/>
        <w:ind w:left="0"/>
        <w:jc w:val="left"/>
      </w:pPr>
      <w:r>
        <w:rPr>
          <w:rFonts w:ascii="Times New Roman"/>
          <w:b/>
          <w:i w:val="false"/>
          <w:color w:val="000000"/>
        </w:rPr>
        <w:t xml:space="preserve"> Статья 18. Порядок подачи заявления на присвоение или продление статуса кандаса и (или) включение в региональную квоту приема кандасов</w:t>
      </w:r>
    </w:p>
    <w:bookmarkEnd w:id="212"/>
    <w:p>
      <w:pPr>
        <w:spacing w:after="0"/>
        <w:ind w:left="0"/>
        <w:jc w:val="both"/>
      </w:pPr>
      <w:r>
        <w:rPr>
          <w:rFonts w:ascii="Times New Roman"/>
          <w:b w:val="false"/>
          <w:i w:val="false"/>
          <w:color w:val="ff0000"/>
          <w:sz w:val="28"/>
        </w:rPr>
        <w:t xml:space="preserve">
      Сноска. Статья 18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213"/>
    <w:p>
      <w:pPr>
        <w:spacing w:after="0"/>
        <w:ind w:left="0"/>
        <w:jc w:val="left"/>
      </w:pPr>
      <w:r>
        <w:rPr>
          <w:rFonts w:ascii="Times New Roman"/>
          <w:b/>
          <w:i w:val="false"/>
          <w:color w:val="000000"/>
        </w:rPr>
        <w:t xml:space="preserve"> Статья 19. Комиссия по включению в квоту иммиграции оралманов</w:t>
      </w:r>
    </w:p>
    <w:bookmarkEnd w:id="213"/>
    <w:p>
      <w:pPr>
        <w:spacing w:after="0"/>
        <w:ind w:left="0"/>
        <w:jc w:val="both"/>
      </w:pPr>
      <w:r>
        <w:rPr>
          <w:rFonts w:ascii="Times New Roman"/>
          <w:b w:val="false"/>
          <w:i w:val="false"/>
          <w:color w:val="ff0000"/>
          <w:sz w:val="28"/>
        </w:rPr>
        <w:t xml:space="preserve">
      Сноска. Статья 19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214"/>
    <w:p>
      <w:pPr>
        <w:spacing w:after="0"/>
        <w:ind w:left="0"/>
        <w:jc w:val="left"/>
      </w:pPr>
      <w:r>
        <w:rPr>
          <w:rFonts w:ascii="Times New Roman"/>
          <w:b/>
          <w:i w:val="false"/>
          <w:color w:val="000000"/>
        </w:rPr>
        <w:t xml:space="preserve"> Статья 19-1. Региональная квота приема кандасов</w:t>
      </w:r>
    </w:p>
    <w:bookmarkEnd w:id="214"/>
    <w:bookmarkStart w:name="z580" w:id="215"/>
    <w:p>
      <w:pPr>
        <w:spacing w:after="0"/>
        <w:ind w:left="0"/>
        <w:jc w:val="both"/>
      </w:pPr>
      <w:r>
        <w:rPr>
          <w:rFonts w:ascii="Times New Roman"/>
          <w:b w:val="false"/>
          <w:i w:val="false"/>
          <w:color w:val="000000"/>
          <w:sz w:val="28"/>
        </w:rPr>
        <w:t>
      Региональная квота приема кандасов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и заявлений, поступивших через загранучреждения Республики Казахстан от этнических казахов и кандасов, желающих переселиться в регионы, определенные Правительством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16"/>
    <w:p>
      <w:pPr>
        <w:spacing w:after="0"/>
        <w:ind w:left="0"/>
        <w:jc w:val="left"/>
      </w:pPr>
      <w:r>
        <w:rPr>
          <w:rFonts w:ascii="Times New Roman"/>
          <w:b/>
          <w:i w:val="false"/>
          <w:color w:val="000000"/>
        </w:rPr>
        <w:t xml:space="preserve"> Статья 19-2. Комиссия по приему кандасов</w:t>
      </w:r>
    </w:p>
    <w:bookmarkEnd w:id="216"/>
    <w:bookmarkStart w:name="z257" w:id="217"/>
    <w:p>
      <w:pPr>
        <w:spacing w:after="0"/>
        <w:ind w:left="0"/>
        <w:jc w:val="both"/>
      </w:pPr>
      <w:r>
        <w:rPr>
          <w:rFonts w:ascii="Times New Roman"/>
          <w:b w:val="false"/>
          <w:i w:val="false"/>
          <w:color w:val="000000"/>
          <w:sz w:val="28"/>
        </w:rPr>
        <w:t>
      Для рассмотрения заявлений этнических казахов на присвоение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по вопросам социальной защиты и занятости населения создается Комиссия по приему кандасов (далее – Комиссия).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8"/>
    <w:p>
      <w:pPr>
        <w:spacing w:after="0"/>
        <w:ind w:left="0"/>
        <w:jc w:val="left"/>
      </w:pPr>
      <w:r>
        <w:rPr>
          <w:rFonts w:ascii="Times New Roman"/>
          <w:b/>
          <w:i w:val="false"/>
          <w:color w:val="000000"/>
        </w:rPr>
        <w:t xml:space="preserve"> Статья 20. Основания для отказа в присвоении и продлении статуса кандаса и (или) включении в региональную квоту приема кандасов</w:t>
      </w:r>
    </w:p>
    <w:bookmarkEnd w:id="218"/>
    <w:bookmarkStart w:name="z618" w:id="219"/>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219"/>
    <w:bookmarkStart w:name="z619" w:id="220"/>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220"/>
    <w:bookmarkStart w:name="z620" w:id="221"/>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221"/>
    <w:bookmarkStart w:name="z621" w:id="222"/>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22"/>
    <w:bookmarkStart w:name="z622" w:id="223"/>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223"/>
    <w:bookmarkStart w:name="z623" w:id="224"/>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25"/>
    <w:p>
      <w:pPr>
        <w:spacing w:after="0"/>
        <w:ind w:left="0"/>
        <w:jc w:val="left"/>
      </w:pPr>
      <w:r>
        <w:rPr>
          <w:rFonts w:ascii="Times New Roman"/>
          <w:b/>
          <w:i w:val="false"/>
          <w:color w:val="000000"/>
        </w:rPr>
        <w:t xml:space="preserve"> Статья 21. Присвоение или продление статуса кандаса и (или) включение в региональную квоту приема кандасов этнических казахов, самостоятельно въехавших на территорию Республики Казахстан</w:t>
      </w:r>
    </w:p>
    <w:bookmarkEnd w:id="225"/>
    <w:p>
      <w:pPr>
        <w:spacing w:after="0"/>
        <w:ind w:left="0"/>
        <w:jc w:val="both"/>
      </w:pPr>
      <w:r>
        <w:rPr>
          <w:rFonts w:ascii="Times New Roman"/>
          <w:b w:val="false"/>
          <w:i w:val="false"/>
          <w:color w:val="ff0000"/>
          <w:sz w:val="28"/>
        </w:rPr>
        <w:t xml:space="preserve">
      Сноска. Статья 21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26"/>
    <w:p>
      <w:pPr>
        <w:spacing w:after="0"/>
        <w:ind w:left="0"/>
        <w:jc w:val="left"/>
      </w:pPr>
      <w:r>
        <w:rPr>
          <w:rFonts w:ascii="Times New Roman"/>
          <w:b/>
          <w:i w:val="false"/>
          <w:color w:val="000000"/>
        </w:rPr>
        <w:t xml:space="preserve"> Статья 21-1. Особенности включения в региональную квоту приема кандасов отдельных членов семей этнических казахов, вдов кандасов и их общих детей</w:t>
      </w:r>
    </w:p>
    <w:bookmarkEnd w:id="226"/>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27"/>
    <w:p>
      <w:pPr>
        <w:spacing w:after="0"/>
        <w:ind w:left="0"/>
        <w:jc w:val="both"/>
      </w:pPr>
      <w:r>
        <w:rPr>
          <w:rFonts w:ascii="Times New Roman"/>
          <w:b w:val="false"/>
          <w:i w:val="false"/>
          <w:color w:val="000000"/>
          <w:sz w:val="28"/>
        </w:rPr>
        <w:t>
      1. В течение календарного года в региональную квоту приема кандасов включаются члены семьи кандаса, вдовы кандасов и их общие дети, прибывшие после включения кандаса в региональную квоту приема кандасов, а также дети, родившиеся в Республике Казахстан до получения их родителями гражданства Республики Казахстан.</w:t>
      </w:r>
    </w:p>
    <w:bookmarkEnd w:id="227"/>
    <w:bookmarkStart w:name="z245" w:id="228"/>
    <w:p>
      <w:pPr>
        <w:spacing w:after="0"/>
        <w:ind w:left="0"/>
        <w:jc w:val="both"/>
      </w:pPr>
      <w:r>
        <w:rPr>
          <w:rFonts w:ascii="Times New Roman"/>
          <w:b w:val="false"/>
          <w:i w:val="false"/>
          <w:color w:val="000000"/>
          <w:sz w:val="28"/>
        </w:rPr>
        <w:t>
      2. Кандасы, вдовы кандасов и их общие дети,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определенном статьей 19-1 настоящего Закона.</w:t>
      </w:r>
    </w:p>
    <w:bookmarkEnd w:id="228"/>
    <w:bookmarkStart w:name="z246" w:id="229"/>
    <w:p>
      <w:pPr>
        <w:spacing w:after="0"/>
        <w:ind w:left="0"/>
        <w:jc w:val="both"/>
      </w:pPr>
      <w:r>
        <w:rPr>
          <w:rFonts w:ascii="Times New Roman"/>
          <w:b w:val="false"/>
          <w:i w:val="false"/>
          <w:color w:val="000000"/>
          <w:sz w:val="28"/>
        </w:rPr>
        <w:t>
      3. Если кандасами, вдовами кандасов и их общими детьми не указаны в составе их семей дети, имеющие свою семью, то члены семьи детей включаются в региональную квоту приема кандасов в составе семьи кандасов только в случаях смерти детей кандасов, имеющих свою семью, лишения их родительских прав либо приобретения ими гражданства Республики Казахстан.</w:t>
      </w:r>
    </w:p>
    <w:bookmarkEnd w:id="229"/>
    <w:p>
      <w:pPr>
        <w:spacing w:after="0"/>
        <w:ind w:left="0"/>
        <w:jc w:val="both"/>
      </w:pPr>
      <w:r>
        <w:rPr>
          <w:rFonts w:ascii="Times New Roman"/>
          <w:b w:val="false"/>
          <w:i w:val="false"/>
          <w:color w:val="000000"/>
          <w:sz w:val="28"/>
        </w:rPr>
        <w:t>
      При этом для включения в региональную квоту приема кандасов несовершеннолетних членов семьи детей кандасов, имеющих свою семью, в случаях их смерти либо лишения родительских прав кандасы (супруг (супруга) кандаса) обязаны являться их опекуном (попечителем).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0"/>
    <w:p>
      <w:pPr>
        <w:spacing w:after="0"/>
        <w:ind w:left="0"/>
        <w:jc w:val="left"/>
      </w:pPr>
      <w:r>
        <w:rPr>
          <w:rFonts w:ascii="Times New Roman"/>
          <w:b/>
          <w:i w:val="false"/>
          <w:color w:val="000000"/>
        </w:rPr>
        <w:t xml:space="preserve"> Статья 22. Особенности включения в квоту иммиграции оралманов отдельных членов семей этнических казахов</w:t>
      </w:r>
    </w:p>
    <w:bookmarkEnd w:id="230"/>
    <w:p>
      <w:pPr>
        <w:spacing w:after="0"/>
        <w:ind w:left="0"/>
        <w:jc w:val="both"/>
      </w:pPr>
      <w:r>
        <w:rPr>
          <w:rFonts w:ascii="Times New Roman"/>
          <w:b w:val="false"/>
          <w:i w:val="false"/>
          <w:color w:val="ff0000"/>
          <w:sz w:val="28"/>
        </w:rPr>
        <w:t xml:space="preserve">
      Сноска. Статья 22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31"/>
    <w:p>
      <w:pPr>
        <w:spacing w:after="0"/>
        <w:ind w:left="0"/>
        <w:jc w:val="left"/>
      </w:pPr>
      <w:r>
        <w:rPr>
          <w:rFonts w:ascii="Times New Roman"/>
          <w:b/>
          <w:i w:val="false"/>
          <w:color w:val="000000"/>
        </w:rPr>
        <w:t xml:space="preserve"> Статья 23. Меры государственной поддержки, предоставляемые кандасам, этническим казахам и членам их семей, в том числе вдовам кандасов и их общим детям</w:t>
      </w:r>
    </w:p>
    <w:bookmarkEnd w:id="231"/>
    <w:p>
      <w:pPr>
        <w:spacing w:after="0"/>
        <w:ind w:left="0"/>
        <w:jc w:val="both"/>
      </w:pPr>
      <w:r>
        <w:rPr>
          <w:rFonts w:ascii="Times New Roman"/>
          <w:b w:val="false"/>
          <w:i w:val="false"/>
          <w:color w:val="ff0000"/>
          <w:sz w:val="28"/>
        </w:rPr>
        <w:t xml:space="preserve">
      Сноска. Заголовок статьи 23 -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32"/>
    <w:p>
      <w:pPr>
        <w:spacing w:after="0"/>
        <w:ind w:left="0"/>
        <w:jc w:val="both"/>
      </w:pPr>
      <w:r>
        <w:rPr>
          <w:rFonts w:ascii="Times New Roman"/>
          <w:b w:val="false"/>
          <w:i w:val="false"/>
          <w:color w:val="000000"/>
          <w:sz w:val="28"/>
        </w:rPr>
        <w:t>
      1. Этнические казахи и члены их семей, в том числе вдовы кандасов и их общие дети, при получении разрешения на постоянное проживание в Республике Казахстан освобождаются от подтверждения своей платежеспособности.</w:t>
      </w:r>
    </w:p>
    <w:bookmarkEnd w:id="232"/>
    <w:bookmarkStart w:name="z191" w:id="233"/>
    <w:p>
      <w:pPr>
        <w:spacing w:after="0"/>
        <w:ind w:left="0"/>
        <w:jc w:val="both"/>
      </w:pPr>
      <w:r>
        <w:rPr>
          <w:rFonts w:ascii="Times New Roman"/>
          <w:b w:val="false"/>
          <w:i w:val="false"/>
          <w:color w:val="000000"/>
          <w:sz w:val="28"/>
        </w:rPr>
        <w:t>
      2. Лица, получившие статус кандаса, и члены их семей обеспечиваются:</w:t>
      </w:r>
    </w:p>
    <w:bookmarkEnd w:id="233"/>
    <w:p>
      <w:pPr>
        <w:spacing w:after="0"/>
        <w:ind w:left="0"/>
        <w:jc w:val="both"/>
      </w:pPr>
      <w:r>
        <w:rPr>
          <w:rFonts w:ascii="Times New Roman"/>
          <w:b w:val="false"/>
          <w:i w:val="false"/>
          <w:color w:val="000000"/>
          <w:sz w:val="28"/>
        </w:rPr>
        <w:t>
      1) бесплатными адаптационными и интеграционными услугами в центрах адаптации и интеграции кандасов;</w:t>
      </w:r>
    </w:p>
    <w:p>
      <w:pPr>
        <w:spacing w:after="0"/>
        <w:ind w:left="0"/>
        <w:jc w:val="both"/>
      </w:pPr>
      <w:r>
        <w:rPr>
          <w:rFonts w:ascii="Times New Roman"/>
          <w:b w:val="false"/>
          <w:i w:val="false"/>
          <w:color w:val="000000"/>
          <w:sz w:val="28"/>
        </w:rPr>
        <w:t>
      2) медицинской помощью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 </w:t>
      </w:r>
    </w:p>
    <w:p>
      <w:pPr>
        <w:spacing w:after="0"/>
        <w:ind w:left="0"/>
        <w:jc w:val="both"/>
      </w:pPr>
      <w:r>
        <w:rPr>
          <w:rFonts w:ascii="Times New Roman"/>
          <w:b w:val="false"/>
          <w:i w:val="false"/>
          <w:color w:val="000000"/>
          <w:sz w:val="28"/>
        </w:rPr>
        <w:t>
      4) социальной защитой наравне с гражданами Республики Казахстан;</w:t>
      </w:r>
    </w:p>
    <w:p>
      <w:pPr>
        <w:spacing w:after="0"/>
        <w:ind w:left="0"/>
        <w:jc w:val="both"/>
      </w:pPr>
      <w:r>
        <w:rPr>
          <w:rFonts w:ascii="Times New Roman"/>
          <w:b w:val="false"/>
          <w:i w:val="false"/>
          <w:color w:val="000000"/>
          <w:sz w:val="28"/>
        </w:rPr>
        <w:t>
      5) содействием в занятости в соответствии с Социальным кодексом Республики Казахстан.</w:t>
      </w:r>
    </w:p>
    <w:bookmarkStart w:name="z192" w:id="234"/>
    <w:p>
      <w:pPr>
        <w:spacing w:after="0"/>
        <w:ind w:left="0"/>
        <w:jc w:val="both"/>
      </w:pPr>
      <w:r>
        <w:rPr>
          <w:rFonts w:ascii="Times New Roman"/>
          <w:b w:val="false"/>
          <w:i w:val="false"/>
          <w:color w:val="000000"/>
          <w:sz w:val="28"/>
        </w:rPr>
        <w:t>
      3. Кандасам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Республики Казахстан.</w:t>
      </w:r>
    </w:p>
    <w:bookmarkEnd w:id="234"/>
    <w:bookmarkStart w:name="z193" w:id="235"/>
    <w:p>
      <w:pPr>
        <w:spacing w:after="0"/>
        <w:ind w:left="0"/>
        <w:jc w:val="both"/>
      </w:pP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кандасам и членам их семей, переселившимся в Республику Казахстан вне региональной квоты приема кандасов. Порядок и условия оплаты пособий утверждают акиматы областей, городов республиканского значения, столицы на основании типовых правил, утверждаемых уполномоченным органом по вопросам миграции населения.</w:t>
      </w:r>
    </w:p>
    <w:bookmarkEnd w:id="235"/>
    <w:bookmarkStart w:name="z247" w:id="236"/>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236"/>
    <w:bookmarkStart w:name="z248" w:id="237"/>
    <w:p>
      <w:pPr>
        <w:spacing w:after="0"/>
        <w:ind w:left="0"/>
        <w:jc w:val="both"/>
      </w:pPr>
      <w:r>
        <w:rPr>
          <w:rFonts w:ascii="Times New Roman"/>
          <w:b w:val="false"/>
          <w:i w:val="false"/>
          <w:color w:val="000000"/>
          <w:sz w:val="28"/>
        </w:rPr>
        <w:t>
      4-2. Кандасам и членам их семей, включенным в региональную квоту приема кандасов, предоставляются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237"/>
    <w:bookmarkStart w:name="z194" w:id="238"/>
    <w:p>
      <w:pPr>
        <w:spacing w:after="0"/>
        <w:ind w:left="0"/>
        <w:jc w:val="both"/>
      </w:pPr>
      <w:r>
        <w:rPr>
          <w:rFonts w:ascii="Times New Roman"/>
          <w:b w:val="false"/>
          <w:i w:val="false"/>
          <w:color w:val="000000"/>
          <w:sz w:val="28"/>
        </w:rPr>
        <w:t>
      5. Кандасам и членам их семей, включенным в региональную квоту приема кандасов,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bookmarkEnd w:id="238"/>
    <w:bookmarkStart w:name="z249" w:id="239"/>
    <w:p>
      <w:pPr>
        <w:spacing w:after="0"/>
        <w:ind w:left="0"/>
        <w:jc w:val="both"/>
      </w:pPr>
      <w:r>
        <w:rPr>
          <w:rFonts w:ascii="Times New Roman"/>
          <w:b w:val="false"/>
          <w:i w:val="false"/>
          <w:color w:val="000000"/>
          <w:sz w:val="28"/>
        </w:rPr>
        <w:t>
      5-1. В случае смерти кандасов или членов их семей после включения их в региональную квоту приема кандасов меры государственной поддержки предоставляются кандасам или членам семьи независимо от получения ими гражданства Республики Казахстан.</w:t>
      </w:r>
    </w:p>
    <w:bookmarkEnd w:id="239"/>
    <w:bookmarkStart w:name="z195" w:id="240"/>
    <w:p>
      <w:pPr>
        <w:spacing w:after="0"/>
        <w:ind w:left="0"/>
        <w:jc w:val="both"/>
      </w:pPr>
      <w:r>
        <w:rPr>
          <w:rFonts w:ascii="Times New Roman"/>
          <w:b w:val="false"/>
          <w:i w:val="false"/>
          <w:color w:val="000000"/>
          <w:sz w:val="28"/>
        </w:rPr>
        <w:t>
      6. Кандасы обязаны досрочно в полном объеме возместить затраты бюджета, понесенные на оказание полученных ими мер государственной поддержки в рамках активных мер содействия занятости в соответствии с Социальным кодексом Республики Казахстан, в случаях:</w:t>
      </w:r>
    </w:p>
    <w:bookmarkEnd w:id="240"/>
    <w:bookmarkStart w:name="z633" w:id="241"/>
    <w:p>
      <w:pPr>
        <w:spacing w:after="0"/>
        <w:ind w:left="0"/>
        <w:jc w:val="both"/>
      </w:pPr>
      <w:r>
        <w:rPr>
          <w:rFonts w:ascii="Times New Roman"/>
          <w:b w:val="false"/>
          <w:i w:val="false"/>
          <w:color w:val="000000"/>
          <w:sz w:val="28"/>
        </w:rPr>
        <w:t>
      самостоятельного выбытия на постоянное место жительство по собственному волеизъявлению за пределы региона его расселения в течение пяти лет с момента получения статуса кандаса;</w:t>
      </w:r>
    </w:p>
    <w:bookmarkEnd w:id="241"/>
    <w:bookmarkStart w:name="z634" w:id="242"/>
    <w:p>
      <w:pPr>
        <w:spacing w:after="0"/>
        <w:ind w:left="0"/>
        <w:jc w:val="both"/>
      </w:pPr>
      <w:r>
        <w:rPr>
          <w:rFonts w:ascii="Times New Roman"/>
          <w:b w:val="false"/>
          <w:i w:val="false"/>
          <w:color w:val="000000"/>
          <w:sz w:val="28"/>
        </w:rPr>
        <w:t>
      отказа от приобретения гражданства Республики Казахстан.</w:t>
      </w:r>
    </w:p>
    <w:bookmarkEnd w:id="242"/>
    <w:bookmarkStart w:name="z713" w:id="243"/>
    <w:p>
      <w:pPr>
        <w:spacing w:after="0"/>
        <w:ind w:left="0"/>
        <w:jc w:val="both"/>
      </w:pPr>
      <w:r>
        <w:rPr>
          <w:rFonts w:ascii="Times New Roman"/>
          <w:b w:val="false"/>
          <w:i w:val="false"/>
          <w:color w:val="000000"/>
          <w:sz w:val="28"/>
        </w:rPr>
        <w:t>
      Положение абзаца второго части первой настоящего пункта не распространяется на кандасов, имеющих ученую степень.</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23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44"/>
    <w:p>
      <w:pPr>
        <w:spacing w:after="0"/>
        <w:ind w:left="0"/>
        <w:jc w:val="left"/>
      </w:pPr>
      <w:r>
        <w:rPr>
          <w:rFonts w:ascii="Times New Roman"/>
          <w:b/>
          <w:i w:val="false"/>
          <w:color w:val="000000"/>
        </w:rPr>
        <w:t xml:space="preserve"> Статья 24. Адаптация и интеграция кандасов</w:t>
      </w:r>
    </w:p>
    <w:bookmarkEnd w:id="244"/>
    <w:bookmarkStart w:name="z278" w:id="245"/>
    <w:p>
      <w:pPr>
        <w:spacing w:after="0"/>
        <w:ind w:left="0"/>
        <w:jc w:val="both"/>
      </w:pP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кандаса осуществляется в центрах временного размещения в порядке и на сроки, которые определяются уполномоченным органом по вопросам миграции населения.</w:t>
      </w:r>
    </w:p>
    <w:bookmarkEnd w:id="245"/>
    <w:bookmarkStart w:name="z279" w:id="246"/>
    <w:p>
      <w:pPr>
        <w:spacing w:after="0"/>
        <w:ind w:left="0"/>
        <w:jc w:val="both"/>
      </w:pPr>
      <w:r>
        <w:rPr>
          <w:rFonts w:ascii="Times New Roman"/>
          <w:b w:val="false"/>
          <w:i w:val="false"/>
          <w:color w:val="000000"/>
          <w:sz w:val="28"/>
        </w:rPr>
        <w:t>
      2. Для оказания адаптационных и интеграционных услуг создаются центры адаптации и интеграции кандасов.</w:t>
      </w:r>
    </w:p>
    <w:bookmarkEnd w:id="246"/>
    <w:bookmarkStart w:name="z280" w:id="247"/>
    <w:p>
      <w:pPr>
        <w:spacing w:after="0"/>
        <w:ind w:left="0"/>
        <w:jc w:val="both"/>
      </w:pPr>
      <w:r>
        <w:rPr>
          <w:rFonts w:ascii="Times New Roman"/>
          <w:b w:val="false"/>
          <w:i w:val="false"/>
          <w:color w:val="000000"/>
          <w:sz w:val="28"/>
        </w:rPr>
        <w:t>
      Порядок и сроки проживания кандасов и членов их семей в центре адаптации и интеграции кандасов, а также порядок оказания им адаптационных и интеграционных услуг определяются уполномоченным органом по вопросам миграции населения.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24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48"/>
    <w:p>
      <w:pPr>
        <w:spacing w:after="0"/>
        <w:ind w:left="0"/>
        <w:jc w:val="left"/>
      </w:pPr>
      <w:r>
        <w:rPr>
          <w:rFonts w:ascii="Times New Roman"/>
          <w:b/>
          <w:i w:val="false"/>
          <w:color w:val="000000"/>
        </w:rPr>
        <w:t xml:space="preserve"> Статья 25. Прекращение статуса кандаса и действия карты "Ата жолы"</w:t>
      </w:r>
    </w:p>
    <w:bookmarkEnd w:id="248"/>
    <w:bookmarkStart w:name="z635" w:id="249"/>
    <w:p>
      <w:pPr>
        <w:spacing w:after="0"/>
        <w:ind w:left="0"/>
        <w:jc w:val="both"/>
      </w:pPr>
      <w:r>
        <w:rPr>
          <w:rFonts w:ascii="Times New Roman"/>
          <w:b w:val="false"/>
          <w:i w:val="false"/>
          <w:color w:val="000000"/>
          <w:sz w:val="28"/>
        </w:rPr>
        <w:t>
      1. Статус кандаса прекращается:</w:t>
      </w:r>
    </w:p>
    <w:bookmarkEnd w:id="249"/>
    <w:bookmarkStart w:name="z636" w:id="250"/>
    <w:p>
      <w:pPr>
        <w:spacing w:after="0"/>
        <w:ind w:left="0"/>
        <w:jc w:val="both"/>
      </w:pPr>
      <w:r>
        <w:rPr>
          <w:rFonts w:ascii="Times New Roman"/>
          <w:b w:val="false"/>
          <w:i w:val="false"/>
          <w:color w:val="000000"/>
          <w:sz w:val="28"/>
        </w:rPr>
        <w:t>
      1) после получения кандасом гражданства Республики Казахстан;</w:t>
      </w:r>
    </w:p>
    <w:bookmarkEnd w:id="250"/>
    <w:bookmarkStart w:name="z637" w:id="251"/>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51"/>
    <w:bookmarkStart w:name="z638" w:id="252"/>
    <w:p>
      <w:pPr>
        <w:spacing w:after="0"/>
        <w:ind w:left="0"/>
        <w:jc w:val="both"/>
      </w:pPr>
      <w:r>
        <w:rPr>
          <w:rFonts w:ascii="Times New Roman"/>
          <w:b w:val="false"/>
          <w:i w:val="false"/>
          <w:color w:val="000000"/>
          <w:sz w:val="28"/>
        </w:rPr>
        <w:t>
      3) по истечении одного года со дня получения статуса кандаса.</w:t>
      </w:r>
    </w:p>
    <w:bookmarkEnd w:id="252"/>
    <w:bookmarkStart w:name="z639" w:id="253"/>
    <w:p>
      <w:pPr>
        <w:spacing w:after="0"/>
        <w:ind w:left="0"/>
        <w:jc w:val="both"/>
      </w:pPr>
      <w:r>
        <w:rPr>
          <w:rFonts w:ascii="Times New Roman"/>
          <w:b w:val="false"/>
          <w:i w:val="false"/>
          <w:color w:val="000000"/>
          <w:sz w:val="28"/>
        </w:rPr>
        <w:t>
      2. Действие карты "Ата жолы" прекращается:</w:t>
      </w:r>
    </w:p>
    <w:bookmarkEnd w:id="253"/>
    <w:bookmarkStart w:name="z640" w:id="254"/>
    <w:p>
      <w:pPr>
        <w:spacing w:after="0"/>
        <w:ind w:left="0"/>
        <w:jc w:val="both"/>
      </w:pPr>
      <w:r>
        <w:rPr>
          <w:rFonts w:ascii="Times New Roman"/>
          <w:b w:val="false"/>
          <w:i w:val="false"/>
          <w:color w:val="000000"/>
          <w:sz w:val="28"/>
        </w:rPr>
        <w:t>
      1) после получения обладателем карты "Ата жолы" гражданства Республики Казахстан;</w:t>
      </w:r>
    </w:p>
    <w:bookmarkEnd w:id="254"/>
    <w:bookmarkStart w:name="z641" w:id="255"/>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55"/>
    <w:bookmarkStart w:name="z642" w:id="256"/>
    <w:p>
      <w:pPr>
        <w:spacing w:after="0"/>
        <w:ind w:left="0"/>
        <w:jc w:val="both"/>
      </w:pPr>
      <w:r>
        <w:rPr>
          <w:rFonts w:ascii="Times New Roman"/>
          <w:b w:val="false"/>
          <w:i w:val="false"/>
          <w:color w:val="000000"/>
          <w:sz w:val="28"/>
        </w:rPr>
        <w:t>
      3) по истечении десяти лет, но не более срока действия паспорта страны гражданства.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25 -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Основания для отказа в предоставлении  карты "Ата жолы"</w:t>
      </w:r>
    </w:p>
    <w:bookmarkStart w:name="z644" w:id="257"/>
    <w:p>
      <w:pPr>
        <w:spacing w:after="0"/>
        <w:ind w:left="0"/>
        <w:jc w:val="both"/>
      </w:pPr>
      <w:r>
        <w:rPr>
          <w:rFonts w:ascii="Times New Roman"/>
          <w:b w:val="false"/>
          <w:i w:val="false"/>
          <w:color w:val="000000"/>
          <w:sz w:val="28"/>
        </w:rPr>
        <w:t>
      Местный исполнительный орган отказывает в предоставлении карты "Ата жолы" по следующим основаниям:</w:t>
      </w:r>
    </w:p>
    <w:bookmarkEnd w:id="257"/>
    <w:bookmarkStart w:name="z645" w:id="258"/>
    <w:p>
      <w:pPr>
        <w:spacing w:after="0"/>
        <w:ind w:left="0"/>
        <w:jc w:val="both"/>
      </w:pPr>
      <w:r>
        <w:rPr>
          <w:rFonts w:ascii="Times New Roman"/>
          <w:b w:val="false"/>
          <w:i w:val="false"/>
          <w:color w:val="000000"/>
          <w:sz w:val="28"/>
        </w:rPr>
        <w:t>
      1) несоответствие претендентов условиям, установленным подпунктом 28) статьи 1 настоящего Закона;</w:t>
      </w:r>
    </w:p>
    <w:bookmarkEnd w:id="258"/>
    <w:bookmarkStart w:name="z646" w:id="259"/>
    <w:p>
      <w:pPr>
        <w:spacing w:after="0"/>
        <w:ind w:left="0"/>
        <w:jc w:val="both"/>
      </w:pPr>
      <w:r>
        <w:rPr>
          <w:rFonts w:ascii="Times New Roman"/>
          <w:b w:val="false"/>
          <w:i w:val="false"/>
          <w:color w:val="000000"/>
          <w:sz w:val="28"/>
        </w:rPr>
        <w:t>
      2) наличие компрометирующих сведений о совершении этническими казахами, ходатайствующими о предоставлении карты "Ата жолы",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59"/>
    <w:bookmarkStart w:name="z647" w:id="260"/>
    <w:p>
      <w:pPr>
        <w:spacing w:after="0"/>
        <w:ind w:left="0"/>
        <w:jc w:val="both"/>
      </w:pPr>
      <w:r>
        <w:rPr>
          <w:rFonts w:ascii="Times New Roman"/>
          <w:b w:val="false"/>
          <w:i w:val="false"/>
          <w:color w:val="000000"/>
          <w:sz w:val="28"/>
        </w:rPr>
        <w:t xml:space="preserve">
      3) отсутствие согласия этнического казаха,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5" w:id="261"/>
    <w:p>
      <w:pPr>
        <w:spacing w:after="0"/>
        <w:ind w:left="0"/>
        <w:jc w:val="left"/>
      </w:pPr>
      <w:r>
        <w:rPr>
          <w:rFonts w:ascii="Times New Roman"/>
          <w:b/>
          <w:i w:val="false"/>
          <w:color w:val="000000"/>
        </w:rPr>
        <w:t xml:space="preserve"> Статья 26. Права и обязанности кандасов</w:t>
      </w:r>
    </w:p>
    <w:bookmarkEnd w:id="261"/>
    <w:bookmarkStart w:name="z286" w:id="262"/>
    <w:p>
      <w:pPr>
        <w:spacing w:after="0"/>
        <w:ind w:left="0"/>
        <w:jc w:val="both"/>
      </w:pPr>
      <w:r>
        <w:rPr>
          <w:rFonts w:ascii="Times New Roman"/>
          <w:b w:val="false"/>
          <w:i w:val="false"/>
          <w:color w:val="000000"/>
          <w:sz w:val="28"/>
        </w:rPr>
        <w:t>
      1. Кандасы и члены их семей имеют право на:</w:t>
      </w:r>
    </w:p>
    <w:bookmarkEnd w:id="262"/>
    <w:bookmarkStart w:name="z287" w:id="263"/>
    <w:p>
      <w:pPr>
        <w:spacing w:after="0"/>
        <w:ind w:left="0"/>
        <w:jc w:val="both"/>
      </w:pPr>
      <w:r>
        <w:rPr>
          <w:rFonts w:ascii="Times New Roman"/>
          <w:b w:val="false"/>
          <w:i w:val="false"/>
          <w:color w:val="000000"/>
          <w:sz w:val="28"/>
        </w:rPr>
        <w:t>
      1) получение гражданства Республики Казахстан в упрощенном (регистрационном) порядке;</w:t>
      </w:r>
    </w:p>
    <w:bookmarkEnd w:id="263"/>
    <w:bookmarkStart w:name="z288" w:id="264"/>
    <w:p>
      <w:pPr>
        <w:spacing w:after="0"/>
        <w:ind w:left="0"/>
        <w:jc w:val="both"/>
      </w:pPr>
      <w:r>
        <w:rPr>
          <w:rFonts w:ascii="Times New Roman"/>
          <w:b w:val="false"/>
          <w:i w:val="false"/>
          <w:color w:val="000000"/>
          <w:sz w:val="28"/>
        </w:rPr>
        <w:t>
      2) льготы, компенсации и другие виды социальной помощи, установленные законодательством Республики Казахстан;</w:t>
      </w:r>
    </w:p>
    <w:bookmarkEnd w:id="264"/>
    <w:bookmarkStart w:name="z289" w:id="265"/>
    <w:p>
      <w:pPr>
        <w:spacing w:after="0"/>
        <w:ind w:left="0"/>
        <w:jc w:val="both"/>
      </w:pPr>
      <w:r>
        <w:rPr>
          <w:rFonts w:ascii="Times New Roman"/>
          <w:b w:val="false"/>
          <w:i w:val="false"/>
          <w:color w:val="000000"/>
          <w:sz w:val="28"/>
        </w:rPr>
        <w:t xml:space="preserve">
      3) правильное изложение на казахском языке имени, отчества (при его наличии) и фамилии после приобретения гражданства Республики Казахстан на основании имеющихся документов; </w:t>
      </w:r>
    </w:p>
    <w:bookmarkEnd w:id="265"/>
    <w:p>
      <w:pPr>
        <w:spacing w:after="0"/>
        <w:ind w:left="0"/>
        <w:jc w:val="both"/>
      </w:pPr>
      <w:r>
        <w:rPr>
          <w:rFonts w:ascii="Times New Roman"/>
          <w:b w:val="false"/>
          <w:i w:val="false"/>
          <w:color w:val="000000"/>
          <w:sz w:val="28"/>
        </w:rPr>
        <w:t xml:space="preserve">
      4) осуществление индивидуального предпринимательства без образования юридического лица. </w:t>
      </w:r>
    </w:p>
    <w:p>
      <w:pPr>
        <w:spacing w:after="0"/>
        <w:ind w:left="0"/>
        <w:jc w:val="both"/>
      </w:pPr>
      <w:r>
        <w:rPr>
          <w:rFonts w:ascii="Times New Roman"/>
          <w:b w:val="false"/>
          <w:i w:val="false"/>
          <w:color w:val="000000"/>
          <w:sz w:val="28"/>
        </w:rPr>
        <w:t>
      5) временную регистрацию в центрах адаптации и интеграции кандасов, центрах временного размещения при отсутствии служебного или собственного жилья на срок не более одного года.</w:t>
      </w:r>
    </w:p>
    <w:bookmarkStart w:name="z290" w:id="266"/>
    <w:p>
      <w:pPr>
        <w:spacing w:after="0"/>
        <w:ind w:left="0"/>
        <w:jc w:val="both"/>
      </w:pPr>
      <w:r>
        <w:rPr>
          <w:rFonts w:ascii="Times New Roman"/>
          <w:b w:val="false"/>
          <w:i w:val="false"/>
          <w:color w:val="000000"/>
          <w:sz w:val="28"/>
        </w:rPr>
        <w:t>
      2. Кандасы и члены их семей обязаны:</w:t>
      </w:r>
    </w:p>
    <w:bookmarkEnd w:id="266"/>
    <w:bookmarkStart w:name="z291" w:id="267"/>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267"/>
    <w:bookmarkStart w:name="z292" w:id="268"/>
    <w:p>
      <w:pPr>
        <w:spacing w:after="0"/>
        <w:ind w:left="0"/>
        <w:jc w:val="both"/>
      </w:pPr>
      <w:r>
        <w:rPr>
          <w:rFonts w:ascii="Times New Roman"/>
          <w:b w:val="false"/>
          <w:i w:val="false"/>
          <w:color w:val="000000"/>
          <w:sz w:val="28"/>
        </w:rPr>
        <w:t>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9"/>
    <w:p>
      <w:pPr>
        <w:spacing w:after="0"/>
        <w:ind w:left="0"/>
        <w:jc w:val="left"/>
      </w:pPr>
      <w:r>
        <w:rPr>
          <w:rFonts w:ascii="Times New Roman"/>
          <w:b/>
          <w:i w:val="false"/>
          <w:color w:val="000000"/>
        </w:rPr>
        <w:t xml:space="preserve"> Глава 4. ИММИГРАЦИЯ С ЦЕЛЬЮ ВОССОЕДИНЕНИЯ СЕМЬИ</w:t>
      </w:r>
    </w:p>
    <w:bookmarkEnd w:id="269"/>
    <w:bookmarkStart w:name="z296" w:id="270"/>
    <w:p>
      <w:pPr>
        <w:spacing w:after="0"/>
        <w:ind w:left="0"/>
        <w:jc w:val="left"/>
      </w:pPr>
      <w:r>
        <w:rPr>
          <w:rFonts w:ascii="Times New Roman"/>
          <w:b/>
          <w:i w:val="false"/>
          <w:color w:val="000000"/>
        </w:rPr>
        <w:t xml:space="preserve"> Статья 27. Приглашающие лица и члены семьи приглашающих лиц</w:t>
      </w:r>
    </w:p>
    <w:bookmarkEnd w:id="270"/>
    <w:bookmarkStart w:name="z297" w:id="271"/>
    <w:p>
      <w:pPr>
        <w:spacing w:after="0"/>
        <w:ind w:left="0"/>
        <w:jc w:val="both"/>
      </w:pPr>
      <w:r>
        <w:rPr>
          <w:rFonts w:ascii="Times New Roman"/>
          <w:b w:val="false"/>
          <w:i w:val="false"/>
          <w:color w:val="000000"/>
          <w:sz w:val="28"/>
        </w:rPr>
        <w:t>
      1. Приглашающими лицами могут быть следующие лица:</w:t>
      </w:r>
    </w:p>
    <w:bookmarkEnd w:id="271"/>
    <w:bookmarkStart w:name="z298" w:id="272"/>
    <w:p>
      <w:pPr>
        <w:spacing w:after="0"/>
        <w:ind w:left="0"/>
        <w:jc w:val="both"/>
      </w:pPr>
      <w:r>
        <w:rPr>
          <w:rFonts w:ascii="Times New Roman"/>
          <w:b w:val="false"/>
          <w:i w:val="false"/>
          <w:color w:val="000000"/>
          <w:sz w:val="28"/>
        </w:rPr>
        <w:t>
      1) граждане Республики Казахстан;</w:t>
      </w:r>
    </w:p>
    <w:bookmarkEnd w:id="272"/>
    <w:bookmarkStart w:name="z299" w:id="273"/>
    <w:p>
      <w:pPr>
        <w:spacing w:after="0"/>
        <w:ind w:left="0"/>
        <w:jc w:val="both"/>
      </w:pPr>
      <w:r>
        <w:rPr>
          <w:rFonts w:ascii="Times New Roman"/>
          <w:b w:val="false"/>
          <w:i w:val="false"/>
          <w:color w:val="000000"/>
          <w:sz w:val="28"/>
        </w:rPr>
        <w:t>
      2) этнические казахи и бывшие соотечественники, временно проживающие на территории Республики Казахстан;</w:t>
      </w:r>
    </w:p>
    <w:bookmarkEnd w:id="273"/>
    <w:bookmarkStart w:name="z300" w:id="274"/>
    <w:p>
      <w:pPr>
        <w:spacing w:after="0"/>
        <w:ind w:left="0"/>
        <w:jc w:val="both"/>
      </w:pPr>
      <w:r>
        <w:rPr>
          <w:rFonts w:ascii="Times New Roman"/>
          <w:b w:val="false"/>
          <w:i w:val="false"/>
          <w:color w:val="000000"/>
          <w:sz w:val="28"/>
        </w:rPr>
        <w:t>
      3) иммигранты, постоянно проживающие на территории Республики Казахстан, и бизнес-иммигранты.</w:t>
      </w:r>
    </w:p>
    <w:bookmarkEnd w:id="274"/>
    <w:bookmarkStart w:name="z301" w:id="275"/>
    <w:p>
      <w:pPr>
        <w:spacing w:after="0"/>
        <w:ind w:left="0"/>
        <w:jc w:val="both"/>
      </w:pPr>
      <w:r>
        <w:rPr>
          <w:rFonts w:ascii="Times New Roman"/>
          <w:b w:val="false"/>
          <w:i w:val="false"/>
          <w:color w:val="000000"/>
          <w:sz w:val="28"/>
        </w:rPr>
        <w:t>
      2. Приглашающие лица имеют право с целью воссоединения семьи ходатайствовать о въезде в Республику Казахстан членов своей семьи, являющихся иностранцами или лицами без гражданства.</w:t>
      </w:r>
    </w:p>
    <w:bookmarkEnd w:id="275"/>
    <w:bookmarkStart w:name="z302" w:id="276"/>
    <w:p>
      <w:pPr>
        <w:spacing w:after="0"/>
        <w:ind w:left="0"/>
        <w:jc w:val="both"/>
      </w:pPr>
      <w:r>
        <w:rPr>
          <w:rFonts w:ascii="Times New Roman"/>
          <w:b w:val="false"/>
          <w:i w:val="false"/>
          <w:color w:val="000000"/>
          <w:sz w:val="28"/>
        </w:rPr>
        <w:t>
      3. Членами семьи приглашающих лиц, въезжающими в Республику Казахстан с целью воссоединения семьи, могут являться:</w:t>
      </w:r>
    </w:p>
    <w:bookmarkEnd w:id="276"/>
    <w:bookmarkStart w:name="z303" w:id="277"/>
    <w:p>
      <w:pPr>
        <w:spacing w:after="0"/>
        <w:ind w:left="0"/>
        <w:jc w:val="both"/>
      </w:pPr>
      <w:r>
        <w:rPr>
          <w:rFonts w:ascii="Times New Roman"/>
          <w:b w:val="false"/>
          <w:i w:val="false"/>
          <w:color w:val="000000"/>
          <w:sz w:val="28"/>
        </w:rPr>
        <w:t>
      1) супруг (супруга), состоящий (состоящая) не менее одного года в браке, признаваемом законодательством Республики Казахстан;</w:t>
      </w:r>
    </w:p>
    <w:bookmarkEnd w:id="277"/>
    <w:bookmarkStart w:name="z304" w:id="278"/>
    <w:p>
      <w:pPr>
        <w:spacing w:after="0"/>
        <w:ind w:left="0"/>
        <w:jc w:val="both"/>
      </w:pPr>
      <w:r>
        <w:rPr>
          <w:rFonts w:ascii="Times New Roman"/>
          <w:b w:val="false"/>
          <w:i w:val="false"/>
          <w:color w:val="000000"/>
          <w:sz w:val="28"/>
        </w:rPr>
        <w:t>
      2)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w:t>
      </w:r>
    </w:p>
    <w:bookmarkEnd w:id="278"/>
    <w:bookmarkStart w:name="z305" w:id="279"/>
    <w:p>
      <w:pPr>
        <w:spacing w:after="0"/>
        <w:ind w:left="0"/>
        <w:jc w:val="both"/>
      </w:pPr>
      <w:r>
        <w:rPr>
          <w:rFonts w:ascii="Times New Roman"/>
          <w:b w:val="false"/>
          <w:i w:val="false"/>
          <w:color w:val="000000"/>
          <w:sz w:val="28"/>
        </w:rPr>
        <w:t>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p>
    <w:bookmarkEnd w:id="279"/>
    <w:bookmarkStart w:name="z306" w:id="280"/>
    <w:p>
      <w:pPr>
        <w:spacing w:after="0"/>
        <w:ind w:left="0"/>
        <w:jc w:val="both"/>
      </w:pPr>
      <w:r>
        <w:rPr>
          <w:rFonts w:ascii="Times New Roman"/>
          <w:b w:val="false"/>
          <w:i w:val="false"/>
          <w:color w:val="000000"/>
          <w:sz w:val="28"/>
        </w:rPr>
        <w:t>
      4) нетрудоспособные родители, находящиеся на иждивении приглашающего лица;</w:t>
      </w:r>
    </w:p>
    <w:bookmarkEnd w:id="280"/>
    <w:bookmarkStart w:name="z307" w:id="281"/>
    <w:p>
      <w:pPr>
        <w:spacing w:after="0"/>
        <w:ind w:left="0"/>
        <w:jc w:val="both"/>
      </w:pPr>
      <w:r>
        <w:rPr>
          <w:rFonts w:ascii="Times New Roman"/>
          <w:b w:val="false"/>
          <w:i w:val="false"/>
          <w:color w:val="000000"/>
          <w:sz w:val="28"/>
        </w:rPr>
        <w:t>
      5) иные члены семьи, содержание которых является обязанностью приглашающего лица.</w:t>
      </w:r>
    </w:p>
    <w:bookmarkEnd w:id="281"/>
    <w:bookmarkStart w:name="z308" w:id="282"/>
    <w:p>
      <w:pPr>
        <w:spacing w:after="0"/>
        <w:ind w:left="0"/>
        <w:jc w:val="both"/>
      </w:pPr>
      <w:r>
        <w:rPr>
          <w:rFonts w:ascii="Times New Roman"/>
          <w:b w:val="false"/>
          <w:i w:val="false"/>
          <w:color w:val="000000"/>
          <w:sz w:val="28"/>
        </w:rPr>
        <w:t>
      4. В Республику Казахстан с целью воссоединения семьи допускаются следующие члены семьи приглашающего лица:</w:t>
      </w:r>
    </w:p>
    <w:bookmarkEnd w:id="282"/>
    <w:bookmarkStart w:name="z309" w:id="283"/>
    <w:p>
      <w:pPr>
        <w:spacing w:after="0"/>
        <w:ind w:left="0"/>
        <w:jc w:val="both"/>
      </w:pPr>
      <w:r>
        <w:rPr>
          <w:rFonts w:ascii="Times New Roman"/>
          <w:b w:val="false"/>
          <w:i w:val="false"/>
          <w:color w:val="000000"/>
          <w:sz w:val="28"/>
        </w:rPr>
        <w:t>
      1) все лица, указанные в пункте 3 настоящей статьи, - если приглашающим лицом выступает гражданин Республики Казахстан.</w:t>
      </w:r>
    </w:p>
    <w:bookmarkEnd w:id="283"/>
    <w:bookmarkStart w:name="z310" w:id="284"/>
    <w:p>
      <w:pPr>
        <w:spacing w:after="0"/>
        <w:ind w:left="0"/>
        <w:jc w:val="both"/>
      </w:pPr>
      <w:r>
        <w:rPr>
          <w:rFonts w:ascii="Times New Roman"/>
          <w:b w:val="false"/>
          <w:i w:val="false"/>
          <w:color w:val="000000"/>
          <w:sz w:val="28"/>
        </w:rPr>
        <w:t>
      Разрешения на временное проживание указанным лицам выдаются сроком до трех лет с правом последующего продления;</w:t>
      </w:r>
    </w:p>
    <w:bookmarkEnd w:id="284"/>
    <w:bookmarkStart w:name="z311" w:id="285"/>
    <w:p>
      <w:pPr>
        <w:spacing w:after="0"/>
        <w:ind w:left="0"/>
        <w:jc w:val="both"/>
      </w:pPr>
      <w:r>
        <w:rPr>
          <w:rFonts w:ascii="Times New Roman"/>
          <w:b w:val="false"/>
          <w:i w:val="false"/>
          <w:color w:val="000000"/>
          <w:sz w:val="28"/>
        </w:rPr>
        <w:t>
      2) лица, указанные в подпунктах 1), 2), 3) и 4) пункта 3 настоящей статьи, если приглашающим лицом выступает этнический казах или бывший соотечественник, получивший разрешение на временное проживание (сроком не менее двух лет).</w:t>
      </w:r>
    </w:p>
    <w:bookmarkEnd w:id="285"/>
    <w:bookmarkStart w:name="z312" w:id="286"/>
    <w:p>
      <w:pPr>
        <w:spacing w:after="0"/>
        <w:ind w:left="0"/>
        <w:jc w:val="both"/>
      </w:pPr>
      <w:r>
        <w:rPr>
          <w:rFonts w:ascii="Times New Roman"/>
          <w:b w:val="false"/>
          <w:i w:val="false"/>
          <w:color w:val="000000"/>
          <w:sz w:val="28"/>
        </w:rPr>
        <w:t>
      Разрешения на временное проживание указанным лицам выдаются на срок действия разрешения на временное проживание приглашающего лица;</w:t>
      </w:r>
    </w:p>
    <w:bookmarkEnd w:id="286"/>
    <w:bookmarkStart w:name="z313" w:id="287"/>
    <w:p>
      <w:pPr>
        <w:spacing w:after="0"/>
        <w:ind w:left="0"/>
        <w:jc w:val="both"/>
      </w:pPr>
      <w:r>
        <w:rPr>
          <w:rFonts w:ascii="Times New Roman"/>
          <w:b w:val="false"/>
          <w:i w:val="false"/>
          <w:color w:val="000000"/>
          <w:sz w:val="28"/>
        </w:rPr>
        <w:t>
      3) лица, указанные в подпунктах 1), 2), 3) и 4) пункта 3 настоящей статьи, 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одного года.</w:t>
      </w:r>
    </w:p>
    <w:bookmarkEnd w:id="287"/>
    <w:bookmarkStart w:name="z314" w:id="288"/>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w:t>
      </w:r>
    </w:p>
    <w:bookmarkEnd w:id="288"/>
    <w:bookmarkStart w:name="z315" w:id="289"/>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являющегося бизнес-иммигрантом,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p>
    <w:bookmarkEnd w:id="289"/>
    <w:bookmarkStart w:name="z316" w:id="290"/>
    <w:p>
      <w:pPr>
        <w:spacing w:after="0"/>
        <w:ind w:left="0"/>
        <w:jc w:val="both"/>
      </w:pPr>
      <w:r>
        <w:rPr>
          <w:rFonts w:ascii="Times New Roman"/>
          <w:b w:val="false"/>
          <w:i w:val="false"/>
          <w:color w:val="000000"/>
          <w:sz w:val="28"/>
        </w:rPr>
        <w:t>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p>
    <w:bookmarkEnd w:id="290"/>
    <w:bookmarkStart w:name="z317" w:id="291"/>
    <w:p>
      <w:pPr>
        <w:spacing w:after="0"/>
        <w:ind w:left="0"/>
        <w:jc w:val="both"/>
      </w:pPr>
      <w:r>
        <w:rPr>
          <w:rFonts w:ascii="Times New Roman"/>
          <w:b w:val="false"/>
          <w:i w:val="false"/>
          <w:color w:val="000000"/>
          <w:sz w:val="28"/>
        </w:rPr>
        <w:t>
      1) с целью получения образования (учащиеся общеобразовательных школ, студенты и стажеры) на период обучения, профессиональной подготовки и (или) стажировки;</w:t>
      </w:r>
    </w:p>
    <w:bookmarkEnd w:id="291"/>
    <w:bookmarkStart w:name="z318" w:id="292"/>
    <w:p>
      <w:pPr>
        <w:spacing w:after="0"/>
        <w:ind w:left="0"/>
        <w:jc w:val="both"/>
      </w:pPr>
      <w:r>
        <w:rPr>
          <w:rFonts w:ascii="Times New Roman"/>
          <w:b w:val="false"/>
          <w:i w:val="false"/>
          <w:color w:val="000000"/>
          <w:sz w:val="28"/>
        </w:rPr>
        <w:t>
      2) сезонных иностранных работников;</w:t>
      </w:r>
    </w:p>
    <w:bookmarkEnd w:id="292"/>
    <w:bookmarkStart w:name="z319" w:id="293"/>
    <w:p>
      <w:pPr>
        <w:spacing w:after="0"/>
        <w:ind w:left="0"/>
        <w:jc w:val="both"/>
      </w:pPr>
      <w:r>
        <w:rPr>
          <w:rFonts w:ascii="Times New Roman"/>
          <w:b w:val="false"/>
          <w:i w:val="false"/>
          <w:color w:val="000000"/>
          <w:sz w:val="28"/>
        </w:rPr>
        <w:t>
      3) иммигрантов по гуманитарным мотивам.</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94"/>
    <w:p>
      <w:pPr>
        <w:spacing w:after="0"/>
        <w:ind w:left="0"/>
        <w:jc w:val="left"/>
      </w:pPr>
      <w:r>
        <w:rPr>
          <w:rFonts w:ascii="Times New Roman"/>
          <w:b/>
          <w:i w:val="false"/>
          <w:color w:val="000000"/>
        </w:rPr>
        <w:t xml:space="preserve"> Статья 28. Порядок получения визы на въезд в Республику Казахстан с целью воссоединения семьи</w:t>
      </w:r>
    </w:p>
    <w:bookmarkEnd w:id="294"/>
    <w:bookmarkStart w:name="z839" w:id="295"/>
    <w:p>
      <w:pPr>
        <w:spacing w:after="0"/>
        <w:ind w:left="0"/>
        <w:jc w:val="both"/>
      </w:pPr>
      <w:r>
        <w:rPr>
          <w:rFonts w:ascii="Times New Roman"/>
          <w:b w:val="false"/>
          <w:i w:val="false"/>
          <w:color w:val="000000"/>
          <w:sz w:val="28"/>
        </w:rPr>
        <w:t xml:space="preserve">
      1. Выдача визы на въезд в Республику Казахстан с целью воссоединения семьи осуществляется в порядке, определенном Министерством иностранных дел Республики Казахстан и Министерством внутренних дел Республики Казахстан. </w:t>
      </w:r>
    </w:p>
    <w:bookmarkEnd w:id="295"/>
    <w:bookmarkStart w:name="z840" w:id="296"/>
    <w:p>
      <w:pPr>
        <w:spacing w:after="0"/>
        <w:ind w:left="0"/>
        <w:jc w:val="both"/>
      </w:pPr>
      <w:r>
        <w:rPr>
          <w:rFonts w:ascii="Times New Roman"/>
          <w:b w:val="false"/>
          <w:i w:val="false"/>
          <w:color w:val="000000"/>
          <w:sz w:val="28"/>
        </w:rPr>
        <w:t>
      2.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(достижение совершеннолетия, смерть лица, запросившего воссоединение, расторжение или аннулирование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97"/>
    <w:p>
      <w:pPr>
        <w:spacing w:after="0"/>
        <w:ind w:left="0"/>
        <w:jc w:val="left"/>
      </w:pPr>
      <w:r>
        <w:rPr>
          <w:rFonts w:ascii="Times New Roman"/>
          <w:b/>
          <w:i w:val="false"/>
          <w:color w:val="000000"/>
        </w:rPr>
        <w:t xml:space="preserve"> Статья 29. Права и обязанности иммигрантов, прибывших с целью воссоединения семьи</w:t>
      </w:r>
    </w:p>
    <w:bookmarkEnd w:id="297"/>
    <w:bookmarkStart w:name="z333" w:id="298"/>
    <w:p>
      <w:pPr>
        <w:spacing w:after="0"/>
        <w:ind w:left="0"/>
        <w:jc w:val="both"/>
      </w:pPr>
      <w:r>
        <w:rPr>
          <w:rFonts w:ascii="Times New Roman"/>
          <w:b w:val="false"/>
          <w:i w:val="false"/>
          <w:color w:val="000000"/>
          <w:sz w:val="28"/>
        </w:rPr>
        <w:t>
      1. Члены семьи приглашающего лица,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p>
    <w:bookmarkEnd w:id="298"/>
    <w:bookmarkStart w:name="z334" w:id="299"/>
    <w:p>
      <w:pPr>
        <w:spacing w:after="0"/>
        <w:ind w:left="0"/>
        <w:jc w:val="both"/>
      </w:pPr>
      <w:r>
        <w:rPr>
          <w:rFonts w:ascii="Times New Roman"/>
          <w:b w:val="false"/>
          <w:i w:val="false"/>
          <w:color w:val="000000"/>
          <w:sz w:val="28"/>
        </w:rPr>
        <w:t>
      2. Иммигранты, прибывшие с целью воссоединения семьи, имеют право на осуществление трудовой деятельности на следующих условиях:</w:t>
      </w:r>
    </w:p>
    <w:bookmarkEnd w:id="299"/>
    <w:bookmarkStart w:name="z335" w:id="300"/>
    <w:p>
      <w:pPr>
        <w:spacing w:after="0"/>
        <w:ind w:left="0"/>
        <w:jc w:val="both"/>
      </w:pPr>
      <w:r>
        <w:rPr>
          <w:rFonts w:ascii="Times New Roman"/>
          <w:b w:val="false"/>
          <w:i w:val="false"/>
          <w:color w:val="000000"/>
          <w:sz w:val="28"/>
        </w:rPr>
        <w:t>
      1) члены семьи, указанные в подпункте 1) пункта 3 статьи 27 настоящего Закона, у которых приглашающими лицами выступают граждане Республики Казахстан, осуществляют трудовую деятельность на общих с гражданами Республики Казахстан условиях в соответствии с законодательством Республики Казахстан;</w:t>
      </w:r>
    </w:p>
    <w:bookmarkEnd w:id="300"/>
    <w:bookmarkStart w:name="z336" w:id="301"/>
    <w:p>
      <w:pPr>
        <w:spacing w:after="0"/>
        <w:ind w:left="0"/>
        <w:jc w:val="both"/>
      </w:pPr>
      <w:r>
        <w:rPr>
          <w:rFonts w:ascii="Times New Roman"/>
          <w:b w:val="false"/>
          <w:i w:val="false"/>
          <w:color w:val="000000"/>
          <w:sz w:val="28"/>
        </w:rPr>
        <w:t xml:space="preserve">
      2) члены семей, приглашающими лицами которых являются лица, перечисленные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 а также работодателю разрешения на привлечение иностранной рабочей силы в пределах квоты, установленной уполномоченным органом по вопросам миграции населения.</w:t>
      </w:r>
    </w:p>
    <w:bookmarkEnd w:id="301"/>
    <w:bookmarkStart w:name="z337" w:id="302"/>
    <w:p>
      <w:pPr>
        <w:spacing w:after="0"/>
        <w:ind w:left="0"/>
        <w:jc w:val="both"/>
      </w:pPr>
      <w:r>
        <w:rPr>
          <w:rFonts w:ascii="Times New Roman"/>
          <w:b w:val="false"/>
          <w:i w:val="false"/>
          <w:color w:val="000000"/>
          <w:sz w:val="28"/>
        </w:rPr>
        <w:t>
      3. Иммигранты, прибывшие с целью воссоединения семьи:</w:t>
      </w:r>
    </w:p>
    <w:bookmarkEnd w:id="302"/>
    <w:bookmarkStart w:name="z338" w:id="303"/>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03"/>
    <w:bookmarkStart w:name="z339" w:id="304"/>
    <w:p>
      <w:pPr>
        <w:spacing w:after="0"/>
        <w:ind w:left="0"/>
        <w:jc w:val="both"/>
      </w:pPr>
      <w:r>
        <w:rPr>
          <w:rFonts w:ascii="Times New Roman"/>
          <w:b w:val="false"/>
          <w:i w:val="false"/>
          <w:color w:val="000000"/>
          <w:sz w:val="28"/>
        </w:rPr>
        <w:t>
      2) обязаны покинуть Республику Казахстан по завершении срока действия разрешения на временное проживание, если не имеют законных оснований для дальнейшего пребывания.</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5"/>
    <w:p>
      <w:pPr>
        <w:spacing w:after="0"/>
        <w:ind w:left="0"/>
        <w:jc w:val="left"/>
      </w:pPr>
      <w:r>
        <w:rPr>
          <w:rFonts w:ascii="Times New Roman"/>
          <w:b/>
          <w:i w:val="false"/>
          <w:color w:val="000000"/>
        </w:rPr>
        <w:t xml:space="preserve"> Глава 5. ИММИГРАЦИЯ С ЦЕЛЬЮ ПОЛУЧЕНИЯ ОБРАЗОВАНИЯ</w:t>
      </w:r>
    </w:p>
    <w:bookmarkEnd w:id="305"/>
    <w:bookmarkStart w:name="z341" w:id="306"/>
    <w:p>
      <w:pPr>
        <w:spacing w:after="0"/>
        <w:ind w:left="0"/>
        <w:jc w:val="left"/>
      </w:pPr>
      <w:r>
        <w:rPr>
          <w:rFonts w:ascii="Times New Roman"/>
          <w:b/>
          <w:i w:val="false"/>
          <w:color w:val="000000"/>
        </w:rPr>
        <w:t xml:space="preserve"> Статья 30. Иммигранты, прибывающие с целью получения образования</w:t>
      </w:r>
    </w:p>
    <w:bookmarkEnd w:id="306"/>
    <w:bookmarkStart w:name="z342" w:id="307"/>
    <w:p>
      <w:pPr>
        <w:spacing w:after="0"/>
        <w:ind w:left="0"/>
        <w:jc w:val="both"/>
      </w:pPr>
      <w:r>
        <w:rPr>
          <w:rFonts w:ascii="Times New Roman"/>
          <w:b w:val="false"/>
          <w:i w:val="false"/>
          <w:color w:val="000000"/>
          <w:sz w:val="28"/>
        </w:rPr>
        <w:t>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p>
    <w:bookmarkEnd w:id="307"/>
    <w:bookmarkStart w:name="z343" w:id="308"/>
    <w:p>
      <w:pPr>
        <w:spacing w:after="0"/>
        <w:ind w:left="0"/>
        <w:jc w:val="left"/>
      </w:pPr>
      <w:r>
        <w:rPr>
          <w:rFonts w:ascii="Times New Roman"/>
          <w:b/>
          <w:i w:val="false"/>
          <w:color w:val="000000"/>
        </w:rPr>
        <w:t xml:space="preserve"> Статья 31. Условия въезда иммигрантов, прибывающих с целью получения образования</w:t>
      </w:r>
    </w:p>
    <w:bookmarkEnd w:id="308"/>
    <w:bookmarkStart w:name="z344" w:id="309"/>
    <w:p>
      <w:pPr>
        <w:spacing w:after="0"/>
        <w:ind w:left="0"/>
        <w:jc w:val="both"/>
      </w:pPr>
      <w:r>
        <w:rPr>
          <w:rFonts w:ascii="Times New Roman"/>
          <w:b w:val="false"/>
          <w:i w:val="false"/>
          <w:color w:val="000000"/>
          <w:sz w:val="28"/>
        </w:rPr>
        <w:t>
      Иммигранты, прибывающие с целью получения образования, обязаны:</w:t>
      </w:r>
    </w:p>
    <w:bookmarkEnd w:id="309"/>
    <w:bookmarkStart w:name="z345" w:id="310"/>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310"/>
    <w:bookmarkStart w:name="z346" w:id="311"/>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прохождению обучения по избранной специальности, и иметь медицинскую страховку;</w:t>
      </w:r>
    </w:p>
    <w:bookmarkEnd w:id="311"/>
    <w:bookmarkStart w:name="z347" w:id="312"/>
    <w:p>
      <w:pPr>
        <w:spacing w:after="0"/>
        <w:ind w:left="0"/>
        <w:jc w:val="both"/>
      </w:pPr>
      <w:r>
        <w:rPr>
          <w:rFonts w:ascii="Times New Roman"/>
          <w:b w:val="false"/>
          <w:i w:val="false"/>
          <w:color w:val="000000"/>
          <w:sz w:val="28"/>
        </w:rPr>
        <w:t>
      3) предъявить подтверждение наличия либо отсутствия судимости;</w:t>
      </w:r>
    </w:p>
    <w:bookmarkEnd w:id="312"/>
    <w:bookmarkStart w:name="z348" w:id="313"/>
    <w:p>
      <w:pPr>
        <w:spacing w:after="0"/>
        <w:ind w:left="0"/>
        <w:jc w:val="both"/>
      </w:pPr>
      <w:r>
        <w:rPr>
          <w:rFonts w:ascii="Times New Roman"/>
          <w:b w:val="false"/>
          <w:i w:val="false"/>
          <w:color w:val="000000"/>
          <w:sz w:val="28"/>
        </w:rPr>
        <w:t>
      4) представить подтверждение о зачислении в учебные заведения и (или) подтвердить согласие приглашающей стороны на профессиональную подготовку до въезда в Республику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14"/>
    <w:p>
      <w:pPr>
        <w:spacing w:after="0"/>
        <w:ind w:left="0"/>
        <w:jc w:val="left"/>
      </w:pPr>
      <w:r>
        <w:rPr>
          <w:rFonts w:ascii="Times New Roman"/>
          <w:b/>
          <w:i w:val="false"/>
          <w:color w:val="000000"/>
        </w:rPr>
        <w:t xml:space="preserve"> Статья 32. Условия выдачи визы на въезд, разрешения на временное проживание иммигрантам, прибывающим с целью получения образования</w:t>
      </w:r>
    </w:p>
    <w:bookmarkEnd w:id="314"/>
    <w:p>
      <w:pPr>
        <w:spacing w:after="0"/>
        <w:ind w:left="0"/>
        <w:jc w:val="both"/>
      </w:pPr>
      <w:r>
        <w:rPr>
          <w:rFonts w:ascii="Times New Roman"/>
          <w:b w:val="false"/>
          <w:i w:val="false"/>
          <w:color w:val="ff0000"/>
          <w:sz w:val="28"/>
        </w:rPr>
        <w:t xml:space="preserve">
      Сноска. Статья 32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315"/>
    <w:p>
      <w:pPr>
        <w:spacing w:after="0"/>
        <w:ind w:left="0"/>
        <w:jc w:val="both"/>
      </w:pPr>
      <w:r>
        <w:rPr>
          <w:rFonts w:ascii="Times New Roman"/>
          <w:b w:val="false"/>
          <w:i w:val="false"/>
          <w:color w:val="000000"/>
          <w:sz w:val="28"/>
        </w:rPr>
        <w:t>
      1. Визы на въезд иммигрантам, прибывающим с целью получения образования, выдаются Министерством иностранных дел Республики Казахстан и загранучреждениями Республики Казахстан для несовершеннолетних с согласия родителей или опекунов, попечителей на основании ходатайства учебного заведения или уполномоченного органа по вопросам образования на срок не более одного года, определяемый на основании ходатайства принимающей организации образования.</w:t>
      </w:r>
    </w:p>
    <w:bookmarkEnd w:id="315"/>
    <w:bookmarkStart w:name="z351" w:id="316"/>
    <w:p>
      <w:pPr>
        <w:spacing w:after="0"/>
        <w:ind w:left="0"/>
        <w:jc w:val="both"/>
      </w:pPr>
      <w:r>
        <w:rPr>
          <w:rFonts w:ascii="Times New Roman"/>
          <w:b w:val="false"/>
          <w:i w:val="false"/>
          <w:color w:val="000000"/>
          <w:sz w:val="28"/>
        </w:rPr>
        <w:t>
      Разрешения на временное проживание иммигрантам, прибывшим с целью получения образования, выдаются органами внутренних дел на основании ходатайства учебного заведения на срок обучения, определяемый на основании ходатайства принимающей организации образования.</w:t>
      </w:r>
    </w:p>
    <w:bookmarkEnd w:id="316"/>
    <w:bookmarkStart w:name="z352" w:id="317"/>
    <w:p>
      <w:pPr>
        <w:spacing w:after="0"/>
        <w:ind w:left="0"/>
        <w:jc w:val="both"/>
      </w:pPr>
      <w:r>
        <w:rPr>
          <w:rFonts w:ascii="Times New Roman"/>
          <w:b w:val="false"/>
          <w:i w:val="false"/>
          <w:color w:val="000000"/>
          <w:sz w:val="28"/>
        </w:rPr>
        <w:t>
      2. Визы на въезд и разрешения на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 образования.</w:t>
      </w:r>
    </w:p>
    <w:bookmarkEnd w:id="317"/>
    <w:bookmarkStart w:name="z353" w:id="318"/>
    <w:p>
      <w:pPr>
        <w:spacing w:after="0"/>
        <w:ind w:left="0"/>
        <w:jc w:val="both"/>
      </w:pPr>
      <w:r>
        <w:rPr>
          <w:rFonts w:ascii="Times New Roman"/>
          <w:b w:val="false"/>
          <w:i w:val="false"/>
          <w:color w:val="000000"/>
          <w:sz w:val="28"/>
        </w:rPr>
        <w:t>
      3. Принимающие организации образования обеспечивают иммигрантам, прибывающим с целью получения образования, своевременное разъяснение их прав и обязанностей, предусмотренных законами Республики Казахстан, и необходимые условия для их реализации,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срока действия разрешения на временное проживание.</w:t>
      </w:r>
    </w:p>
    <w:bookmarkEnd w:id="318"/>
    <w:bookmarkStart w:name="z354" w:id="319"/>
    <w:p>
      <w:pPr>
        <w:spacing w:after="0"/>
        <w:ind w:left="0"/>
        <w:jc w:val="both"/>
      </w:pPr>
      <w:r>
        <w:rPr>
          <w:rFonts w:ascii="Times New Roman"/>
          <w:b w:val="false"/>
          <w:i w:val="false"/>
          <w:color w:val="000000"/>
          <w:sz w:val="28"/>
        </w:rPr>
        <w:t>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20"/>
    <w:p>
      <w:pPr>
        <w:spacing w:after="0"/>
        <w:ind w:left="0"/>
        <w:jc w:val="left"/>
      </w:pPr>
      <w:r>
        <w:rPr>
          <w:rFonts w:ascii="Times New Roman"/>
          <w:b/>
          <w:i w:val="false"/>
          <w:color w:val="000000"/>
        </w:rPr>
        <w:t xml:space="preserve"> Статья 33. Основные права и обязанности иммигрантов, прибывающих с целью получения образования</w:t>
      </w:r>
    </w:p>
    <w:bookmarkEnd w:id="320"/>
    <w:bookmarkStart w:name="z356" w:id="321"/>
    <w:p>
      <w:pPr>
        <w:spacing w:after="0"/>
        <w:ind w:left="0"/>
        <w:jc w:val="both"/>
      </w:pPr>
      <w:r>
        <w:rPr>
          <w:rFonts w:ascii="Times New Roman"/>
          <w:b w:val="false"/>
          <w:i w:val="false"/>
          <w:color w:val="000000"/>
          <w:sz w:val="28"/>
        </w:rPr>
        <w:t>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w:t>
      </w:r>
    </w:p>
    <w:bookmarkEnd w:id="321"/>
    <w:bookmarkStart w:name="z357" w:id="322"/>
    <w:p>
      <w:pPr>
        <w:spacing w:after="0"/>
        <w:ind w:left="0"/>
        <w:jc w:val="both"/>
      </w:pPr>
      <w:r>
        <w:rPr>
          <w:rFonts w:ascii="Times New Roman"/>
          <w:b w:val="false"/>
          <w:i w:val="false"/>
          <w:color w:val="000000"/>
          <w:sz w:val="28"/>
        </w:rPr>
        <w:t>
      Этнические казахи, прибывшие в Республику Казахстан с целью получения образования, после поступления на учебу имеют право на: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подачу ходатайства на постоянное проживание и о приеме в гражданство Республики Казахстан в упрощенном (регистрационном) порядке.</w:t>
      </w:r>
    </w:p>
    <w:bookmarkStart w:name="z358" w:id="323"/>
    <w:p>
      <w:pPr>
        <w:spacing w:after="0"/>
        <w:ind w:left="0"/>
        <w:jc w:val="both"/>
      </w:pPr>
      <w:r>
        <w:rPr>
          <w:rFonts w:ascii="Times New Roman"/>
          <w:b w:val="false"/>
          <w:i w:val="false"/>
          <w:color w:val="000000"/>
          <w:sz w:val="28"/>
        </w:rPr>
        <w:t>
      2. Иммигранты, прибывшие с целью получения образования:</w:t>
      </w:r>
    </w:p>
    <w:bookmarkEnd w:id="323"/>
    <w:bookmarkStart w:name="z359" w:id="324"/>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24"/>
    <w:bookmarkStart w:name="z360" w:id="325"/>
    <w:p>
      <w:pPr>
        <w:spacing w:after="0"/>
        <w:ind w:left="0"/>
        <w:jc w:val="both"/>
      </w:pPr>
      <w:r>
        <w:rPr>
          <w:rFonts w:ascii="Times New Roman"/>
          <w:b w:val="false"/>
          <w:i w:val="false"/>
          <w:color w:val="000000"/>
          <w:sz w:val="28"/>
        </w:rPr>
        <w:t>
      2) обязаны покинуть Республику Казахстан по завершению полного курса обучения и (или) профессиональной подготовки, если не имеют законных оснований для дальнейшего пребывания.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1" w:id="326"/>
    <w:p>
      <w:pPr>
        <w:spacing w:after="0"/>
        <w:ind w:left="0"/>
        <w:jc w:val="left"/>
      </w:pPr>
      <w:r>
        <w:rPr>
          <w:rFonts w:ascii="Times New Roman"/>
          <w:b/>
          <w:i w:val="false"/>
          <w:color w:val="000000"/>
        </w:rPr>
        <w:t xml:space="preserve"> Глава 6. ИММИГРАЦИЯ С ЦЕЛЬЮ ОСУЩЕСТВЛЕНИЯ</w:t>
      </w:r>
      <w:r>
        <w:br/>
      </w:r>
      <w:r>
        <w:rPr>
          <w:rFonts w:ascii="Times New Roman"/>
          <w:b/>
          <w:i w:val="false"/>
          <w:color w:val="000000"/>
        </w:rPr>
        <w:t>ТРУДОВОЙ ДЕЯТЕЛЬНОСТИ</w:t>
      </w:r>
    </w:p>
    <w:bookmarkEnd w:id="326"/>
    <w:bookmarkStart w:name="z362" w:id="327"/>
    <w:p>
      <w:pPr>
        <w:spacing w:after="0"/>
        <w:ind w:left="0"/>
        <w:jc w:val="left"/>
      </w:pPr>
      <w:r>
        <w:rPr>
          <w:rFonts w:ascii="Times New Roman"/>
          <w:b/>
          <w:i w:val="false"/>
          <w:color w:val="000000"/>
        </w:rPr>
        <w:t xml:space="preserve"> Статья 34. Категории иммигрантов, прибывающих с целью осуществления трудовой деятельности</w:t>
      </w:r>
    </w:p>
    <w:bookmarkEnd w:id="327"/>
    <w:bookmarkStart w:name="z363" w:id="328"/>
    <w:p>
      <w:pPr>
        <w:spacing w:after="0"/>
        <w:ind w:left="0"/>
        <w:jc w:val="both"/>
      </w:pPr>
      <w:r>
        <w:rPr>
          <w:rFonts w:ascii="Times New Roman"/>
          <w:b w:val="false"/>
          <w:i w:val="false"/>
          <w:color w:val="000000"/>
          <w:sz w:val="28"/>
        </w:rPr>
        <w:t>
      Иммигранты, прибывающие с целью осуществления трудовой деятельности, делятся на следующие категории:</w:t>
      </w:r>
    </w:p>
    <w:bookmarkEnd w:id="328"/>
    <w:bookmarkStart w:name="z364" w:id="329"/>
    <w:p>
      <w:pPr>
        <w:spacing w:after="0"/>
        <w:ind w:left="0"/>
        <w:jc w:val="both"/>
      </w:pPr>
      <w:r>
        <w:rPr>
          <w:rFonts w:ascii="Times New Roman"/>
          <w:b w:val="false"/>
          <w:i w:val="false"/>
          <w:color w:val="000000"/>
          <w:sz w:val="28"/>
        </w:rPr>
        <w:t>
      1) иностранные работники – иммигранты:</w:t>
      </w:r>
    </w:p>
    <w:bookmarkEnd w:id="329"/>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Start w:name="z367" w:id="330"/>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330"/>
    <w:bookmarkStart w:name="z368" w:id="331"/>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31"/>
    <w:bookmarkStart w:name="z196" w:id="332"/>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33"/>
    <w:p>
      <w:pPr>
        <w:spacing w:after="0"/>
        <w:ind w:left="0"/>
        <w:jc w:val="left"/>
      </w:pPr>
      <w:r>
        <w:rPr>
          <w:rFonts w:ascii="Times New Roman"/>
          <w:b/>
          <w:i w:val="false"/>
          <w:color w:val="000000"/>
        </w:rPr>
        <w:t xml:space="preserve"> Статья 35. Условия въезда иностранных работников</w:t>
      </w:r>
    </w:p>
    <w:bookmarkEnd w:id="333"/>
    <w:bookmarkStart w:name="z370" w:id="334"/>
    <w:p>
      <w:pPr>
        <w:spacing w:after="0"/>
        <w:ind w:left="0"/>
        <w:jc w:val="both"/>
      </w:pP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p>
    <w:bookmarkEnd w:id="334"/>
    <w:bookmarkStart w:name="z371" w:id="335"/>
    <w:p>
      <w:pPr>
        <w:spacing w:after="0"/>
        <w:ind w:left="0"/>
        <w:jc w:val="both"/>
      </w:pPr>
      <w:r>
        <w:rPr>
          <w:rFonts w:ascii="Times New Roman"/>
          <w:b w:val="false"/>
          <w:i w:val="false"/>
          <w:color w:val="000000"/>
          <w:sz w:val="28"/>
        </w:rPr>
        <w:t>
      1) быть совершеннолетними;</w:t>
      </w:r>
    </w:p>
    <w:bookmarkEnd w:id="335"/>
    <w:bookmarkStart w:name="z372" w:id="336"/>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36"/>
    <w:bookmarkStart w:name="z373" w:id="337"/>
    <w:p>
      <w:pPr>
        <w:spacing w:after="0"/>
        <w:ind w:left="0"/>
        <w:jc w:val="both"/>
      </w:pPr>
      <w:r>
        <w:rPr>
          <w:rFonts w:ascii="Times New Roman"/>
          <w:b w:val="false"/>
          <w:i w:val="false"/>
          <w:color w:val="000000"/>
          <w:sz w:val="28"/>
        </w:rPr>
        <w:t>
      3) обладать образованием, квалификацией и опытом, необходимыми для выполнения предстоящей работы;</w:t>
      </w:r>
    </w:p>
    <w:bookmarkEnd w:id="337"/>
    <w:bookmarkStart w:name="z374" w:id="338"/>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bookmarkEnd w:id="338"/>
    <w:bookmarkStart w:name="z375" w:id="339"/>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bookmarkEnd w:id="339"/>
    <w:bookmarkStart w:name="z376" w:id="340"/>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41"/>
    <w:p>
      <w:pPr>
        <w:spacing w:after="0"/>
        <w:ind w:left="0"/>
        <w:jc w:val="left"/>
      </w:pPr>
      <w:r>
        <w:rPr>
          <w:rFonts w:ascii="Times New Roman"/>
          <w:b/>
          <w:i w:val="false"/>
          <w:color w:val="000000"/>
        </w:rPr>
        <w:t xml:space="preserve"> Статья 36. Условия выдачи виз на въезд, разрешений на временное проживание иностранным работникам</w:t>
      </w:r>
    </w:p>
    <w:bookmarkEnd w:id="341"/>
    <w:p>
      <w:pPr>
        <w:spacing w:after="0"/>
        <w:ind w:left="0"/>
        <w:jc w:val="both"/>
      </w:pPr>
      <w:r>
        <w:rPr>
          <w:rFonts w:ascii="Times New Roman"/>
          <w:b w:val="false"/>
          <w:i w:val="false"/>
          <w:color w:val="ff0000"/>
          <w:sz w:val="28"/>
        </w:rPr>
        <w:t xml:space="preserve">
      Сноска. Статья 36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8" w:id="342"/>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bookmarkEnd w:id="342"/>
    <w:bookmarkStart w:name="z379" w:id="343"/>
    <w:p>
      <w:pPr>
        <w:spacing w:after="0"/>
        <w:ind w:left="0"/>
        <w:jc w:val="both"/>
      </w:pPr>
      <w:r>
        <w:rPr>
          <w:rFonts w:ascii="Times New Roman"/>
          <w:b w:val="false"/>
          <w:i w:val="false"/>
          <w:color w:val="000000"/>
          <w:sz w:val="28"/>
        </w:rPr>
        <w:t>
      2. Исключен Законом РК от 24.11.2015</w:t>
      </w:r>
      <w:r>
        <w:rPr>
          <w:rFonts w:ascii="Times New Roman"/>
          <w:b w:val="false"/>
          <w:i w:val="false"/>
          <w:color w:val="000000"/>
          <w:sz w:val="28"/>
        </w:rPr>
        <w:t xml:space="preserve"> № 422-V</w:t>
      </w:r>
      <w:r>
        <w:rPr>
          <w:rFonts w:ascii="Times New Roman"/>
          <w:b w:val="false"/>
          <w:i w:val="false"/>
          <w:color w:val="000000"/>
          <w:sz w:val="28"/>
        </w:rPr>
        <w:t xml:space="preserve"> (вводится в действие с 01.01.2016).</w:t>
      </w:r>
    </w:p>
    <w:bookmarkEnd w:id="343"/>
    <w:bookmarkStart w:name="z380" w:id="344"/>
    <w:p>
      <w:pPr>
        <w:spacing w:after="0"/>
        <w:ind w:left="0"/>
        <w:jc w:val="both"/>
      </w:pPr>
      <w:r>
        <w:rPr>
          <w:rFonts w:ascii="Times New Roman"/>
          <w:b w:val="false"/>
          <w:i w:val="false"/>
          <w:color w:val="000000"/>
          <w:sz w:val="28"/>
        </w:rPr>
        <w:t>
      3. Разрешения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44"/>
    <w:bookmarkStart w:name="z381" w:id="345"/>
    <w:p>
      <w:pPr>
        <w:spacing w:after="0"/>
        <w:ind w:left="0"/>
        <w:jc w:val="both"/>
      </w:pP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bookmarkEnd w:id="345"/>
    <w:bookmarkStart w:name="z219" w:id="346"/>
    <w:p>
      <w:pPr>
        <w:spacing w:after="0"/>
        <w:ind w:left="0"/>
        <w:jc w:val="both"/>
      </w:pPr>
      <w:r>
        <w:rPr>
          <w:rFonts w:ascii="Times New Roman"/>
          <w:b w:val="false"/>
          <w:i w:val="false"/>
          <w:color w:val="000000"/>
          <w:sz w:val="28"/>
        </w:rPr>
        <w:t>
      5.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Квота на привлечение иностранной рабочей силы</w:t>
      </w:r>
    </w:p>
    <w:bookmarkStart w:name="z649" w:id="347"/>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347"/>
    <w:bookmarkStart w:name="z650" w:id="348"/>
    <w:p>
      <w:pPr>
        <w:spacing w:after="0"/>
        <w:ind w:left="0"/>
        <w:jc w:val="both"/>
      </w:pPr>
      <w:r>
        <w:rPr>
          <w:rFonts w:ascii="Times New Roman"/>
          <w:b w:val="false"/>
          <w:i w:val="false"/>
          <w:color w:val="000000"/>
          <w:sz w:val="28"/>
        </w:rPr>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End w:id="348"/>
    <w:bookmarkStart w:name="z651" w:id="349"/>
    <w:p>
      <w:pPr>
        <w:spacing w:after="0"/>
        <w:ind w:left="0"/>
        <w:jc w:val="both"/>
      </w:pPr>
      <w:r>
        <w:rPr>
          <w:rFonts w:ascii="Times New Roman"/>
          <w:b w:val="false"/>
          <w:i w:val="false"/>
          <w:color w:val="000000"/>
          <w:sz w:val="28"/>
        </w:rPr>
        <w:t>
      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bookmarkEnd w:id="349"/>
    <w:bookmarkStart w:name="z652" w:id="350"/>
    <w:p>
      <w:pPr>
        <w:spacing w:after="0"/>
        <w:ind w:left="0"/>
        <w:jc w:val="both"/>
      </w:pP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p>
    <w:bookmarkEnd w:id="350"/>
    <w:bookmarkStart w:name="z653" w:id="351"/>
    <w:p>
      <w:pPr>
        <w:spacing w:after="0"/>
        <w:ind w:left="0"/>
        <w:jc w:val="both"/>
      </w:pP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которые определяются в инвестиционных контрактах на реализацию инвестиционного приоритетного проекта;</w:t>
      </w:r>
    </w:p>
    <w:bookmarkEnd w:id="351"/>
    <w:bookmarkStart w:name="z654" w:id="352"/>
    <w:p>
      <w:pPr>
        <w:spacing w:after="0"/>
        <w:ind w:left="0"/>
        <w:jc w:val="both"/>
      </w:pPr>
      <w:r>
        <w:rPr>
          <w:rFonts w:ascii="Times New Roman"/>
          <w:b w:val="false"/>
          <w:i w:val="false"/>
          <w:color w:val="000000"/>
          <w:sz w:val="28"/>
        </w:rPr>
        <w:t>
      4)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которые определяются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bookmarkEnd w:id="352"/>
    <w:bookmarkStart w:name="z655" w:id="353"/>
    <w:p>
      <w:pPr>
        <w:spacing w:after="0"/>
        <w:ind w:left="0"/>
        <w:jc w:val="both"/>
      </w:pPr>
      <w:r>
        <w:rPr>
          <w:rFonts w:ascii="Times New Roman"/>
          <w:b w:val="false"/>
          <w:i w:val="false"/>
          <w:color w:val="000000"/>
          <w:sz w:val="28"/>
        </w:rPr>
        <w:t>
      5)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bookmarkEnd w:id="353"/>
    <w:bookmarkStart w:name="z656" w:id="354"/>
    <w:p>
      <w:pPr>
        <w:spacing w:after="0"/>
        <w:ind w:left="0"/>
        <w:jc w:val="both"/>
      </w:pPr>
      <w:r>
        <w:rPr>
          <w:rFonts w:ascii="Times New Roman"/>
          <w:b w:val="false"/>
          <w:i w:val="false"/>
          <w:color w:val="000000"/>
          <w:sz w:val="28"/>
        </w:rPr>
        <w:t>
      6) постоянно проживающих в Республике Казахстан;</w:t>
      </w:r>
    </w:p>
    <w:bookmarkEnd w:id="354"/>
    <w:bookmarkStart w:name="z657" w:id="355"/>
    <w:p>
      <w:pPr>
        <w:spacing w:after="0"/>
        <w:ind w:left="0"/>
        <w:jc w:val="both"/>
      </w:pPr>
      <w:r>
        <w:rPr>
          <w:rFonts w:ascii="Times New Roman"/>
          <w:b w:val="false"/>
          <w:i w:val="false"/>
          <w:color w:val="000000"/>
          <w:sz w:val="28"/>
        </w:rPr>
        <w:t>
      7) работающих первыми руководителями филиалов или представительств иностранных юридических лиц;</w:t>
      </w:r>
    </w:p>
    <w:bookmarkEnd w:id="355"/>
    <w:bookmarkStart w:name="z658" w:id="356"/>
    <w:p>
      <w:pPr>
        <w:spacing w:after="0"/>
        <w:ind w:left="0"/>
        <w:jc w:val="both"/>
      </w:pPr>
      <w:r>
        <w:rPr>
          <w:rFonts w:ascii="Times New Roman"/>
          <w:b w:val="false"/>
          <w:i w:val="false"/>
          <w:color w:val="000000"/>
          <w:sz w:val="28"/>
        </w:rPr>
        <w:t>
      8)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bookmarkEnd w:id="356"/>
    <w:bookmarkStart w:name="z659" w:id="357"/>
    <w:p>
      <w:pPr>
        <w:spacing w:after="0"/>
        <w:ind w:left="0"/>
        <w:jc w:val="both"/>
      </w:pPr>
      <w:r>
        <w:rPr>
          <w:rFonts w:ascii="Times New Roman"/>
          <w:b w:val="false"/>
          <w:i w:val="false"/>
          <w:color w:val="000000"/>
          <w:sz w:val="28"/>
        </w:rPr>
        <w:t>
      9)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357"/>
    <w:bookmarkStart w:name="z660" w:id="358"/>
    <w:p>
      <w:pPr>
        <w:spacing w:after="0"/>
        <w:ind w:left="0"/>
        <w:jc w:val="both"/>
      </w:pPr>
      <w:r>
        <w:rPr>
          <w:rFonts w:ascii="Times New Roman"/>
          <w:b w:val="false"/>
          <w:i w:val="false"/>
          <w:color w:val="000000"/>
          <w:sz w:val="28"/>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bookmarkEnd w:id="358"/>
    <w:bookmarkStart w:name="z661" w:id="359"/>
    <w:p>
      <w:pPr>
        <w:spacing w:after="0"/>
        <w:ind w:left="0"/>
        <w:jc w:val="both"/>
      </w:pPr>
      <w:r>
        <w:rPr>
          <w:rFonts w:ascii="Times New Roman"/>
          <w:b w:val="false"/>
          <w:i w:val="false"/>
          <w:color w:val="000000"/>
          <w:sz w:val="28"/>
        </w:rPr>
        <w:t>
      4. Квота на привлечение иностранной рабочей силы устанавливается в процентном отношении к рабочей силе и включает в себя:</w:t>
      </w:r>
    </w:p>
    <w:bookmarkEnd w:id="359"/>
    <w:bookmarkStart w:name="z662" w:id="360"/>
    <w:p>
      <w:pPr>
        <w:spacing w:after="0"/>
        <w:ind w:left="0"/>
        <w:jc w:val="both"/>
      </w:pPr>
      <w:r>
        <w:rPr>
          <w:rFonts w:ascii="Times New Roman"/>
          <w:b w:val="false"/>
          <w:i w:val="false"/>
          <w:color w:val="000000"/>
          <w:sz w:val="28"/>
        </w:rPr>
        <w:t>
      1) квоту на привлечение иностранной рабочей силы по разрешениям, выдаваемым местным исполнительным органом работодателю;</w:t>
      </w:r>
    </w:p>
    <w:bookmarkEnd w:id="360"/>
    <w:bookmarkStart w:name="z663" w:id="361"/>
    <w:p>
      <w:pPr>
        <w:spacing w:after="0"/>
        <w:ind w:left="0"/>
        <w:jc w:val="both"/>
      </w:pPr>
      <w:r>
        <w:rPr>
          <w:rFonts w:ascii="Times New Roman"/>
          <w:b w:val="false"/>
          <w:i w:val="false"/>
          <w:color w:val="000000"/>
          <w:sz w:val="28"/>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361"/>
    <w:bookmarkStart w:name="z664" w:id="362"/>
    <w:p>
      <w:pPr>
        <w:spacing w:after="0"/>
        <w:ind w:left="0"/>
        <w:jc w:val="both"/>
      </w:pPr>
      <w:r>
        <w:rPr>
          <w:rFonts w:ascii="Times New Roman"/>
          <w:b w:val="false"/>
          <w:i w:val="false"/>
          <w:color w:val="000000"/>
          <w:sz w:val="28"/>
        </w:rPr>
        <w:t>
      3) квоту на привлечение трудовых иммигрантов.</w:t>
      </w:r>
    </w:p>
    <w:bookmarkEnd w:id="362"/>
    <w:bookmarkStart w:name="z665" w:id="363"/>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63"/>
    <w:bookmarkStart w:name="z666" w:id="364"/>
    <w:p>
      <w:pPr>
        <w:spacing w:after="0"/>
        <w:ind w:left="0"/>
        <w:jc w:val="both"/>
      </w:pPr>
      <w:r>
        <w:rPr>
          <w:rFonts w:ascii="Times New Roman"/>
          <w:b w:val="false"/>
          <w:i w:val="false"/>
          <w:color w:val="000000"/>
          <w:sz w:val="28"/>
        </w:rPr>
        <w:t>
      6. Работодатель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bookmarkEnd w:id="364"/>
    <w:bookmarkStart w:name="z667" w:id="365"/>
    <w:p>
      <w:pPr>
        <w:spacing w:after="0"/>
        <w:ind w:left="0"/>
        <w:jc w:val="both"/>
      </w:pPr>
      <w:r>
        <w:rPr>
          <w:rFonts w:ascii="Times New Roman"/>
          <w:b w:val="false"/>
          <w:i w:val="false"/>
          <w:color w:val="000000"/>
          <w:sz w:val="28"/>
        </w:rPr>
        <w:t>
      7. Работодатель предоставляет информацию в уполномоченный орган по вопросам миграции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bookmarkStart w:name="z216" w:id="366"/>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уполномоченным органом по вопросам миграции населения.</w:t>
      </w:r>
    </w:p>
    <w:bookmarkEnd w:id="366"/>
    <w:bookmarkStart w:name="z582" w:id="367"/>
    <w:p>
      <w:pPr>
        <w:spacing w:after="0"/>
        <w:ind w:left="0"/>
        <w:jc w:val="both"/>
      </w:pPr>
      <w:r>
        <w:rPr>
          <w:rFonts w:ascii="Times New Roman"/>
          <w:b w:val="false"/>
          <w:i w:val="false"/>
          <w:color w:val="000000"/>
          <w:sz w:val="28"/>
        </w:rPr>
        <w:t>
      За выдачу или продление разрешения на привлечение иностранной рабочей силы, выдаваемого местным исполнительным органом в пределах своей территории и (или) других административно-территориальных единиц, с работодателей взимается сбор в порядке, установленном налоговым законодательством Республики Казахстан.</w:t>
      </w:r>
    </w:p>
    <w:bookmarkEnd w:id="367"/>
    <w:bookmarkStart w:name="z583"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bookmarkEnd w:id="368"/>
    <w:p>
      <w:pPr>
        <w:spacing w:after="0"/>
        <w:ind w:left="0"/>
        <w:jc w:val="both"/>
      </w:pPr>
      <w:r>
        <w:rPr>
          <w:rFonts w:ascii="Times New Roman"/>
          <w:b w:val="false"/>
          <w:i w:val="false"/>
          <w:color w:val="000000"/>
          <w:sz w:val="28"/>
        </w:rPr>
        <w:t>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bookmarkStart w:name="z270" w:id="369"/>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Привлечение работодателями иностранной рабочей силы</w:t>
      </w:r>
    </w:p>
    <w:bookmarkStart w:name="z669" w:id="370"/>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административно-территориальных единиц.</w:t>
      </w:r>
    </w:p>
    <w:bookmarkEnd w:id="370"/>
    <w:bookmarkStart w:name="z670" w:id="371"/>
    <w:p>
      <w:pPr>
        <w:spacing w:after="0"/>
        <w:ind w:left="0"/>
        <w:jc w:val="both"/>
      </w:pPr>
      <w:r>
        <w:rPr>
          <w:rFonts w:ascii="Times New Roman"/>
          <w:b w:val="false"/>
          <w:i w:val="false"/>
          <w:color w:val="000000"/>
          <w:sz w:val="28"/>
        </w:rPr>
        <w:t>
      2. Местные исполнительные органы на территории соответствующих административно-территориальных единиц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bookmarkEnd w:id="371"/>
    <w:bookmarkStart w:name="z671" w:id="372"/>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девяноста календарных дней в течение одного календарного года.</w:t>
      </w:r>
    </w:p>
    <w:bookmarkEnd w:id="372"/>
    <w:bookmarkStart w:name="z672" w:id="373"/>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миграции населения, а также при уплате сборов в соответствии с налоговым законодательством Республики Казахстан.</w:t>
      </w:r>
    </w:p>
    <w:bookmarkEnd w:id="373"/>
    <w:bookmarkStart w:name="z673" w:id="374"/>
    <w:p>
      <w:pPr>
        <w:spacing w:after="0"/>
        <w:ind w:left="0"/>
        <w:jc w:val="both"/>
      </w:pPr>
      <w:r>
        <w:rPr>
          <w:rFonts w:ascii="Times New Roman"/>
          <w:b w:val="false"/>
          <w:i w:val="false"/>
          <w:color w:val="000000"/>
          <w:sz w:val="28"/>
        </w:rPr>
        <w:t>
      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374"/>
    <w:bookmarkStart w:name="z674" w:id="375"/>
    <w:p>
      <w:pPr>
        <w:spacing w:after="0"/>
        <w:ind w:left="0"/>
        <w:jc w:val="both"/>
      </w:pP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End w:id="375"/>
    <w:bookmarkStart w:name="z675" w:id="376"/>
    <w:p>
      <w:pPr>
        <w:spacing w:after="0"/>
        <w:ind w:left="0"/>
        <w:jc w:val="both"/>
      </w:pPr>
      <w:r>
        <w:rPr>
          <w:rFonts w:ascii="Times New Roman"/>
          <w:b w:val="false"/>
          <w:i w:val="false"/>
          <w:color w:val="000000"/>
          <w:sz w:val="28"/>
        </w:rPr>
        <w:t>
      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населения, в том числе в электронной форме посредством информационной системы разрешений и уведомлений.</w:t>
      </w:r>
    </w:p>
    <w:bookmarkEnd w:id="376"/>
    <w:bookmarkStart w:name="z676" w:id="377"/>
    <w:p>
      <w:pPr>
        <w:spacing w:after="0"/>
        <w:ind w:left="0"/>
        <w:jc w:val="both"/>
      </w:pP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677" w:id="378"/>
    <w:p>
      <w:pPr>
        <w:spacing w:after="0"/>
        <w:ind w:left="0"/>
        <w:jc w:val="both"/>
      </w:pP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78"/>
    <w:bookmarkStart w:name="z678" w:id="379"/>
    <w:p>
      <w:pPr>
        <w:spacing w:after="0"/>
        <w:ind w:left="0"/>
        <w:jc w:val="both"/>
      </w:pPr>
      <w:r>
        <w:rPr>
          <w:rFonts w:ascii="Times New Roman"/>
          <w:b w:val="false"/>
          <w:i w:val="false"/>
          <w:color w:val="000000"/>
          <w:sz w:val="28"/>
        </w:rPr>
        <w:t xml:space="preserve">
      8.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которые установлены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Осуществление иностранцами или лицами без гражданства трудовой деятельности в рамках самостоятельного трудоустройства</w:t>
      </w:r>
    </w:p>
    <w:bookmarkStart w:name="z680" w:id="380"/>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380"/>
    <w:bookmarkStart w:name="z681" w:id="381"/>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миграции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81"/>
    <w:bookmarkStart w:name="z682" w:id="382"/>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382"/>
    <w:bookmarkStart w:name="z683" w:id="383"/>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bookmarkEnd w:id="383"/>
    <w:bookmarkStart w:name="z684" w:id="384"/>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иностранцами или лицами без гражданства трудовой деятельности в рамках внутрикорпоративного перевода</w:t>
      </w:r>
    </w:p>
    <w:bookmarkStart w:name="z686" w:id="385"/>
    <w:p>
      <w:pPr>
        <w:spacing w:after="0"/>
        <w:ind w:left="0"/>
        <w:jc w:val="both"/>
      </w:pPr>
      <w:r>
        <w:rPr>
          <w:rFonts w:ascii="Times New Roman"/>
          <w:b w:val="false"/>
          <w:i w:val="false"/>
          <w:color w:val="000000"/>
          <w:sz w:val="28"/>
        </w:rPr>
        <w:t>
      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bookmarkEnd w:id="385"/>
    <w:bookmarkStart w:name="z687" w:id="386"/>
    <w:p>
      <w:pPr>
        <w:spacing w:after="0"/>
        <w:ind w:left="0"/>
        <w:jc w:val="both"/>
      </w:pPr>
      <w:r>
        <w:rPr>
          <w:rFonts w:ascii="Times New Roman"/>
          <w:b w:val="false"/>
          <w:i w:val="false"/>
          <w:color w:val="000000"/>
          <w:sz w:val="28"/>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миграции населения.</w:t>
      </w:r>
    </w:p>
    <w:bookmarkEnd w:id="386"/>
    <w:bookmarkStart w:name="z688" w:id="387"/>
    <w:p>
      <w:pPr>
        <w:spacing w:after="0"/>
        <w:ind w:left="0"/>
        <w:jc w:val="both"/>
      </w:pP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по вопросам занятости и социальной защиты населения информацию, содержащую сведения о:</w:t>
      </w:r>
    </w:p>
    <w:bookmarkEnd w:id="387"/>
    <w:bookmarkStart w:name="z689" w:id="388"/>
    <w:p>
      <w:pPr>
        <w:spacing w:after="0"/>
        <w:ind w:left="0"/>
        <w:jc w:val="both"/>
      </w:pPr>
      <w:r>
        <w:rPr>
          <w:rFonts w:ascii="Times New Roman"/>
          <w:b w:val="false"/>
          <w:i w:val="false"/>
          <w:color w:val="000000"/>
          <w:sz w:val="28"/>
        </w:rPr>
        <w:t>
      1) стране и организации, из которых привлекаются иностранцы или лица без гражданства;</w:t>
      </w:r>
    </w:p>
    <w:bookmarkEnd w:id="388"/>
    <w:bookmarkStart w:name="z690" w:id="389"/>
    <w:p>
      <w:pPr>
        <w:spacing w:after="0"/>
        <w:ind w:left="0"/>
        <w:jc w:val="both"/>
      </w:pPr>
      <w:r>
        <w:rPr>
          <w:rFonts w:ascii="Times New Roman"/>
          <w:b w:val="false"/>
          <w:i w:val="false"/>
          <w:color w:val="000000"/>
          <w:sz w:val="28"/>
        </w:rPr>
        <w:t>
      2) количестве привлекаемых иностранцев или лиц без гражданства с указанием фамилий, имен, отчеств (если они указаны в документах, удостоверяющих личность), уровня образования, квалификации, профессии и опыта работы каждого;</w:t>
      </w:r>
    </w:p>
    <w:bookmarkEnd w:id="389"/>
    <w:bookmarkStart w:name="z691" w:id="390"/>
    <w:p>
      <w:pPr>
        <w:spacing w:after="0"/>
        <w:ind w:left="0"/>
        <w:jc w:val="both"/>
      </w:pPr>
      <w:r>
        <w:rPr>
          <w:rFonts w:ascii="Times New Roman"/>
          <w:b w:val="false"/>
          <w:i w:val="false"/>
          <w:color w:val="000000"/>
          <w:sz w:val="28"/>
        </w:rPr>
        <w:t>
      3) сроке осуществления трудовой деятельности.</w:t>
      </w:r>
    </w:p>
    <w:bookmarkEnd w:id="390"/>
    <w:bookmarkStart w:name="z692" w:id="391"/>
    <w:p>
      <w:pPr>
        <w:spacing w:after="0"/>
        <w:ind w:left="0"/>
        <w:jc w:val="both"/>
      </w:pP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миграции населения.</w:t>
      </w:r>
    </w:p>
    <w:bookmarkEnd w:id="391"/>
    <w:bookmarkStart w:name="z693" w:id="392"/>
    <w:p>
      <w:pPr>
        <w:spacing w:after="0"/>
        <w:ind w:left="0"/>
        <w:jc w:val="both"/>
      </w:pPr>
      <w:r>
        <w:rPr>
          <w:rFonts w:ascii="Times New Roman"/>
          <w:b w:val="false"/>
          <w:i w:val="false"/>
          <w:color w:val="000000"/>
          <w:sz w:val="28"/>
        </w:rPr>
        <w:t>
      5. Местные исполнительные органы ведут учет иностранцев или лиц без гражданства, работающих в рамках внутрикорпоративного перевода.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37-3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Особенности регулирования трудовой деятельности иностранных работников из числа этнических казахов и бывших соотечественников</w:t>
      </w:r>
    </w:p>
    <w:p>
      <w:pPr>
        <w:spacing w:after="0"/>
        <w:ind w:left="0"/>
        <w:jc w:val="both"/>
      </w:pPr>
      <w:r>
        <w:rPr>
          <w:rFonts w:ascii="Times New Roman"/>
          <w:b w:val="false"/>
          <w:i w:val="false"/>
          <w:color w:val="000000"/>
          <w:sz w:val="28"/>
        </w:rPr>
        <w:t>
      Местный исполнительный орган выдает разрешения работодателям на привлечение иностранной рабочей силы из числа этнических казахов и бывших соотечественников в упрощенном порядке, определяемом уполномоченным органом по вопросам миграции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4" w:id="393"/>
    <w:p>
      <w:pPr>
        <w:spacing w:after="0"/>
        <w:ind w:left="0"/>
        <w:jc w:val="left"/>
      </w:pPr>
      <w:r>
        <w:rPr>
          <w:rFonts w:ascii="Times New Roman"/>
          <w:b/>
          <w:i w:val="false"/>
          <w:color w:val="000000"/>
        </w:rPr>
        <w:t xml:space="preserve"> Статья 39. Условия въезда и выдачи виз на въезд или разрешений на временное проживание бизнес-иммигрантам</w:t>
      </w:r>
    </w:p>
    <w:bookmarkEnd w:id="393"/>
    <w:p>
      <w:pPr>
        <w:spacing w:after="0"/>
        <w:ind w:left="0"/>
        <w:jc w:val="both"/>
      </w:pPr>
      <w:r>
        <w:rPr>
          <w:rFonts w:ascii="Times New Roman"/>
          <w:b w:val="false"/>
          <w:i w:val="false"/>
          <w:color w:val="ff0000"/>
          <w:sz w:val="28"/>
        </w:rPr>
        <w:t xml:space="preserve">
      Сноска. Заголовок статьи 39 – в редакции Закона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394"/>
    <w:p>
      <w:pPr>
        <w:spacing w:after="0"/>
        <w:ind w:left="0"/>
        <w:jc w:val="both"/>
      </w:pPr>
      <w:r>
        <w:rPr>
          <w:rFonts w:ascii="Times New Roman"/>
          <w:b w:val="false"/>
          <w:i w:val="false"/>
          <w:color w:val="000000"/>
          <w:sz w:val="28"/>
        </w:rPr>
        <w:t>
      1. Бизнес-иммигранты для получения визы на въезд или разрешения на временное проживание обязаны:</w:t>
      </w:r>
    </w:p>
    <w:bookmarkEnd w:id="394"/>
    <w:bookmarkStart w:name="z396" w:id="395"/>
    <w:p>
      <w:pPr>
        <w:spacing w:after="0"/>
        <w:ind w:left="0"/>
        <w:jc w:val="both"/>
      </w:pPr>
      <w:r>
        <w:rPr>
          <w:rFonts w:ascii="Times New Roman"/>
          <w:b w:val="false"/>
          <w:i w:val="false"/>
          <w:color w:val="000000"/>
          <w:sz w:val="28"/>
        </w:rPr>
        <w:t>
      1) быть совершеннолетними;</w:t>
      </w:r>
    </w:p>
    <w:bookmarkEnd w:id="395"/>
    <w:bookmarkStart w:name="z397" w:id="396"/>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396"/>
    <w:bookmarkStart w:name="z398" w:id="397"/>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97"/>
    <w:bookmarkStart w:name="z399" w:id="398"/>
    <w:p>
      <w:pPr>
        <w:spacing w:after="0"/>
        <w:ind w:left="0"/>
        <w:jc w:val="both"/>
      </w:pPr>
      <w:r>
        <w:rPr>
          <w:rFonts w:ascii="Times New Roman"/>
          <w:b w:val="false"/>
          <w:i w:val="false"/>
          <w:color w:val="000000"/>
          <w:sz w:val="28"/>
        </w:rPr>
        <w:t>
      4)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01" w:id="399"/>
    <w:p>
      <w:pPr>
        <w:spacing w:after="0"/>
        <w:ind w:left="0"/>
        <w:jc w:val="both"/>
      </w:pPr>
      <w:r>
        <w:rPr>
          <w:rFonts w:ascii="Times New Roman"/>
          <w:b w:val="false"/>
          <w:i w:val="false"/>
          <w:color w:val="000000"/>
          <w:sz w:val="28"/>
        </w:rPr>
        <w:t>
      2. Визы на въезд в Республику Казахстан бизнес-иммигрантам выдаются Министерством иностранных дел Республики Казахстан и загранучреждениями Республики Казахстан сроком до двух лет.</w:t>
      </w:r>
    </w:p>
    <w:bookmarkEnd w:id="399"/>
    <w:bookmarkStart w:name="z714" w:id="400"/>
    <w:p>
      <w:pPr>
        <w:spacing w:after="0"/>
        <w:ind w:left="0"/>
        <w:jc w:val="both"/>
      </w:pPr>
      <w:r>
        <w:rPr>
          <w:rFonts w:ascii="Times New Roman"/>
          <w:b w:val="false"/>
          <w:i w:val="false"/>
          <w:color w:val="000000"/>
          <w:sz w:val="28"/>
        </w:rPr>
        <w:t>
      Разрешения на временное проживание в Республике Казахстан бизнес-иммигрантам, прибывшим из государств, заключивших с Республикой Казахстан международные договоры, ратифицированные Республикой Казахстан, о безвизовом порядке въезда и пребывания, а также членам их семей выдаются органами внутренних дел на один год с возможностью ежегодного продления.</w:t>
      </w:r>
    </w:p>
    <w:bookmarkEnd w:id="400"/>
    <w:bookmarkStart w:name="z402" w:id="401"/>
    <w:p>
      <w:pPr>
        <w:spacing w:after="0"/>
        <w:ind w:left="0"/>
        <w:jc w:val="both"/>
      </w:pPr>
      <w:r>
        <w:rPr>
          <w:rFonts w:ascii="Times New Roman"/>
          <w:b w:val="false"/>
          <w:i w:val="false"/>
          <w:color w:val="000000"/>
          <w:sz w:val="28"/>
        </w:rPr>
        <w:t>
      3. Визы на въезд и разрешения на временное проживание бизнес-иммигрантов из числа этнических казахов выдаются сроком до трех лет.</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2"/>
    <w:p>
      <w:pPr>
        <w:spacing w:after="0"/>
        <w:ind w:left="0"/>
        <w:jc w:val="left"/>
      </w:pPr>
      <w:r>
        <w:rPr>
          <w:rFonts w:ascii="Times New Roman"/>
          <w:b/>
          <w:i w:val="false"/>
          <w:color w:val="000000"/>
        </w:rPr>
        <w:t xml:space="preserve"> Статья 40. Условия пребывания бизнес-иммигрантов на территории Республики Казахстан и осуществления ими предпринимательской деятельности</w:t>
      </w:r>
    </w:p>
    <w:bookmarkEnd w:id="402"/>
    <w:bookmarkStart w:name="z404" w:id="403"/>
    <w:p>
      <w:pPr>
        <w:spacing w:after="0"/>
        <w:ind w:left="0"/>
        <w:jc w:val="both"/>
      </w:pPr>
      <w:r>
        <w:rPr>
          <w:rFonts w:ascii="Times New Roman"/>
          <w:b w:val="false"/>
          <w:i w:val="false"/>
          <w:color w:val="000000"/>
          <w:sz w:val="28"/>
        </w:rPr>
        <w:t>
      1. Обязательным условием пребывания бизнес-иммигрантов на территории Республики Казахстан является осуществление предпринимательской деятельности.</w:t>
      </w:r>
    </w:p>
    <w:bookmarkEnd w:id="403"/>
    <w:bookmarkStart w:name="z405" w:id="404"/>
    <w:p>
      <w:pPr>
        <w:spacing w:after="0"/>
        <w:ind w:left="0"/>
        <w:jc w:val="both"/>
      </w:pPr>
      <w:r>
        <w:rPr>
          <w:rFonts w:ascii="Times New Roman"/>
          <w:b w:val="false"/>
          <w:i w:val="false"/>
          <w:color w:val="000000"/>
          <w:sz w:val="28"/>
        </w:rPr>
        <w:t>
      2. Бизнес-иммигрант в течение двухмесячного срока со дня въезда на территорию Республики Казахстан обязан:</w:t>
      </w:r>
    </w:p>
    <w:bookmarkEnd w:id="404"/>
    <w:bookmarkStart w:name="z406" w:id="405"/>
    <w:p>
      <w:pPr>
        <w:spacing w:after="0"/>
        <w:ind w:left="0"/>
        <w:jc w:val="both"/>
      </w:pPr>
      <w:r>
        <w:rPr>
          <w:rFonts w:ascii="Times New Roman"/>
          <w:b w:val="false"/>
          <w:i w:val="false"/>
          <w:color w:val="000000"/>
          <w:sz w:val="28"/>
        </w:rPr>
        <w:t>
      1) зарегистрировать коммерческую организацию в Республике Казахстан или вступить в состав участников (акционеров) коммерческих организаций, осуществляющих деятельность на территории Республики Казахстан в соответствии с гражданским законодательством Республики Казахстан;</w:t>
      </w:r>
    </w:p>
    <w:bookmarkEnd w:id="405"/>
    <w:bookmarkStart w:name="z407" w:id="406"/>
    <w:p>
      <w:pPr>
        <w:spacing w:after="0"/>
        <w:ind w:left="0"/>
        <w:jc w:val="both"/>
      </w:pPr>
      <w:r>
        <w:rPr>
          <w:rFonts w:ascii="Times New Roman"/>
          <w:b w:val="false"/>
          <w:i w:val="false"/>
          <w:color w:val="000000"/>
          <w:sz w:val="28"/>
        </w:rPr>
        <w:t>
      2) внести в банк второго уровня Республики Казахстан сумму денег не менее минимального размера, установленного законодательством Республики Казахстан, при регистрации юридического лица для формирования его уставного капитала.</w:t>
      </w:r>
    </w:p>
    <w:bookmarkEnd w:id="406"/>
    <w:bookmarkStart w:name="z408" w:id="407"/>
    <w:p>
      <w:pPr>
        <w:spacing w:after="0"/>
        <w:ind w:left="0"/>
        <w:jc w:val="both"/>
      </w:pPr>
      <w:r>
        <w:rPr>
          <w:rFonts w:ascii="Times New Roman"/>
          <w:b w:val="false"/>
          <w:i w:val="false"/>
          <w:color w:val="000000"/>
          <w:sz w:val="28"/>
        </w:rPr>
        <w:t>
      В случае неисполнения бизнес-иммигрантами обязанностей, установленных настоящей статьей,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407"/>
    <w:bookmarkStart w:name="z409" w:id="408"/>
    <w:p>
      <w:pPr>
        <w:spacing w:after="0"/>
        <w:ind w:left="0"/>
        <w:jc w:val="both"/>
      </w:pPr>
      <w:r>
        <w:rPr>
          <w:rFonts w:ascii="Times New Roman"/>
          <w:b w:val="false"/>
          <w:i w:val="false"/>
          <w:color w:val="000000"/>
          <w:sz w:val="28"/>
        </w:rPr>
        <w:t>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или разрешение на временное проживание в качестве бизнес-иммигрантов, за исключением иммигрантов, имеющих вид на жительство иностранца или удостоверение лица без гражданства.</w:t>
      </w:r>
    </w:p>
    <w:bookmarkEnd w:id="408"/>
    <w:bookmarkStart w:name="z410" w:id="409"/>
    <w:p>
      <w:pPr>
        <w:spacing w:after="0"/>
        <w:ind w:left="0"/>
        <w:jc w:val="both"/>
      </w:pPr>
      <w:r>
        <w:rPr>
          <w:rFonts w:ascii="Times New Roman"/>
          <w:b w:val="false"/>
          <w:i w:val="false"/>
          <w:color w:val="000000"/>
          <w:sz w:val="28"/>
        </w:rPr>
        <w:t>
      3. Ввоз оборудования для организации предпринимательской деятельности на территорию Республики Казахстан бизнес-иммигрантом осуществляется на условиях и в порядке, определяемых таможенным законодательством Республики Казахстан.</w:t>
      </w:r>
    </w:p>
    <w:bookmarkEnd w:id="409"/>
    <w:bookmarkStart w:name="z411" w:id="410"/>
    <w:p>
      <w:pPr>
        <w:spacing w:after="0"/>
        <w:ind w:left="0"/>
        <w:jc w:val="both"/>
      </w:pPr>
      <w:r>
        <w:rPr>
          <w:rFonts w:ascii="Times New Roman"/>
          <w:b w:val="false"/>
          <w:i w:val="false"/>
          <w:color w:val="000000"/>
          <w:sz w:val="28"/>
        </w:rPr>
        <w:t>
      4. Бизнес-иммигранты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1"/>
    <w:p>
      <w:pPr>
        <w:spacing w:after="0"/>
        <w:ind w:left="0"/>
        <w:jc w:val="left"/>
      </w:pPr>
      <w:r>
        <w:rPr>
          <w:rFonts w:ascii="Times New Roman"/>
          <w:b/>
          <w:i w:val="false"/>
          <w:color w:val="000000"/>
        </w:rPr>
        <w:t xml:space="preserve"> Статья 41. Условия привлечения, въезда и пребывания сезонных иностранных работников</w:t>
      </w:r>
    </w:p>
    <w:bookmarkEnd w:id="411"/>
    <w:bookmarkStart w:name="z841" w:id="412"/>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412"/>
    <w:bookmarkStart w:name="z842" w:id="413"/>
    <w:p>
      <w:pPr>
        <w:spacing w:after="0"/>
        <w:ind w:left="0"/>
        <w:jc w:val="both"/>
      </w:pP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413"/>
    <w:bookmarkStart w:name="z843" w:id="414"/>
    <w:p>
      <w:pPr>
        <w:spacing w:after="0"/>
        <w:ind w:left="0"/>
        <w:jc w:val="both"/>
      </w:pPr>
      <w:r>
        <w:rPr>
          <w:rFonts w:ascii="Times New Roman"/>
          <w:b w:val="false"/>
          <w:i w:val="false"/>
          <w:color w:val="000000"/>
          <w:sz w:val="28"/>
        </w:rPr>
        <w:t>
      3.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bookmarkEnd w:id="414"/>
    <w:bookmarkStart w:name="z844" w:id="415"/>
    <w:p>
      <w:pPr>
        <w:spacing w:after="0"/>
        <w:ind w:left="0"/>
        <w:jc w:val="both"/>
      </w:pPr>
      <w:r>
        <w:rPr>
          <w:rFonts w:ascii="Times New Roman"/>
          <w:b w:val="false"/>
          <w:i w:val="false"/>
          <w:color w:val="000000"/>
          <w:sz w:val="28"/>
        </w:rPr>
        <w:t>
      4.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bookmarkEnd w:id="415"/>
    <w:bookmarkStart w:name="z845" w:id="416"/>
    <w:p>
      <w:pPr>
        <w:spacing w:after="0"/>
        <w:ind w:left="0"/>
        <w:jc w:val="both"/>
      </w:pPr>
      <w:r>
        <w:rPr>
          <w:rFonts w:ascii="Times New Roman"/>
          <w:b w:val="false"/>
          <w:i w:val="false"/>
          <w:color w:val="000000"/>
          <w:sz w:val="28"/>
        </w:rPr>
        <w:t>
      5. Сезонные иностранные работники обязаны:</w:t>
      </w:r>
    </w:p>
    <w:bookmarkEnd w:id="416"/>
    <w:bookmarkStart w:name="z846" w:id="417"/>
    <w:p>
      <w:pPr>
        <w:spacing w:after="0"/>
        <w:ind w:left="0"/>
        <w:jc w:val="both"/>
      </w:pPr>
      <w:r>
        <w:rPr>
          <w:rFonts w:ascii="Times New Roman"/>
          <w:b w:val="false"/>
          <w:i w:val="false"/>
          <w:color w:val="000000"/>
          <w:sz w:val="28"/>
        </w:rPr>
        <w:t>
      1) быть совершеннолетними;</w:t>
      </w:r>
    </w:p>
    <w:bookmarkEnd w:id="417"/>
    <w:bookmarkStart w:name="z847" w:id="418"/>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418"/>
    <w:bookmarkStart w:name="z848" w:id="419"/>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20"/>
    <w:p>
      <w:pPr>
        <w:spacing w:after="0"/>
        <w:ind w:left="0"/>
        <w:jc w:val="left"/>
      </w:pPr>
      <w:r>
        <w:rPr>
          <w:rFonts w:ascii="Times New Roman"/>
          <w:b/>
          <w:i w:val="false"/>
          <w:color w:val="000000"/>
        </w:rPr>
        <w:t xml:space="preserve"> Статья 42. Условия привлечения сезонных иностранных работников</w:t>
      </w:r>
    </w:p>
    <w:bookmarkEnd w:id="420"/>
    <w:p>
      <w:pPr>
        <w:spacing w:after="0"/>
        <w:ind w:left="0"/>
        <w:jc w:val="both"/>
      </w:pPr>
      <w:r>
        <w:rPr>
          <w:rFonts w:ascii="Times New Roman"/>
          <w:b w:val="false"/>
          <w:i w:val="false"/>
          <w:color w:val="ff0000"/>
          <w:sz w:val="28"/>
        </w:rPr>
        <w:t xml:space="preserve">
      Сноска. Статья 42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3" w:id="421"/>
    <w:p>
      <w:pPr>
        <w:spacing w:after="0"/>
        <w:ind w:left="0"/>
        <w:jc w:val="left"/>
      </w:pPr>
      <w:r>
        <w:rPr>
          <w:rFonts w:ascii="Times New Roman"/>
          <w:b/>
          <w:i w:val="false"/>
          <w:color w:val="000000"/>
        </w:rPr>
        <w:t xml:space="preserve"> Статья 43. Основные права и обязанности иммигрантов, прибывших с целью осуществления трудовой деятельности</w:t>
      </w:r>
    </w:p>
    <w:bookmarkEnd w:id="421"/>
    <w:bookmarkStart w:name="z424" w:id="422"/>
    <w:p>
      <w:pPr>
        <w:spacing w:after="0"/>
        <w:ind w:left="0"/>
        <w:jc w:val="both"/>
      </w:pPr>
      <w:r>
        <w:rPr>
          <w:rFonts w:ascii="Times New Roman"/>
          <w:b w:val="false"/>
          <w:i w:val="false"/>
          <w:color w:val="000000"/>
          <w:sz w:val="28"/>
        </w:rPr>
        <w:t>
      1. Иммигранты, прибывшие с целью осуществления трудовой деятельности:</w:t>
      </w:r>
    </w:p>
    <w:bookmarkEnd w:id="422"/>
    <w:bookmarkStart w:name="z425" w:id="423"/>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423"/>
    <w:bookmarkStart w:name="z426" w:id="424"/>
    <w:p>
      <w:pPr>
        <w:spacing w:after="0"/>
        <w:ind w:left="0"/>
        <w:jc w:val="both"/>
      </w:pPr>
      <w:r>
        <w:rPr>
          <w:rFonts w:ascii="Times New Roman"/>
          <w:b w:val="false"/>
          <w:i w:val="false"/>
          <w:color w:val="000000"/>
          <w:sz w:val="28"/>
        </w:rPr>
        <w:t>
      2) обязаны покинуть Республику Казахстан по завершении срока разрешений, если не имеют законных оснований для дальнейшего пребывания.</w:t>
      </w:r>
    </w:p>
    <w:bookmarkEnd w:id="424"/>
    <w:bookmarkStart w:name="z427" w:id="425"/>
    <w:p>
      <w:pPr>
        <w:spacing w:after="0"/>
        <w:ind w:left="0"/>
        <w:jc w:val="both"/>
      </w:pPr>
      <w:r>
        <w:rPr>
          <w:rFonts w:ascii="Times New Roman"/>
          <w:b w:val="false"/>
          <w:i w:val="false"/>
          <w:color w:val="000000"/>
          <w:sz w:val="28"/>
        </w:rPr>
        <w:t>
      2. Прибывший в Республику Казахстан иностранный работник, кроме сезонного работника, вправе:</w:t>
      </w:r>
    </w:p>
    <w:bookmarkEnd w:id="425"/>
    <w:bookmarkStart w:name="z428" w:id="426"/>
    <w:p>
      <w:pPr>
        <w:spacing w:after="0"/>
        <w:ind w:left="0"/>
        <w:jc w:val="both"/>
      </w:pPr>
      <w:r>
        <w:rPr>
          <w:rFonts w:ascii="Times New Roman"/>
          <w:b w:val="false"/>
          <w:i w:val="false"/>
          <w:color w:val="000000"/>
          <w:sz w:val="28"/>
        </w:rPr>
        <w:t xml:space="preserve">
      1)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26"/>
    <w:bookmarkStart w:name="z429" w:id="427"/>
    <w:p>
      <w:pPr>
        <w:spacing w:after="0"/>
        <w:ind w:left="0"/>
        <w:jc w:val="both"/>
      </w:pPr>
      <w:r>
        <w:rPr>
          <w:rFonts w:ascii="Times New Roman"/>
          <w:b w:val="false"/>
          <w:i w:val="false"/>
          <w:color w:val="000000"/>
          <w:sz w:val="28"/>
        </w:rPr>
        <w:t>
      2) привлекаемый работодателем для осуществления трудовой деятельности, до завершения срока разрешения подать ходатайство о продлении разрешения на трудоустройство.</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428"/>
    <w:p>
      <w:pPr>
        <w:spacing w:after="0"/>
        <w:ind w:left="0"/>
        <w:jc w:val="left"/>
      </w:pPr>
      <w:r>
        <w:rPr>
          <w:rFonts w:ascii="Times New Roman"/>
          <w:b/>
          <w:i w:val="false"/>
          <w:color w:val="000000"/>
        </w:rPr>
        <w:t xml:space="preserve"> Статья 43-1. Условия въезда и пребывания трудовых иммигрантов</w:t>
      </w:r>
    </w:p>
    <w:bookmarkEnd w:id="428"/>
    <w:bookmarkStart w:name="z200" w:id="429"/>
    <w:p>
      <w:pPr>
        <w:spacing w:after="0"/>
        <w:ind w:left="0"/>
        <w:jc w:val="both"/>
      </w:pPr>
      <w:r>
        <w:rPr>
          <w:rFonts w:ascii="Times New Roman"/>
          <w:b w:val="false"/>
          <w:i w:val="false"/>
          <w:color w:val="000000"/>
          <w:sz w:val="28"/>
        </w:rPr>
        <w:t>
      1. Трудовые иммигранты должны соответствовать следующим требованиям:</w:t>
      </w:r>
    </w:p>
    <w:bookmarkEnd w:id="429"/>
    <w:p>
      <w:pPr>
        <w:spacing w:after="0"/>
        <w:ind w:left="0"/>
        <w:jc w:val="both"/>
      </w:pPr>
      <w:r>
        <w:rPr>
          <w:rFonts w:ascii="Times New Roman"/>
          <w:b w:val="false"/>
          <w:i w:val="false"/>
          <w:color w:val="000000"/>
          <w:sz w:val="28"/>
        </w:rPr>
        <w:t>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p>
      <w:pPr>
        <w:spacing w:after="0"/>
        <w:ind w:left="0"/>
        <w:jc w:val="both"/>
      </w:pPr>
      <w:r>
        <w:rPr>
          <w:rFonts w:ascii="Times New Roman"/>
          <w:b w:val="false"/>
          <w:i w:val="false"/>
          <w:color w:val="000000"/>
          <w:sz w:val="28"/>
        </w:rPr>
        <w:t>
      2) быть совершеннолетними;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Start w:name="z597" w:id="430"/>
    <w:p>
      <w:pPr>
        <w:spacing w:after="0"/>
        <w:ind w:left="0"/>
        <w:jc w:val="both"/>
      </w:pPr>
      <w:r>
        <w:rPr>
          <w:rFonts w:ascii="Times New Roman"/>
          <w:b w:val="false"/>
          <w:i w:val="false"/>
          <w:color w:val="000000"/>
          <w:sz w:val="28"/>
        </w:rPr>
        <w:t>
      7) пройти дактилоскопическую регистрацию в соответствии с законодательством Республики Казахстан.</w:t>
      </w:r>
    </w:p>
    <w:bookmarkEnd w:id="430"/>
    <w:bookmarkStart w:name="z201" w:id="431"/>
    <w:p>
      <w:pPr>
        <w:spacing w:after="0"/>
        <w:ind w:left="0"/>
        <w:jc w:val="both"/>
      </w:pPr>
      <w:r>
        <w:rPr>
          <w:rFonts w:ascii="Times New Roman"/>
          <w:b w:val="false"/>
          <w:i w:val="false"/>
          <w:color w:val="000000"/>
          <w:sz w:val="28"/>
        </w:rPr>
        <w:t>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p>
    <w:bookmarkEnd w:id="431"/>
    <w:p>
      <w:pPr>
        <w:spacing w:after="0"/>
        <w:ind w:left="0"/>
        <w:jc w:val="both"/>
      </w:pP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432"/>
    <w:p>
      <w:pPr>
        <w:spacing w:after="0"/>
        <w:ind w:left="0"/>
        <w:jc w:val="left"/>
      </w:pPr>
      <w:r>
        <w:rPr>
          <w:rFonts w:ascii="Times New Roman"/>
          <w:b/>
          <w:i w:val="false"/>
          <w:color w:val="000000"/>
        </w:rPr>
        <w:t xml:space="preserve"> Статья 43-2. Порядок выдачи разрешения трудовому иммигранту</w:t>
      </w:r>
    </w:p>
    <w:bookmarkEnd w:id="432"/>
    <w:bookmarkStart w:name="z204" w:id="433"/>
    <w:p>
      <w:pPr>
        <w:spacing w:after="0"/>
        <w:ind w:left="0"/>
        <w:jc w:val="both"/>
      </w:pPr>
      <w:r>
        <w:rPr>
          <w:rFonts w:ascii="Times New Roman"/>
          <w:b w:val="false"/>
          <w:i w:val="false"/>
          <w:color w:val="000000"/>
          <w:sz w:val="28"/>
        </w:rPr>
        <w:t xml:space="preserve">
      1. Разрешение трудовому иммигранту выдается на срок, указанный в заявлении о выдаче разрешения, и может составлять от одного до двенадцати месяцев. </w:t>
      </w:r>
    </w:p>
    <w:bookmarkEnd w:id="433"/>
    <w:p>
      <w:pPr>
        <w:spacing w:after="0"/>
        <w:ind w:left="0"/>
        <w:jc w:val="both"/>
      </w:pPr>
      <w:r>
        <w:rPr>
          <w:rFonts w:ascii="Times New Roman"/>
          <w:b w:val="false"/>
          <w:i w:val="false"/>
          <w:color w:val="000000"/>
          <w:sz w:val="28"/>
        </w:rPr>
        <w:t>
      Максимальный срок разрешения трудовому иммигранту не может превышать двенадцать месяцев.</w:t>
      </w:r>
    </w:p>
    <w:p>
      <w:pPr>
        <w:spacing w:after="0"/>
        <w:ind w:left="0"/>
        <w:jc w:val="both"/>
      </w:pPr>
      <w:r>
        <w:rPr>
          <w:rFonts w:ascii="Times New Roman"/>
          <w:b w:val="false"/>
          <w:i w:val="false"/>
          <w:color w:val="000000"/>
          <w:sz w:val="28"/>
        </w:rPr>
        <w:t>
      Новое разрешение трудовому иммигранту выдается до окончания срока предыдущего разрешения.</w:t>
      </w:r>
    </w:p>
    <w:p>
      <w:pPr>
        <w:spacing w:after="0"/>
        <w:ind w:left="0"/>
        <w:jc w:val="both"/>
      </w:pPr>
      <w:r>
        <w:rPr>
          <w:rFonts w:ascii="Times New Roman"/>
          <w:b w:val="false"/>
          <w:i w:val="false"/>
          <w:color w:val="000000"/>
          <w:sz w:val="28"/>
        </w:rPr>
        <w:t>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p>
    <w:bookmarkStart w:name="z205" w:id="434"/>
    <w:p>
      <w:pPr>
        <w:spacing w:after="0"/>
        <w:ind w:left="0"/>
        <w:jc w:val="both"/>
      </w:pPr>
      <w:r>
        <w:rPr>
          <w:rFonts w:ascii="Times New Roman"/>
          <w:b w:val="false"/>
          <w:i w:val="false"/>
          <w:color w:val="000000"/>
          <w:sz w:val="28"/>
        </w:rPr>
        <w:t>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p>
    <w:bookmarkEnd w:id="434"/>
    <w:p>
      <w:pPr>
        <w:spacing w:after="0"/>
        <w:ind w:left="0"/>
        <w:jc w:val="both"/>
      </w:pPr>
      <w:r>
        <w:rPr>
          <w:rFonts w:ascii="Times New Roman"/>
          <w:b w:val="false"/>
          <w:i w:val="false"/>
          <w:color w:val="000000"/>
          <w:sz w:val="28"/>
        </w:rPr>
        <w:t>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p>
    <w:bookmarkStart w:name="z206" w:id="435"/>
    <w:p>
      <w:pPr>
        <w:spacing w:after="0"/>
        <w:ind w:left="0"/>
        <w:jc w:val="both"/>
      </w:pPr>
      <w:r>
        <w:rPr>
          <w:rFonts w:ascii="Times New Roman"/>
          <w:b w:val="false"/>
          <w:i w:val="false"/>
          <w:color w:val="000000"/>
          <w:sz w:val="28"/>
        </w:rPr>
        <w:t>
      3. Порядок выдачи, продления и отзыва разрешения трудовому иммигранту определяется уполномоченным органом по вопросам миграции населения.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01.01.2024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w:t>
      </w:r>
      <w:r>
        <w:br/>
      </w:r>
      <w:r>
        <w:rPr>
          <w:rFonts w:ascii="Times New Roman"/>
          <w:b w:val="false"/>
          <w:i w:val="false"/>
          <w:color w:val="000000"/>
          <w:sz w:val="28"/>
        </w:rPr>
        <w:t>
</w:t>
      </w:r>
    </w:p>
    <w:bookmarkStart w:name="z209" w:id="436"/>
    <w:p>
      <w:pPr>
        <w:spacing w:after="0"/>
        <w:ind w:left="0"/>
        <w:jc w:val="both"/>
      </w:pPr>
      <w:r>
        <w:rPr>
          <w:rFonts w:ascii="Times New Roman"/>
          <w:b w:val="false"/>
          <w:i w:val="false"/>
          <w:color w:val="000000"/>
          <w:sz w:val="28"/>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p>
    <w:bookmarkEnd w:id="436"/>
    <w:bookmarkStart w:name="z210" w:id="437"/>
    <w:p>
      <w:pPr>
        <w:spacing w:after="0"/>
        <w:ind w:left="0"/>
        <w:jc w:val="both"/>
      </w:pPr>
      <w:r>
        <w:rPr>
          <w:rFonts w:ascii="Times New Roman"/>
          <w:b w:val="false"/>
          <w:i w:val="false"/>
          <w:color w:val="000000"/>
          <w:sz w:val="28"/>
        </w:rPr>
        <w:t>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bookmarkEnd w:id="437"/>
    <w:bookmarkStart w:name="z211" w:id="438"/>
    <w:p>
      <w:pPr>
        <w:spacing w:after="0"/>
        <w:ind w:left="0"/>
        <w:jc w:val="both"/>
      </w:pPr>
      <w:r>
        <w:rPr>
          <w:rFonts w:ascii="Times New Roman"/>
          <w:b w:val="false"/>
          <w:i w:val="false"/>
          <w:color w:val="000000"/>
          <w:sz w:val="28"/>
        </w:rPr>
        <w:t>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39"/>
    <w:p>
      <w:pPr>
        <w:spacing w:after="0"/>
        <w:ind w:left="0"/>
        <w:jc w:val="left"/>
      </w:pPr>
      <w:r>
        <w:rPr>
          <w:rFonts w:ascii="Times New Roman"/>
          <w:b/>
          <w:i w:val="false"/>
          <w:color w:val="000000"/>
        </w:rPr>
        <w:t xml:space="preserve"> Глава 7. ИММИГРАЦИЯ ПО ГУМАНИТАРНЫМ И ПОЛИТИЧЕСКИМ МОТИВАМ</w:t>
      </w:r>
    </w:p>
    <w:bookmarkEnd w:id="439"/>
    <w:bookmarkStart w:name="z431" w:id="440"/>
    <w:p>
      <w:pPr>
        <w:spacing w:after="0"/>
        <w:ind w:left="0"/>
        <w:jc w:val="left"/>
      </w:pPr>
      <w:r>
        <w:rPr>
          <w:rFonts w:ascii="Times New Roman"/>
          <w:b/>
          <w:i w:val="false"/>
          <w:color w:val="000000"/>
        </w:rPr>
        <w:t xml:space="preserve"> Статья 44. Категории иммигрантов, прибывающих по гуманитарным мотивам</w:t>
      </w:r>
    </w:p>
    <w:bookmarkEnd w:id="440"/>
    <w:bookmarkStart w:name="z432" w:id="441"/>
    <w:p>
      <w:pPr>
        <w:spacing w:after="0"/>
        <w:ind w:left="0"/>
        <w:jc w:val="both"/>
      </w:pPr>
      <w:r>
        <w:rPr>
          <w:rFonts w:ascii="Times New Roman"/>
          <w:b w:val="false"/>
          <w:i w:val="false"/>
          <w:color w:val="000000"/>
          <w:sz w:val="28"/>
        </w:rPr>
        <w:t>
      К иммигрантам, прибывающим по гуманитарным мотивам, относятся:</w:t>
      </w:r>
    </w:p>
    <w:bookmarkEnd w:id="441"/>
    <w:bookmarkStart w:name="z433" w:id="442"/>
    <w:p>
      <w:pPr>
        <w:spacing w:after="0"/>
        <w:ind w:left="0"/>
        <w:jc w:val="both"/>
      </w:pPr>
      <w:r>
        <w:rPr>
          <w:rFonts w:ascii="Times New Roman"/>
          <w:b w:val="false"/>
          <w:i w:val="false"/>
          <w:color w:val="000000"/>
          <w:sz w:val="28"/>
        </w:rPr>
        <w:t>
      1)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p>
    <w:bookmarkEnd w:id="442"/>
    <w:bookmarkStart w:name="z434" w:id="443"/>
    <w:p>
      <w:pPr>
        <w:spacing w:after="0"/>
        <w:ind w:left="0"/>
        <w:jc w:val="both"/>
      </w:pPr>
      <w:r>
        <w:rPr>
          <w:rFonts w:ascii="Times New Roman"/>
          <w:b w:val="false"/>
          <w:i w:val="false"/>
          <w:color w:val="000000"/>
          <w:sz w:val="28"/>
        </w:rPr>
        <w:t>
      2)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bookmarkEnd w:id="443"/>
    <w:bookmarkStart w:name="z435" w:id="444"/>
    <w:p>
      <w:pPr>
        <w:spacing w:after="0"/>
        <w:ind w:left="0"/>
        <w:jc w:val="left"/>
      </w:pPr>
      <w:r>
        <w:rPr>
          <w:rFonts w:ascii="Times New Roman"/>
          <w:b/>
          <w:i w:val="false"/>
          <w:color w:val="000000"/>
        </w:rPr>
        <w:t xml:space="preserve"> Статья 45. Иммигранты, прибывающие по политическим мотивам</w:t>
      </w:r>
    </w:p>
    <w:bookmarkEnd w:id="444"/>
    <w:bookmarkStart w:name="z436" w:id="445"/>
    <w:p>
      <w:pPr>
        <w:spacing w:after="0"/>
        <w:ind w:left="0"/>
        <w:jc w:val="both"/>
      </w:pPr>
      <w:r>
        <w:rPr>
          <w:rFonts w:ascii="Times New Roman"/>
          <w:b w:val="false"/>
          <w:i w:val="false"/>
          <w:color w:val="000000"/>
          <w:sz w:val="28"/>
        </w:rPr>
        <w:t>
      К иммигрантам, прибывающим по политическим мотивам, относятся:</w:t>
      </w:r>
    </w:p>
    <w:bookmarkEnd w:id="445"/>
    <w:bookmarkStart w:name="z437" w:id="446"/>
    <w:p>
      <w:pPr>
        <w:spacing w:after="0"/>
        <w:ind w:left="0"/>
        <w:jc w:val="both"/>
      </w:pPr>
      <w:r>
        <w:rPr>
          <w:rFonts w:ascii="Times New Roman"/>
          <w:b w:val="false"/>
          <w:i w:val="false"/>
          <w:color w:val="000000"/>
          <w:sz w:val="28"/>
        </w:rPr>
        <w:t>
      1) беженцы;</w:t>
      </w:r>
    </w:p>
    <w:bookmarkEnd w:id="446"/>
    <w:bookmarkStart w:name="z438" w:id="447"/>
    <w:p>
      <w:pPr>
        <w:spacing w:after="0"/>
        <w:ind w:left="0"/>
        <w:jc w:val="both"/>
      </w:pPr>
      <w:r>
        <w:rPr>
          <w:rFonts w:ascii="Times New Roman"/>
          <w:b w:val="false"/>
          <w:i w:val="false"/>
          <w:color w:val="000000"/>
          <w:sz w:val="28"/>
        </w:rPr>
        <w:t>
      2) лица, которым предоставлено политическое убежище.</w:t>
      </w:r>
    </w:p>
    <w:bookmarkEnd w:id="447"/>
    <w:bookmarkStart w:name="z439" w:id="448"/>
    <w:p>
      <w:pPr>
        <w:spacing w:after="0"/>
        <w:ind w:left="0"/>
        <w:jc w:val="left"/>
      </w:pPr>
      <w:r>
        <w:rPr>
          <w:rFonts w:ascii="Times New Roman"/>
          <w:b/>
          <w:i w:val="false"/>
          <w:color w:val="000000"/>
        </w:rPr>
        <w:t xml:space="preserve"> Статья 46. Условия въезда и выдачи виз на въезд иммигрантам, прибывающим по гуманитарным мотивам</w:t>
      </w:r>
    </w:p>
    <w:bookmarkEnd w:id="448"/>
    <w:bookmarkStart w:name="z440" w:id="449"/>
    <w:p>
      <w:pPr>
        <w:spacing w:after="0"/>
        <w:ind w:left="0"/>
        <w:jc w:val="both"/>
      </w:pPr>
      <w:r>
        <w:rPr>
          <w:rFonts w:ascii="Times New Roman"/>
          <w:b w:val="false"/>
          <w:i w:val="false"/>
          <w:color w:val="000000"/>
          <w:sz w:val="28"/>
        </w:rPr>
        <w:t>
      1. Визы на въезд иммигрантам, прибывающим в Республику Казахстан по гуманитарным мотивам, выдаются сроком до одного года Министерством иностранных дел Республики Казахстан,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p>
    <w:bookmarkEnd w:id="449"/>
    <w:bookmarkStart w:name="z441" w:id="450"/>
    <w:p>
      <w:pPr>
        <w:spacing w:after="0"/>
        <w:ind w:left="0"/>
        <w:jc w:val="both"/>
      </w:pPr>
      <w:r>
        <w:rPr>
          <w:rFonts w:ascii="Times New Roman"/>
          <w:b w:val="false"/>
          <w:i w:val="false"/>
          <w:color w:val="000000"/>
          <w:sz w:val="28"/>
        </w:rPr>
        <w:t>
      2.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51"/>
    <w:p>
      <w:pPr>
        <w:spacing w:after="0"/>
        <w:ind w:left="0"/>
        <w:jc w:val="left"/>
      </w:pPr>
      <w:r>
        <w:rPr>
          <w:rFonts w:ascii="Times New Roman"/>
          <w:b/>
          <w:i w:val="false"/>
          <w:color w:val="000000"/>
        </w:rPr>
        <w:t xml:space="preserve"> Статья 47. Условия въезда и пребывания по политическим мотивам</w:t>
      </w:r>
    </w:p>
    <w:bookmarkEnd w:id="451"/>
    <w:bookmarkStart w:name="z443" w:id="452"/>
    <w:p>
      <w:pPr>
        <w:spacing w:after="0"/>
        <w:ind w:left="0"/>
        <w:jc w:val="both"/>
      </w:pPr>
      <w:r>
        <w:rPr>
          <w:rFonts w:ascii="Times New Roman"/>
          <w:b w:val="false"/>
          <w:i w:val="false"/>
          <w:color w:val="000000"/>
          <w:sz w:val="28"/>
        </w:rPr>
        <w:t>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p>
    <w:bookmarkEnd w:id="452"/>
    <w:bookmarkStart w:name="z444" w:id="453"/>
    <w:p>
      <w:pPr>
        <w:spacing w:after="0"/>
        <w:ind w:left="0"/>
        <w:jc w:val="both"/>
      </w:pPr>
      <w:r>
        <w:rPr>
          <w:rFonts w:ascii="Times New Roman"/>
          <w:b w:val="false"/>
          <w:i w:val="false"/>
          <w:color w:val="000000"/>
          <w:sz w:val="28"/>
        </w:rPr>
        <w:t>
      2. Порядок предоставления политического убежища определяется Президентом Республики Казахстан.</w:t>
      </w:r>
    </w:p>
    <w:bookmarkEnd w:id="453"/>
    <w:bookmarkStart w:name="z445" w:id="454"/>
    <w:p>
      <w:pPr>
        <w:spacing w:after="0"/>
        <w:ind w:left="0"/>
        <w:jc w:val="left"/>
      </w:pPr>
      <w:r>
        <w:rPr>
          <w:rFonts w:ascii="Times New Roman"/>
          <w:b/>
          <w:i w:val="false"/>
          <w:color w:val="000000"/>
        </w:rPr>
        <w:t xml:space="preserve"> Глава 8. ОБЩИЕ ОСНОВАНИЯ ДЛЯ ОТКАЗА ИНОСТРАНЦУ И ЛИЦУ БЕЗ ГРАЖДАНСТВА ВО ВЪЕЗДЕ</w:t>
      </w:r>
      <w:r>
        <w:br/>
      </w:r>
      <w:r>
        <w:rPr>
          <w:rFonts w:ascii="Times New Roman"/>
          <w:b/>
          <w:i w:val="false"/>
          <w:color w:val="000000"/>
        </w:rPr>
        <w:t>В РЕСПУБЛИКУ КАЗАХСТАН И ПОЛУЧЕНИЯ РАЗРЕШЕНИЯ НА ПОСТОЯННОЕ</w:t>
      </w:r>
      <w:r>
        <w:br/>
      </w:r>
      <w:r>
        <w:rPr>
          <w:rFonts w:ascii="Times New Roman"/>
          <w:b/>
          <w:i w:val="false"/>
          <w:color w:val="000000"/>
        </w:rPr>
        <w:t>ПРОЖИВАНИЕ В РЕСПУБЛИКЕ КАЗАХСТАН</w:t>
      </w:r>
    </w:p>
    <w:bookmarkEnd w:id="454"/>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455"/>
    <w:p>
      <w:pPr>
        <w:spacing w:after="0"/>
        <w:ind w:left="0"/>
        <w:jc w:val="left"/>
      </w:pPr>
      <w:r>
        <w:rPr>
          <w:rFonts w:ascii="Times New Roman"/>
          <w:b/>
          <w:i w:val="false"/>
          <w:color w:val="000000"/>
        </w:rPr>
        <w:t xml:space="preserve"> Статья 48. Основания для отказа иммигранту во въезде в Республику Казахстан</w:t>
      </w:r>
    </w:p>
    <w:bookmarkEnd w:id="455"/>
    <w:bookmarkStart w:name="z447" w:id="456"/>
    <w:p>
      <w:pPr>
        <w:spacing w:after="0"/>
        <w:ind w:left="0"/>
        <w:jc w:val="both"/>
      </w:pPr>
      <w:r>
        <w:rPr>
          <w:rFonts w:ascii="Times New Roman"/>
          <w:b w:val="false"/>
          <w:i w:val="false"/>
          <w:color w:val="000000"/>
          <w:sz w:val="28"/>
        </w:rPr>
        <w:t>
      Иммигранту запрещается въезд в Республику Казахстан:</w:t>
      </w:r>
    </w:p>
    <w:bookmarkEnd w:id="456"/>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15" w:id="457"/>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457"/>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16" w:id="458"/>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458"/>
    <w:bookmarkStart w:name="z717" w:id="459"/>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459"/>
    <w:bookmarkStart w:name="z718" w:id="460"/>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460"/>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bookmarkStart w:name="z598" w:id="461"/>
    <w:p>
      <w:pPr>
        <w:spacing w:after="0"/>
        <w:ind w:left="0"/>
        <w:jc w:val="both"/>
      </w:pPr>
      <w:r>
        <w:rPr>
          <w:rFonts w:ascii="Times New Roman"/>
          <w:b w:val="false"/>
          <w:i w:val="false"/>
          <w:color w:val="000000"/>
          <w:sz w:val="28"/>
        </w:rPr>
        <w:t>
      10-1) если он отказался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w:t>
      </w:r>
    </w:p>
    <w:bookmarkEnd w:id="461"/>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 гражданстве Республики Казахстан";</w:t>
      </w:r>
    </w:p>
    <w:bookmarkStart w:name="z719" w:id="462"/>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End w:id="462"/>
    <w:bookmarkStart w:name="z212" w:id="463"/>
    <w:p>
      <w:pPr>
        <w:spacing w:after="0"/>
        <w:ind w:left="0"/>
        <w:jc w:val="both"/>
      </w:pPr>
      <w:r>
        <w:rPr>
          <w:rFonts w:ascii="Times New Roman"/>
          <w:b w:val="false"/>
          <w:i w:val="false"/>
          <w:color w:val="000000"/>
          <w:sz w:val="28"/>
        </w:rPr>
        <w:t>
      Иммигрантам,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463"/>
    <w:bookmarkStart w:name="z573" w:id="464"/>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65"/>
    <w:p>
      <w:pPr>
        <w:spacing w:after="0"/>
        <w:ind w:left="0"/>
        <w:jc w:val="left"/>
      </w:pPr>
      <w:r>
        <w:rPr>
          <w:rFonts w:ascii="Times New Roman"/>
          <w:b/>
          <w:i w:val="false"/>
          <w:color w:val="000000"/>
        </w:rPr>
        <w:t xml:space="preserve"> Статья 49. Основания для отказа в выдаче либо аннулирования разрешения на постоянное проживание в Республике Казахстан иностранцам и лицам без гражданства</w:t>
      </w:r>
    </w:p>
    <w:bookmarkEnd w:id="465"/>
    <w:p>
      <w:pPr>
        <w:spacing w:after="0"/>
        <w:ind w:left="0"/>
        <w:jc w:val="both"/>
      </w:pPr>
      <w:r>
        <w:rPr>
          <w:rFonts w:ascii="Times New Roman"/>
          <w:b w:val="false"/>
          <w:i w:val="false"/>
          <w:color w:val="ff0000"/>
          <w:sz w:val="28"/>
        </w:rPr>
        <w:t xml:space="preserve">
      Сноска. Заголовок статьи 49 в редакции Закона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466"/>
    <w:p>
      <w:pPr>
        <w:spacing w:after="0"/>
        <w:ind w:left="0"/>
        <w:jc w:val="both"/>
      </w:pPr>
      <w:r>
        <w:rPr>
          <w:rFonts w:ascii="Times New Roman"/>
          <w:b w:val="false"/>
          <w:i w:val="false"/>
          <w:color w:val="000000"/>
          <w:sz w:val="28"/>
        </w:rPr>
        <w:t>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w:t>
      </w:r>
    </w:p>
    <w:bookmarkEnd w:id="466"/>
    <w:bookmarkStart w:name="z459" w:id="467"/>
    <w:p>
      <w:pPr>
        <w:spacing w:after="0"/>
        <w:ind w:left="0"/>
        <w:jc w:val="both"/>
      </w:pPr>
      <w:r>
        <w:rPr>
          <w:rFonts w:ascii="Times New Roman"/>
          <w:b w:val="false"/>
          <w:i w:val="false"/>
          <w:color w:val="000000"/>
          <w:sz w:val="28"/>
        </w:rPr>
        <w:t>
      1) незаконно прибывшим, а также преследуемым за совершение преступлений по законодательству стран, выходцами из которых они являются;</w:t>
      </w:r>
    </w:p>
    <w:bookmarkEnd w:id="467"/>
    <w:bookmarkStart w:name="z460" w:id="468"/>
    <w:p>
      <w:pPr>
        <w:spacing w:after="0"/>
        <w:ind w:left="0"/>
        <w:jc w:val="both"/>
      </w:pPr>
      <w:r>
        <w:rPr>
          <w:rFonts w:ascii="Times New Roman"/>
          <w:b w:val="false"/>
          <w:i w:val="false"/>
          <w:color w:val="000000"/>
          <w:sz w:val="28"/>
        </w:rPr>
        <w:t>
      2) освободившимся из мест лишения свободы, постоянное место жительства которых до осуждения было за пределами Республики Казахстан;</w:t>
      </w:r>
    </w:p>
    <w:bookmarkEnd w:id="468"/>
    <w:bookmarkStart w:name="z461" w:id="469"/>
    <w:p>
      <w:pPr>
        <w:spacing w:after="0"/>
        <w:ind w:left="0"/>
        <w:jc w:val="both"/>
      </w:pPr>
      <w:r>
        <w:rPr>
          <w:rFonts w:ascii="Times New Roman"/>
          <w:b w:val="false"/>
          <w:i w:val="false"/>
          <w:color w:val="000000"/>
          <w:sz w:val="28"/>
        </w:rPr>
        <w:t>
      3) совершившим преступления против человечества;</w:t>
      </w:r>
    </w:p>
    <w:bookmarkEnd w:id="469"/>
    <w:bookmarkStart w:name="z720" w:id="470"/>
    <w:p>
      <w:pPr>
        <w:spacing w:after="0"/>
        <w:ind w:left="0"/>
        <w:jc w:val="both"/>
      </w:pPr>
      <w:r>
        <w:rPr>
          <w:rFonts w:ascii="Times New Roman"/>
          <w:b w:val="false"/>
          <w:i w:val="false"/>
          <w:color w:val="000000"/>
          <w:sz w:val="28"/>
        </w:rPr>
        <w:t>
      3-1) совершившим преступление против половой неприкосновенности несовершеннолетнего;</w:t>
      </w:r>
    </w:p>
    <w:bookmarkEnd w:id="470"/>
    <w:bookmarkStart w:name="z462" w:id="471"/>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471"/>
    <w:bookmarkStart w:name="z463" w:id="472"/>
    <w:p>
      <w:pPr>
        <w:spacing w:after="0"/>
        <w:ind w:left="0"/>
        <w:jc w:val="both"/>
      </w:pPr>
      <w:r>
        <w:rPr>
          <w:rFonts w:ascii="Times New Roman"/>
          <w:b w:val="false"/>
          <w:i w:val="false"/>
          <w:color w:val="000000"/>
          <w:sz w:val="28"/>
        </w:rPr>
        <w:t>
      5) неоднократно нарушавшим законодательство о правовом положении иностранцев в Республике Казахстан;</w:t>
      </w:r>
    </w:p>
    <w:bookmarkEnd w:id="472"/>
    <w:bookmarkStart w:name="z464" w:id="473"/>
    <w:p>
      <w:pPr>
        <w:spacing w:after="0"/>
        <w:ind w:left="0"/>
        <w:jc w:val="both"/>
      </w:pPr>
      <w:r>
        <w:rPr>
          <w:rFonts w:ascii="Times New Roman"/>
          <w:b w:val="false"/>
          <w:i w:val="false"/>
          <w:color w:val="000000"/>
          <w:sz w:val="28"/>
        </w:rPr>
        <w:t>
      6) разжигающим межнациональную, межконфессиональную и религиозную вражду;</w:t>
      </w:r>
    </w:p>
    <w:bookmarkEnd w:id="473"/>
    <w:bookmarkStart w:name="z465" w:id="474"/>
    <w:p>
      <w:pPr>
        <w:spacing w:after="0"/>
        <w:ind w:left="0"/>
        <w:jc w:val="both"/>
      </w:pPr>
      <w:r>
        <w:rPr>
          <w:rFonts w:ascii="Times New Roman"/>
          <w:b w:val="false"/>
          <w:i w:val="false"/>
          <w:color w:val="000000"/>
          <w:sz w:val="28"/>
        </w:rPr>
        <w:t>
      7) действия которых направлены на насильственное изменение конституционного строя;</w:t>
      </w:r>
    </w:p>
    <w:bookmarkEnd w:id="474"/>
    <w:bookmarkStart w:name="z466" w:id="475"/>
    <w:p>
      <w:pPr>
        <w:spacing w:after="0"/>
        <w:ind w:left="0"/>
        <w:jc w:val="both"/>
      </w:pPr>
      <w:r>
        <w:rPr>
          <w:rFonts w:ascii="Times New Roman"/>
          <w:b w:val="false"/>
          <w:i w:val="false"/>
          <w:color w:val="000000"/>
          <w:sz w:val="28"/>
        </w:rPr>
        <w:t>
      8) выступающим против суверенитета и независимости Республики Казахстан, призывающим к нарушению единства и целостности ее территории;</w:t>
      </w:r>
    </w:p>
    <w:bookmarkEnd w:id="475"/>
    <w:bookmarkStart w:name="z467" w:id="476"/>
    <w:p>
      <w:pPr>
        <w:spacing w:after="0"/>
        <w:ind w:left="0"/>
        <w:jc w:val="both"/>
      </w:pPr>
      <w:r>
        <w:rPr>
          <w:rFonts w:ascii="Times New Roman"/>
          <w:b w:val="false"/>
          <w:i w:val="false"/>
          <w:color w:val="000000"/>
          <w:sz w:val="28"/>
        </w:rPr>
        <w:t>
      9) имеющим неснятую или непогашенную судимость за преступление;</w:t>
      </w:r>
    </w:p>
    <w:bookmarkEnd w:id="476"/>
    <w:p>
      <w:pPr>
        <w:spacing w:after="0"/>
        <w:ind w:left="0"/>
        <w:jc w:val="both"/>
      </w:pPr>
      <w:r>
        <w:rPr>
          <w:rFonts w:ascii="Times New Roman"/>
          <w:b w:val="false"/>
          <w:i w:val="false"/>
          <w:color w:val="000000"/>
          <w:sz w:val="28"/>
        </w:rPr>
        <w:t>
      9-1)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468" w:id="477"/>
    <w:p>
      <w:pPr>
        <w:spacing w:after="0"/>
        <w:ind w:left="0"/>
        <w:jc w:val="both"/>
      </w:pPr>
      <w:r>
        <w:rPr>
          <w:rFonts w:ascii="Times New Roman"/>
          <w:b w:val="false"/>
          <w:i w:val="false"/>
          <w:color w:val="000000"/>
          <w:sz w:val="28"/>
        </w:rPr>
        <w:t>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bookmarkEnd w:id="477"/>
    <w:bookmarkStart w:name="z599" w:id="478"/>
    <w:p>
      <w:pPr>
        <w:spacing w:after="0"/>
        <w:ind w:left="0"/>
        <w:jc w:val="both"/>
      </w:pPr>
      <w:r>
        <w:rPr>
          <w:rFonts w:ascii="Times New Roman"/>
          <w:b w:val="false"/>
          <w:i w:val="false"/>
          <w:color w:val="000000"/>
          <w:sz w:val="28"/>
        </w:rPr>
        <w:t>
      10-1) не прошедшим дактилоскопическую регистрацию в соответствии с законодательством Республики Казахстан;</w:t>
      </w:r>
    </w:p>
    <w:bookmarkEnd w:id="478"/>
    <w:bookmarkStart w:name="z469" w:id="479"/>
    <w:p>
      <w:pPr>
        <w:spacing w:after="0"/>
        <w:ind w:left="0"/>
        <w:jc w:val="both"/>
      </w:pPr>
      <w:r>
        <w:rPr>
          <w:rFonts w:ascii="Times New Roman"/>
          <w:b w:val="false"/>
          <w:i w:val="false"/>
          <w:color w:val="000000"/>
          <w:sz w:val="28"/>
        </w:rPr>
        <w:t>
      11) выдворенным в течение пяти лет из Республики Казахстан к моменту выдачи разрешения на постоянное проживание в Республике Казахстан;</w:t>
      </w:r>
    </w:p>
    <w:bookmarkEnd w:id="479"/>
    <w:bookmarkStart w:name="z470" w:id="480"/>
    <w:p>
      <w:pPr>
        <w:spacing w:after="0"/>
        <w:ind w:left="0"/>
        <w:jc w:val="both"/>
      </w:pPr>
      <w:r>
        <w:rPr>
          <w:rFonts w:ascii="Times New Roman"/>
          <w:b w:val="false"/>
          <w:i w:val="false"/>
          <w:color w:val="000000"/>
          <w:sz w:val="28"/>
        </w:rPr>
        <w:t>
      12) если это необходимо для защиты прав и законных интересов граждан Республики Казахстан и других лиц;</w:t>
      </w:r>
    </w:p>
    <w:bookmarkEnd w:id="480"/>
    <w:bookmarkStart w:name="z471" w:id="481"/>
    <w:p>
      <w:pPr>
        <w:spacing w:after="0"/>
        <w:ind w:left="0"/>
        <w:jc w:val="both"/>
      </w:pPr>
      <w:r>
        <w:rPr>
          <w:rFonts w:ascii="Times New Roman"/>
          <w:b w:val="false"/>
          <w:i w:val="false"/>
          <w:color w:val="000000"/>
          <w:sz w:val="28"/>
        </w:rPr>
        <w:t xml:space="preserve">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гражданстве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82"/>
    <w:p>
      <w:pPr>
        <w:spacing w:after="0"/>
        <w:ind w:left="0"/>
        <w:jc w:val="both"/>
      </w:pPr>
      <w:r>
        <w:rPr>
          <w:rFonts w:ascii="Times New Roman"/>
          <w:b w:val="false"/>
          <w:i w:val="false"/>
          <w:color w:val="000000"/>
          <w:sz w:val="28"/>
        </w:rPr>
        <w:t>
      13-2)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bookmarkEnd w:id="482"/>
    <w:bookmarkStart w:name="z472" w:id="483"/>
    <w:p>
      <w:pPr>
        <w:spacing w:after="0"/>
        <w:ind w:left="0"/>
        <w:jc w:val="both"/>
      </w:pPr>
      <w:r>
        <w:rPr>
          <w:rFonts w:ascii="Times New Roman"/>
          <w:b w:val="false"/>
          <w:i w:val="false"/>
          <w:color w:val="000000"/>
          <w:sz w:val="28"/>
        </w:rPr>
        <w:t>
      14)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bookmarkEnd w:id="483"/>
    <w:bookmarkStart w:name="z173" w:id="484"/>
    <w:p>
      <w:pPr>
        <w:spacing w:after="0"/>
        <w:ind w:left="0"/>
        <w:jc w:val="both"/>
      </w:pPr>
      <w:r>
        <w:rPr>
          <w:rFonts w:ascii="Times New Roman"/>
          <w:b w:val="false"/>
          <w:i w:val="false"/>
          <w:color w:val="000000"/>
          <w:sz w:val="28"/>
        </w:rPr>
        <w:t>
      14-1)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bookmarkEnd w:id="484"/>
    <w:bookmarkStart w:name="z174" w:id="485"/>
    <w:p>
      <w:pPr>
        <w:spacing w:after="0"/>
        <w:ind w:left="0"/>
        <w:jc w:val="both"/>
      </w:pPr>
      <w:r>
        <w:rPr>
          <w:rFonts w:ascii="Times New Roman"/>
          <w:b w:val="false"/>
          <w:i w:val="false"/>
          <w:color w:val="000000"/>
          <w:sz w:val="28"/>
        </w:rPr>
        <w:t>
      14-2) создающим угрозу интересам национальной безопасности;</w:t>
      </w:r>
    </w:p>
    <w:bookmarkEnd w:id="485"/>
    <w:bookmarkStart w:name="z473" w:id="486"/>
    <w:p>
      <w:pPr>
        <w:spacing w:after="0"/>
        <w:ind w:left="0"/>
        <w:jc w:val="both"/>
      </w:pPr>
      <w:r>
        <w:rPr>
          <w:rFonts w:ascii="Times New Roman"/>
          <w:b w:val="false"/>
          <w:i w:val="false"/>
          <w:color w:val="000000"/>
          <w:sz w:val="28"/>
        </w:rPr>
        <w:t>
      15) имеющим заболевания, являющиеся противопоказанием для въезда в Республику Казахстан;</w:t>
      </w:r>
    </w:p>
    <w:bookmarkEnd w:id="486"/>
    <w:bookmarkStart w:name="z175" w:id="487"/>
    <w:p>
      <w:pPr>
        <w:spacing w:after="0"/>
        <w:ind w:left="0"/>
        <w:jc w:val="both"/>
      </w:pPr>
      <w:r>
        <w:rPr>
          <w:rFonts w:ascii="Times New Roman"/>
          <w:b w:val="false"/>
          <w:i w:val="false"/>
          <w:color w:val="000000"/>
          <w:sz w:val="28"/>
        </w:rPr>
        <w:t xml:space="preserve">
      16)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87"/>
    <w:bookmarkStart w:name="z549" w:id="488"/>
    <w:p>
      <w:pPr>
        <w:spacing w:after="0"/>
        <w:ind w:left="0"/>
        <w:jc w:val="both"/>
      </w:pPr>
      <w:r>
        <w:rPr>
          <w:rFonts w:ascii="Times New Roman"/>
          <w:b w:val="false"/>
          <w:i w:val="false"/>
          <w:color w:val="000000"/>
          <w:sz w:val="28"/>
        </w:rPr>
        <w:t xml:space="preserve">
      17) если они ранее лишены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88"/>
    <w:bookmarkStart w:name="z474" w:id="489"/>
    <w:p>
      <w:pPr>
        <w:spacing w:after="0"/>
        <w:ind w:left="0"/>
        <w:jc w:val="both"/>
      </w:pPr>
      <w:r>
        <w:rPr>
          <w:rFonts w:ascii="Times New Roman"/>
          <w:b w:val="false"/>
          <w:i w:val="false"/>
          <w:color w:val="000000"/>
          <w:sz w:val="28"/>
        </w:rPr>
        <w:t>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w:t>
      </w:r>
    </w:p>
    <w:bookmarkEnd w:id="489"/>
    <w:p>
      <w:pPr>
        <w:spacing w:after="0"/>
        <w:ind w:left="0"/>
        <w:jc w:val="both"/>
      </w:pPr>
      <w:r>
        <w:rPr>
          <w:rFonts w:ascii="Times New Roman"/>
          <w:b w:val="false"/>
          <w:i w:val="false"/>
          <w:color w:val="000000"/>
          <w:sz w:val="28"/>
        </w:rPr>
        <w:t>
      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w:t>
      </w:r>
    </w:p>
    <w:bookmarkStart w:name="z722" w:id="490"/>
    <w:p>
      <w:pPr>
        <w:spacing w:after="0"/>
        <w:ind w:left="0"/>
        <w:jc w:val="both"/>
      </w:pPr>
      <w:r>
        <w:rPr>
          <w:rFonts w:ascii="Times New Roman"/>
          <w:b w:val="false"/>
          <w:i w:val="false"/>
          <w:color w:val="000000"/>
          <w:sz w:val="28"/>
        </w:rPr>
        <w:t>
      В отношении недееспособных лиц положение подпункта 15) части первой настоящей статьи не применяется.</w:t>
      </w:r>
    </w:p>
    <w:bookmarkEnd w:id="490"/>
    <w:bookmarkStart w:name="z584" w:id="491"/>
    <w:p>
      <w:pPr>
        <w:spacing w:after="0"/>
        <w:ind w:left="0"/>
        <w:jc w:val="both"/>
      </w:pPr>
      <w:r>
        <w:rPr>
          <w:rFonts w:ascii="Times New Roman"/>
          <w:b w:val="false"/>
          <w:i w:val="false"/>
          <w:color w:val="000000"/>
          <w:sz w:val="28"/>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 гражданстве замужней женщины", действие подпунктов 13) и 14-1) части первой настоящей статьи не применяется.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92"/>
    <w:p>
      <w:pPr>
        <w:spacing w:after="0"/>
        <w:ind w:left="0"/>
        <w:jc w:val="left"/>
      </w:pPr>
      <w:r>
        <w:rPr>
          <w:rFonts w:ascii="Times New Roman"/>
          <w:b/>
          <w:i w:val="false"/>
          <w:color w:val="000000"/>
        </w:rPr>
        <w:t xml:space="preserve"> Глава 9. ВНУТРЕННИЕ МИГРАНТЫ В РЕСПУБЛИКЕ КАЗАХСТАН</w:t>
      </w:r>
    </w:p>
    <w:bookmarkEnd w:id="492"/>
    <w:bookmarkStart w:name="z476" w:id="493"/>
    <w:p>
      <w:pPr>
        <w:spacing w:after="0"/>
        <w:ind w:left="0"/>
        <w:jc w:val="left"/>
      </w:pPr>
      <w:r>
        <w:rPr>
          <w:rFonts w:ascii="Times New Roman"/>
          <w:b/>
          <w:i w:val="false"/>
          <w:color w:val="000000"/>
        </w:rPr>
        <w:t xml:space="preserve"> Статья 50. Добровольно переселяемые и самостоятельно переселяющиеся внутренние мигранты</w:t>
      </w:r>
    </w:p>
    <w:bookmarkEnd w:id="493"/>
    <w:p>
      <w:pPr>
        <w:spacing w:after="0"/>
        <w:ind w:left="0"/>
        <w:jc w:val="both"/>
      </w:pPr>
      <w:r>
        <w:rPr>
          <w:rFonts w:ascii="Times New Roman"/>
          <w:b w:val="false"/>
          <w:i w:val="false"/>
          <w:color w:val="ff0000"/>
          <w:sz w:val="28"/>
        </w:rPr>
        <w:t xml:space="preserve">
      Сноска. Заголовок статьи 50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494"/>
    <w:p>
      <w:pPr>
        <w:spacing w:after="0"/>
        <w:ind w:left="0"/>
        <w:jc w:val="both"/>
      </w:pPr>
      <w:r>
        <w:rPr>
          <w:rFonts w:ascii="Times New Roman"/>
          <w:b w:val="false"/>
          <w:i w:val="false"/>
          <w:color w:val="000000"/>
          <w:sz w:val="28"/>
        </w:rPr>
        <w:t>
      Внутренние мигранты в Республике Казахстан делятся на:</w:t>
      </w:r>
    </w:p>
    <w:bookmarkEnd w:id="494"/>
    <w:bookmarkStart w:name="z21" w:id="495"/>
    <w:p>
      <w:pPr>
        <w:spacing w:after="0"/>
        <w:ind w:left="0"/>
        <w:jc w:val="both"/>
      </w:pPr>
      <w:r>
        <w:rPr>
          <w:rFonts w:ascii="Times New Roman"/>
          <w:b w:val="false"/>
          <w:i w:val="false"/>
          <w:color w:val="000000"/>
          <w:sz w:val="28"/>
        </w:rPr>
        <w:t>
      1) добровольно переселяемых в регионы, определенные Правительством Республики Казахстан;</w:t>
      </w:r>
    </w:p>
    <w:bookmarkEnd w:id="495"/>
    <w:bookmarkStart w:name="z479" w:id="496"/>
    <w:p>
      <w:pPr>
        <w:spacing w:after="0"/>
        <w:ind w:left="0"/>
        <w:jc w:val="both"/>
      </w:pPr>
      <w:r>
        <w:rPr>
          <w:rFonts w:ascii="Times New Roman"/>
          <w:b w:val="false"/>
          <w:i w:val="false"/>
          <w:color w:val="000000"/>
          <w:sz w:val="28"/>
        </w:rPr>
        <w:t>
      2) самостоятельно переселяющихся по собственному волеизъявлению.</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97"/>
    <w:p>
      <w:pPr>
        <w:spacing w:after="0"/>
        <w:ind w:left="0"/>
        <w:jc w:val="left"/>
      </w:pPr>
      <w:r>
        <w:rPr>
          <w:rFonts w:ascii="Times New Roman"/>
          <w:b/>
          <w:i w:val="false"/>
          <w:color w:val="000000"/>
        </w:rPr>
        <w:t xml:space="preserve"> Статья 51. Основные права и обязанности внутренних мигрантов</w:t>
      </w:r>
    </w:p>
    <w:bookmarkEnd w:id="497"/>
    <w:bookmarkStart w:name="z481" w:id="498"/>
    <w:p>
      <w:pPr>
        <w:spacing w:after="0"/>
        <w:ind w:left="0"/>
        <w:jc w:val="both"/>
      </w:pPr>
      <w:r>
        <w:rPr>
          <w:rFonts w:ascii="Times New Roman"/>
          <w:b w:val="false"/>
          <w:i w:val="false"/>
          <w:color w:val="000000"/>
          <w:sz w:val="28"/>
        </w:rPr>
        <w:t>
      1. Внутренние мигранты имеют право на:</w:t>
      </w:r>
    </w:p>
    <w:bookmarkEnd w:id="498"/>
    <w:bookmarkStart w:name="z482" w:id="499"/>
    <w:p>
      <w:pPr>
        <w:spacing w:after="0"/>
        <w:ind w:left="0"/>
        <w:jc w:val="both"/>
      </w:pPr>
      <w:r>
        <w:rPr>
          <w:rFonts w:ascii="Times New Roman"/>
          <w:b w:val="false"/>
          <w:i w:val="false"/>
          <w:color w:val="000000"/>
          <w:sz w:val="28"/>
        </w:rPr>
        <w:t>
      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bookmarkEnd w:id="499"/>
    <w:bookmarkStart w:name="z483" w:id="500"/>
    <w:p>
      <w:pPr>
        <w:spacing w:after="0"/>
        <w:ind w:left="0"/>
        <w:jc w:val="both"/>
      </w:pPr>
      <w:r>
        <w:rPr>
          <w:rFonts w:ascii="Times New Roman"/>
          <w:b w:val="false"/>
          <w:i w:val="false"/>
          <w:color w:val="000000"/>
          <w:sz w:val="28"/>
        </w:rPr>
        <w:t>
      2) защиту от принудительного перемещения из места жительства или места временного пребывания (проживания);</w:t>
      </w:r>
    </w:p>
    <w:bookmarkEnd w:id="500"/>
    <w:bookmarkStart w:name="z251" w:id="501"/>
    <w:p>
      <w:pPr>
        <w:spacing w:after="0"/>
        <w:ind w:left="0"/>
        <w:jc w:val="both"/>
      </w:pPr>
      <w:r>
        <w:rPr>
          <w:rFonts w:ascii="Times New Roman"/>
          <w:b w:val="false"/>
          <w:i w:val="false"/>
          <w:color w:val="000000"/>
          <w:sz w:val="28"/>
        </w:rPr>
        <w:t>
      2-1) участие в активных мерах содействия занятости в соответствии с Социальным кодексом Республики Казахстан;</w:t>
      </w:r>
    </w:p>
    <w:bookmarkEnd w:id="501"/>
    <w:bookmarkStart w:name="z585" w:id="502"/>
    <w:p>
      <w:pPr>
        <w:spacing w:after="0"/>
        <w:ind w:left="0"/>
        <w:jc w:val="both"/>
      </w:pPr>
      <w:r>
        <w:rPr>
          <w:rFonts w:ascii="Times New Roman"/>
          <w:b w:val="false"/>
          <w:i w:val="false"/>
          <w:color w:val="000000"/>
          <w:sz w:val="28"/>
        </w:rPr>
        <w:t>
      2-2) первичное расселение в центрах временного размещения в порядке и на сроки, определяемые уполномоченным органом по вопросам миграции населения, в случае переселения в рамках региональной квоты приема переселенцев;</w:t>
      </w:r>
    </w:p>
    <w:bookmarkEnd w:id="502"/>
    <w:bookmarkStart w:name="z484" w:id="503"/>
    <w:p>
      <w:pPr>
        <w:spacing w:after="0"/>
        <w:ind w:left="0"/>
        <w:jc w:val="both"/>
      </w:pPr>
      <w:r>
        <w:rPr>
          <w:rFonts w:ascii="Times New Roman"/>
          <w:b w:val="false"/>
          <w:i w:val="false"/>
          <w:color w:val="000000"/>
          <w:sz w:val="28"/>
        </w:rPr>
        <w:t>
      3) оказание содействия в трудоустройстве.</w:t>
      </w:r>
    </w:p>
    <w:bookmarkEnd w:id="503"/>
    <w:bookmarkStart w:name="z485" w:id="504"/>
    <w:p>
      <w:pPr>
        <w:spacing w:after="0"/>
        <w:ind w:left="0"/>
        <w:jc w:val="both"/>
      </w:pPr>
      <w:r>
        <w:rPr>
          <w:rFonts w:ascii="Times New Roman"/>
          <w:b w:val="false"/>
          <w:i w:val="false"/>
          <w:color w:val="000000"/>
          <w:sz w:val="28"/>
        </w:rPr>
        <w:t>
      Не допускается принудительное перемещение физических лиц по основаниям, не предусмотренным законом Республики Казахстан.</w:t>
      </w:r>
    </w:p>
    <w:bookmarkEnd w:id="504"/>
    <w:bookmarkStart w:name="z486" w:id="505"/>
    <w:p>
      <w:pPr>
        <w:spacing w:after="0"/>
        <w:ind w:left="0"/>
        <w:jc w:val="both"/>
      </w:pPr>
      <w:r>
        <w:rPr>
          <w:rFonts w:ascii="Times New Roman"/>
          <w:b w:val="false"/>
          <w:i w:val="false"/>
          <w:color w:val="000000"/>
          <w:sz w:val="28"/>
        </w:rPr>
        <w:t>
      2. Внутренние мигранты обязаны:</w:t>
      </w:r>
    </w:p>
    <w:bookmarkEnd w:id="505"/>
    <w:bookmarkStart w:name="z252" w:id="506"/>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506"/>
    <w:bookmarkStart w:name="z854" w:id="507"/>
    <w:p>
      <w:pPr>
        <w:spacing w:after="0"/>
        <w:ind w:left="0"/>
        <w:jc w:val="both"/>
      </w:pPr>
      <w:r>
        <w:rPr>
          <w:rFonts w:ascii="Times New Roman"/>
          <w:b w:val="false"/>
          <w:i w:val="false"/>
          <w:color w:val="000000"/>
          <w:sz w:val="28"/>
        </w:rPr>
        <w:t>
      Регистрация по месту жительства и месту временного пребывания (проживания) на территории столицы осуществляется с учетом нормативов регистрации по месту жительства и месту временного пребывания (проживания) на территории столицы, утверждаемых местным представительным органом столицы в соответствии с Законом Республики Казахстан "О статусе столицы Республики Казахстан".</w:t>
      </w:r>
    </w:p>
    <w:bookmarkEnd w:id="507"/>
    <w:bookmarkStart w:name="z855" w:id="508"/>
    <w:p>
      <w:pPr>
        <w:spacing w:after="0"/>
        <w:ind w:left="0"/>
        <w:jc w:val="both"/>
      </w:pPr>
      <w:r>
        <w:rPr>
          <w:rFonts w:ascii="Times New Roman"/>
          <w:b w:val="false"/>
          <w:i w:val="false"/>
          <w:color w:val="000000"/>
          <w:sz w:val="28"/>
        </w:rPr>
        <w:t>
      Регистрация на территории столицы сверх установленных нормативов не допускается, за исключением случаев регистрации собственником жилища супруга (супруги), свойственников, близких родственников, их супругов и детей, лиц, находящихся под его опекой или попечительством, а также студентов, обучающихся по очной форме в столице, при условии отсутствия уже зарегистрированных в данном жилище лиц, не относящихся к вышеуказанным категориям;</w:t>
      </w:r>
    </w:p>
    <w:bookmarkEnd w:id="508"/>
    <w:bookmarkStart w:name="z586" w:id="509"/>
    <w:p>
      <w:pPr>
        <w:spacing w:after="0"/>
        <w:ind w:left="0"/>
        <w:jc w:val="both"/>
      </w:pPr>
      <w:r>
        <w:rPr>
          <w:rFonts w:ascii="Times New Roman"/>
          <w:b w:val="false"/>
          <w:i w:val="false"/>
          <w:color w:val="000000"/>
          <w:sz w:val="28"/>
        </w:rPr>
        <w:t>
      1-1)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 установленного уполномоченным органом по вопросам миграции населения, в случае переселения в рамках региональной квоты приема переселенцев;</w:t>
      </w:r>
    </w:p>
    <w:bookmarkEnd w:id="509"/>
    <w:bookmarkStart w:name="z253" w:id="510"/>
    <w:p>
      <w:pPr>
        <w:spacing w:after="0"/>
        <w:ind w:left="0"/>
        <w:jc w:val="both"/>
      </w:pP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11"/>
    <w:p>
      <w:pPr>
        <w:spacing w:after="0"/>
        <w:ind w:left="0"/>
        <w:jc w:val="left"/>
      </w:pPr>
      <w:r>
        <w:rPr>
          <w:rFonts w:ascii="Times New Roman"/>
          <w:b/>
          <w:i w:val="false"/>
          <w:color w:val="000000"/>
        </w:rPr>
        <w:t xml:space="preserve"> Глава 10. ОКАЗАНИЕ СОДЕЙСТВИЯ ВНУТРЕННИМ МИГРАНТАМ</w:t>
      </w:r>
    </w:p>
    <w:bookmarkEnd w:id="511"/>
    <w:bookmarkStart w:name="z488" w:id="512"/>
    <w:p>
      <w:pPr>
        <w:spacing w:after="0"/>
        <w:ind w:left="0"/>
        <w:jc w:val="left"/>
      </w:pPr>
      <w:r>
        <w:rPr>
          <w:rFonts w:ascii="Times New Roman"/>
          <w:b/>
          <w:i w:val="false"/>
          <w:color w:val="000000"/>
        </w:rPr>
        <w:t xml:space="preserve"> Статья 52. Установление региональной квоты приема переселенцев</w:t>
      </w:r>
    </w:p>
    <w:bookmarkEnd w:id="512"/>
    <w:bookmarkStart w:name="z587" w:id="513"/>
    <w:p>
      <w:pPr>
        <w:spacing w:after="0"/>
        <w:ind w:left="0"/>
        <w:jc w:val="both"/>
      </w:pPr>
      <w:r>
        <w:rPr>
          <w:rFonts w:ascii="Times New Roman"/>
          <w:b w:val="false"/>
          <w:i w:val="false"/>
          <w:color w:val="000000"/>
          <w:sz w:val="28"/>
        </w:rPr>
        <w:t xml:space="preserve">
      1.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w:t>
      </w:r>
    </w:p>
    <w:bookmarkEnd w:id="513"/>
    <w:bookmarkStart w:name="z588" w:id="514"/>
    <w:p>
      <w:pPr>
        <w:spacing w:after="0"/>
        <w:ind w:left="0"/>
        <w:jc w:val="both"/>
      </w:pPr>
      <w:r>
        <w:rPr>
          <w:rFonts w:ascii="Times New Roman"/>
          <w:b w:val="false"/>
          <w:i w:val="false"/>
          <w:color w:val="000000"/>
          <w:sz w:val="28"/>
        </w:rPr>
        <w:t>
      2. Включение в региональную квоту приема переселенцев осуществляется на основании заявления, поданного переселенцем в центры занятости населения, в порядке, определяемом уполномоченным органом по вопросам миграции населения.</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15"/>
    <w:p>
      <w:pPr>
        <w:spacing w:after="0"/>
        <w:ind w:left="0"/>
        <w:jc w:val="left"/>
      </w:pPr>
      <w:r>
        <w:rPr>
          <w:rFonts w:ascii="Times New Roman"/>
          <w:b/>
          <w:i w:val="false"/>
          <w:color w:val="000000"/>
        </w:rPr>
        <w:t xml:space="preserve"> Статья 53. Социальная помощь гражданам Республики Казахстан, включенным в региональную квоту приема переселенцев</w:t>
      </w:r>
    </w:p>
    <w:bookmarkEnd w:id="515"/>
    <w:bookmarkStart w:name="z589" w:id="516"/>
    <w:p>
      <w:pPr>
        <w:spacing w:after="0"/>
        <w:ind w:left="0"/>
        <w:jc w:val="both"/>
      </w:pP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94" w:id="517"/>
    <w:p>
      <w:pPr>
        <w:spacing w:after="0"/>
        <w:ind w:left="0"/>
        <w:jc w:val="left"/>
      </w:pPr>
      <w:r>
        <w:rPr>
          <w:rFonts w:ascii="Times New Roman"/>
          <w:b/>
          <w:i w:val="false"/>
          <w:color w:val="000000"/>
        </w:rPr>
        <w:t xml:space="preserve"> Глава 11. УСЛОВИЯ И ПОРЯДОК ВЫЕЗДА ГРАЖДАН РЕСПУБЛИКИ КАЗАХСТАН</w:t>
      </w:r>
      <w:r>
        <w:br/>
      </w:r>
      <w:r>
        <w:rPr>
          <w:rFonts w:ascii="Times New Roman"/>
          <w:b/>
          <w:i w:val="false"/>
          <w:color w:val="000000"/>
        </w:rPr>
        <w:t>ЗА ПРЕДЕЛЫ СТРАНЫ. ПРЕДУПРЕЖДЕНИЕ НЕЗАКОННОЙ ИММИГРАЦИИ</w:t>
      </w:r>
    </w:p>
    <w:bookmarkEnd w:id="517"/>
    <w:bookmarkStart w:name="z495" w:id="518"/>
    <w:p>
      <w:pPr>
        <w:spacing w:after="0"/>
        <w:ind w:left="0"/>
        <w:jc w:val="left"/>
      </w:pPr>
      <w:r>
        <w:rPr>
          <w:rFonts w:ascii="Times New Roman"/>
          <w:b/>
          <w:i w:val="false"/>
          <w:color w:val="000000"/>
        </w:rPr>
        <w:t xml:space="preserve"> Статья 54. Категории граждан Республики Казахстан, выезжающих за пределы страны</w:t>
      </w:r>
    </w:p>
    <w:bookmarkEnd w:id="518"/>
    <w:bookmarkStart w:name="z496" w:id="519"/>
    <w:p>
      <w:pPr>
        <w:spacing w:after="0"/>
        <w:ind w:left="0"/>
        <w:jc w:val="both"/>
      </w:pPr>
      <w:r>
        <w:rPr>
          <w:rFonts w:ascii="Times New Roman"/>
          <w:b w:val="false"/>
          <w:i w:val="false"/>
          <w:color w:val="000000"/>
          <w:sz w:val="28"/>
        </w:rPr>
        <w:t>
      Граждане Республики Казахстан, выезжающие за пределы страны, делятся на две категории:</w:t>
      </w:r>
    </w:p>
    <w:bookmarkEnd w:id="519"/>
    <w:bookmarkStart w:name="z497" w:id="520"/>
    <w:p>
      <w:pPr>
        <w:spacing w:after="0"/>
        <w:ind w:left="0"/>
        <w:jc w:val="both"/>
      </w:pPr>
      <w:r>
        <w:rPr>
          <w:rFonts w:ascii="Times New Roman"/>
          <w:b w:val="false"/>
          <w:i w:val="false"/>
          <w:color w:val="000000"/>
          <w:sz w:val="28"/>
        </w:rPr>
        <w:t>
      1) граждане Республики Казахстан, выезжающие в другое государство для постоянного проживания;</w:t>
      </w:r>
    </w:p>
    <w:bookmarkEnd w:id="520"/>
    <w:bookmarkStart w:name="z498" w:id="521"/>
    <w:p>
      <w:pPr>
        <w:spacing w:after="0"/>
        <w:ind w:left="0"/>
        <w:jc w:val="both"/>
      </w:pPr>
      <w:r>
        <w:rPr>
          <w:rFonts w:ascii="Times New Roman"/>
          <w:b w:val="false"/>
          <w:i w:val="false"/>
          <w:color w:val="000000"/>
          <w:sz w:val="28"/>
        </w:rPr>
        <w:t>
      2) граждане Республики Казахстан, выезжающие в другое государство для временного проживания.</w:t>
      </w:r>
    </w:p>
    <w:bookmarkEnd w:id="521"/>
    <w:bookmarkStart w:name="z499" w:id="522"/>
    <w:p>
      <w:pPr>
        <w:spacing w:after="0"/>
        <w:ind w:left="0"/>
        <w:jc w:val="both"/>
      </w:pPr>
      <w:r>
        <w:rPr>
          <w:rFonts w:ascii="Times New Roman"/>
          <w:b w:val="false"/>
          <w:i w:val="false"/>
          <w:color w:val="000000"/>
          <w:sz w:val="28"/>
        </w:rPr>
        <w:t>
      К гражданам Республики Казахстан, выезжающим в другое государство для временного проживания, относятся персонал загранучреждений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 частных лиц, в служебной командировке в зарубежных странах.</w:t>
      </w:r>
    </w:p>
    <w:bookmarkEnd w:id="522"/>
    <w:bookmarkStart w:name="z500" w:id="523"/>
    <w:p>
      <w:pPr>
        <w:spacing w:after="0"/>
        <w:ind w:left="0"/>
        <w:jc w:val="left"/>
      </w:pPr>
      <w:r>
        <w:rPr>
          <w:rFonts w:ascii="Times New Roman"/>
          <w:b/>
          <w:i w:val="false"/>
          <w:color w:val="000000"/>
        </w:rPr>
        <w:t xml:space="preserve"> Статья 55. Условия и порядок выезда граждан Республики Казахстан за пределы страны</w:t>
      </w:r>
    </w:p>
    <w:bookmarkEnd w:id="523"/>
    <w:bookmarkStart w:name="z501" w:id="524"/>
    <w:p>
      <w:pPr>
        <w:spacing w:after="0"/>
        <w:ind w:left="0"/>
        <w:jc w:val="both"/>
      </w:pPr>
      <w:r>
        <w:rPr>
          <w:rFonts w:ascii="Times New Roman"/>
          <w:b w:val="false"/>
          <w:i w:val="false"/>
          <w:color w:val="000000"/>
          <w:sz w:val="28"/>
        </w:rPr>
        <w:t>
      1. Каждый имеет право выезжать за пределы Республики Казахстан. Граждане Республики Казахстан имеют право беспрепятственного возвращения в Республику Казахстан.</w:t>
      </w:r>
    </w:p>
    <w:bookmarkEnd w:id="524"/>
    <w:bookmarkStart w:name="z502" w:id="525"/>
    <w:p>
      <w:pPr>
        <w:spacing w:after="0"/>
        <w:ind w:left="0"/>
        <w:jc w:val="both"/>
      </w:pPr>
      <w:r>
        <w:rPr>
          <w:rFonts w:ascii="Times New Roman"/>
          <w:b w:val="false"/>
          <w:i w:val="false"/>
          <w:color w:val="000000"/>
          <w:sz w:val="28"/>
        </w:rPr>
        <w:t>
      2. Выезд на постоянное место жительства из Республики Казахстан осуществляется после оформления документов на выезд органами внутренних дел.</w:t>
      </w:r>
    </w:p>
    <w:bookmarkEnd w:id="525"/>
    <w:bookmarkStart w:name="z503" w:id="526"/>
    <w:p>
      <w:pPr>
        <w:spacing w:after="0"/>
        <w:ind w:left="0"/>
        <w:jc w:val="both"/>
      </w:pPr>
      <w:r>
        <w:rPr>
          <w:rFonts w:ascii="Times New Roman"/>
          <w:b w:val="false"/>
          <w:i w:val="false"/>
          <w:color w:val="000000"/>
          <w:sz w:val="28"/>
        </w:rPr>
        <w:t>
      3. Заявления о выезде за пределы Республики Казахстан на постоянное место жительства подаются в органы внутренних дел:</w:t>
      </w:r>
    </w:p>
    <w:bookmarkEnd w:id="526"/>
    <w:bookmarkStart w:name="z504" w:id="527"/>
    <w:p>
      <w:pPr>
        <w:spacing w:after="0"/>
        <w:ind w:left="0"/>
        <w:jc w:val="both"/>
      </w:pPr>
      <w:r>
        <w:rPr>
          <w:rFonts w:ascii="Times New Roman"/>
          <w:b w:val="false"/>
          <w:i w:val="false"/>
          <w:color w:val="000000"/>
          <w:sz w:val="28"/>
        </w:rPr>
        <w:t>
      1) дееспособными гражданами - лично;</w:t>
      </w:r>
    </w:p>
    <w:bookmarkEnd w:id="527"/>
    <w:bookmarkStart w:name="z505" w:id="528"/>
    <w:p>
      <w:pPr>
        <w:spacing w:after="0"/>
        <w:ind w:left="0"/>
        <w:jc w:val="both"/>
      </w:pPr>
      <w:r>
        <w:rPr>
          <w:rFonts w:ascii="Times New Roman"/>
          <w:b w:val="false"/>
          <w:i w:val="false"/>
          <w:color w:val="000000"/>
          <w:sz w:val="28"/>
        </w:rPr>
        <w:t>
      2) от имени детей и граждан, признанных судом недееспособными, - их законными представителями.</w:t>
      </w:r>
    </w:p>
    <w:bookmarkEnd w:id="528"/>
    <w:bookmarkStart w:name="z506" w:id="529"/>
    <w:p>
      <w:pPr>
        <w:spacing w:after="0"/>
        <w:ind w:left="0"/>
        <w:jc w:val="both"/>
      </w:pPr>
      <w:r>
        <w:rPr>
          <w:rFonts w:ascii="Times New Roman"/>
          <w:b w:val="false"/>
          <w:i w:val="false"/>
          <w:color w:val="000000"/>
          <w:sz w:val="28"/>
        </w:rPr>
        <w:t>
      4.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w:t>
      </w:r>
    </w:p>
    <w:bookmarkEnd w:id="529"/>
    <w:bookmarkStart w:name="z507" w:id="530"/>
    <w:p>
      <w:pPr>
        <w:spacing w:after="0"/>
        <w:ind w:left="0"/>
        <w:jc w:val="both"/>
      </w:pPr>
      <w:r>
        <w:rPr>
          <w:rFonts w:ascii="Times New Roman"/>
          <w:b w:val="false"/>
          <w:i w:val="false"/>
          <w:color w:val="000000"/>
          <w:sz w:val="28"/>
        </w:rPr>
        <w:t>
      Запросы органов внутренних дел в отношении граждан, обратившихся с заявлениями о выезде за пределы Республики Казахстан на постоянное место жительства, рассматриваются заинтересованными государственными органами в течение десяти календарных дней.</w:t>
      </w:r>
    </w:p>
    <w:bookmarkEnd w:id="530"/>
    <w:bookmarkStart w:name="z508" w:id="531"/>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531"/>
    <w:bookmarkStart w:name="z509" w:id="532"/>
    <w:p>
      <w:pPr>
        <w:spacing w:after="0"/>
        <w:ind w:left="0"/>
        <w:jc w:val="both"/>
      </w:pPr>
      <w:r>
        <w:rPr>
          <w:rFonts w:ascii="Times New Roman"/>
          <w:b w:val="false"/>
          <w:i w:val="false"/>
          <w:color w:val="000000"/>
          <w:sz w:val="28"/>
        </w:rPr>
        <w:t>
      5. Финансирование затрат,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p>
    <w:bookmarkEnd w:id="532"/>
    <w:bookmarkStart w:name="z510" w:id="533"/>
    <w:p>
      <w:pPr>
        <w:spacing w:after="0"/>
        <w:ind w:left="0"/>
        <w:jc w:val="both"/>
      </w:pPr>
      <w:r>
        <w:rPr>
          <w:rFonts w:ascii="Times New Roman"/>
          <w:b w:val="false"/>
          <w:i w:val="false"/>
          <w:color w:val="000000"/>
          <w:sz w:val="28"/>
        </w:rPr>
        <w:t>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w:t>
      </w:r>
    </w:p>
    <w:bookmarkEnd w:id="533"/>
    <w:bookmarkStart w:name="z511" w:id="534"/>
    <w:p>
      <w:pPr>
        <w:spacing w:after="0"/>
        <w:ind w:left="0"/>
        <w:jc w:val="both"/>
      </w:pPr>
      <w:r>
        <w:rPr>
          <w:rFonts w:ascii="Times New Roman"/>
          <w:b w:val="false"/>
          <w:i w:val="false"/>
          <w:color w:val="000000"/>
          <w:sz w:val="28"/>
        </w:rPr>
        <w:t>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p>
    <w:bookmarkEnd w:id="534"/>
    <w:bookmarkStart w:name="z512" w:id="535"/>
    <w:p>
      <w:pPr>
        <w:spacing w:after="0"/>
        <w:ind w:left="0"/>
        <w:jc w:val="both"/>
      </w:pPr>
      <w:r>
        <w:rPr>
          <w:rFonts w:ascii="Times New Roman"/>
          <w:b w:val="false"/>
          <w:i w:val="false"/>
          <w:color w:val="000000"/>
          <w:sz w:val="28"/>
        </w:rPr>
        <w:t>
      8. Права лиц, выехавших из Республики Казахстан на постоянное место жительства в другие государства, на имущество, находящееся на территории Республики Казахстан, определяются законодательством Республики Казахстан.</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Частное агентство занятости</w:t>
      </w:r>
    </w:p>
    <w:bookmarkStart w:name="z695" w:id="536"/>
    <w:p>
      <w:pPr>
        <w:spacing w:after="0"/>
        <w:ind w:left="0"/>
        <w:jc w:val="both"/>
      </w:pPr>
      <w:r>
        <w:rPr>
          <w:rFonts w:ascii="Times New Roman"/>
          <w:b w:val="false"/>
          <w:i w:val="false"/>
          <w:color w:val="000000"/>
          <w:sz w:val="28"/>
        </w:rPr>
        <w:t>
      1. Частное агентство занятости имеет право:</w:t>
      </w:r>
    </w:p>
    <w:bookmarkEnd w:id="536"/>
    <w:bookmarkStart w:name="z696" w:id="537"/>
    <w:p>
      <w:pPr>
        <w:spacing w:after="0"/>
        <w:ind w:left="0"/>
        <w:jc w:val="both"/>
      </w:pPr>
      <w:r>
        <w:rPr>
          <w:rFonts w:ascii="Times New Roman"/>
          <w:b w:val="false"/>
          <w:i w:val="false"/>
          <w:color w:val="000000"/>
          <w:sz w:val="28"/>
        </w:rPr>
        <w:t>
      1) консультировать обратившихся лиц, предоставлять информацию о возможности трудоустройства как внутри страны, так и за рубежом, а также услуги по трудовому посредничеству;</w:t>
      </w:r>
    </w:p>
    <w:bookmarkEnd w:id="537"/>
    <w:bookmarkStart w:name="z697" w:id="538"/>
    <w:p>
      <w:pPr>
        <w:spacing w:after="0"/>
        <w:ind w:left="0"/>
        <w:jc w:val="both"/>
      </w:pPr>
      <w:r>
        <w:rPr>
          <w:rFonts w:ascii="Times New Roman"/>
          <w:b w:val="false"/>
          <w:i w:val="false"/>
          <w:color w:val="000000"/>
          <w:sz w:val="28"/>
        </w:rPr>
        <w:t>
      2) осуществлять набор работников для трудоустройства из одной страны в другую;</w:t>
      </w:r>
    </w:p>
    <w:bookmarkEnd w:id="538"/>
    <w:bookmarkStart w:name="z698" w:id="539"/>
    <w:p>
      <w:pPr>
        <w:spacing w:after="0"/>
        <w:ind w:left="0"/>
        <w:jc w:val="both"/>
      </w:pPr>
      <w:r>
        <w:rPr>
          <w:rFonts w:ascii="Times New Roman"/>
          <w:b w:val="false"/>
          <w:i w:val="false"/>
          <w:color w:val="000000"/>
          <w:sz w:val="28"/>
        </w:rPr>
        <w:t>
      3) организовывать профессиональную подготовку и переподготовку обратившихся лиц с последующим трудоустройством внутри страны и за рубежом;</w:t>
      </w:r>
    </w:p>
    <w:bookmarkEnd w:id="539"/>
    <w:bookmarkStart w:name="z699" w:id="540"/>
    <w:p>
      <w:pPr>
        <w:spacing w:after="0"/>
        <w:ind w:left="0"/>
        <w:jc w:val="both"/>
      </w:pPr>
      <w:r>
        <w:rPr>
          <w:rFonts w:ascii="Times New Roman"/>
          <w:b w:val="false"/>
          <w:i w:val="false"/>
          <w:color w:val="000000"/>
          <w:sz w:val="28"/>
        </w:rPr>
        <w:t>
      4) оформлять разрешительные документы на вывоз в случае трудоустройства лиц за рубежом.</w:t>
      </w:r>
    </w:p>
    <w:bookmarkEnd w:id="540"/>
    <w:bookmarkStart w:name="z700" w:id="541"/>
    <w:p>
      <w:pPr>
        <w:spacing w:after="0"/>
        <w:ind w:left="0"/>
        <w:jc w:val="both"/>
      </w:pPr>
      <w:r>
        <w:rPr>
          <w:rFonts w:ascii="Times New Roman"/>
          <w:b w:val="false"/>
          <w:i w:val="false"/>
          <w:color w:val="000000"/>
          <w:sz w:val="28"/>
        </w:rPr>
        <w:t>
      2. Частное агентство занятости обязано:</w:t>
      </w:r>
    </w:p>
    <w:bookmarkEnd w:id="541"/>
    <w:bookmarkStart w:name="z701" w:id="542"/>
    <w:p>
      <w:pPr>
        <w:spacing w:after="0"/>
        <w:ind w:left="0"/>
        <w:jc w:val="both"/>
      </w:pPr>
      <w:r>
        <w:rPr>
          <w:rFonts w:ascii="Times New Roman"/>
          <w:b w:val="false"/>
          <w:i w:val="false"/>
          <w:color w:val="000000"/>
          <w:sz w:val="28"/>
        </w:rPr>
        <w:t>
      1) не допускать любые формы дискриминации;</w:t>
      </w:r>
    </w:p>
    <w:bookmarkEnd w:id="542"/>
    <w:bookmarkStart w:name="z702" w:id="543"/>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543"/>
    <w:bookmarkStart w:name="z703" w:id="544"/>
    <w:p>
      <w:pPr>
        <w:spacing w:after="0"/>
        <w:ind w:left="0"/>
        <w:jc w:val="both"/>
      </w:pPr>
      <w:r>
        <w:rPr>
          <w:rFonts w:ascii="Times New Roman"/>
          <w:b w:val="false"/>
          <w:i w:val="false"/>
          <w:color w:val="000000"/>
          <w:sz w:val="28"/>
        </w:rPr>
        <w:t>
      3) заключать договоры с обратившимися лицами о предоставлении услуг по трудовому посредничеству для работы внутри страны и за рубежом;</w:t>
      </w:r>
    </w:p>
    <w:bookmarkEnd w:id="544"/>
    <w:bookmarkStart w:name="z704" w:id="545"/>
    <w:p>
      <w:pPr>
        <w:spacing w:after="0"/>
        <w:ind w:left="0"/>
        <w:jc w:val="both"/>
      </w:pPr>
      <w:r>
        <w:rPr>
          <w:rFonts w:ascii="Times New Roman"/>
          <w:b w:val="false"/>
          <w:i w:val="false"/>
          <w:color w:val="000000"/>
          <w:sz w:val="28"/>
        </w:rPr>
        <w:t>
      4)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внутри страны и за рубежом, в разрезе профессий (специальностей).</w:t>
      </w:r>
    </w:p>
    <w:bookmarkEnd w:id="545"/>
    <w:bookmarkStart w:name="z705" w:id="546"/>
    <w:p>
      <w:pPr>
        <w:spacing w:after="0"/>
        <w:ind w:left="0"/>
        <w:jc w:val="both"/>
      </w:pPr>
      <w:r>
        <w:rPr>
          <w:rFonts w:ascii="Times New Roman"/>
          <w:b w:val="false"/>
          <w:i w:val="false"/>
          <w:color w:val="000000"/>
          <w:sz w:val="28"/>
        </w:rPr>
        <w:t>
      3. Деятельность, связанная с вывозом рабочей силы из Республики Казахстан за границу, осуществляется частными агентствами занятости.</w:t>
      </w:r>
    </w:p>
    <w:bookmarkEnd w:id="546"/>
    <w:bookmarkStart w:name="z706" w:id="547"/>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bookmarkEnd w:id="547"/>
    <w:bookmarkStart w:name="z707" w:id="548"/>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Снсоска. Глава 11 дополнена статьей 55-1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13" w:id="549"/>
    <w:p>
      <w:pPr>
        <w:spacing w:after="0"/>
        <w:ind w:left="0"/>
        <w:jc w:val="left"/>
      </w:pPr>
      <w:r>
        <w:rPr>
          <w:rFonts w:ascii="Times New Roman"/>
          <w:b/>
          <w:i w:val="false"/>
          <w:color w:val="000000"/>
        </w:rPr>
        <w:t xml:space="preserve"> Статья 56. Основания для отказа в предоставлении разрешения гражданину Республики Казахстан на выезд из страны на постоянное место жительства</w:t>
      </w:r>
    </w:p>
    <w:bookmarkEnd w:id="549"/>
    <w:bookmarkStart w:name="z514" w:id="550"/>
    <w:p>
      <w:pPr>
        <w:spacing w:after="0"/>
        <w:ind w:left="0"/>
        <w:jc w:val="both"/>
      </w:pPr>
      <w:r>
        <w:rPr>
          <w:rFonts w:ascii="Times New Roman"/>
          <w:b w:val="false"/>
          <w:i w:val="false"/>
          <w:color w:val="000000"/>
          <w:sz w:val="28"/>
        </w:rPr>
        <w:t>
      Гражданину Республики Казахстан временно отказывается в выезде из Республики Казахстан на постоянное место жительство в случаях, если он:</w:t>
      </w:r>
    </w:p>
    <w:bookmarkEnd w:id="550"/>
    <w:bookmarkStart w:name="z515" w:id="551"/>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bookmarkEnd w:id="551"/>
    <w:bookmarkStart w:name="z516" w:id="552"/>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bookmarkEnd w:id="552"/>
    <w:bookmarkStart w:name="z517" w:id="553"/>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bookmarkEnd w:id="553"/>
    <w:bookmarkStart w:name="z518" w:id="554"/>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bookmarkEnd w:id="554"/>
    <w:bookmarkStart w:name="z519" w:id="555"/>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555"/>
    <w:bookmarkStart w:name="z520" w:id="556"/>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bookmarkEnd w:id="556"/>
    <w:bookmarkStart w:name="z521" w:id="557"/>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bookmarkEnd w:id="557"/>
    <w:bookmarkStart w:name="z590" w:id="558"/>
    <w:p>
      <w:pPr>
        <w:spacing w:after="0"/>
        <w:ind w:left="0"/>
        <w:jc w:val="both"/>
      </w:pPr>
      <w:r>
        <w:rPr>
          <w:rFonts w:ascii="Times New Roman"/>
          <w:b w:val="false"/>
          <w:i w:val="false"/>
          <w:color w:val="000000"/>
          <w:sz w:val="28"/>
        </w:rPr>
        <w:t>
      8) имеет налоговую задолженность – до полного ее погашения;</w:t>
      </w:r>
    </w:p>
    <w:bookmarkEnd w:id="558"/>
    <w:bookmarkStart w:name="z591" w:id="559"/>
    <w:p>
      <w:pPr>
        <w:spacing w:after="0"/>
        <w:ind w:left="0"/>
        <w:jc w:val="both"/>
      </w:pPr>
      <w:r>
        <w:rPr>
          <w:rFonts w:ascii="Times New Roman"/>
          <w:b w:val="false"/>
          <w:i w:val="false"/>
          <w:color w:val="000000"/>
          <w:sz w:val="28"/>
        </w:rPr>
        <w:t>
      9) является должником по исполнительному производству.</w:t>
      </w:r>
    </w:p>
    <w:bookmarkEnd w:id="559"/>
    <w:bookmarkStart w:name="z522" w:id="560"/>
    <w:p>
      <w:pPr>
        <w:spacing w:after="0"/>
        <w:ind w:left="0"/>
        <w:jc w:val="both"/>
      </w:pPr>
      <w:r>
        <w:rPr>
          <w:rFonts w:ascii="Times New Roman"/>
          <w:b w:val="false"/>
          <w:i w:val="false"/>
          <w:color w:val="000000"/>
          <w:sz w:val="28"/>
        </w:rPr>
        <w:t>
      Требование подпункта 9) части первой настоящей статьи не распространяется в случае, если должник по исполнительному производству представил:</w:t>
      </w:r>
    </w:p>
    <w:bookmarkEnd w:id="560"/>
    <w:bookmarkStart w:name="z592" w:id="561"/>
    <w:p>
      <w:pPr>
        <w:spacing w:after="0"/>
        <w:ind w:left="0"/>
        <w:jc w:val="both"/>
      </w:pPr>
      <w:r>
        <w:rPr>
          <w:rFonts w:ascii="Times New Roman"/>
          <w:b w:val="false"/>
          <w:i w:val="false"/>
          <w:color w:val="000000"/>
          <w:sz w:val="28"/>
        </w:rPr>
        <w:t>
      заключенное со взыскателем мировое соглашение, утвержденное судом;</w:t>
      </w:r>
    </w:p>
    <w:bookmarkEnd w:id="561"/>
    <w:bookmarkStart w:name="z593" w:id="562"/>
    <w:p>
      <w:pPr>
        <w:spacing w:after="0"/>
        <w:ind w:left="0"/>
        <w:jc w:val="both"/>
      </w:pPr>
      <w:r>
        <w:rPr>
          <w:rFonts w:ascii="Times New Roman"/>
          <w:b w:val="false"/>
          <w:i w:val="false"/>
          <w:color w:val="000000"/>
          <w:sz w:val="28"/>
        </w:rPr>
        <w:t>
      соглашение об урегулировании спора со взыскателем в порядке медиации;</w:t>
      </w:r>
    </w:p>
    <w:bookmarkEnd w:id="562"/>
    <w:bookmarkStart w:name="z594" w:id="563"/>
    <w:p>
      <w:pPr>
        <w:spacing w:after="0"/>
        <w:ind w:left="0"/>
        <w:jc w:val="both"/>
      </w:pPr>
      <w:r>
        <w:rPr>
          <w:rFonts w:ascii="Times New Roman"/>
          <w:b w:val="false"/>
          <w:i w:val="false"/>
          <w:color w:val="000000"/>
          <w:sz w:val="28"/>
        </w:rPr>
        <w:t>
      документы, подтверждающие исполнение взыскания или иного требования исполнительного документа;</w:t>
      </w:r>
    </w:p>
    <w:bookmarkEnd w:id="563"/>
    <w:bookmarkStart w:name="z595" w:id="564"/>
    <w:p>
      <w:pPr>
        <w:spacing w:after="0"/>
        <w:ind w:left="0"/>
        <w:jc w:val="both"/>
      </w:pPr>
      <w:r>
        <w:rPr>
          <w:rFonts w:ascii="Times New Roman"/>
          <w:b w:val="false"/>
          <w:i w:val="false"/>
          <w:color w:val="000000"/>
          <w:sz w:val="28"/>
        </w:rPr>
        <w:t>
      документы, подтверждающие отмену решения соответствующего органа, на основании которого выдан исполнительный документ.</w:t>
      </w:r>
    </w:p>
    <w:bookmarkEnd w:id="564"/>
    <w:bookmarkStart w:name="z523" w:id="565"/>
    <w:p>
      <w:pPr>
        <w:spacing w:after="0"/>
        <w:ind w:left="0"/>
        <w:jc w:val="both"/>
      </w:pPr>
      <w:r>
        <w:rPr>
          <w:rFonts w:ascii="Times New Roman"/>
          <w:b w:val="false"/>
          <w:i w:val="false"/>
          <w:color w:val="000000"/>
          <w:sz w:val="28"/>
        </w:rPr>
        <w:t>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566"/>
    <w:p>
      <w:pPr>
        <w:spacing w:after="0"/>
        <w:ind w:left="0"/>
        <w:jc w:val="left"/>
      </w:pPr>
      <w:r>
        <w:rPr>
          <w:rFonts w:ascii="Times New Roman"/>
          <w:b/>
          <w:i w:val="false"/>
          <w:color w:val="000000"/>
        </w:rPr>
        <w:t xml:space="preserve"> Статья 57. Права и обязанности гражданина Республики Казахстан, пребывающего за пределами Республики Казахстан</w:t>
      </w:r>
    </w:p>
    <w:bookmarkEnd w:id="566"/>
    <w:bookmarkStart w:name="z525" w:id="567"/>
    <w:p>
      <w:pPr>
        <w:spacing w:after="0"/>
        <w:ind w:left="0"/>
        <w:jc w:val="both"/>
      </w:pPr>
      <w:r>
        <w:rPr>
          <w:rFonts w:ascii="Times New Roman"/>
          <w:b w:val="false"/>
          <w:i w:val="false"/>
          <w:color w:val="000000"/>
          <w:sz w:val="28"/>
        </w:rPr>
        <w:t xml:space="preserve">
      Граждане Республики Казахстан, пребывающие за пределами Республики Казахстан, имеют все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ратифицированными Республикой Казахстан.</w:t>
      </w:r>
    </w:p>
    <w:bookmarkEnd w:id="567"/>
    <w:bookmarkStart w:name="z526" w:id="568"/>
    <w:p>
      <w:pPr>
        <w:spacing w:after="0"/>
        <w:ind w:left="0"/>
        <w:jc w:val="both"/>
      </w:pPr>
      <w:r>
        <w:rPr>
          <w:rFonts w:ascii="Times New Roman"/>
          <w:b w:val="false"/>
          <w:i w:val="false"/>
          <w:color w:val="000000"/>
          <w:sz w:val="28"/>
        </w:rPr>
        <w:t>
      Республика Казахстан гарантирует своим гражданам защиту и покровительство за ее пределами.</w:t>
      </w:r>
    </w:p>
    <w:bookmarkEnd w:id="568"/>
    <w:bookmarkStart w:name="z527" w:id="569"/>
    <w:p>
      <w:pPr>
        <w:spacing w:after="0"/>
        <w:ind w:left="0"/>
        <w:jc w:val="left"/>
      </w:pPr>
      <w:r>
        <w:rPr>
          <w:rFonts w:ascii="Times New Roman"/>
          <w:b/>
          <w:i w:val="false"/>
          <w:color w:val="000000"/>
        </w:rPr>
        <w:t xml:space="preserve"> Статья 58. Предупреждение незаконной иммиграции и меры легализации иммигрантов с неурегулированным правовым статусом</w:t>
      </w:r>
    </w:p>
    <w:bookmarkEnd w:id="569"/>
    <w:bookmarkStart w:name="z528" w:id="570"/>
    <w:p>
      <w:pPr>
        <w:spacing w:after="0"/>
        <w:ind w:left="0"/>
        <w:jc w:val="both"/>
      </w:pPr>
      <w:r>
        <w:rPr>
          <w:rFonts w:ascii="Times New Roman"/>
          <w:b w:val="false"/>
          <w:i w:val="false"/>
          <w:color w:val="000000"/>
          <w:sz w:val="28"/>
        </w:rPr>
        <w:t>
      1. Въезд иммигрантов на территорию Республики Казахстан возможен при условии выполнения ими требований законодательства Республики Казахстан, регулирующего порядок въезда, выезда, пребывания и транзитного проезда, а также международных договоров, ратифицированных Республикой Казахстан.</w:t>
      </w:r>
    </w:p>
    <w:bookmarkEnd w:id="570"/>
    <w:bookmarkStart w:name="z529" w:id="571"/>
    <w:p>
      <w:pPr>
        <w:spacing w:after="0"/>
        <w:ind w:left="0"/>
        <w:jc w:val="both"/>
      </w:pPr>
      <w:r>
        <w:rPr>
          <w:rFonts w:ascii="Times New Roman"/>
          <w:b w:val="false"/>
          <w:i w:val="false"/>
          <w:color w:val="000000"/>
          <w:sz w:val="28"/>
        </w:rPr>
        <w:t>
      2. Уполномоченными государственными органами осуществляется учет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572"/>
    <w:p>
      <w:pPr>
        <w:spacing w:after="0"/>
        <w:ind w:left="0"/>
        <w:jc w:val="left"/>
      </w:pPr>
      <w:r>
        <w:rPr>
          <w:rFonts w:ascii="Times New Roman"/>
          <w:b/>
          <w:i w:val="false"/>
          <w:color w:val="000000"/>
        </w:rPr>
        <w:t xml:space="preserve"> Глава 11-1. Государственный контроль за соблюдением требований законодательства Республики Казахстан в области миграции населения</w:t>
      </w:r>
    </w:p>
    <w:bookmarkEnd w:id="572"/>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5" w:id="573"/>
    <w:p>
      <w:pPr>
        <w:spacing w:after="0"/>
        <w:ind w:left="0"/>
        <w:jc w:val="left"/>
      </w:pPr>
      <w:r>
        <w:rPr>
          <w:rFonts w:ascii="Times New Roman"/>
          <w:b/>
          <w:i w:val="false"/>
          <w:color w:val="000000"/>
        </w:rPr>
        <w:t xml:space="preserve"> Статья 58-1. Государственный контроль за соблюдением требований законодательства Республики Казахстан в области миграции населения</w:t>
      </w:r>
    </w:p>
    <w:bookmarkEnd w:id="573"/>
    <w:bookmarkStart w:name="z726" w:id="574"/>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в области миграции населения (далее – государственный контроль) осуществляется территориальными органами внутренних дел на предмет соответствия субъектов контроля требованиям законодательства в области миграции населения Республики Казахстан.</w:t>
      </w:r>
    </w:p>
    <w:bookmarkEnd w:id="574"/>
    <w:bookmarkStart w:name="z727" w:id="575"/>
    <w:p>
      <w:pPr>
        <w:spacing w:after="0"/>
        <w:ind w:left="0"/>
        <w:jc w:val="both"/>
      </w:pPr>
      <w:r>
        <w:rPr>
          <w:rFonts w:ascii="Times New Roman"/>
          <w:b w:val="false"/>
          <w:i w:val="false"/>
          <w:color w:val="000000"/>
          <w:sz w:val="28"/>
        </w:rPr>
        <w:t>
      2. Субъектами государственного контроля (далее – субъекты контроля) являются физические и юридические лица, принимающие иностранцев и лиц без гражданства и (или) использующие иностранную рабочую силу, предусмотренные настоящим Законом.</w:t>
      </w:r>
    </w:p>
    <w:bookmarkEnd w:id="575"/>
    <w:bookmarkStart w:name="z728" w:id="576"/>
    <w:p>
      <w:pPr>
        <w:spacing w:after="0"/>
        <w:ind w:left="0"/>
        <w:jc w:val="left"/>
      </w:pPr>
      <w:r>
        <w:rPr>
          <w:rFonts w:ascii="Times New Roman"/>
          <w:b/>
          <w:i w:val="false"/>
          <w:color w:val="000000"/>
        </w:rPr>
        <w:t xml:space="preserve"> Статья 58-2. Порядок проведения государственного контроля</w:t>
      </w:r>
    </w:p>
    <w:bookmarkEnd w:id="576"/>
    <w:bookmarkStart w:name="z729" w:id="577"/>
    <w:p>
      <w:pPr>
        <w:spacing w:after="0"/>
        <w:ind w:left="0"/>
        <w:jc w:val="both"/>
      </w:pPr>
      <w:r>
        <w:rPr>
          <w:rFonts w:ascii="Times New Roman"/>
          <w:b w:val="false"/>
          <w:i w:val="false"/>
          <w:color w:val="000000"/>
          <w:sz w:val="28"/>
        </w:rPr>
        <w:t>
      1. Государственный контроль проводится в форме внеплановых проверок.</w:t>
      </w:r>
    </w:p>
    <w:bookmarkEnd w:id="577"/>
    <w:bookmarkStart w:name="z730" w:id="578"/>
    <w:p>
      <w:pPr>
        <w:spacing w:after="0"/>
        <w:ind w:left="0"/>
        <w:jc w:val="both"/>
      </w:pPr>
      <w:r>
        <w:rPr>
          <w:rFonts w:ascii="Times New Roman"/>
          <w:b w:val="false"/>
          <w:i w:val="false"/>
          <w:color w:val="000000"/>
          <w:sz w:val="28"/>
        </w:rPr>
        <w:t xml:space="preserve">
      2. Основаниями внеплановой проверки (далее – проверка), назначаемой руководителем территориального органа внутренних дел, являются: </w:t>
      </w:r>
    </w:p>
    <w:bookmarkEnd w:id="578"/>
    <w:bookmarkStart w:name="z731" w:id="579"/>
    <w:p>
      <w:pPr>
        <w:spacing w:after="0"/>
        <w:ind w:left="0"/>
        <w:jc w:val="both"/>
      </w:pPr>
      <w:r>
        <w:rPr>
          <w:rFonts w:ascii="Times New Roman"/>
          <w:b w:val="false"/>
          <w:i w:val="false"/>
          <w:color w:val="000000"/>
          <w:sz w:val="28"/>
        </w:rPr>
        <w:t>
      1) обращения физических и юридических лиц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79"/>
    <w:bookmarkStart w:name="z732" w:id="580"/>
    <w:p>
      <w:pPr>
        <w:spacing w:after="0"/>
        <w:ind w:left="0"/>
        <w:jc w:val="both"/>
      </w:pPr>
      <w:r>
        <w:rPr>
          <w:rFonts w:ascii="Times New Roman"/>
          <w:b w:val="false"/>
          <w:i w:val="false"/>
          <w:color w:val="000000"/>
          <w:sz w:val="28"/>
        </w:rPr>
        <w:t>
      2) требования прокурора;</w:t>
      </w:r>
    </w:p>
    <w:bookmarkEnd w:id="580"/>
    <w:bookmarkStart w:name="z733" w:id="581"/>
    <w:p>
      <w:pPr>
        <w:spacing w:after="0"/>
        <w:ind w:left="0"/>
        <w:jc w:val="both"/>
      </w:pPr>
      <w:r>
        <w:rPr>
          <w:rFonts w:ascii="Times New Roman"/>
          <w:b w:val="false"/>
          <w:i w:val="false"/>
          <w:color w:val="000000"/>
          <w:sz w:val="28"/>
        </w:rPr>
        <w:t>
      3) обращения государственных органов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81"/>
    <w:bookmarkStart w:name="z734" w:id="582"/>
    <w:p>
      <w:pPr>
        <w:spacing w:after="0"/>
        <w:ind w:left="0"/>
        <w:jc w:val="both"/>
      </w:pPr>
      <w:r>
        <w:rPr>
          <w:rFonts w:ascii="Times New Roman"/>
          <w:b w:val="false"/>
          <w:i w:val="false"/>
          <w:color w:val="000000"/>
          <w:sz w:val="28"/>
        </w:rPr>
        <w:t>
      4) поручения органа уголовного преследования по основаниям, предусмотренным Уголовно-процессуальным кодексом Республики Казахстан.</w:t>
      </w:r>
    </w:p>
    <w:bookmarkEnd w:id="582"/>
    <w:bookmarkStart w:name="z735" w:id="583"/>
    <w:p>
      <w:pPr>
        <w:spacing w:after="0"/>
        <w:ind w:left="0"/>
        <w:jc w:val="both"/>
      </w:pPr>
      <w:r>
        <w:rPr>
          <w:rFonts w:ascii="Times New Roman"/>
          <w:b w:val="false"/>
          <w:i w:val="false"/>
          <w:color w:val="000000"/>
          <w:sz w:val="28"/>
        </w:rPr>
        <w:t>
      3. Должностное лицо (должностные лица) территориальных органов внутренних дел при проведении проверки имеет (имеют) право:</w:t>
      </w:r>
    </w:p>
    <w:bookmarkEnd w:id="583"/>
    <w:bookmarkStart w:name="z736" w:id="584"/>
    <w:p>
      <w:pPr>
        <w:spacing w:after="0"/>
        <w:ind w:left="0"/>
        <w:jc w:val="both"/>
      </w:pPr>
      <w:r>
        <w:rPr>
          <w:rFonts w:ascii="Times New Roman"/>
          <w:b w:val="false"/>
          <w:i w:val="false"/>
          <w:color w:val="000000"/>
          <w:sz w:val="28"/>
        </w:rPr>
        <w:t>
      1) получать беспрепятственный доступ на территорию и в помещения субъекта (объекта) контроля в соответствии с предметом проверки при предъявлении документов, указанных в пункте 7 настоящей статьи;</w:t>
      </w:r>
    </w:p>
    <w:bookmarkEnd w:id="584"/>
    <w:bookmarkStart w:name="z737" w:id="5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 и с соблюдением требований о государственных секретах и иной охраняемой законом Республики Казахстан тайне;</w:t>
      </w:r>
    </w:p>
    <w:bookmarkEnd w:id="585"/>
    <w:bookmarkStart w:name="z738" w:id="586"/>
    <w:p>
      <w:pPr>
        <w:spacing w:after="0"/>
        <w:ind w:left="0"/>
        <w:jc w:val="both"/>
      </w:pPr>
      <w:r>
        <w:rPr>
          <w:rFonts w:ascii="Times New Roman"/>
          <w:b w:val="false"/>
          <w:i w:val="false"/>
          <w:color w:val="000000"/>
          <w:sz w:val="28"/>
        </w:rPr>
        <w:t>
      3) осуществлять аудио-, фото- и видеосъемку;</w:t>
      </w:r>
    </w:p>
    <w:bookmarkEnd w:id="586"/>
    <w:bookmarkStart w:name="z739" w:id="587"/>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87"/>
    <w:bookmarkStart w:name="z740" w:id="588"/>
    <w:p>
      <w:pPr>
        <w:spacing w:after="0"/>
        <w:ind w:left="0"/>
        <w:jc w:val="both"/>
      </w:pPr>
      <w:r>
        <w:rPr>
          <w:rFonts w:ascii="Times New Roman"/>
          <w:b w:val="false"/>
          <w:i w:val="false"/>
          <w:color w:val="000000"/>
          <w:sz w:val="28"/>
        </w:rPr>
        <w:t xml:space="preserve">
      4. Должностное лицо (должностные лица) территориальных органов внутренних дел при проведении проверки обязано (обязаны): </w:t>
      </w:r>
    </w:p>
    <w:bookmarkEnd w:id="588"/>
    <w:bookmarkStart w:name="z741" w:id="58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проверяемого субъекта; </w:t>
      </w:r>
    </w:p>
    <w:bookmarkEnd w:id="589"/>
    <w:bookmarkStart w:name="z742" w:id="590"/>
    <w:p>
      <w:pPr>
        <w:spacing w:after="0"/>
        <w:ind w:left="0"/>
        <w:jc w:val="both"/>
      </w:pPr>
      <w:r>
        <w:rPr>
          <w:rFonts w:ascii="Times New Roman"/>
          <w:b w:val="false"/>
          <w:i w:val="false"/>
          <w:color w:val="000000"/>
          <w:sz w:val="28"/>
        </w:rPr>
        <w:t xml:space="preserve">
      2) не препятствовать установленному режиму работы проверяемого субъекта в период проведения проверки; </w:t>
      </w:r>
    </w:p>
    <w:bookmarkEnd w:id="590"/>
    <w:bookmarkStart w:name="z743" w:id="591"/>
    <w:p>
      <w:pPr>
        <w:spacing w:after="0"/>
        <w:ind w:left="0"/>
        <w:jc w:val="both"/>
      </w:pPr>
      <w:r>
        <w:rPr>
          <w:rFonts w:ascii="Times New Roman"/>
          <w:b w:val="false"/>
          <w:i w:val="false"/>
          <w:color w:val="000000"/>
          <w:sz w:val="28"/>
        </w:rPr>
        <w:t xml:space="preserve">
      3) не препятствовать проверяемому субъекту либо его уполномоченному представителю присутствовать при проведении проверки, давать разъяснения по вопросам, относящимся к предмету проверки; </w:t>
      </w:r>
    </w:p>
    <w:bookmarkEnd w:id="591"/>
    <w:bookmarkStart w:name="z744" w:id="592"/>
    <w:p>
      <w:pPr>
        <w:spacing w:after="0"/>
        <w:ind w:left="0"/>
        <w:jc w:val="both"/>
      </w:pPr>
      <w:r>
        <w:rPr>
          <w:rFonts w:ascii="Times New Roman"/>
          <w:b w:val="false"/>
          <w:i w:val="false"/>
          <w:color w:val="000000"/>
          <w:sz w:val="28"/>
        </w:rPr>
        <w:t>
      4) предоставлять проверяемому субъекту либо его уполномоченному представителю необходимую информацию, относящуюся к предмету проверки.</w:t>
      </w:r>
    </w:p>
    <w:bookmarkEnd w:id="592"/>
    <w:bookmarkStart w:name="z745" w:id="593"/>
    <w:p>
      <w:pPr>
        <w:spacing w:after="0"/>
        <w:ind w:left="0"/>
        <w:jc w:val="both"/>
      </w:pPr>
      <w:r>
        <w:rPr>
          <w:rFonts w:ascii="Times New Roman"/>
          <w:b w:val="false"/>
          <w:i w:val="false"/>
          <w:color w:val="000000"/>
          <w:sz w:val="28"/>
        </w:rPr>
        <w:t>
      5. Субъекты контроля либо их уполномоченные представители при проведении проверки вправе:</w:t>
      </w:r>
    </w:p>
    <w:bookmarkEnd w:id="593"/>
    <w:bookmarkStart w:name="z746" w:id="594"/>
    <w:p>
      <w:pPr>
        <w:spacing w:after="0"/>
        <w:ind w:left="0"/>
        <w:jc w:val="both"/>
      </w:pPr>
      <w:r>
        <w:rPr>
          <w:rFonts w:ascii="Times New Roman"/>
          <w:b w:val="false"/>
          <w:i w:val="false"/>
          <w:color w:val="000000"/>
          <w:sz w:val="28"/>
        </w:rPr>
        <w:t xml:space="preserve">
      1) не допускать к проверке должностное лицо (должностных лиц) территориальных органов полиции, прибывшее (прибывших) для проведения проверки, в случаях: </w:t>
      </w:r>
    </w:p>
    <w:bookmarkEnd w:id="594"/>
    <w:bookmarkStart w:name="z747" w:id="59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Законом;</w:t>
      </w:r>
    </w:p>
    <w:bookmarkEnd w:id="595"/>
    <w:bookmarkStart w:name="z748" w:id="596"/>
    <w:p>
      <w:pPr>
        <w:spacing w:after="0"/>
        <w:ind w:left="0"/>
        <w:jc w:val="both"/>
      </w:pPr>
      <w:r>
        <w:rPr>
          <w:rFonts w:ascii="Times New Roman"/>
          <w:b w:val="false"/>
          <w:i w:val="false"/>
          <w:color w:val="000000"/>
          <w:sz w:val="28"/>
        </w:rPr>
        <w:t>
      отсутствия документов, предусмотренных пунктом 7 настоящей статьи;</w:t>
      </w:r>
    </w:p>
    <w:bookmarkEnd w:id="596"/>
    <w:bookmarkStart w:name="z749" w:id="597"/>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97"/>
    <w:bookmarkStart w:name="z750" w:id="598"/>
    <w:p>
      <w:pPr>
        <w:spacing w:after="0"/>
        <w:ind w:left="0"/>
        <w:jc w:val="both"/>
      </w:pPr>
      <w:r>
        <w:rPr>
          <w:rFonts w:ascii="Times New Roman"/>
          <w:b w:val="false"/>
          <w:i w:val="false"/>
          <w:color w:val="000000"/>
          <w:sz w:val="28"/>
        </w:rPr>
        <w:t>
      указания в одном акте о назначении проверки нескольких субъектов контроля, подвергаемых проверке;</w:t>
      </w:r>
    </w:p>
    <w:bookmarkEnd w:id="598"/>
    <w:bookmarkStart w:name="z751" w:id="59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599"/>
    <w:bookmarkStart w:name="z752" w:id="600"/>
    <w:p>
      <w:pPr>
        <w:spacing w:after="0"/>
        <w:ind w:left="0"/>
        <w:jc w:val="both"/>
      </w:pPr>
      <w:r>
        <w:rPr>
          <w:rFonts w:ascii="Times New Roman"/>
          <w:b w:val="false"/>
          <w:i w:val="false"/>
          <w:color w:val="000000"/>
          <w:sz w:val="28"/>
        </w:rPr>
        <w:t>
      назначения проверки субъекта контроля, в отношении которого ранее проводилась проверка по одному и тому же вопросу за один и тот же период;</w:t>
      </w:r>
    </w:p>
    <w:bookmarkEnd w:id="600"/>
    <w:bookmarkStart w:name="z753" w:id="601"/>
    <w:p>
      <w:pPr>
        <w:spacing w:after="0"/>
        <w:ind w:left="0"/>
        <w:jc w:val="both"/>
      </w:pPr>
      <w:r>
        <w:rPr>
          <w:rFonts w:ascii="Times New Roman"/>
          <w:b w:val="false"/>
          <w:i w:val="false"/>
          <w:color w:val="000000"/>
          <w:sz w:val="28"/>
        </w:rPr>
        <w:t>
      назначения проверки за период, выходящий за период времени, указанный в заявлении (сообщении);</w:t>
      </w:r>
    </w:p>
    <w:bookmarkEnd w:id="601"/>
    <w:bookmarkStart w:name="z754" w:id="60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w:t>
      </w:r>
    </w:p>
    <w:bookmarkEnd w:id="602"/>
    <w:bookmarkStart w:name="z755" w:id="603"/>
    <w:p>
      <w:pPr>
        <w:spacing w:after="0"/>
        <w:ind w:left="0"/>
        <w:jc w:val="both"/>
      </w:pPr>
      <w:r>
        <w:rPr>
          <w:rFonts w:ascii="Times New Roman"/>
          <w:b w:val="false"/>
          <w:i w:val="false"/>
          <w:color w:val="000000"/>
          <w:sz w:val="28"/>
        </w:rPr>
        <w:t>
      3) привлекать третьих лиц к участию в проверке в целях представления прав и законных интересов, а также осуществления третьими лицами фиксирования процесса осуществления проверки, а также отдельных действий должностного лица (должностных лиц) территориальных органов внутренних дел, проводимых им (ими) в рамках проверки с помощью средств аудио- и видеотехники, не создавая препятствий деятельности должностного лица (должностных лиц);</w:t>
      </w:r>
    </w:p>
    <w:bookmarkEnd w:id="603"/>
    <w:bookmarkStart w:name="z756" w:id="604"/>
    <w:p>
      <w:pPr>
        <w:spacing w:after="0"/>
        <w:ind w:left="0"/>
        <w:jc w:val="both"/>
      </w:pPr>
      <w:r>
        <w:rPr>
          <w:rFonts w:ascii="Times New Roman"/>
          <w:b w:val="false"/>
          <w:i w:val="false"/>
          <w:color w:val="000000"/>
          <w:sz w:val="28"/>
        </w:rPr>
        <w:t>
      4) обжаловать акт о результатах проверки в порядке, установленном законами Республики Казахстан.</w:t>
      </w:r>
    </w:p>
    <w:bookmarkEnd w:id="604"/>
    <w:bookmarkStart w:name="z757" w:id="605"/>
    <w:p>
      <w:pPr>
        <w:spacing w:after="0"/>
        <w:ind w:left="0"/>
        <w:jc w:val="both"/>
      </w:pPr>
      <w:r>
        <w:rPr>
          <w:rFonts w:ascii="Times New Roman"/>
          <w:b w:val="false"/>
          <w:i w:val="false"/>
          <w:color w:val="000000"/>
          <w:sz w:val="28"/>
        </w:rPr>
        <w:t>
      6. Представители субъектов контроля при проведении проверки обязаны:</w:t>
      </w:r>
    </w:p>
    <w:bookmarkEnd w:id="605"/>
    <w:bookmarkStart w:name="z758" w:id="606"/>
    <w:p>
      <w:pPr>
        <w:spacing w:after="0"/>
        <w:ind w:left="0"/>
        <w:jc w:val="both"/>
      </w:pPr>
      <w:r>
        <w:rPr>
          <w:rFonts w:ascii="Times New Roman"/>
          <w:b w:val="false"/>
          <w:i w:val="false"/>
          <w:color w:val="000000"/>
          <w:sz w:val="28"/>
        </w:rPr>
        <w:t>
      1) обеспечить беспрепятственный доступ должностного лица (должностных лиц) территориальных органов полиции на территорию и в помещения субъекта контроля;</w:t>
      </w:r>
    </w:p>
    <w:bookmarkEnd w:id="606"/>
    <w:bookmarkStart w:name="z759" w:id="607"/>
    <w:p>
      <w:pPr>
        <w:spacing w:after="0"/>
        <w:ind w:left="0"/>
        <w:jc w:val="both"/>
      </w:pPr>
      <w:r>
        <w:rPr>
          <w:rFonts w:ascii="Times New Roman"/>
          <w:b w:val="false"/>
          <w:i w:val="false"/>
          <w:color w:val="000000"/>
          <w:sz w:val="28"/>
        </w:rPr>
        <w:t>
      2) с соблюдением требований, предусмотренных законодательством Республики Казахстан, и в соответствии с предметом проверки представлять должностному лицу (должностным лицам) территориальных органов полиции документы (сведения) на бумажных и электронных носителях либо их копии для приобщения к акту о результатах проверки;</w:t>
      </w:r>
    </w:p>
    <w:bookmarkEnd w:id="607"/>
    <w:bookmarkStart w:name="z760" w:id="608"/>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в день окончания проверки;</w:t>
      </w:r>
    </w:p>
    <w:bookmarkEnd w:id="608"/>
    <w:bookmarkStart w:name="z761" w:id="609"/>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контроля в период проведения проверки;</w:t>
      </w:r>
    </w:p>
    <w:bookmarkEnd w:id="609"/>
    <w:bookmarkStart w:name="z762" w:id="610"/>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610"/>
    <w:bookmarkStart w:name="z763" w:id="611"/>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11"/>
    <w:bookmarkStart w:name="z764" w:id="612"/>
    <w:p>
      <w:pPr>
        <w:spacing w:after="0"/>
        <w:ind w:left="0"/>
        <w:jc w:val="both"/>
      </w:pPr>
      <w:r>
        <w:rPr>
          <w:rFonts w:ascii="Times New Roman"/>
          <w:b w:val="false"/>
          <w:i w:val="false"/>
          <w:color w:val="000000"/>
          <w:sz w:val="28"/>
        </w:rPr>
        <w:t>
      Акт о назначении проверки составляется в двух экземплярах.</w:t>
      </w:r>
    </w:p>
    <w:bookmarkEnd w:id="612"/>
    <w:bookmarkStart w:name="z765" w:id="613"/>
    <w:p>
      <w:pPr>
        <w:spacing w:after="0"/>
        <w:ind w:left="0"/>
        <w:jc w:val="both"/>
      </w:pPr>
      <w:r>
        <w:rPr>
          <w:rFonts w:ascii="Times New Roman"/>
          <w:b w:val="false"/>
          <w:i w:val="false"/>
          <w:color w:val="000000"/>
          <w:sz w:val="28"/>
        </w:rPr>
        <w:t>
      Один экземпляр акта о назначении проверки предоставляется проверяемому субъекту, второй после начала проверки – в уполномоченный орган в области правовой статистики и специальных учетов.</w:t>
      </w:r>
    </w:p>
    <w:bookmarkEnd w:id="613"/>
    <w:bookmarkStart w:name="z766" w:id="614"/>
    <w:p>
      <w:pPr>
        <w:spacing w:after="0"/>
        <w:ind w:left="0"/>
        <w:jc w:val="both"/>
      </w:pPr>
      <w:r>
        <w:rPr>
          <w:rFonts w:ascii="Times New Roman"/>
          <w:b w:val="false"/>
          <w:i w:val="false"/>
          <w:color w:val="000000"/>
          <w:sz w:val="28"/>
        </w:rPr>
        <w:t>
      В акте о назначении проверки указываются:</w:t>
      </w:r>
    </w:p>
    <w:bookmarkEnd w:id="614"/>
    <w:bookmarkStart w:name="z767" w:id="615"/>
    <w:p>
      <w:pPr>
        <w:spacing w:after="0"/>
        <w:ind w:left="0"/>
        <w:jc w:val="both"/>
      </w:pPr>
      <w:r>
        <w:rPr>
          <w:rFonts w:ascii="Times New Roman"/>
          <w:b w:val="false"/>
          <w:i w:val="false"/>
          <w:color w:val="000000"/>
          <w:sz w:val="28"/>
        </w:rPr>
        <w:t>
      1) дата и номер регистрации в журнале учета актов о назначении проверок;</w:t>
      </w:r>
    </w:p>
    <w:bookmarkEnd w:id="615"/>
    <w:bookmarkStart w:name="z768" w:id="616"/>
    <w:p>
      <w:pPr>
        <w:spacing w:after="0"/>
        <w:ind w:left="0"/>
        <w:jc w:val="both"/>
      </w:pPr>
      <w:r>
        <w:rPr>
          <w:rFonts w:ascii="Times New Roman"/>
          <w:b w:val="false"/>
          <w:i w:val="false"/>
          <w:color w:val="000000"/>
          <w:sz w:val="28"/>
        </w:rPr>
        <w:t>
      2) наименование территориального органа внутренних дел;</w:t>
      </w:r>
    </w:p>
    <w:bookmarkEnd w:id="616"/>
    <w:bookmarkStart w:name="z769" w:id="61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17"/>
    <w:bookmarkStart w:name="z770" w:id="618"/>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8"/>
    <w:bookmarkStart w:name="z771" w:id="619"/>
    <w:p>
      <w:pPr>
        <w:spacing w:after="0"/>
        <w:ind w:left="0"/>
        <w:jc w:val="both"/>
      </w:pPr>
      <w:r>
        <w:rPr>
          <w:rFonts w:ascii="Times New Roman"/>
          <w:b w:val="false"/>
          <w:i w:val="false"/>
          <w:color w:val="000000"/>
          <w:sz w:val="28"/>
        </w:rPr>
        <w:t>
      5) наименование субъекта контроля, его место нахождения, идентификационный номер, перечень объектов контроля.</w:t>
      </w:r>
    </w:p>
    <w:bookmarkEnd w:id="619"/>
    <w:bookmarkStart w:name="z772" w:id="620"/>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bookmarkEnd w:id="620"/>
    <w:bookmarkStart w:name="z773" w:id="621"/>
    <w:p>
      <w:pPr>
        <w:spacing w:after="0"/>
        <w:ind w:left="0"/>
        <w:jc w:val="both"/>
      </w:pPr>
      <w:r>
        <w:rPr>
          <w:rFonts w:ascii="Times New Roman"/>
          <w:b w:val="false"/>
          <w:i w:val="false"/>
          <w:color w:val="000000"/>
          <w:sz w:val="28"/>
        </w:rPr>
        <w:t>
      6) предмет проверки;</w:t>
      </w:r>
    </w:p>
    <w:bookmarkEnd w:id="621"/>
    <w:bookmarkStart w:name="z774" w:id="622"/>
    <w:p>
      <w:pPr>
        <w:spacing w:after="0"/>
        <w:ind w:left="0"/>
        <w:jc w:val="both"/>
      </w:pPr>
      <w:r>
        <w:rPr>
          <w:rFonts w:ascii="Times New Roman"/>
          <w:b w:val="false"/>
          <w:i w:val="false"/>
          <w:color w:val="000000"/>
          <w:sz w:val="28"/>
        </w:rPr>
        <w:t>
      7) срок проведения проверки;</w:t>
      </w:r>
    </w:p>
    <w:bookmarkEnd w:id="622"/>
    <w:bookmarkStart w:name="z775" w:id="623"/>
    <w:p>
      <w:pPr>
        <w:spacing w:after="0"/>
        <w:ind w:left="0"/>
        <w:jc w:val="both"/>
      </w:pPr>
      <w:r>
        <w:rPr>
          <w:rFonts w:ascii="Times New Roman"/>
          <w:b w:val="false"/>
          <w:i w:val="false"/>
          <w:color w:val="000000"/>
          <w:sz w:val="28"/>
        </w:rPr>
        <w:t>
      8) проверяемый период;</w:t>
      </w:r>
    </w:p>
    <w:bookmarkEnd w:id="623"/>
    <w:bookmarkStart w:name="z776" w:id="624"/>
    <w:p>
      <w:pPr>
        <w:spacing w:after="0"/>
        <w:ind w:left="0"/>
        <w:jc w:val="both"/>
      </w:pPr>
      <w:r>
        <w:rPr>
          <w:rFonts w:ascii="Times New Roman"/>
          <w:b w:val="false"/>
          <w:i w:val="false"/>
          <w:color w:val="000000"/>
          <w:sz w:val="28"/>
        </w:rPr>
        <w:t>
      9) основания проведения проверки;</w:t>
      </w:r>
    </w:p>
    <w:bookmarkEnd w:id="624"/>
    <w:bookmarkStart w:name="z777" w:id="625"/>
    <w:p>
      <w:pPr>
        <w:spacing w:after="0"/>
        <w:ind w:left="0"/>
        <w:jc w:val="both"/>
      </w:pPr>
      <w:r>
        <w:rPr>
          <w:rFonts w:ascii="Times New Roman"/>
          <w:b w:val="false"/>
          <w:i w:val="false"/>
          <w:color w:val="000000"/>
          <w:sz w:val="28"/>
        </w:rPr>
        <w:t>
      10) права и обязанности субъекта контроля, предусмотренные пунктом 4 настоящей статьи;</w:t>
      </w:r>
    </w:p>
    <w:bookmarkEnd w:id="625"/>
    <w:bookmarkStart w:name="z778" w:id="626"/>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отказе в получении акта о назначении проверки;</w:t>
      </w:r>
    </w:p>
    <w:bookmarkEnd w:id="626"/>
    <w:bookmarkStart w:name="z779" w:id="627"/>
    <w:p>
      <w:pPr>
        <w:spacing w:after="0"/>
        <w:ind w:left="0"/>
        <w:jc w:val="both"/>
      </w:pPr>
      <w:r>
        <w:rPr>
          <w:rFonts w:ascii="Times New Roman"/>
          <w:b w:val="false"/>
          <w:i w:val="false"/>
          <w:color w:val="000000"/>
          <w:sz w:val="28"/>
        </w:rPr>
        <w:t>
      12) подпись лица, уполномоченного подписывать акты, и печать территориального органа внутренних дел.</w:t>
      </w:r>
    </w:p>
    <w:bookmarkEnd w:id="627"/>
    <w:bookmarkStart w:name="z780" w:id="628"/>
    <w:p>
      <w:pPr>
        <w:spacing w:after="0"/>
        <w:ind w:left="0"/>
        <w:jc w:val="both"/>
      </w:pPr>
      <w:r>
        <w:rPr>
          <w:rFonts w:ascii="Times New Roman"/>
          <w:b w:val="false"/>
          <w:i w:val="false"/>
          <w:color w:val="000000"/>
          <w:sz w:val="28"/>
        </w:rPr>
        <w:t>
      Акт о назначении проверки по форме, определенной уполномоченным органом в области правовой статистики и специальных учетов, регистрируется в журнале учета актов о назначении проверок.</w:t>
      </w:r>
    </w:p>
    <w:bookmarkEnd w:id="628"/>
    <w:bookmarkStart w:name="z781" w:id="629"/>
    <w:p>
      <w:pPr>
        <w:spacing w:after="0"/>
        <w:ind w:left="0"/>
        <w:jc w:val="both"/>
      </w:pPr>
      <w:r>
        <w:rPr>
          <w:rFonts w:ascii="Times New Roman"/>
          <w:b w:val="false"/>
          <w:i w:val="false"/>
          <w:color w:val="000000"/>
          <w:sz w:val="28"/>
        </w:rPr>
        <w:t>
      При осуществлении государственного контроля акт о назначении проверки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 при этом извещение субъекта контроля о начале проведения проверки не требуется.</w:t>
      </w:r>
    </w:p>
    <w:bookmarkEnd w:id="629"/>
    <w:bookmarkStart w:name="z782" w:id="630"/>
    <w:p>
      <w:pPr>
        <w:spacing w:after="0"/>
        <w:ind w:left="0"/>
        <w:jc w:val="both"/>
      </w:pPr>
      <w:r>
        <w:rPr>
          <w:rFonts w:ascii="Times New Roman"/>
          <w:b w:val="false"/>
          <w:i w:val="false"/>
          <w:color w:val="000000"/>
          <w:sz w:val="28"/>
        </w:rPr>
        <w:t xml:space="preserve">
      8. Должностное лицо (должностные лица) территориального органа внутренних дел при проверке обязано (обязаны) предъявить субъекту контроля: </w:t>
      </w:r>
    </w:p>
    <w:bookmarkEnd w:id="630"/>
    <w:bookmarkStart w:name="z783" w:id="631"/>
    <w:p>
      <w:pPr>
        <w:spacing w:after="0"/>
        <w:ind w:left="0"/>
        <w:jc w:val="both"/>
      </w:pPr>
      <w:r>
        <w:rPr>
          <w:rFonts w:ascii="Times New Roman"/>
          <w:b w:val="false"/>
          <w:i w:val="false"/>
          <w:color w:val="000000"/>
          <w:sz w:val="28"/>
        </w:rPr>
        <w:t>
      1) акт о назначении проверки;</w:t>
      </w:r>
    </w:p>
    <w:bookmarkEnd w:id="631"/>
    <w:bookmarkStart w:name="z784" w:id="632"/>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32"/>
    <w:bookmarkStart w:name="z785" w:id="633"/>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семь рабочих дней.</w:t>
      </w:r>
    </w:p>
    <w:bookmarkEnd w:id="633"/>
    <w:bookmarkStart w:name="z786" w:id="634"/>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только в случаях необходимости:</w:t>
      </w:r>
    </w:p>
    <w:bookmarkEnd w:id="634"/>
    <w:bookmarkStart w:name="z787" w:id="635"/>
    <w:p>
      <w:pPr>
        <w:spacing w:after="0"/>
        <w:ind w:left="0"/>
        <w:jc w:val="both"/>
      </w:pPr>
      <w:r>
        <w:rPr>
          <w:rFonts w:ascii="Times New Roman"/>
          <w:b w:val="false"/>
          <w:i w:val="false"/>
          <w:color w:val="000000"/>
          <w:sz w:val="28"/>
        </w:rPr>
        <w:t>
      1) получения информации от государственных органов Республики Казахстан;</w:t>
      </w:r>
    </w:p>
    <w:bookmarkEnd w:id="635"/>
    <w:bookmarkStart w:name="z788" w:id="636"/>
    <w:p>
      <w:pPr>
        <w:spacing w:after="0"/>
        <w:ind w:left="0"/>
        <w:jc w:val="both"/>
      </w:pPr>
      <w:r>
        <w:rPr>
          <w:rFonts w:ascii="Times New Roman"/>
          <w:b w:val="false"/>
          <w:i w:val="false"/>
          <w:color w:val="000000"/>
          <w:sz w:val="28"/>
        </w:rPr>
        <w:t xml:space="preserve">
      2) установления места нахождения лица, в отношении которого проводится проверка. </w:t>
      </w:r>
    </w:p>
    <w:bookmarkEnd w:id="636"/>
    <w:bookmarkStart w:name="z789" w:id="637"/>
    <w:p>
      <w:pPr>
        <w:spacing w:after="0"/>
        <w:ind w:left="0"/>
        <w:jc w:val="both"/>
      </w:pPr>
      <w:r>
        <w:rPr>
          <w:rFonts w:ascii="Times New Roman"/>
          <w:b w:val="false"/>
          <w:i w:val="false"/>
          <w:color w:val="000000"/>
          <w:sz w:val="28"/>
        </w:rPr>
        <w:t>
      Продление срока проверки осуществляется решением руководителя территориального органа полиции.</w:t>
      </w:r>
    </w:p>
    <w:bookmarkEnd w:id="637"/>
    <w:bookmarkStart w:name="z790" w:id="638"/>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номер и дата регистрации предыдущего акта о назначении проверки и причины продления.</w:t>
      </w:r>
    </w:p>
    <w:bookmarkEnd w:id="638"/>
    <w:bookmarkStart w:name="z791" w:id="639"/>
    <w:p>
      <w:pPr>
        <w:spacing w:after="0"/>
        <w:ind w:left="0"/>
        <w:jc w:val="both"/>
      </w:pPr>
      <w:r>
        <w:rPr>
          <w:rFonts w:ascii="Times New Roman"/>
          <w:b w:val="false"/>
          <w:i w:val="false"/>
          <w:color w:val="000000"/>
          <w:sz w:val="28"/>
        </w:rPr>
        <w:t>
      Дополнительный акт о продлении сроков проверки регистрируется в журнале учета актов о назначении проверок с представлением в уполномоченный орган в области правовой статистики и специальных учетов не позднее чем за один рабочий день до истечения срока проведения проверки, указанного в акте о назначении проверки.</w:t>
      </w:r>
    </w:p>
    <w:bookmarkEnd w:id="639"/>
    <w:bookmarkStart w:name="z792" w:id="640"/>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территориальным органом полиции за один рабочий день до продления с уведомлением о вручении.</w:t>
      </w:r>
    </w:p>
    <w:bookmarkEnd w:id="640"/>
    <w:bookmarkStart w:name="z793" w:id="641"/>
    <w:p>
      <w:pPr>
        <w:spacing w:after="0"/>
        <w:ind w:left="0"/>
        <w:jc w:val="both"/>
      </w:pPr>
      <w:r>
        <w:rPr>
          <w:rFonts w:ascii="Times New Roman"/>
          <w:b w:val="false"/>
          <w:i w:val="false"/>
          <w:color w:val="000000"/>
          <w:sz w:val="28"/>
        </w:rPr>
        <w:t>
      Приостановление проверки не допускается.</w:t>
      </w:r>
    </w:p>
    <w:bookmarkEnd w:id="641"/>
    <w:bookmarkStart w:name="z794" w:id="642"/>
    <w:p>
      <w:pPr>
        <w:spacing w:after="0"/>
        <w:ind w:left="0"/>
        <w:jc w:val="both"/>
      </w:pPr>
      <w:r>
        <w:rPr>
          <w:rFonts w:ascii="Times New Roman"/>
          <w:b w:val="false"/>
          <w:i w:val="false"/>
          <w:color w:val="000000"/>
          <w:sz w:val="28"/>
        </w:rPr>
        <w:t>
      10. По результатам проверки должностным лицом (должностными лицами) территориального органа полиции составляется акт о результатах проверки.</w:t>
      </w:r>
    </w:p>
    <w:bookmarkEnd w:id="642"/>
    <w:bookmarkStart w:name="z795" w:id="643"/>
    <w:p>
      <w:pPr>
        <w:spacing w:after="0"/>
        <w:ind w:left="0"/>
        <w:jc w:val="both"/>
      </w:pPr>
      <w:r>
        <w:rPr>
          <w:rFonts w:ascii="Times New Roman"/>
          <w:b w:val="false"/>
          <w:i w:val="false"/>
          <w:color w:val="000000"/>
          <w:sz w:val="28"/>
        </w:rPr>
        <w:t>
      В акте о результатах проверки указываются:</w:t>
      </w:r>
    </w:p>
    <w:bookmarkEnd w:id="643"/>
    <w:bookmarkStart w:name="z796" w:id="644"/>
    <w:p>
      <w:pPr>
        <w:spacing w:after="0"/>
        <w:ind w:left="0"/>
        <w:jc w:val="both"/>
      </w:pPr>
      <w:r>
        <w:rPr>
          <w:rFonts w:ascii="Times New Roman"/>
          <w:b w:val="false"/>
          <w:i w:val="false"/>
          <w:color w:val="000000"/>
          <w:sz w:val="28"/>
        </w:rPr>
        <w:t>
      1) дата, время и место составления акта;</w:t>
      </w:r>
    </w:p>
    <w:bookmarkEnd w:id="644"/>
    <w:bookmarkStart w:name="z797" w:id="645"/>
    <w:p>
      <w:pPr>
        <w:spacing w:after="0"/>
        <w:ind w:left="0"/>
        <w:jc w:val="both"/>
      </w:pPr>
      <w:r>
        <w:rPr>
          <w:rFonts w:ascii="Times New Roman"/>
          <w:b w:val="false"/>
          <w:i w:val="false"/>
          <w:color w:val="000000"/>
          <w:sz w:val="28"/>
        </w:rPr>
        <w:t>
      2) наименование территориального органа полиции;</w:t>
      </w:r>
    </w:p>
    <w:bookmarkEnd w:id="645"/>
    <w:bookmarkStart w:name="z798" w:id="646"/>
    <w:p>
      <w:pPr>
        <w:spacing w:after="0"/>
        <w:ind w:left="0"/>
        <w:jc w:val="both"/>
      </w:pPr>
      <w:r>
        <w:rPr>
          <w:rFonts w:ascii="Times New Roman"/>
          <w:b w:val="false"/>
          <w:i w:val="false"/>
          <w:color w:val="000000"/>
          <w:sz w:val="28"/>
        </w:rPr>
        <w:t>
      3) номер и дата акта о назначении проверки, на основании которого проведена проверка;</w:t>
      </w:r>
    </w:p>
    <w:bookmarkEnd w:id="646"/>
    <w:bookmarkStart w:name="z799" w:id="64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47"/>
    <w:bookmarkStart w:name="z800" w:id="64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привлеченных для проведения проверки;</w:t>
      </w:r>
    </w:p>
    <w:bookmarkEnd w:id="648"/>
    <w:bookmarkStart w:name="z801" w:id="649"/>
    <w:p>
      <w:pPr>
        <w:spacing w:after="0"/>
        <w:ind w:left="0"/>
        <w:jc w:val="both"/>
      </w:pPr>
      <w:r>
        <w:rPr>
          <w:rFonts w:ascii="Times New Roman"/>
          <w:b w:val="false"/>
          <w:i w:val="false"/>
          <w:color w:val="000000"/>
          <w:sz w:val="28"/>
        </w:rPr>
        <w:t>
      6) наименование субъекта контроля, его место нахождения, идентификационный номер, перечень объектов контроля;</w:t>
      </w:r>
    </w:p>
    <w:bookmarkEnd w:id="649"/>
    <w:bookmarkStart w:name="z802" w:id="650"/>
    <w:p>
      <w:pPr>
        <w:spacing w:after="0"/>
        <w:ind w:left="0"/>
        <w:jc w:val="both"/>
      </w:pPr>
      <w:r>
        <w:rPr>
          <w:rFonts w:ascii="Times New Roman"/>
          <w:b w:val="false"/>
          <w:i w:val="false"/>
          <w:color w:val="000000"/>
          <w:sz w:val="28"/>
        </w:rPr>
        <w:t>
      7) срок проведения проверки;</w:t>
      </w:r>
    </w:p>
    <w:bookmarkEnd w:id="650"/>
    <w:bookmarkStart w:name="z803" w:id="65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 их характере;</w:t>
      </w:r>
    </w:p>
    <w:bookmarkEnd w:id="651"/>
    <w:bookmarkStart w:name="z804" w:id="652"/>
    <w:p>
      <w:pPr>
        <w:spacing w:after="0"/>
        <w:ind w:left="0"/>
        <w:jc w:val="both"/>
      </w:pPr>
      <w:r>
        <w:rPr>
          <w:rFonts w:ascii="Times New Roman"/>
          <w:b w:val="false"/>
          <w:i w:val="false"/>
          <w:color w:val="000000"/>
          <w:sz w:val="28"/>
        </w:rPr>
        <w:t>
      9)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bookmarkEnd w:id="652"/>
    <w:bookmarkStart w:name="z805" w:id="653"/>
    <w:p>
      <w:pPr>
        <w:spacing w:after="0"/>
        <w:ind w:left="0"/>
        <w:jc w:val="both"/>
      </w:pPr>
      <w:r>
        <w:rPr>
          <w:rFonts w:ascii="Times New Roman"/>
          <w:b w:val="false"/>
          <w:i w:val="false"/>
          <w:color w:val="000000"/>
          <w:sz w:val="28"/>
        </w:rPr>
        <w:t>
      10) подпись должностного лица (должностных лиц), проводившего (проводивших) проверку.</w:t>
      </w:r>
    </w:p>
    <w:bookmarkEnd w:id="653"/>
    <w:bookmarkStart w:name="z806" w:id="654"/>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или их копии.</w:t>
      </w:r>
    </w:p>
    <w:bookmarkEnd w:id="654"/>
    <w:bookmarkStart w:name="z807" w:id="655"/>
    <w:p>
      <w:pPr>
        <w:spacing w:after="0"/>
        <w:ind w:left="0"/>
        <w:jc w:val="both"/>
      </w:pPr>
      <w:r>
        <w:rPr>
          <w:rFonts w:ascii="Times New Roman"/>
          <w:b w:val="false"/>
          <w:i w:val="false"/>
          <w:color w:val="000000"/>
          <w:sz w:val="28"/>
        </w:rPr>
        <w:t>
      11. Акт о результатах проверки составляется в трех экземплярах.</w:t>
      </w:r>
    </w:p>
    <w:bookmarkEnd w:id="655"/>
    <w:bookmarkStart w:name="z808" w:id="656"/>
    <w:p>
      <w:pPr>
        <w:spacing w:after="0"/>
        <w:ind w:left="0"/>
        <w:jc w:val="both"/>
      </w:pPr>
      <w:r>
        <w:rPr>
          <w:rFonts w:ascii="Times New Roman"/>
          <w:b w:val="false"/>
          <w:i w:val="false"/>
          <w:color w:val="000000"/>
          <w:sz w:val="28"/>
        </w:rPr>
        <w:t>
      Территориальным органом полиции первый экземпляр акта о результатах проверки сдается в электронной форме в уполномоченный орган в области правовой статистики и специальных учетов, второй экземпляр на бумажном носителе под роспись или в электронной форме вручается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в территориальном органе полиции.</w:t>
      </w:r>
    </w:p>
    <w:bookmarkEnd w:id="656"/>
    <w:bookmarkStart w:name="z809" w:id="657"/>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субъект контроля (руководитель юридического лица либо его уполномоченное лицо, физическое лицо)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57"/>
    <w:bookmarkStart w:name="z810" w:id="658"/>
    <w:p>
      <w:pPr>
        <w:spacing w:after="0"/>
        <w:ind w:left="0"/>
        <w:jc w:val="both"/>
      </w:pPr>
      <w:r>
        <w:rPr>
          <w:rFonts w:ascii="Times New Roman"/>
          <w:b w:val="false"/>
          <w:i w:val="false"/>
          <w:color w:val="000000"/>
          <w:sz w:val="28"/>
        </w:rPr>
        <w:t>
      Территориальный орган полиции должен рассмотреть замечания и (или) возражения субъекта контроля (руководителя юридического лица либо его уполномоченного лица, физического лица) к акту о результатах проверки и в течение десяти рабочих дней дать мотивированный ответ о принятых мерах.</w:t>
      </w:r>
    </w:p>
    <w:bookmarkEnd w:id="658"/>
    <w:bookmarkStart w:name="z811" w:id="659"/>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w:t>
      </w:r>
    </w:p>
    <w:bookmarkEnd w:id="659"/>
    <w:bookmarkStart w:name="z812" w:id="660"/>
    <w:p>
      <w:pPr>
        <w:spacing w:after="0"/>
        <w:ind w:left="0"/>
        <w:jc w:val="both"/>
      </w:pPr>
      <w:r>
        <w:rPr>
          <w:rFonts w:ascii="Times New Roman"/>
          <w:b w:val="false"/>
          <w:i w:val="false"/>
          <w:color w:val="000000"/>
          <w:sz w:val="28"/>
        </w:rPr>
        <w:t>
      В случае отказа в принятии акта о результатах проверки составляется протокол, который подписывается должностным лицом (должностными лицами), осуществляющим (осуществляющими) проверку, и субъектом контроля (руководителем юридического лица либо его уполномоченным лицом, физическим лицом).</w:t>
      </w:r>
    </w:p>
    <w:bookmarkEnd w:id="660"/>
    <w:bookmarkStart w:name="z813" w:id="661"/>
    <w:p>
      <w:pPr>
        <w:spacing w:after="0"/>
        <w:ind w:left="0"/>
        <w:jc w:val="both"/>
      </w:pPr>
      <w:r>
        <w:rPr>
          <w:rFonts w:ascii="Times New Roman"/>
          <w:b w:val="false"/>
          <w:i w:val="false"/>
          <w:color w:val="000000"/>
          <w:sz w:val="28"/>
        </w:rPr>
        <w:t>
      Субъект контроля вправе отказаться от подписания протокола, дав письменное объяснение о причине отказа.</w:t>
      </w:r>
    </w:p>
    <w:bookmarkEnd w:id="661"/>
    <w:bookmarkStart w:name="z814" w:id="662"/>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в области миграции населения, при проведении проверки в акте о результатах проверки производится соответствующая запись.</w:t>
      </w:r>
    </w:p>
    <w:bookmarkEnd w:id="662"/>
    <w:bookmarkStart w:name="z815" w:id="663"/>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63"/>
    <w:bookmarkStart w:name="z816" w:id="664"/>
    <w:p>
      <w:pPr>
        <w:spacing w:after="0"/>
        <w:ind w:left="0"/>
        <w:jc w:val="both"/>
      </w:pPr>
      <w:r>
        <w:rPr>
          <w:rFonts w:ascii="Times New Roman"/>
          <w:b w:val="false"/>
          <w:i w:val="false"/>
          <w:color w:val="000000"/>
          <w:sz w:val="28"/>
        </w:rPr>
        <w:t>
      14. В случае выявления по итогам проверки административного или уголовного правонарушения в отношении субъекта контроля применяются меры, предусмотренные законодательством Республики Казахстан об административных правонарушениях либо уголовным, уголовно-процессуальным законодательством Республики Казахстан.</w:t>
      </w:r>
    </w:p>
    <w:bookmarkEnd w:id="664"/>
    <w:bookmarkStart w:name="z530" w:id="665"/>
    <w:p>
      <w:pPr>
        <w:spacing w:after="0"/>
        <w:ind w:left="0"/>
        <w:jc w:val="left"/>
      </w:pPr>
      <w:r>
        <w:rPr>
          <w:rFonts w:ascii="Times New Roman"/>
          <w:b/>
          <w:i w:val="false"/>
          <w:color w:val="000000"/>
        </w:rPr>
        <w:t xml:space="preserve"> Глава 12. ОТВЕТСТВЕННОСТЬ ЗА НАРУШЕНИЕ ЗАКОНОДАТЕЛЬСТВА</w:t>
      </w:r>
      <w:r>
        <w:br/>
      </w:r>
      <w:r>
        <w:rPr>
          <w:rFonts w:ascii="Times New Roman"/>
          <w:b/>
          <w:i w:val="false"/>
          <w:color w:val="000000"/>
        </w:rPr>
        <w:t>РЕСПУБЛИКИ КАЗАХСТАН В ОБЛАСТИ МИГРАЦИИ НАСЕЛЕНИЯ.</w:t>
      </w:r>
      <w:r>
        <w:br/>
      </w:r>
      <w:r>
        <w:rPr>
          <w:rFonts w:ascii="Times New Roman"/>
          <w:b/>
          <w:i w:val="false"/>
          <w:color w:val="000000"/>
        </w:rPr>
        <w:t>РАЗРЕШЕНИЕ СПОРОВ</w:t>
      </w:r>
    </w:p>
    <w:bookmarkEnd w:id="665"/>
    <w:bookmarkStart w:name="z531" w:id="666"/>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в области миграции населения</w:t>
      </w:r>
    </w:p>
    <w:bookmarkEnd w:id="666"/>
    <w:bookmarkStart w:name="z532" w:id="667"/>
    <w:p>
      <w:pPr>
        <w:spacing w:after="0"/>
        <w:ind w:left="0"/>
        <w:jc w:val="both"/>
      </w:pPr>
      <w:r>
        <w:rPr>
          <w:rFonts w:ascii="Times New Roman"/>
          <w:b w:val="false"/>
          <w:i w:val="false"/>
          <w:color w:val="000000"/>
          <w:sz w:val="28"/>
        </w:rPr>
        <w:t>
      Нарушение законодательства Республики Казахстан в области миграции населения влечет ответственность, установленную законами Республики Казахстан.</w:t>
      </w:r>
    </w:p>
    <w:bookmarkEnd w:id="667"/>
    <w:bookmarkStart w:name="z533" w:id="668"/>
    <w:p>
      <w:pPr>
        <w:spacing w:after="0"/>
        <w:ind w:left="0"/>
        <w:jc w:val="left"/>
      </w:pPr>
      <w:r>
        <w:rPr>
          <w:rFonts w:ascii="Times New Roman"/>
          <w:b/>
          <w:i w:val="false"/>
          <w:color w:val="000000"/>
        </w:rPr>
        <w:t xml:space="preserve"> Статья 60. Выдворение незаконных иммигрантов</w:t>
      </w:r>
    </w:p>
    <w:bookmarkEnd w:id="668"/>
    <w:bookmarkStart w:name="z534" w:id="669"/>
    <w:p>
      <w:pPr>
        <w:spacing w:after="0"/>
        <w:ind w:left="0"/>
        <w:jc w:val="both"/>
      </w:pPr>
      <w:r>
        <w:rPr>
          <w:rFonts w:ascii="Times New Roman"/>
          <w:b w:val="false"/>
          <w:i w:val="false"/>
          <w:color w:val="000000"/>
          <w:sz w:val="28"/>
        </w:rPr>
        <w:t>
      1. Незаконные иммигранты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p>
    <w:bookmarkEnd w:id="669"/>
    <w:bookmarkStart w:name="z535" w:id="670"/>
    <w:p>
      <w:pPr>
        <w:spacing w:after="0"/>
        <w:ind w:left="0"/>
        <w:jc w:val="both"/>
      </w:pPr>
      <w:r>
        <w:rPr>
          <w:rFonts w:ascii="Times New Roman"/>
          <w:b w:val="false"/>
          <w:i w:val="false"/>
          <w:color w:val="000000"/>
          <w:sz w:val="28"/>
        </w:rPr>
        <w:t>
      Решение о выдворении принимается судом.</w:t>
      </w:r>
    </w:p>
    <w:bookmarkEnd w:id="670"/>
    <w:bookmarkStart w:name="z536" w:id="671"/>
    <w:p>
      <w:pPr>
        <w:spacing w:after="0"/>
        <w:ind w:left="0"/>
        <w:jc w:val="both"/>
      </w:pPr>
      <w:r>
        <w:rPr>
          <w:rFonts w:ascii="Times New Roman"/>
          <w:b w:val="false"/>
          <w:i w:val="false"/>
          <w:color w:val="000000"/>
          <w:sz w:val="28"/>
        </w:rPr>
        <w:t>
      Задержание незаконных иммигрантов и их содержание в специальных учреждениях органов внутренних дел допускаются на срок, необходимый для выдворения таких лиц за пределы Республики Казахстан, в порядке, установленном законом Республики Казахстан, но не более чем на тридцать суток.</w:t>
      </w:r>
    </w:p>
    <w:bookmarkEnd w:id="671"/>
    <w:bookmarkStart w:name="z537" w:id="672"/>
    <w:p>
      <w:pPr>
        <w:spacing w:after="0"/>
        <w:ind w:left="0"/>
        <w:jc w:val="both"/>
      </w:pPr>
      <w:r>
        <w:rPr>
          <w:rFonts w:ascii="Times New Roman"/>
          <w:b w:val="false"/>
          <w:i w:val="false"/>
          <w:color w:val="000000"/>
          <w:sz w:val="28"/>
        </w:rPr>
        <w:t>
      2. Расходы по выдворению или реадмиссии несут выдворяемые или реадмиссируемые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если иное не предусмотрено международными договорами о реадмиссии, ратифицированными Республикой Казахстан.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w:t>
      </w:r>
    </w:p>
    <w:bookmarkEnd w:id="672"/>
    <w:bookmarkStart w:name="z538" w:id="673"/>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673"/>
    <w:bookmarkStart w:name="z596" w:id="674"/>
    <w:p>
      <w:pPr>
        <w:spacing w:after="0"/>
        <w:ind w:left="0"/>
        <w:jc w:val="both"/>
      </w:pPr>
      <w:r>
        <w:rPr>
          <w:rFonts w:ascii="Times New Roman"/>
          <w:b w:val="false"/>
          <w:i w:val="false"/>
          <w:color w:val="000000"/>
          <w:sz w:val="28"/>
        </w:rPr>
        <w:t>
      3.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Защита прав иммигрантов, выявленных и идентифицированных в качестве жертв торговли людьми на территории Республики Казахстан</w:t>
      </w:r>
    </w:p>
    <w:bookmarkStart w:name="z607" w:id="675"/>
    <w:p>
      <w:pPr>
        <w:spacing w:after="0"/>
        <w:ind w:left="0"/>
        <w:jc w:val="both"/>
      </w:pPr>
      <w:r>
        <w:rPr>
          <w:rFonts w:ascii="Times New Roman"/>
          <w:b w:val="false"/>
          <w:i w:val="false"/>
          <w:color w:val="000000"/>
          <w:sz w:val="28"/>
        </w:rPr>
        <w:t>
      1.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675"/>
    <w:bookmarkStart w:name="z608" w:id="676"/>
    <w:p>
      <w:pPr>
        <w:spacing w:after="0"/>
        <w:ind w:left="0"/>
        <w:jc w:val="both"/>
      </w:pPr>
      <w:r>
        <w:rPr>
          <w:rFonts w:ascii="Times New Roman"/>
          <w:b w:val="false"/>
          <w:i w:val="false"/>
          <w:color w:val="000000"/>
          <w:sz w:val="28"/>
        </w:rPr>
        <w:t>
      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bookmarkEnd w:id="676"/>
    <w:bookmarkStart w:name="z609" w:id="677"/>
    <w:p>
      <w:pPr>
        <w:spacing w:after="0"/>
        <w:ind w:left="0"/>
        <w:jc w:val="both"/>
      </w:pPr>
      <w:r>
        <w:rPr>
          <w:rFonts w:ascii="Times New Roman"/>
          <w:b w:val="false"/>
          <w:i w:val="false"/>
          <w:color w:val="000000"/>
          <w:sz w:val="28"/>
        </w:rPr>
        <w:t>
      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60-1 в соответствии с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678"/>
    <w:p>
      <w:pPr>
        <w:spacing w:after="0"/>
        <w:ind w:left="0"/>
        <w:jc w:val="left"/>
      </w:pPr>
      <w:r>
        <w:rPr>
          <w:rFonts w:ascii="Times New Roman"/>
          <w:b/>
          <w:i w:val="false"/>
          <w:color w:val="000000"/>
        </w:rPr>
        <w:t xml:space="preserve"> Статья 61. Разрешение споров</w:t>
      </w:r>
    </w:p>
    <w:bookmarkEnd w:id="678"/>
    <w:bookmarkStart w:name="z540" w:id="679"/>
    <w:p>
      <w:pPr>
        <w:spacing w:after="0"/>
        <w:ind w:left="0"/>
        <w:jc w:val="both"/>
      </w:pPr>
      <w:r>
        <w:rPr>
          <w:rFonts w:ascii="Times New Roman"/>
          <w:b w:val="false"/>
          <w:i w:val="false"/>
          <w:color w:val="000000"/>
          <w:sz w:val="28"/>
        </w:rPr>
        <w:t>
      Решения и действия (бездействие)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 в соответствии с законами Республики Казахстан.</w:t>
      </w:r>
    </w:p>
    <w:bookmarkEnd w:id="679"/>
    <w:bookmarkStart w:name="z541" w:id="680"/>
    <w:p>
      <w:pPr>
        <w:spacing w:after="0"/>
        <w:ind w:left="0"/>
        <w:jc w:val="left"/>
      </w:pPr>
      <w:r>
        <w:rPr>
          <w:rFonts w:ascii="Times New Roman"/>
          <w:b/>
          <w:i w:val="false"/>
          <w:color w:val="000000"/>
        </w:rPr>
        <w:t xml:space="preserve"> Глава 13. ЗАКЛЮЧИТЕЛЬНЫЕ ПОЛОЖЕНИЯ</w:t>
      </w:r>
    </w:p>
    <w:bookmarkEnd w:id="680"/>
    <w:bookmarkStart w:name="z542" w:id="681"/>
    <w:p>
      <w:pPr>
        <w:spacing w:after="0"/>
        <w:ind w:left="0"/>
        <w:jc w:val="left"/>
      </w:pPr>
      <w:r>
        <w:rPr>
          <w:rFonts w:ascii="Times New Roman"/>
          <w:b/>
          <w:i w:val="false"/>
          <w:color w:val="000000"/>
        </w:rPr>
        <w:t xml:space="preserve"> Статья 62. Порядок применения настоящего Закона</w:t>
      </w:r>
    </w:p>
    <w:bookmarkEnd w:id="681"/>
    <w:bookmarkStart w:name="z543" w:id="682"/>
    <w:p>
      <w:pPr>
        <w:spacing w:after="0"/>
        <w:ind w:left="0"/>
        <w:jc w:val="both"/>
      </w:pPr>
      <w:r>
        <w:rPr>
          <w:rFonts w:ascii="Times New Roman"/>
          <w:b w:val="false"/>
          <w:i w:val="false"/>
          <w:color w:val="000000"/>
          <w:sz w:val="28"/>
        </w:rPr>
        <w:t>
      1. Настоящий Закон применяется к отношениям в области миграции населения, возникшим после введения его в действие.</w:t>
      </w:r>
    </w:p>
    <w:bookmarkEnd w:id="682"/>
    <w:bookmarkStart w:name="z544" w:id="683"/>
    <w:p>
      <w:pPr>
        <w:spacing w:after="0"/>
        <w:ind w:left="0"/>
        <w:jc w:val="both"/>
      </w:pPr>
      <w:r>
        <w:rPr>
          <w:rFonts w:ascii="Times New Roman"/>
          <w:b w:val="false"/>
          <w:i w:val="false"/>
          <w:color w:val="000000"/>
          <w:sz w:val="28"/>
        </w:rPr>
        <w:t>
      2. Документы, выданные уполномоченными государственными органами до введения в действие настоящего Закона, сохраняют свое действие.</w:t>
      </w:r>
    </w:p>
    <w:bookmarkEnd w:id="683"/>
    <w:bookmarkStart w:name="z545" w:id="684"/>
    <w:p>
      <w:pPr>
        <w:spacing w:after="0"/>
        <w:ind w:left="0"/>
        <w:jc w:val="left"/>
      </w:pPr>
      <w:r>
        <w:rPr>
          <w:rFonts w:ascii="Times New Roman"/>
          <w:b/>
          <w:i w:val="false"/>
          <w:color w:val="000000"/>
        </w:rPr>
        <w:t xml:space="preserve"> Статья 63. Порядок введения в действие настоящего Закона</w:t>
      </w:r>
    </w:p>
    <w:bookmarkEnd w:id="684"/>
    <w:bookmarkStart w:name="z546" w:id="68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8, </w:t>
      </w:r>
      <w:r>
        <w:rPr>
          <w:rFonts w:ascii="Times New Roman"/>
          <w:b w:val="false"/>
          <w:i w:val="false"/>
          <w:color w:val="000000"/>
          <w:sz w:val="28"/>
        </w:rPr>
        <w:t>подпункта 1)</w:t>
      </w:r>
      <w:r>
        <w:rPr>
          <w:rFonts w:ascii="Times New Roman"/>
          <w:b w:val="false"/>
          <w:i w:val="false"/>
          <w:color w:val="000000"/>
          <w:sz w:val="28"/>
        </w:rPr>
        <w:t xml:space="preserve"> статьи 50 и </w:t>
      </w:r>
      <w:r>
        <w:rPr>
          <w:rFonts w:ascii="Times New Roman"/>
          <w:b w:val="false"/>
          <w:i w:val="false"/>
          <w:color w:val="000000"/>
          <w:sz w:val="28"/>
        </w:rPr>
        <w:t>главы 10</w:t>
      </w:r>
      <w:r>
        <w:rPr>
          <w:rFonts w:ascii="Times New Roman"/>
          <w:b w:val="false"/>
          <w:i w:val="false"/>
          <w:color w:val="000000"/>
          <w:sz w:val="28"/>
        </w:rPr>
        <w:t>, которые вводятся в действие с 1 января 2015 года.</w:t>
      </w:r>
    </w:p>
    <w:bookmarkEnd w:id="685"/>
    <w:bookmarkStart w:name="z600" w:id="686"/>
    <w:p>
      <w:pPr>
        <w:spacing w:after="0"/>
        <w:ind w:left="0"/>
        <w:jc w:val="both"/>
      </w:pPr>
      <w:r>
        <w:rPr>
          <w:rFonts w:ascii="Times New Roman"/>
          <w:b w:val="false"/>
          <w:i w:val="false"/>
          <w:color w:val="000000"/>
          <w:sz w:val="28"/>
        </w:rPr>
        <w:t xml:space="preserve">
      1-1. Приостановить до 1 января 2024 года действие </w:t>
      </w:r>
      <w:r>
        <w:rPr>
          <w:rFonts w:ascii="Times New Roman"/>
          <w:b w:val="false"/>
          <w:i w:val="false"/>
          <w:color w:val="000000"/>
          <w:sz w:val="28"/>
        </w:rPr>
        <w:t>подпункта 7)</w:t>
      </w:r>
      <w:r>
        <w:rPr>
          <w:rFonts w:ascii="Times New Roman"/>
          <w:b w:val="false"/>
          <w:i w:val="false"/>
          <w:color w:val="000000"/>
          <w:sz w:val="28"/>
        </w:rPr>
        <w:t xml:space="preserve"> пункта 1 статьи 43-1,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48,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49 настоящего Закона.</w:t>
      </w:r>
    </w:p>
    <w:bookmarkEnd w:id="686"/>
    <w:bookmarkStart w:name="z547" w:id="68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 2009 г., № 23, ст. 117; 2010 г., № 24, ст. 149).</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