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96ac" w14:textId="62a9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гражданского законодательства</w:t>
      </w:r>
    </w:p>
    <w:p>
      <w:pPr>
        <w:spacing w:after="0"/>
        <w:ind w:left="0"/>
        <w:jc w:val="both"/>
      </w:pPr>
      <w:r>
        <w:rPr>
          <w:rFonts w:ascii="Times New Roman"/>
          <w:b w:val="false"/>
          <w:i w:val="false"/>
          <w:color w:val="000000"/>
          <w:sz w:val="28"/>
        </w:rPr>
        <w:t>Закон Республики Казахстан от 25 марта 2011 года № 421-IV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2011 года "О внесении изменений и дополнений в некоторые законодательные акты Республики Казахстан по вопросам образования", опубликованный в газетах "Егемен Қазақстан" и "Казахстанская правда" 26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января 2011 года "О внесении изменений и дополнений в некоторые законодательные акты Республики Казахстан по вопросам медиации", опубликованный в газетах "Егемен Қазақстан" 8 февраля 2011 г. и "Казахстанская правда" 5 февраля 2011 г.):</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2:</w:t>
      </w:r>
      <w:r>
        <w:br/>
      </w:r>
      <w:r>
        <w:rPr>
          <w:rFonts w:ascii="Times New Roman"/>
          <w:b w:val="false"/>
          <w:i w:val="false"/>
          <w:color w:val="000000"/>
          <w:sz w:val="28"/>
        </w:rPr>
        <w:t>
</w:t>
      </w:r>
      <w:r>
        <w:rPr>
          <w:rFonts w:ascii="Times New Roman"/>
          <w:b w:val="false"/>
          <w:i w:val="false"/>
          <w:color w:val="000000"/>
          <w:sz w:val="28"/>
        </w:rPr>
        <w:t>
      предложение первое после слов "гражданские права" дополнить словами ", а также отказываются, если иное не установлено законодательными актами, от прав";</w:t>
      </w:r>
      <w:r>
        <w:br/>
      </w:r>
      <w:r>
        <w:rPr>
          <w:rFonts w:ascii="Times New Roman"/>
          <w:b w:val="false"/>
          <w:i w:val="false"/>
          <w:color w:val="000000"/>
          <w:sz w:val="28"/>
        </w:rPr>
        <w:t>
</w:t>
      </w:r>
      <w:r>
        <w:rPr>
          <w:rFonts w:ascii="Times New Roman"/>
          <w:b w:val="false"/>
          <w:i w:val="false"/>
          <w:color w:val="000000"/>
          <w:sz w:val="28"/>
        </w:rPr>
        <w:t>
      в предложении втором:</w:t>
      </w:r>
      <w:r>
        <w:br/>
      </w:r>
      <w:r>
        <w:rPr>
          <w:rFonts w:ascii="Times New Roman"/>
          <w:b w:val="false"/>
          <w:i w:val="false"/>
          <w:color w:val="000000"/>
          <w:sz w:val="28"/>
        </w:rPr>
        <w:t>
</w:t>
      </w:r>
      <w:r>
        <w:rPr>
          <w:rFonts w:ascii="Times New Roman"/>
          <w:b w:val="false"/>
          <w:i w:val="false"/>
          <w:color w:val="000000"/>
          <w:sz w:val="28"/>
        </w:rPr>
        <w:t>
      после слов "в определении любых" дополнить словами "его условий,";</w:t>
      </w:r>
      <w:r>
        <w:br/>
      </w:r>
      <w:r>
        <w:rPr>
          <w:rFonts w:ascii="Times New Roman"/>
          <w:b w:val="false"/>
          <w:i w:val="false"/>
          <w:color w:val="000000"/>
          <w:sz w:val="28"/>
        </w:rPr>
        <w:t>
</w:t>
      </w:r>
      <w:r>
        <w:rPr>
          <w:rFonts w:ascii="Times New Roman"/>
          <w:b w:val="false"/>
          <w:i w:val="false"/>
          <w:color w:val="000000"/>
          <w:sz w:val="28"/>
        </w:rPr>
        <w:t>
      слова "условий договора" исключить;</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3 дополнить частью второй следующего содержания:</w:t>
      </w:r>
      <w:r>
        <w:br/>
      </w:r>
      <w:r>
        <w:rPr>
          <w:rFonts w:ascii="Times New Roman"/>
          <w:b w:val="false"/>
          <w:i w:val="false"/>
          <w:color w:val="000000"/>
          <w:sz w:val="28"/>
        </w:rPr>
        <w:t>
      "Нормы гражданского законодательства Республики Казахстан не могут противоречить основным началам гражданского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8 изложить в следующей редакции:</w:t>
      </w:r>
      <w:r>
        <w:br/>
      </w:r>
      <w:r>
        <w:rPr>
          <w:rFonts w:ascii="Times New Roman"/>
          <w:b w:val="false"/>
          <w:i w:val="false"/>
          <w:color w:val="000000"/>
          <w:sz w:val="28"/>
        </w:rPr>
        <w:t>
      "2. Неосуществление прав, принадлежащих гражданам и юридическим лицам, не влечет прекращения этих прав, за исключением случаев, предусмотренных законодательными актами.";</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10:</w:t>
      </w:r>
      <w:r>
        <w:br/>
      </w:r>
      <w:r>
        <w:rPr>
          <w:rFonts w:ascii="Times New Roman"/>
          <w:b w:val="false"/>
          <w:i w:val="false"/>
          <w:color w:val="000000"/>
          <w:sz w:val="28"/>
        </w:rPr>
        <w:t>
</w:t>
      </w:r>
      <w:r>
        <w:rPr>
          <w:rFonts w:ascii="Times New Roman"/>
          <w:b w:val="false"/>
          <w:i w:val="false"/>
          <w:color w:val="000000"/>
          <w:sz w:val="28"/>
        </w:rPr>
        <w:t>
      после слов "основанная на" дополнить словом "праве";</w:t>
      </w:r>
      <w:r>
        <w:br/>
      </w:r>
      <w:r>
        <w:rPr>
          <w:rFonts w:ascii="Times New Roman"/>
          <w:b w:val="false"/>
          <w:i w:val="false"/>
          <w:color w:val="000000"/>
          <w:sz w:val="28"/>
        </w:rPr>
        <w:t>
</w:t>
      </w:r>
      <w:r>
        <w:rPr>
          <w:rFonts w:ascii="Times New Roman"/>
          <w:b w:val="false"/>
          <w:i w:val="false"/>
          <w:color w:val="000000"/>
          <w:sz w:val="28"/>
        </w:rPr>
        <w:t>
      после слов "хозяйственного ведения" дополнить словами "или оперативного управления";</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16:</w:t>
      </w:r>
      <w:r>
        <w:br/>
      </w:r>
      <w:r>
        <w:rPr>
          <w:rFonts w:ascii="Times New Roman"/>
          <w:b w:val="false"/>
          <w:i w:val="false"/>
          <w:color w:val="000000"/>
          <w:sz w:val="28"/>
        </w:rPr>
        <w:t>
</w:t>
      </w:r>
      <w:r>
        <w:rPr>
          <w:rFonts w:ascii="Times New Roman"/>
          <w:b w:val="false"/>
          <w:i w:val="false"/>
          <w:color w:val="000000"/>
          <w:sz w:val="28"/>
        </w:rPr>
        <w:t>
      после слов "четырнадцати лет" дополнить словом "(малолетних)";</w:t>
      </w:r>
      <w:r>
        <w:br/>
      </w:r>
      <w:r>
        <w:rPr>
          <w:rFonts w:ascii="Times New Roman"/>
          <w:b w:val="false"/>
          <w:i w:val="false"/>
          <w:color w:val="000000"/>
          <w:sz w:val="28"/>
        </w:rPr>
        <w:t>
</w:t>
      </w:r>
      <w:r>
        <w:rPr>
          <w:rFonts w:ascii="Times New Roman"/>
          <w:b w:val="false"/>
          <w:i w:val="false"/>
          <w:color w:val="000000"/>
          <w:sz w:val="28"/>
        </w:rPr>
        <w:t>
      слова "родителей, усыновителей или опекунов" заменить словами "законных представителей";</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пункте 1</w:t>
      </w:r>
      <w:r>
        <w:rPr>
          <w:rFonts w:ascii="Times New Roman"/>
          <w:b w:val="false"/>
          <w:i w:val="false"/>
          <w:color w:val="000000"/>
          <w:sz w:val="28"/>
        </w:rPr>
        <w:t xml:space="preserve"> статьи 22 слова "родителей, усыновителей или попечителей" заменить словами "их законных представителей";</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статье 22-1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"родителей, усыновителей или попечителя" заменить словами "его законных представителей";</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"обоих родителей, усыновителей или попечителя" заменить словами "его законных представителей";</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части второй</w:t>
      </w:r>
      <w:r>
        <w:rPr>
          <w:rFonts w:ascii="Times New Roman"/>
          <w:b w:val="false"/>
          <w:i w:val="false"/>
          <w:color w:val="000000"/>
          <w:sz w:val="28"/>
        </w:rPr>
        <w:t xml:space="preserve"> пункта 3 слова "Родители, усыновители и попечитель" заменить словами "Законные представители";</w:t>
      </w:r>
      <w:r>
        <w:br/>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статье 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дополнить словом "(малолетних)";</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 "четырнадцати лет" дополнить словом "(малолетних)";</w:t>
      </w:r>
      <w:r>
        <w:br/>
      </w:r>
      <w:r>
        <w:rPr>
          <w:rFonts w:ascii="Times New Roman"/>
          <w:b w:val="false"/>
          <w:i w:val="false"/>
          <w:color w:val="000000"/>
          <w:sz w:val="28"/>
        </w:rPr>
        <w:t>
</w:t>
      </w:r>
      <w:r>
        <w:rPr>
          <w:rFonts w:ascii="Times New Roman"/>
          <w:b w:val="false"/>
          <w:i w:val="false"/>
          <w:color w:val="000000"/>
          <w:sz w:val="28"/>
        </w:rPr>
        <w:t>
      слова "родители, усыновители или опекуны" заменить словами "законные представители";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после слов "четырнадцати лет" дополнить словом "(малолетние)";</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статьи 25 после слов "не достигших четырнадцати лет" дополнить словом "(малолетних)";</w:t>
      </w:r>
      <w:r>
        <w:br/>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пункте 2</w:t>
      </w:r>
      <w:r>
        <w:rPr>
          <w:rFonts w:ascii="Times New Roman"/>
          <w:b w:val="false"/>
          <w:i w:val="false"/>
          <w:color w:val="000000"/>
          <w:sz w:val="28"/>
        </w:rPr>
        <w:t xml:space="preserve"> статьи 37 слово "законодательством" заменить словами "законодательными актами";</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статьи 38 изложить в следующей редакции:</w:t>
      </w:r>
      <w:r>
        <w:br/>
      </w:r>
      <w:r>
        <w:rPr>
          <w:rFonts w:ascii="Times New Roman"/>
          <w:b w:val="false"/>
          <w:i w:val="false"/>
          <w:color w:val="000000"/>
          <w:sz w:val="28"/>
        </w:rPr>
        <w:t>
      "2. Под определенным наименованием юридическое лицо вносится в единый государственный регистр юридических лиц.</w:t>
      </w:r>
      <w:r>
        <w:br/>
      </w:r>
      <w:r>
        <w:rPr>
          <w:rFonts w:ascii="Times New Roman"/>
          <w:b w:val="false"/>
          <w:i w:val="false"/>
          <w:color w:val="000000"/>
          <w:sz w:val="28"/>
        </w:rPr>
        <w:t>
      Наименование юридического лица не должно полностью или в существенной части дублировать наименование юридических лиц, зарегистрированных в Республике Казахстан.</w:t>
      </w:r>
      <w:r>
        <w:br/>
      </w:r>
      <w:r>
        <w:rPr>
          <w:rFonts w:ascii="Times New Roman"/>
          <w:b w:val="false"/>
          <w:i w:val="false"/>
          <w:color w:val="000000"/>
          <w:sz w:val="28"/>
        </w:rPr>
        <w:t>
      Наименование юридического лица, являющегося коммерческой организацией, после регистрации юридического лица является его фирменным наименованием.</w:t>
      </w:r>
      <w:r>
        <w:br/>
      </w:r>
      <w:r>
        <w:rPr>
          <w:rFonts w:ascii="Times New Roman"/>
          <w:b w:val="false"/>
          <w:i w:val="false"/>
          <w:color w:val="000000"/>
          <w:sz w:val="28"/>
        </w:rPr>
        <w:t>
      Юридическое лицо имеет исключительное право использования фирменного наименования. Лицо, неправомерно использующее чужое фирменное наименование, по требованию обладателя права на фирменное наименование обязано прекратить использование такого наименования и возместить причиненные убытки.</w:t>
      </w:r>
      <w:r>
        <w:br/>
      </w:r>
      <w:r>
        <w:rPr>
          <w:rFonts w:ascii="Times New Roman"/>
          <w:b w:val="false"/>
          <w:i w:val="false"/>
          <w:color w:val="000000"/>
          <w:sz w:val="28"/>
        </w:rPr>
        <w:t>
      Права и обязанности юридического лица, связанные с использованием фирменного наименования, определяются законодательством.";</w:t>
      </w:r>
      <w:r>
        <w:br/>
      </w:r>
      <w:r>
        <w:rPr>
          <w:rFonts w:ascii="Times New Roman"/>
          <w:b w:val="false"/>
          <w:i w:val="false"/>
          <w:color w:val="000000"/>
          <w:sz w:val="28"/>
        </w:rPr>
        <w:t>
</w:t>
      </w:r>
      <w:r>
        <w:rPr>
          <w:rFonts w:ascii="Times New Roman"/>
          <w:b w:val="false"/>
          <w:i w:val="false"/>
          <w:color w:val="000000"/>
          <w:sz w:val="28"/>
        </w:rPr>
        <w:t xml:space="preserve">
      12) в </w:t>
      </w:r>
      <w:r>
        <w:rPr>
          <w:rFonts w:ascii="Times New Roman"/>
          <w:b w:val="false"/>
          <w:i w:val="false"/>
          <w:color w:val="000000"/>
          <w:sz w:val="28"/>
        </w:rPr>
        <w:t>пункте 2</w:t>
      </w:r>
      <w:r>
        <w:rPr>
          <w:rFonts w:ascii="Times New Roman"/>
          <w:b w:val="false"/>
          <w:i w:val="false"/>
          <w:color w:val="000000"/>
          <w:sz w:val="28"/>
        </w:rPr>
        <w:t xml:space="preserve"> статьи 42 слова "для коммерческих организаций фирменное наименование" заменить словами "наименование юридических лиц, а для коммерческих организаций - фирменное наименование";</w:t>
      </w:r>
      <w:r>
        <w:br/>
      </w:r>
      <w:r>
        <w:rPr>
          <w:rFonts w:ascii="Times New Roman"/>
          <w:b w:val="false"/>
          <w:i w:val="false"/>
          <w:color w:val="000000"/>
          <w:sz w:val="28"/>
        </w:rPr>
        <w:t>
</w:t>
      </w:r>
      <w:r>
        <w:rPr>
          <w:rFonts w:ascii="Times New Roman"/>
          <w:b w:val="false"/>
          <w:i w:val="false"/>
          <w:color w:val="000000"/>
          <w:sz w:val="28"/>
        </w:rPr>
        <w:t xml:space="preserve">
      13) в </w:t>
      </w:r>
      <w:r>
        <w:rPr>
          <w:rFonts w:ascii="Times New Roman"/>
          <w:b w:val="false"/>
          <w:i w:val="false"/>
          <w:color w:val="000000"/>
          <w:sz w:val="28"/>
        </w:rPr>
        <w:t>пункте 2</w:t>
      </w:r>
      <w:r>
        <w:rPr>
          <w:rFonts w:ascii="Times New Roman"/>
          <w:b w:val="false"/>
          <w:i w:val="false"/>
          <w:color w:val="000000"/>
          <w:sz w:val="28"/>
        </w:rPr>
        <w:t xml:space="preserve"> статьи 49:</w:t>
      </w:r>
      <w:r>
        <w:br/>
      </w:r>
      <w:r>
        <w:rPr>
          <w:rFonts w:ascii="Times New Roman"/>
          <w:b w:val="false"/>
          <w:i w:val="false"/>
          <w:color w:val="000000"/>
          <w:sz w:val="28"/>
        </w:rPr>
        <w:t>
</w:t>
      </w:r>
      <w:r>
        <w:rPr>
          <w:rFonts w:ascii="Times New Roman"/>
          <w:b w:val="false"/>
          <w:i w:val="false"/>
          <w:color w:val="000000"/>
          <w:sz w:val="28"/>
        </w:rPr>
        <w:t xml:space="preserve">
      подпункты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отсутствия юридического лица по месту нахождения или по фактическому адресу, а также учредителей (участников) и должностных лиц, без которых юридическое лицо не может функционировать в течение одного года;</w:t>
      </w:r>
      <w:r>
        <w:br/>
      </w:r>
      <w:r>
        <w:rPr>
          <w:rFonts w:ascii="Times New Roman"/>
          <w:b w:val="false"/>
          <w:i w:val="false"/>
          <w:color w:val="000000"/>
          <w:sz w:val="28"/>
        </w:rPr>
        <w:t>
      4) осуществления деятельности с грубым нарушением законодательства:</w:t>
      </w:r>
      <w:r>
        <w:br/>
      </w:r>
      <w:r>
        <w:rPr>
          <w:rFonts w:ascii="Times New Roman"/>
          <w:b w:val="false"/>
          <w:i w:val="false"/>
          <w:color w:val="000000"/>
          <w:sz w:val="28"/>
        </w:rPr>
        <w:t>
      систематического осуществления деятельности, противоречащей уставным целям юридического лица;</w:t>
      </w:r>
      <w:r>
        <w:br/>
      </w:r>
      <w:r>
        <w:rPr>
          <w:rFonts w:ascii="Times New Roman"/>
          <w:b w:val="false"/>
          <w:i w:val="false"/>
          <w:color w:val="000000"/>
          <w:sz w:val="28"/>
        </w:rPr>
        <w:t>
      осуществления деятельности без надлежащего разрешения (лицензии) либо деятельности, запрещенной законодательными актами;</w:t>
      </w:r>
      <w:r>
        <w:br/>
      </w:r>
      <w:r>
        <w:rPr>
          <w:rFonts w:ascii="Times New Roman"/>
          <w:b w:val="false"/>
          <w:i w:val="false"/>
          <w:color w:val="000000"/>
          <w:sz w:val="28"/>
        </w:rPr>
        <w:t>
      5) предусмотренных другими законодательными актами.";</w:t>
      </w:r>
      <w:r>
        <w:br/>
      </w:r>
      <w:r>
        <w:rPr>
          <w:rFonts w:ascii="Times New Roman"/>
          <w:b w:val="false"/>
          <w:i w:val="false"/>
          <w:color w:val="000000"/>
          <w:sz w:val="28"/>
        </w:rPr>
        <w:t>
</w:t>
      </w:r>
      <w:r>
        <w:rPr>
          <w:rFonts w:ascii="Times New Roman"/>
          <w:b w:val="false"/>
          <w:i w:val="false"/>
          <w:color w:val="000000"/>
          <w:sz w:val="28"/>
        </w:rPr>
        <w:t xml:space="preserve">
      14) в </w:t>
      </w:r>
      <w:r>
        <w:rPr>
          <w:rFonts w:ascii="Times New Roman"/>
          <w:b w:val="false"/>
          <w:i w:val="false"/>
          <w:color w:val="000000"/>
          <w:sz w:val="28"/>
        </w:rPr>
        <w:t>части первой</w:t>
      </w:r>
      <w:r>
        <w:rPr>
          <w:rFonts w:ascii="Times New Roman"/>
          <w:b w:val="false"/>
          <w:i w:val="false"/>
          <w:color w:val="000000"/>
          <w:sz w:val="28"/>
        </w:rPr>
        <w:t xml:space="preserve"> статьи 54 слово "неплатежеспособному" заменить словом "несостоятельному";</w:t>
      </w:r>
      <w:r>
        <w:br/>
      </w:r>
      <w:r>
        <w:rPr>
          <w:rFonts w:ascii="Times New Roman"/>
          <w:b w:val="false"/>
          <w:i w:val="false"/>
          <w:color w:val="000000"/>
          <w:sz w:val="28"/>
        </w:rPr>
        <w:t>
</w:t>
      </w:r>
      <w:r>
        <w:rPr>
          <w:rFonts w:ascii="Times New Roman"/>
          <w:b w:val="false"/>
          <w:i w:val="false"/>
          <w:color w:val="000000"/>
          <w:sz w:val="28"/>
        </w:rPr>
        <w:t xml:space="preserve">
      15) в </w:t>
      </w:r>
      <w:r>
        <w:rPr>
          <w:rFonts w:ascii="Times New Roman"/>
          <w:b w:val="false"/>
          <w:i w:val="false"/>
          <w:color w:val="000000"/>
          <w:sz w:val="28"/>
        </w:rPr>
        <w:t>пункте 4</w:t>
      </w:r>
      <w:r>
        <w:rPr>
          <w:rFonts w:ascii="Times New Roman"/>
          <w:b w:val="false"/>
          <w:i w:val="false"/>
          <w:color w:val="000000"/>
          <w:sz w:val="28"/>
        </w:rPr>
        <w:t xml:space="preserve"> статьи 59:</w:t>
      </w:r>
      <w:r>
        <w:br/>
      </w:r>
      <w:r>
        <w:rPr>
          <w:rFonts w:ascii="Times New Roman"/>
          <w:b w:val="false"/>
          <w:i w:val="false"/>
          <w:color w:val="000000"/>
          <w:sz w:val="28"/>
        </w:rPr>
        <w:t>
</w:t>
      </w:r>
      <w:r>
        <w:rPr>
          <w:rFonts w:ascii="Times New Roman"/>
          <w:b w:val="false"/>
          <w:i w:val="false"/>
          <w:color w:val="000000"/>
          <w:sz w:val="28"/>
        </w:rPr>
        <w:t>
      в части первой слова "товарищества или исполнения соответствующих обязательств" заменить словами "или исполнения соответствующих обязательств товарищества";</w:t>
      </w:r>
      <w:r>
        <w:br/>
      </w:r>
      <w:r>
        <w:rPr>
          <w:rFonts w:ascii="Times New Roman"/>
          <w:b w:val="false"/>
          <w:i w:val="false"/>
          <w:color w:val="000000"/>
          <w:sz w:val="28"/>
        </w:rPr>
        <w:t>
</w:t>
      </w:r>
      <w:r>
        <w:rPr>
          <w:rFonts w:ascii="Times New Roman"/>
          <w:b w:val="false"/>
          <w:i w:val="false"/>
          <w:color w:val="000000"/>
          <w:sz w:val="28"/>
        </w:rPr>
        <w:t>
      в части второй слова "по заявлению" заменить словами "на основании заявления";</w:t>
      </w:r>
      <w:r>
        <w:br/>
      </w:r>
      <w:r>
        <w:rPr>
          <w:rFonts w:ascii="Times New Roman"/>
          <w:b w:val="false"/>
          <w:i w:val="false"/>
          <w:color w:val="000000"/>
          <w:sz w:val="28"/>
        </w:rPr>
        <w:t>
</w:t>
      </w:r>
      <w:r>
        <w:rPr>
          <w:rFonts w:ascii="Times New Roman"/>
          <w:b w:val="false"/>
          <w:i w:val="false"/>
          <w:color w:val="000000"/>
          <w:sz w:val="28"/>
        </w:rPr>
        <w:t xml:space="preserve">
      16) статьи </w:t>
      </w:r>
      <w:r>
        <w:rPr>
          <w:rFonts w:ascii="Times New Roman"/>
          <w:b w:val="false"/>
          <w:i w:val="false"/>
          <w:color w:val="000000"/>
          <w:sz w:val="28"/>
        </w:rPr>
        <w:t>117</w:t>
      </w:r>
      <w:r>
        <w:rPr>
          <w:rFonts w:ascii="Times New Roman"/>
          <w:b w:val="false"/>
          <w:i w:val="false"/>
          <w:color w:val="000000"/>
          <w:sz w:val="28"/>
        </w:rPr>
        <w:t xml:space="preserve"> и </w:t>
      </w:r>
      <w:r>
        <w:rPr>
          <w:rFonts w:ascii="Times New Roman"/>
          <w:b w:val="false"/>
          <w:i w:val="false"/>
          <w:color w:val="000000"/>
          <w:sz w:val="28"/>
        </w:rPr>
        <w:t>118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117. Недвижимое и движимое имущество</w:t>
      </w:r>
      <w:r>
        <w:br/>
      </w:r>
      <w:r>
        <w:rPr>
          <w:rFonts w:ascii="Times New Roman"/>
          <w:b w:val="false"/>
          <w:i w:val="false"/>
          <w:color w:val="000000"/>
          <w:sz w:val="28"/>
        </w:rPr>
        <w:t>
      1. К недвижимому имуществу (недвижимые вещи, недвижимость) относятся: земельные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w:t>
      </w:r>
      <w:r>
        <w:br/>
      </w:r>
      <w:r>
        <w:rPr>
          <w:rFonts w:ascii="Times New Roman"/>
          <w:b w:val="false"/>
          <w:i w:val="false"/>
          <w:color w:val="000000"/>
          <w:sz w:val="28"/>
        </w:rPr>
        <w:t>
      Квартиры и иные жилые помещения, а также нежилые помещения, находящиеся в составе объекта кондоминиума, признаются самостоятельными объектами (видами) недвижимости, если они находятся в индивидуальной (раздельной) собственности.</w:t>
      </w:r>
      <w:r>
        <w:br/>
      </w:r>
      <w:r>
        <w:rPr>
          <w:rFonts w:ascii="Times New Roman"/>
          <w:b w:val="false"/>
          <w:i w:val="false"/>
          <w:color w:val="000000"/>
          <w:sz w:val="28"/>
        </w:rPr>
        <w:t>
      2. К недвижимым вещам приравниваются также подлежащие государственной регистрации воздушные и морские суда, суда внутреннего водного плавания, суда плавания "река-море", космические объекты. Законодательными актами к недвижимым вещам может быть отнесено и иное имущество.</w:t>
      </w:r>
      <w:r>
        <w:br/>
      </w:r>
      <w:r>
        <w:rPr>
          <w:rFonts w:ascii="Times New Roman"/>
          <w:b w:val="false"/>
          <w:i w:val="false"/>
          <w:color w:val="000000"/>
          <w:sz w:val="28"/>
        </w:rPr>
        <w:t>
      Нормы настоящего Кодекса и иных законодательных актов, регулирующих отношения, связанные с недвижимыми вещами, применяются к вещам, указанным в настоящем пункте, в случае, прямо предусмотренном законодательными актами Республики Казахстан.</w:t>
      </w:r>
      <w:r>
        <w:br/>
      </w:r>
      <w:r>
        <w:rPr>
          <w:rFonts w:ascii="Times New Roman"/>
          <w:b w:val="false"/>
          <w:i w:val="false"/>
          <w:color w:val="000000"/>
          <w:sz w:val="28"/>
        </w:rPr>
        <w:t>
      3. Имущество, не относящееся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законодательных актах.</w:t>
      </w:r>
      <w:r>
        <w:br/>
      </w:r>
      <w:r>
        <w:rPr>
          <w:rFonts w:ascii="Times New Roman"/>
          <w:b w:val="false"/>
          <w:i w:val="false"/>
          <w:color w:val="000000"/>
          <w:sz w:val="28"/>
        </w:rPr>
        <w:t>
      Статья 118. Государственная регистрация прав на</w:t>
      </w:r>
      <w:r>
        <w:br/>
      </w:r>
      <w:r>
        <w:rPr>
          <w:rFonts w:ascii="Times New Roman"/>
          <w:b w:val="false"/>
          <w:i w:val="false"/>
          <w:color w:val="000000"/>
          <w:sz w:val="28"/>
        </w:rPr>
        <w:t>
                   недвижимое имущество</w:t>
      </w:r>
      <w:r>
        <w:br/>
      </w:r>
      <w:r>
        <w:rPr>
          <w:rFonts w:ascii="Times New Roman"/>
          <w:b w:val="false"/>
          <w:i w:val="false"/>
          <w:color w:val="000000"/>
          <w:sz w:val="28"/>
        </w:rPr>
        <w:t xml:space="preserve">
      1. Возникновение, изменение и прекращение прав (обременений прав) на недвижимое имущество подлежат государственной регистрации в случаях, предусмотренных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r>
        <w:br/>
      </w:r>
      <w:r>
        <w:rPr>
          <w:rFonts w:ascii="Times New Roman"/>
          <w:b w:val="false"/>
          <w:i w:val="false"/>
          <w:color w:val="000000"/>
          <w:sz w:val="28"/>
        </w:rPr>
        <w:t xml:space="preserve">
      Иные объекты государственной регистрации, связанные с недвижимым имуществом,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r>
        <w:br/>
      </w:r>
      <w:r>
        <w:rPr>
          <w:rFonts w:ascii="Times New Roman"/>
          <w:b w:val="false"/>
          <w:i w:val="false"/>
          <w:color w:val="000000"/>
          <w:sz w:val="28"/>
        </w:rPr>
        <w:t xml:space="preserve">
      2. Права (обременения прав) на недвижимое имущество возникают, изменяются и прекращаются с момента государственной регистрации, если иное не установлено настоящим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Если в регистрации не будет отказано, моментом государственной регистрации признается момент подачи заявления.</w:t>
      </w:r>
      <w:r>
        <w:br/>
      </w:r>
      <w:r>
        <w:rPr>
          <w:rFonts w:ascii="Times New Roman"/>
          <w:b w:val="false"/>
          <w:i w:val="false"/>
          <w:color w:val="000000"/>
          <w:sz w:val="28"/>
        </w:rPr>
        <w:t xml:space="preserve">
      3. Орган, осуществляющий государственную регистрацию прав на недвижимое имущество, обязан по заявлению правообладателя удостоверить произведенную регистрацию совершением надписи на правоустанавливающем документе, представленном на регистрацию.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органом, осуществляющим регистрацию, выдается свидетельство о праве собственности (ином вещном праве) на недвижимое имущество.</w:t>
      </w:r>
      <w:r>
        <w:br/>
      </w:r>
      <w:r>
        <w:rPr>
          <w:rFonts w:ascii="Times New Roman"/>
          <w:b w:val="false"/>
          <w:i w:val="false"/>
          <w:color w:val="000000"/>
          <w:sz w:val="28"/>
        </w:rPr>
        <w:t xml:space="preserve">
      4. Государственная регистрация прав на недвижимое имущество является публичной. Орган, осуществляющий регистрацию, обязан предоставлять информацию о зарегистрированных правах на недвижимое имущество любому лицу с учетом ограничений,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r>
        <w:br/>
      </w:r>
      <w:r>
        <w:rPr>
          <w:rFonts w:ascii="Times New Roman"/>
          <w:b w:val="false"/>
          <w:i w:val="false"/>
          <w:color w:val="000000"/>
          <w:sz w:val="28"/>
        </w:rPr>
        <w:t>
      5. Отказ в государственной регистрации права на недвижимое имущество либо необоснованное уклонение от регистрации могут быть обжалованы в суд.</w:t>
      </w:r>
      <w:r>
        <w:br/>
      </w:r>
      <w:r>
        <w:rPr>
          <w:rFonts w:ascii="Times New Roman"/>
          <w:b w:val="false"/>
          <w:i w:val="false"/>
          <w:color w:val="000000"/>
          <w:sz w:val="28"/>
        </w:rPr>
        <w:t xml:space="preserve">
      6. Порядок государственной регистрации устанавливается в соответствии с настоящим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r>
        <w:br/>
      </w:r>
      <w:r>
        <w:rPr>
          <w:rFonts w:ascii="Times New Roman"/>
          <w:b w:val="false"/>
          <w:i w:val="false"/>
          <w:color w:val="000000"/>
          <w:sz w:val="28"/>
        </w:rPr>
        <w:t>
      7. Порядок государственной регистрации гражданских воздушных судов, морских судов, судов внутреннего водного плавания, судов плавания "река-море", как объектов, приравненных к недвижимости, регулируется законами Республики Казахстан в сфере использования воздушного пространства и деятельности авиации, торгового мореплавания, внутреннего водного транспорта.";</w:t>
      </w:r>
      <w:r>
        <w:br/>
      </w:r>
      <w:r>
        <w:rPr>
          <w:rFonts w:ascii="Times New Roman"/>
          <w:b w:val="false"/>
          <w:i w:val="false"/>
          <w:color w:val="000000"/>
          <w:sz w:val="28"/>
        </w:rPr>
        <w:t>
</w:t>
      </w:r>
      <w:r>
        <w:rPr>
          <w:rFonts w:ascii="Times New Roman"/>
          <w:b w:val="false"/>
          <w:i w:val="false"/>
          <w:color w:val="000000"/>
          <w:sz w:val="28"/>
        </w:rPr>
        <w:t xml:space="preserve">
      17) в </w:t>
      </w:r>
      <w:r>
        <w:rPr>
          <w:rFonts w:ascii="Times New Roman"/>
          <w:b w:val="false"/>
          <w:i w:val="false"/>
          <w:color w:val="000000"/>
          <w:sz w:val="28"/>
        </w:rPr>
        <w:t>статье 119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вторую</w:t>
      </w:r>
      <w:r>
        <w:rPr>
          <w:rFonts w:ascii="Times New Roman"/>
          <w:b w:val="false"/>
          <w:i w:val="false"/>
          <w:color w:val="000000"/>
          <w:sz w:val="28"/>
        </w:rPr>
        <w:t xml:space="preserve"> пункта 1 исключить;</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"законодательными актами или" исключить;</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xml:space="preserve">
      "3-1. Особенности государственной регистрации прав на недвижимое имущество, входящее в состав предприятия как имущественного комплекса,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r>
        <w:br/>
      </w:r>
      <w:r>
        <w:rPr>
          <w:rFonts w:ascii="Times New Roman"/>
          <w:b w:val="false"/>
          <w:i w:val="false"/>
          <w:color w:val="000000"/>
          <w:sz w:val="28"/>
        </w:rPr>
        <w:t>
</w:t>
      </w:r>
      <w:r>
        <w:rPr>
          <w:rFonts w:ascii="Times New Roman"/>
          <w:b w:val="false"/>
          <w:i w:val="false"/>
          <w:color w:val="000000"/>
          <w:sz w:val="28"/>
        </w:rPr>
        <w:t xml:space="preserve">
      18) в </w:t>
      </w:r>
      <w:r>
        <w:rPr>
          <w:rFonts w:ascii="Times New Roman"/>
          <w:b w:val="false"/>
          <w:i w:val="false"/>
          <w:color w:val="000000"/>
          <w:sz w:val="28"/>
        </w:rPr>
        <w:t>пункте 1</w:t>
      </w:r>
      <w:r>
        <w:rPr>
          <w:rFonts w:ascii="Times New Roman"/>
          <w:b w:val="false"/>
          <w:i w:val="false"/>
          <w:color w:val="000000"/>
          <w:sz w:val="28"/>
        </w:rPr>
        <w:t xml:space="preserve"> статьи 141 слово "Лицо" заменить словами "Физическое лицо";</w:t>
      </w:r>
      <w:r>
        <w:br/>
      </w:r>
      <w:r>
        <w:rPr>
          <w:rFonts w:ascii="Times New Roman"/>
          <w:b w:val="false"/>
          <w:i w:val="false"/>
          <w:color w:val="000000"/>
          <w:sz w:val="28"/>
        </w:rPr>
        <w:t>
</w:t>
      </w:r>
      <w:r>
        <w:rPr>
          <w:rFonts w:ascii="Times New Roman"/>
          <w:b w:val="false"/>
          <w:i w:val="false"/>
          <w:color w:val="000000"/>
          <w:sz w:val="28"/>
        </w:rPr>
        <w:t xml:space="preserve">
      19) в </w:t>
      </w:r>
      <w:r>
        <w:rPr>
          <w:rFonts w:ascii="Times New Roman"/>
          <w:b w:val="false"/>
          <w:i w:val="false"/>
          <w:color w:val="000000"/>
          <w:sz w:val="28"/>
        </w:rPr>
        <w:t>статье 143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"или юридическое лицо"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Гражданин,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причиненных их распространением.</w:t>
      </w:r>
      <w:r>
        <w:br/>
      </w:r>
      <w:r>
        <w:rPr>
          <w:rFonts w:ascii="Times New Roman"/>
          <w:b w:val="false"/>
          <w:i w:val="false"/>
          <w:color w:val="000000"/>
          <w:sz w:val="28"/>
        </w:rPr>
        <w:t xml:space="preserve">
      Правила настоящей статьи о защите деловой репутации гражданина соответственно применяются к защите деловой репутации юридического лица, за исключением требования о возмещении морального вреда. К защите деловой репутации юридического лица применяются правила о возмещении убытков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20) в </w:t>
      </w:r>
      <w:r>
        <w:rPr>
          <w:rFonts w:ascii="Times New Roman"/>
          <w:b w:val="false"/>
          <w:i w:val="false"/>
          <w:color w:val="000000"/>
          <w:sz w:val="28"/>
        </w:rPr>
        <w:t>статье 155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"государственной" заменить словами "обязательной государственной";</w:t>
      </w:r>
      <w:r>
        <w:br/>
      </w:r>
      <w:r>
        <w:rPr>
          <w:rFonts w:ascii="Times New Roman"/>
          <w:b w:val="false"/>
          <w:i w:val="false"/>
          <w:color w:val="000000"/>
          <w:sz w:val="28"/>
        </w:rPr>
        <w:t>
</w:t>
      </w:r>
      <w:r>
        <w:rPr>
          <w:rFonts w:ascii="Times New Roman"/>
          <w:b w:val="false"/>
          <w:i w:val="false"/>
          <w:color w:val="000000"/>
          <w:sz w:val="28"/>
        </w:rPr>
        <w:t>
      слова "после их" заменить словами "с момента";</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предложении первом слова "прав на сделку" заменить словом "сделки";</w:t>
      </w:r>
      <w:r>
        <w:br/>
      </w:r>
      <w:r>
        <w:rPr>
          <w:rFonts w:ascii="Times New Roman"/>
          <w:b w:val="false"/>
          <w:i w:val="false"/>
          <w:color w:val="000000"/>
          <w:sz w:val="28"/>
        </w:rPr>
        <w:t>
</w:t>
      </w:r>
      <w:r>
        <w:rPr>
          <w:rFonts w:ascii="Times New Roman"/>
          <w:b w:val="false"/>
          <w:i w:val="false"/>
          <w:color w:val="000000"/>
          <w:sz w:val="28"/>
        </w:rPr>
        <w:t>
      в предложении втором слова "права регистрируются" заменить словами "сделка регистрируется";</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пункт 5</w:t>
      </w:r>
      <w:r>
        <w:rPr>
          <w:rFonts w:ascii="Times New Roman"/>
          <w:b w:val="false"/>
          <w:i w:val="false"/>
          <w:color w:val="000000"/>
          <w:sz w:val="28"/>
        </w:rPr>
        <w:t xml:space="preserve"> статьи 156 после слов "оспорено в суде" дополнить словами "в случаях, предусмотренных законом";</w:t>
      </w:r>
      <w:r>
        <w:br/>
      </w:r>
      <w:r>
        <w:rPr>
          <w:rFonts w:ascii="Times New Roman"/>
          <w:b w:val="false"/>
          <w:i w:val="false"/>
          <w:color w:val="000000"/>
          <w:sz w:val="28"/>
        </w:rPr>
        <w:t>
</w:t>
      </w:r>
      <w:r>
        <w:rPr>
          <w:rFonts w:ascii="Times New Roman"/>
          <w:b w:val="false"/>
          <w:i w:val="false"/>
          <w:color w:val="000000"/>
          <w:sz w:val="28"/>
        </w:rPr>
        <w:t xml:space="preserve">
      22) пункты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157 изложить в следующей редакции:</w:t>
      </w:r>
      <w:r>
        <w:br/>
      </w:r>
      <w:r>
        <w:rPr>
          <w:rFonts w:ascii="Times New Roman"/>
          <w:b w:val="false"/>
          <w:i w:val="false"/>
          <w:color w:val="000000"/>
          <w:sz w:val="28"/>
        </w:rPr>
        <w:t>
      "1. При нарушении требований, предъявляемых к форме, содержанию и участникам сделки, а также к свободе их волеизъявления, сделка может быть признана недействительной по иску заинтересованных лиц, надлежащего государственного органа либо прокурора.</w:t>
      </w:r>
      <w:r>
        <w:br/>
      </w:r>
      <w:r>
        <w:rPr>
          <w:rFonts w:ascii="Times New Roman"/>
          <w:b w:val="false"/>
          <w:i w:val="false"/>
          <w:color w:val="000000"/>
          <w:sz w:val="28"/>
        </w:rPr>
        <w:t>
      Заинтересованным лицом является лицо, права и законные интересы которого нарушены или могут быть нарушены в результате совершения указанной сделки.";</w:t>
      </w:r>
      <w:r>
        <w:br/>
      </w:r>
      <w:r>
        <w:rPr>
          <w:rFonts w:ascii="Times New Roman"/>
          <w:b w:val="false"/>
          <w:i w:val="false"/>
          <w:color w:val="000000"/>
          <w:sz w:val="28"/>
        </w:rPr>
        <w:t xml:space="preserve">
      "3. При недействительности сделки каждая из сторон обязана возвратить другой все полученное по сделке, а при невозможности возврата в натуре (в том числе, когда полученное выражается в пользовании имуществом, выполненной работе или предоставленной услуге) - возместить стоимость подлежащего возврату имущества, стоимость пользования имуществом, выполненных работ или оказанных услуг в деньгах, если иные последствия недействительности сделки не предусмотрены настоящим </w:t>
      </w:r>
      <w:r>
        <w:rPr>
          <w:rFonts w:ascii="Times New Roman"/>
          <w:b w:val="false"/>
          <w:i w:val="false"/>
          <w:color w:val="000000"/>
          <w:sz w:val="28"/>
        </w:rPr>
        <w:t>Кодексом</w:t>
      </w:r>
      <w:r>
        <w:rPr>
          <w:rFonts w:ascii="Times New Roman"/>
          <w:b w:val="false"/>
          <w:i w:val="false"/>
          <w:color w:val="000000"/>
          <w:sz w:val="28"/>
        </w:rPr>
        <w:t>.";</w:t>
      </w:r>
      <w:r>
        <w:br/>
      </w:r>
      <w:r>
        <w:rPr>
          <w:rFonts w:ascii="Times New Roman"/>
          <w:b w:val="false"/>
          <w:i w:val="false"/>
          <w:color w:val="000000"/>
          <w:sz w:val="28"/>
        </w:rPr>
        <w:t>
      "8.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если иное не предусмотрено настоящим Кодексом, законодательными актами или не вытекает из существа или содержания сделки.";</w:t>
      </w:r>
      <w:r>
        <w:br/>
      </w:r>
      <w:r>
        <w:rPr>
          <w:rFonts w:ascii="Times New Roman"/>
          <w:b w:val="false"/>
          <w:i w:val="false"/>
          <w:color w:val="000000"/>
          <w:sz w:val="28"/>
        </w:rPr>
        <w:t>
</w:t>
      </w:r>
      <w:r>
        <w:rPr>
          <w:rFonts w:ascii="Times New Roman"/>
          <w:b w:val="false"/>
          <w:i w:val="false"/>
          <w:color w:val="000000"/>
          <w:sz w:val="28"/>
        </w:rPr>
        <w:t xml:space="preserve">
      23) в </w:t>
      </w:r>
      <w:r>
        <w:rPr>
          <w:rFonts w:ascii="Times New Roman"/>
          <w:b w:val="false"/>
          <w:i w:val="false"/>
          <w:color w:val="000000"/>
          <w:sz w:val="28"/>
        </w:rPr>
        <w:t>статье 159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после слов "четырнадцати лет" дополнить словом "(малолетним)";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Сделка, совершенная несовершеннолетним, достигшим четырнадцати лет, без согласия его законных представителей, кроме сделок, которые он по закону имеет право совершать самостоятельно, может быть признана судом недействительной по иску законных представителей. Правила настоящей статьи не распространяются на сделки несовершеннолетних, признаваемых в соответствии с настоящим Кодексом полностью дееспособными (</w:t>
      </w:r>
      <w:r>
        <w:rPr>
          <w:rFonts w:ascii="Times New Roman"/>
          <w:b w:val="false"/>
          <w:i w:val="false"/>
          <w:color w:val="000000"/>
          <w:sz w:val="28"/>
        </w:rPr>
        <w:t>пункт 2</w:t>
      </w:r>
      <w:r>
        <w:rPr>
          <w:rFonts w:ascii="Times New Roman"/>
          <w:b w:val="false"/>
          <w:i w:val="false"/>
          <w:color w:val="000000"/>
          <w:sz w:val="28"/>
        </w:rPr>
        <w:t> статьи 17, </w:t>
      </w:r>
      <w:r>
        <w:rPr>
          <w:rFonts w:ascii="Times New Roman"/>
          <w:b w:val="false"/>
          <w:i w:val="false"/>
          <w:color w:val="000000"/>
          <w:sz w:val="28"/>
        </w:rPr>
        <w:t>статья 22-1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слово "заведомо" исключить;</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 xml:space="preserve"> слова "родителей, усыновителей или опекунов" заменить словами "законных представителей";</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пункт 3</w:t>
      </w:r>
      <w:r>
        <w:rPr>
          <w:rFonts w:ascii="Times New Roman"/>
          <w:b w:val="false"/>
          <w:i w:val="false"/>
          <w:color w:val="000000"/>
          <w:sz w:val="28"/>
        </w:rPr>
        <w:t xml:space="preserve"> статьи 163 изложить в следующей редакции:</w:t>
      </w:r>
      <w:r>
        <w:br/>
      </w:r>
      <w:r>
        <w:rPr>
          <w:rFonts w:ascii="Times New Roman"/>
          <w:b w:val="false"/>
          <w:i w:val="false"/>
          <w:color w:val="000000"/>
          <w:sz w:val="28"/>
        </w:rPr>
        <w:t>
      "3. Представитель не может совершать сделки от имени представляемого ни в отношении себя лично, ни в отношении другого лица, представителем которого он одновременно является.</w:t>
      </w:r>
      <w:r>
        <w:br/>
      </w:r>
      <w:r>
        <w:rPr>
          <w:rFonts w:ascii="Times New Roman"/>
          <w:b w:val="false"/>
          <w:i w:val="false"/>
          <w:color w:val="000000"/>
          <w:sz w:val="28"/>
        </w:rPr>
        <w:t>
      Данное правило не распространяется на коммерческое представительство.";</w:t>
      </w:r>
      <w:r>
        <w:br/>
      </w:r>
      <w:r>
        <w:rPr>
          <w:rFonts w:ascii="Times New Roman"/>
          <w:b w:val="false"/>
          <w:i w:val="false"/>
          <w:color w:val="000000"/>
          <w:sz w:val="28"/>
        </w:rPr>
        <w:t>
</w:t>
      </w:r>
      <w:r>
        <w:rPr>
          <w:rFonts w:ascii="Times New Roman"/>
          <w:b w:val="false"/>
          <w:i w:val="false"/>
          <w:color w:val="000000"/>
          <w:sz w:val="28"/>
        </w:rPr>
        <w:t xml:space="preserve">
      25) в </w:t>
      </w:r>
      <w:r>
        <w:rPr>
          <w:rFonts w:ascii="Times New Roman"/>
          <w:b w:val="false"/>
          <w:i w:val="false"/>
          <w:color w:val="000000"/>
          <w:sz w:val="28"/>
        </w:rPr>
        <w:t>статье 164</w:t>
      </w:r>
      <w:r>
        <w:rPr>
          <w:rFonts w:ascii="Times New Roman"/>
          <w:b w:val="false"/>
          <w:i w:val="false"/>
          <w:color w:val="000000"/>
          <w:sz w:val="28"/>
        </w:rPr>
        <w:t xml:space="preserve"> слова "- родители (усыновители) и опекуны" исключить;</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пункт 2</w:t>
      </w:r>
      <w:r>
        <w:rPr>
          <w:rFonts w:ascii="Times New Roman"/>
          <w:b w:val="false"/>
          <w:i w:val="false"/>
          <w:color w:val="000000"/>
          <w:sz w:val="28"/>
        </w:rPr>
        <w:t xml:space="preserve"> статьи 169 изложить в следующей редакции:</w:t>
      </w:r>
      <w:r>
        <w:br/>
      </w:r>
      <w:r>
        <w:rPr>
          <w:rFonts w:ascii="Times New Roman"/>
          <w:b w:val="false"/>
          <w:i w:val="false"/>
          <w:color w:val="000000"/>
          <w:sz w:val="28"/>
        </w:rPr>
        <w:t xml:space="preserve">
      "2. Доверенность, по которой поверенный передает полномочия другому лицу, должна быть нотариально удостоверена, кроме случаев,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167 настоящего Кодекса.</w:t>
      </w:r>
      <w:r>
        <w:br/>
      </w:r>
      <w:r>
        <w:rPr>
          <w:rFonts w:ascii="Times New Roman"/>
          <w:b w:val="false"/>
          <w:i w:val="false"/>
          <w:color w:val="000000"/>
          <w:sz w:val="28"/>
        </w:rPr>
        <w:t>
      К доверенности, по которой поверенный передоверяет полномочия другому лицу в полном объеме, должна быть приложена первоначальная доверенность. К доверенности, по которой поверенный передоверяет отдельные полномочия, указанные в первоначальной доверенности, другому лицу либо нескольким лицам, должна быть приложена нотариально засвидетельствованная копия первоначальной доверенности.";</w:t>
      </w:r>
      <w:r>
        <w:br/>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rPr>
        <w:t>пункт 2</w:t>
      </w:r>
      <w:r>
        <w:rPr>
          <w:rFonts w:ascii="Times New Roman"/>
          <w:b w:val="false"/>
          <w:i w:val="false"/>
          <w:color w:val="000000"/>
          <w:sz w:val="28"/>
        </w:rPr>
        <w:t xml:space="preserve"> статьи 193-1 после слова "связи;" дополнить словами "объекты телерадиовещания (производственно-технологический комплекс наземных и спутниковых систем телевизионного и радиовещания); нефтеперерабатывающие производства; энергопроизводящие объекты мощностью не менее 50 мегаватт;";</w:t>
      </w:r>
      <w:r>
        <w:br/>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000000"/>
          <w:sz w:val="28"/>
        </w:rPr>
        <w:t>пункт 1</w:t>
      </w:r>
      <w:r>
        <w:rPr>
          <w:rFonts w:ascii="Times New Roman"/>
          <w:b w:val="false"/>
          <w:i w:val="false"/>
          <w:color w:val="000000"/>
          <w:sz w:val="28"/>
        </w:rPr>
        <w:t xml:space="preserve"> статьи 195 дополнить подпунктом 3-1) следующего содержания:</w:t>
      </w:r>
      <w:r>
        <w:br/>
      </w:r>
      <w:r>
        <w:rPr>
          <w:rFonts w:ascii="Times New Roman"/>
          <w:b w:val="false"/>
          <w:i w:val="false"/>
          <w:color w:val="000000"/>
          <w:sz w:val="28"/>
        </w:rPr>
        <w:t>
      "3-1) право ограниченного целевого пользования чужой недвижимостью (сервитут);";</w:t>
      </w:r>
      <w:r>
        <w:br/>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000000"/>
          <w:sz w:val="28"/>
        </w:rPr>
        <w:t>статью 238</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Если право собственности у приобретателя по договору подлежит государственной регистрации, то право собственности приобретателя возникает с момента такой регистрации, если иное не предусмотрено законодательными актами.";</w:t>
      </w:r>
      <w:r>
        <w:br/>
      </w:r>
      <w:r>
        <w:rPr>
          <w:rFonts w:ascii="Times New Roman"/>
          <w:b w:val="false"/>
          <w:i w:val="false"/>
          <w:color w:val="000000"/>
          <w:sz w:val="28"/>
        </w:rPr>
        <w:t>
</w:t>
      </w:r>
      <w:r>
        <w:rPr>
          <w:rFonts w:ascii="Times New Roman"/>
          <w:b w:val="false"/>
          <w:i w:val="false"/>
          <w:color w:val="000000"/>
          <w:sz w:val="28"/>
        </w:rPr>
        <w:t xml:space="preserve">
      30) в </w:t>
      </w:r>
      <w:r>
        <w:rPr>
          <w:rFonts w:ascii="Times New Roman"/>
          <w:b w:val="false"/>
          <w:i w:val="false"/>
          <w:color w:val="000000"/>
          <w:sz w:val="28"/>
        </w:rPr>
        <w:t>статье 240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Течение срока приобретательной давности начинается с момента завладения вещью.";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31) заголовок </w:t>
      </w:r>
      <w:r>
        <w:rPr>
          <w:rFonts w:ascii="Times New Roman"/>
          <w:b w:val="false"/>
          <w:i w:val="false"/>
          <w:color w:val="000000"/>
          <w:sz w:val="28"/>
        </w:rPr>
        <w:t>статьи 255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255. Прекращение права собственности на недвижимое имущество в связи с изъятием земельного участка и других природных ресурсов";</w:t>
      </w:r>
      <w:r>
        <w:br/>
      </w:r>
      <w:r>
        <w:rPr>
          <w:rFonts w:ascii="Times New Roman"/>
          <w:b w:val="false"/>
          <w:i w:val="false"/>
          <w:color w:val="000000"/>
          <w:sz w:val="28"/>
        </w:rPr>
        <w:t>
</w:t>
      </w:r>
      <w:r>
        <w:rPr>
          <w:rFonts w:ascii="Times New Roman"/>
          <w:b w:val="false"/>
          <w:i w:val="false"/>
          <w:color w:val="000000"/>
          <w:sz w:val="28"/>
        </w:rPr>
        <w:t xml:space="preserve">
      32)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292 после слова "задатком" дополнить словами ", гарантийным взносом";</w:t>
      </w:r>
      <w:r>
        <w:br/>
      </w:r>
      <w:r>
        <w:rPr>
          <w:rFonts w:ascii="Times New Roman"/>
          <w:b w:val="false"/>
          <w:i w:val="false"/>
          <w:color w:val="000000"/>
          <w:sz w:val="28"/>
        </w:rPr>
        <w:t>
</w:t>
      </w:r>
      <w:r>
        <w:rPr>
          <w:rFonts w:ascii="Times New Roman"/>
          <w:b w:val="false"/>
          <w:i w:val="false"/>
          <w:color w:val="000000"/>
          <w:sz w:val="28"/>
        </w:rPr>
        <w:t xml:space="preserve">
      33) в </w:t>
      </w:r>
      <w:r>
        <w:rPr>
          <w:rFonts w:ascii="Times New Roman"/>
          <w:b w:val="false"/>
          <w:i w:val="false"/>
          <w:color w:val="000000"/>
          <w:sz w:val="28"/>
        </w:rPr>
        <w:t>статье 303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При залоге банковского вклада в залог предоставляются права вкладчика по договору банковского вклада. Залогодатель-вкладчик обязан письменно известить банк о залоге банковского вклада с указанием сведений о залогодержателе.";</w:t>
      </w:r>
      <w:r>
        <w:br/>
      </w:r>
      <w:r>
        <w:rPr>
          <w:rFonts w:ascii="Times New Roman"/>
          <w:b w:val="false"/>
          <w:i w:val="false"/>
          <w:color w:val="000000"/>
          <w:sz w:val="28"/>
        </w:rPr>
        <w:t>
</w:t>
      </w: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"Вознаграждение (интерес), причитающееся за данные деньги, принадлежат залогодателю, если иное не предусмотрено договором.";</w:t>
      </w:r>
      <w:r>
        <w:br/>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000000"/>
          <w:sz w:val="28"/>
        </w:rPr>
        <w:t>статью 308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308. Регистрация залога</w:t>
      </w:r>
      <w:r>
        <w:br/>
      </w:r>
      <w:r>
        <w:rPr>
          <w:rFonts w:ascii="Times New Roman"/>
          <w:b w:val="false"/>
          <w:i w:val="false"/>
          <w:color w:val="000000"/>
          <w:sz w:val="28"/>
        </w:rPr>
        <w:t xml:space="preserve">
      1. Залог имущества, подлежащего регистрации, должен быть зарегистрирован в органе, осуществляющем регистрацию данного имущества, если иное не вытекает из настоящего </w:t>
      </w:r>
      <w:r>
        <w:rPr>
          <w:rFonts w:ascii="Times New Roman"/>
          <w:b w:val="false"/>
          <w:i w:val="false"/>
          <w:color w:val="000000"/>
          <w:sz w:val="28"/>
        </w:rPr>
        <w:t>Кодекса</w:t>
      </w:r>
      <w:r>
        <w:rPr>
          <w:rFonts w:ascii="Times New Roman"/>
          <w:b w:val="false"/>
          <w:i w:val="false"/>
          <w:color w:val="000000"/>
          <w:sz w:val="28"/>
        </w:rPr>
        <w:t>.</w:t>
      </w:r>
      <w:r>
        <w:br/>
      </w:r>
      <w:r>
        <w:rPr>
          <w:rFonts w:ascii="Times New Roman"/>
          <w:b w:val="false"/>
          <w:i w:val="false"/>
          <w:color w:val="000000"/>
          <w:sz w:val="28"/>
        </w:rPr>
        <w:t>
      Залог недвижимого имущества подлежит государственной регистрации органом, осуществляющим регистрацию прав на недвижимое имущество.</w:t>
      </w:r>
      <w:r>
        <w:br/>
      </w:r>
      <w:r>
        <w:rPr>
          <w:rFonts w:ascii="Times New Roman"/>
          <w:b w:val="false"/>
          <w:i w:val="false"/>
          <w:color w:val="000000"/>
          <w:sz w:val="28"/>
        </w:rPr>
        <w:t>
      2. Регистрации подлежит изменение предмета залога.</w:t>
      </w:r>
      <w:r>
        <w:br/>
      </w:r>
      <w:r>
        <w:rPr>
          <w:rFonts w:ascii="Times New Roman"/>
          <w:b w:val="false"/>
          <w:i w:val="false"/>
          <w:color w:val="000000"/>
          <w:sz w:val="28"/>
        </w:rPr>
        <w:t>
      Другие изменения залога могут быть зарегистрированы по желанию участников.</w:t>
      </w:r>
      <w:r>
        <w:br/>
      </w:r>
      <w:r>
        <w:rPr>
          <w:rFonts w:ascii="Times New Roman"/>
          <w:b w:val="false"/>
          <w:i w:val="false"/>
          <w:color w:val="000000"/>
          <w:sz w:val="28"/>
        </w:rPr>
        <w:t>
      3. Запись о прекращении залога вносится в реестр при:</w:t>
      </w:r>
      <w:r>
        <w:br/>
      </w:r>
      <w:r>
        <w:rPr>
          <w:rFonts w:ascii="Times New Roman"/>
          <w:b w:val="false"/>
          <w:i w:val="false"/>
          <w:color w:val="000000"/>
          <w:sz w:val="28"/>
        </w:rPr>
        <w:t>
      1) регистрации прекращения залога на основании заявления залогодержателя в связи с исполнением основного обязательства;</w:t>
      </w:r>
      <w:r>
        <w:br/>
      </w:r>
      <w:r>
        <w:rPr>
          <w:rFonts w:ascii="Times New Roman"/>
          <w:b w:val="false"/>
          <w:i w:val="false"/>
          <w:color w:val="000000"/>
          <w:sz w:val="28"/>
        </w:rPr>
        <w:t>
      2) обращении взыскания на предмет залога в порядке, предусмотренном законодательными актами Республики Казахстан;</w:t>
      </w:r>
      <w:r>
        <w:br/>
      </w:r>
      <w:r>
        <w:rPr>
          <w:rFonts w:ascii="Times New Roman"/>
          <w:b w:val="false"/>
          <w:i w:val="false"/>
          <w:color w:val="000000"/>
          <w:sz w:val="28"/>
        </w:rPr>
        <w:t>
      3) регистрации прекращения залога в связи с расторжением договора залога;</w:t>
      </w:r>
      <w:r>
        <w:br/>
      </w:r>
      <w:r>
        <w:rPr>
          <w:rFonts w:ascii="Times New Roman"/>
          <w:b w:val="false"/>
          <w:i w:val="false"/>
          <w:color w:val="000000"/>
          <w:sz w:val="28"/>
        </w:rPr>
        <w:t xml:space="preserve">
      4) прекращении залога по иным основаниям, предусмотренным </w:t>
      </w:r>
      <w:r>
        <w:rPr>
          <w:rFonts w:ascii="Times New Roman"/>
          <w:b w:val="false"/>
          <w:i w:val="false"/>
          <w:color w:val="000000"/>
          <w:sz w:val="28"/>
        </w:rPr>
        <w:t>статьей 322</w:t>
      </w:r>
      <w:r>
        <w:rPr>
          <w:rFonts w:ascii="Times New Roman"/>
          <w:b w:val="false"/>
          <w:i w:val="false"/>
          <w:color w:val="000000"/>
          <w:sz w:val="28"/>
        </w:rPr>
        <w:t xml:space="preserve"> настоящего Кодекса.</w:t>
      </w:r>
      <w:r>
        <w:br/>
      </w:r>
      <w:r>
        <w:rPr>
          <w:rFonts w:ascii="Times New Roman"/>
          <w:b w:val="false"/>
          <w:i w:val="false"/>
          <w:color w:val="000000"/>
          <w:sz w:val="28"/>
        </w:rPr>
        <w:t>
      4. Залогодатель, исполнивший обязательство, обеспеченное залогом, вправе требовать аннулирования в реестре записи о залоге. По требованию залогодателя залогодержатель обязан представить органу, ведущему регистрацию, необходимые документы и письменные заявления. При неисполнении или несвоевременном исполнении залогодержателем этих обязанностей залогодатель вправе требовать возмещения причиненных ему убытков.";</w:t>
      </w:r>
      <w:r>
        <w:br/>
      </w:r>
      <w:r>
        <w:rPr>
          <w:rFonts w:ascii="Times New Roman"/>
          <w:b w:val="false"/>
          <w:i w:val="false"/>
          <w:color w:val="000000"/>
          <w:sz w:val="28"/>
        </w:rPr>
        <w:t>
</w:t>
      </w:r>
      <w:r>
        <w:rPr>
          <w:rFonts w:ascii="Times New Roman"/>
          <w:b w:val="false"/>
          <w:i w:val="false"/>
          <w:color w:val="000000"/>
          <w:sz w:val="28"/>
        </w:rPr>
        <w:t xml:space="preserve">
      35) в </w:t>
      </w:r>
      <w:r>
        <w:rPr>
          <w:rFonts w:ascii="Times New Roman"/>
          <w:b w:val="false"/>
          <w:i w:val="false"/>
          <w:color w:val="000000"/>
          <w:sz w:val="28"/>
        </w:rPr>
        <w:t>статье 319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 на которое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настоящего Кодекса обращено взыскание," исключить;</w:t>
      </w:r>
      <w:r>
        <w:br/>
      </w:r>
      <w:r>
        <w:rPr>
          <w:rFonts w:ascii="Times New Roman"/>
          <w:b w:val="false"/>
          <w:i w:val="false"/>
          <w:color w:val="000000"/>
          <w:sz w:val="28"/>
        </w:rPr>
        <w:t>
</w:t>
      </w:r>
      <w:r>
        <w:rPr>
          <w:rFonts w:ascii="Times New Roman"/>
          <w:b w:val="false"/>
          <w:i w:val="false"/>
          <w:color w:val="000000"/>
          <w:sz w:val="28"/>
        </w:rPr>
        <w:t xml:space="preserve">
      предложение первое </w:t>
      </w:r>
      <w:r>
        <w:rPr>
          <w:rFonts w:ascii="Times New Roman"/>
          <w:b w:val="false"/>
          <w:i w:val="false"/>
          <w:color w:val="000000"/>
          <w:sz w:val="28"/>
        </w:rPr>
        <w:t>части второй</w:t>
      </w:r>
      <w:r>
        <w:rPr>
          <w:rFonts w:ascii="Times New Roman"/>
          <w:b w:val="false"/>
          <w:i w:val="false"/>
          <w:color w:val="000000"/>
          <w:sz w:val="28"/>
        </w:rPr>
        <w:t xml:space="preserve"> пункта 1-1 после слова "залога" дополнить словами "или причитающихся по заложенным правам (требованиям) по денежному обязательству";</w:t>
      </w:r>
      <w:r>
        <w:br/>
      </w:r>
      <w:r>
        <w:rPr>
          <w:rFonts w:ascii="Times New Roman"/>
          <w:b w:val="false"/>
          <w:i w:val="false"/>
          <w:color w:val="000000"/>
          <w:sz w:val="28"/>
        </w:rPr>
        <w:t>
</w:t>
      </w:r>
      <w:r>
        <w:rPr>
          <w:rFonts w:ascii="Times New Roman"/>
          <w:b w:val="false"/>
          <w:i w:val="false"/>
          <w:color w:val="000000"/>
          <w:sz w:val="28"/>
        </w:rPr>
        <w:t xml:space="preserve">
      36)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320:</w:t>
      </w:r>
      <w:r>
        <w:br/>
      </w:r>
      <w:r>
        <w:rPr>
          <w:rFonts w:ascii="Times New Roman"/>
          <w:b w:val="false"/>
          <w:i w:val="false"/>
          <w:color w:val="000000"/>
          <w:sz w:val="28"/>
        </w:rPr>
        <w:t>
</w:t>
      </w:r>
      <w:r>
        <w:rPr>
          <w:rFonts w:ascii="Times New Roman"/>
          <w:b w:val="false"/>
          <w:i w:val="false"/>
          <w:color w:val="000000"/>
          <w:sz w:val="28"/>
        </w:rPr>
        <w:t>
      слова "два месяца" заменить словами "тридцать дней";</w:t>
      </w:r>
      <w:r>
        <w:br/>
      </w:r>
      <w:r>
        <w:rPr>
          <w:rFonts w:ascii="Times New Roman"/>
          <w:b w:val="false"/>
          <w:i w:val="false"/>
          <w:color w:val="000000"/>
          <w:sz w:val="28"/>
        </w:rPr>
        <w:t>
</w:t>
      </w:r>
      <w:r>
        <w:rPr>
          <w:rFonts w:ascii="Times New Roman"/>
          <w:b w:val="false"/>
          <w:i w:val="false"/>
          <w:color w:val="000000"/>
          <w:sz w:val="28"/>
        </w:rPr>
        <w:t>
      дополнить словами "или направляет его залогодателю заказным письмом по адресу, указанному в договоре залога";</w:t>
      </w:r>
      <w:r>
        <w:br/>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000000"/>
          <w:sz w:val="28"/>
        </w:rPr>
        <w:t>главу 18</w:t>
      </w:r>
      <w:r>
        <w:rPr>
          <w:rFonts w:ascii="Times New Roman"/>
          <w:b w:val="false"/>
          <w:i w:val="false"/>
          <w:color w:val="000000"/>
          <w:sz w:val="28"/>
        </w:rPr>
        <w:t xml:space="preserve"> дополнить параграфом 7 следующего содержания:</w:t>
      </w:r>
      <w:r>
        <w:br/>
      </w:r>
      <w:r>
        <w:rPr>
          <w:rFonts w:ascii="Times New Roman"/>
          <w:b w:val="false"/>
          <w:i w:val="false"/>
          <w:color w:val="000000"/>
          <w:sz w:val="28"/>
        </w:rPr>
        <w:t>
      "Параграф 7. Гарантийный взнос</w:t>
      </w:r>
      <w:r>
        <w:br/>
      </w:r>
      <w:r>
        <w:rPr>
          <w:rFonts w:ascii="Times New Roman"/>
          <w:b w:val="false"/>
          <w:i w:val="false"/>
          <w:color w:val="000000"/>
          <w:sz w:val="28"/>
        </w:rPr>
        <w:t>
      Статья 338-3. Понятие гарантийного взноса</w:t>
      </w:r>
      <w:r>
        <w:br/>
      </w:r>
      <w:r>
        <w:rPr>
          <w:rFonts w:ascii="Times New Roman"/>
          <w:b w:val="false"/>
          <w:i w:val="false"/>
          <w:color w:val="000000"/>
          <w:sz w:val="28"/>
        </w:rPr>
        <w:t>
      1. Гарантийным взносом признается денежная сумма, передаваемая плательщиком гарантийного взноса получателю гарантийного взноса в обеспечение исполнения обязательства по заключению договора при торгах или исполнении иного обязательства.</w:t>
      </w:r>
      <w:r>
        <w:br/>
      </w:r>
      <w:r>
        <w:rPr>
          <w:rFonts w:ascii="Times New Roman"/>
          <w:b w:val="false"/>
          <w:i w:val="false"/>
          <w:color w:val="000000"/>
          <w:sz w:val="28"/>
        </w:rPr>
        <w:t>
      2. Обязательство по оплате гарантийного взноса возникает в случаях, предусмотренных законодательными актами. Обязательство по оплате гарантийного взноса возникает также в силу соглашения сторон.</w:t>
      </w:r>
      <w:r>
        <w:br/>
      </w:r>
      <w:r>
        <w:rPr>
          <w:rFonts w:ascii="Times New Roman"/>
          <w:b w:val="false"/>
          <w:i w:val="false"/>
          <w:color w:val="000000"/>
          <w:sz w:val="28"/>
        </w:rPr>
        <w:t>
      Статья 338-4. Последствия неисполнения, прекращения или</w:t>
      </w:r>
      <w:r>
        <w:br/>
      </w:r>
      <w:r>
        <w:rPr>
          <w:rFonts w:ascii="Times New Roman"/>
          <w:b w:val="false"/>
          <w:i w:val="false"/>
          <w:color w:val="000000"/>
          <w:sz w:val="28"/>
        </w:rPr>
        <w:t>
                     исполнения обязательства, обеспеченного</w:t>
      </w:r>
      <w:r>
        <w:br/>
      </w:r>
      <w:r>
        <w:rPr>
          <w:rFonts w:ascii="Times New Roman"/>
          <w:b w:val="false"/>
          <w:i w:val="false"/>
          <w:color w:val="000000"/>
          <w:sz w:val="28"/>
        </w:rPr>
        <w:t>
                     гарантийным взносом</w:t>
      </w:r>
      <w:r>
        <w:br/>
      </w:r>
      <w:r>
        <w:rPr>
          <w:rFonts w:ascii="Times New Roman"/>
          <w:b w:val="false"/>
          <w:i w:val="false"/>
          <w:color w:val="000000"/>
          <w:sz w:val="28"/>
        </w:rPr>
        <w:t>
      1. При неисполнении обязательства, обеспеченного гарантийным взносом, по вине плательщика гарантийный взнос остается у другой стороны.</w:t>
      </w:r>
      <w:r>
        <w:br/>
      </w:r>
      <w:r>
        <w:rPr>
          <w:rFonts w:ascii="Times New Roman"/>
          <w:b w:val="false"/>
          <w:i w:val="false"/>
          <w:color w:val="000000"/>
          <w:sz w:val="28"/>
        </w:rPr>
        <w:t>
      2. При неисполнении обязательства, обеспеченного гарантийным взносом, по вине получателя гарантийного взноса либо прекращении этого обязательства по соглашению сторон или вследствие невозможности исполнения, наступившей без их вины, гарантийный взнос подлежит возврату.</w:t>
      </w:r>
      <w:r>
        <w:br/>
      </w:r>
      <w:r>
        <w:rPr>
          <w:rFonts w:ascii="Times New Roman"/>
          <w:b w:val="false"/>
          <w:i w:val="false"/>
          <w:color w:val="000000"/>
          <w:sz w:val="28"/>
        </w:rPr>
        <w:t xml:space="preserve">
      3. При заключении договора или исполнении иного обязательства, обеспеченного гарантийным взносом, сумма гарантийного взноса засчитывается в счет причитающихся получателю гарантийного взноса платежей от другой стороны по заключенному договору или иному обеспеченному гарантийным взносом обязательству, если иное не предусмотрено настоящим </w:t>
      </w:r>
      <w:r>
        <w:rPr>
          <w:rFonts w:ascii="Times New Roman"/>
          <w:b w:val="false"/>
          <w:i w:val="false"/>
          <w:color w:val="000000"/>
          <w:sz w:val="28"/>
        </w:rPr>
        <w:t>Кодексом</w:t>
      </w:r>
      <w:r>
        <w:rPr>
          <w:rFonts w:ascii="Times New Roman"/>
          <w:b w:val="false"/>
          <w:i w:val="false"/>
          <w:color w:val="000000"/>
          <w:sz w:val="28"/>
        </w:rPr>
        <w:t>, иными законодательными актами, соглашением сторон или не вытекает из существа обязательства.";</w:t>
      </w:r>
      <w:r>
        <w:br/>
      </w:r>
      <w:r>
        <w:rPr>
          <w:rFonts w:ascii="Times New Roman"/>
          <w:b w:val="false"/>
          <w:i w:val="false"/>
          <w:color w:val="000000"/>
          <w:sz w:val="28"/>
        </w:rPr>
        <w:t>
</w:t>
      </w:r>
      <w:r>
        <w:rPr>
          <w:rFonts w:ascii="Times New Roman"/>
          <w:b w:val="false"/>
          <w:i w:val="false"/>
          <w:color w:val="000000"/>
          <w:sz w:val="28"/>
        </w:rPr>
        <w:t xml:space="preserve">
      38) в </w:t>
      </w:r>
      <w:r>
        <w:rPr>
          <w:rFonts w:ascii="Times New Roman"/>
          <w:b w:val="false"/>
          <w:i w:val="false"/>
          <w:color w:val="000000"/>
          <w:sz w:val="28"/>
        </w:rPr>
        <w:t>пункте 2</w:t>
      </w:r>
      <w:r>
        <w:rPr>
          <w:rFonts w:ascii="Times New Roman"/>
          <w:b w:val="false"/>
          <w:i w:val="false"/>
          <w:color w:val="000000"/>
          <w:sz w:val="28"/>
        </w:rPr>
        <w:t xml:space="preserve"> статьи 377:</w:t>
      </w:r>
      <w:r>
        <w:br/>
      </w:r>
      <w:r>
        <w:rPr>
          <w:rFonts w:ascii="Times New Roman"/>
          <w:b w:val="false"/>
          <w:i w:val="false"/>
          <w:color w:val="000000"/>
          <w:sz w:val="28"/>
        </w:rPr>
        <w:t>
</w:t>
      </w:r>
      <w:r>
        <w:rPr>
          <w:rFonts w:ascii="Times New Roman"/>
          <w:b w:val="false"/>
          <w:i w:val="false"/>
          <w:color w:val="000000"/>
          <w:sz w:val="28"/>
        </w:rPr>
        <w:t>
      в предложении первом слова "в которых такие органы являлись должниками" заменить словами "не исполненных этими органами";</w:t>
      </w:r>
      <w:r>
        <w:br/>
      </w:r>
      <w:r>
        <w:rPr>
          <w:rFonts w:ascii="Times New Roman"/>
          <w:b w:val="false"/>
          <w:i w:val="false"/>
          <w:color w:val="000000"/>
          <w:sz w:val="28"/>
        </w:rPr>
        <w:t>
</w:t>
      </w:r>
      <w:r>
        <w:rPr>
          <w:rFonts w:ascii="Times New Roman"/>
          <w:b w:val="false"/>
          <w:i w:val="false"/>
          <w:color w:val="000000"/>
          <w:sz w:val="28"/>
        </w:rPr>
        <w:t>
      в предложении втором:</w:t>
      </w:r>
      <w:r>
        <w:br/>
      </w:r>
      <w:r>
        <w:rPr>
          <w:rFonts w:ascii="Times New Roman"/>
          <w:b w:val="false"/>
          <w:i w:val="false"/>
          <w:color w:val="000000"/>
          <w:sz w:val="28"/>
        </w:rPr>
        <w:t>
</w:t>
      </w:r>
      <w:r>
        <w:rPr>
          <w:rFonts w:ascii="Times New Roman"/>
          <w:b w:val="false"/>
          <w:i w:val="false"/>
          <w:color w:val="000000"/>
          <w:sz w:val="28"/>
        </w:rPr>
        <w:t>
      слова "иное не предусмотрено" исключить;</w:t>
      </w:r>
      <w:r>
        <w:br/>
      </w:r>
      <w:r>
        <w:rPr>
          <w:rFonts w:ascii="Times New Roman"/>
          <w:b w:val="false"/>
          <w:i w:val="false"/>
          <w:color w:val="000000"/>
          <w:sz w:val="28"/>
        </w:rPr>
        <w:t>
</w:t>
      </w:r>
      <w:r>
        <w:rPr>
          <w:rFonts w:ascii="Times New Roman"/>
          <w:b w:val="false"/>
          <w:i w:val="false"/>
          <w:color w:val="000000"/>
          <w:sz w:val="28"/>
        </w:rPr>
        <w:t>
      дополнить словами "не определен иной государственный орган, на который возлагается исполнение обязательства";</w:t>
      </w:r>
      <w:r>
        <w:br/>
      </w:r>
      <w:r>
        <w:rPr>
          <w:rFonts w:ascii="Times New Roman"/>
          <w:b w:val="false"/>
          <w:i w:val="false"/>
          <w:color w:val="000000"/>
          <w:sz w:val="28"/>
        </w:rPr>
        <w:t>
</w:t>
      </w:r>
      <w:r>
        <w:rPr>
          <w:rFonts w:ascii="Times New Roman"/>
          <w:b w:val="false"/>
          <w:i w:val="false"/>
          <w:color w:val="000000"/>
          <w:sz w:val="28"/>
        </w:rPr>
        <w:t xml:space="preserve">
      39) </w:t>
      </w:r>
      <w:r>
        <w:rPr>
          <w:rFonts w:ascii="Times New Roman"/>
          <w:b w:val="false"/>
          <w:i w:val="false"/>
          <w:color w:val="000000"/>
          <w:sz w:val="28"/>
        </w:rPr>
        <w:t>статью 391</w:t>
      </w:r>
      <w:r>
        <w:rPr>
          <w:rFonts w:ascii="Times New Roman"/>
          <w:b w:val="false"/>
          <w:i w:val="false"/>
          <w:color w:val="000000"/>
          <w:sz w:val="28"/>
        </w:rPr>
        <w:t xml:space="preserve"> дополнить пунктом 5 следующего содержания:</w:t>
      </w:r>
      <w:r>
        <w:br/>
      </w:r>
      <w:r>
        <w:rPr>
          <w:rFonts w:ascii="Times New Roman"/>
          <w:b w:val="false"/>
          <w:i w:val="false"/>
          <w:color w:val="000000"/>
          <w:sz w:val="28"/>
        </w:rPr>
        <w:t>
      "5. С момента выражения третьим лицом намерения воспользоваться своим правом по договору и до момента отказа третьего лица от своего права кредитор вправе требовать от должника лишь исполнения обязательства в пользу третьего лица в соответствии с условиями договора.";</w:t>
      </w:r>
      <w:r>
        <w:br/>
      </w:r>
      <w:r>
        <w:rPr>
          <w:rFonts w:ascii="Times New Roman"/>
          <w:b w:val="false"/>
          <w:i w:val="false"/>
          <w:color w:val="000000"/>
          <w:sz w:val="28"/>
        </w:rPr>
        <w:t>
</w:t>
      </w:r>
      <w:r>
        <w:rPr>
          <w:rFonts w:ascii="Times New Roman"/>
          <w:b w:val="false"/>
          <w:i w:val="false"/>
          <w:color w:val="000000"/>
          <w:sz w:val="28"/>
        </w:rPr>
        <w:t>
      40) в оглавлении:</w:t>
      </w:r>
      <w:r>
        <w:br/>
      </w:r>
      <w:r>
        <w:rPr>
          <w:rFonts w:ascii="Times New Roman"/>
          <w:b w:val="false"/>
          <w:i w:val="false"/>
          <w:color w:val="000000"/>
          <w:sz w:val="28"/>
        </w:rPr>
        <w:t>
</w:t>
      </w:r>
      <w:r>
        <w:rPr>
          <w:rFonts w:ascii="Times New Roman"/>
          <w:b w:val="false"/>
          <w:i w:val="false"/>
          <w:color w:val="000000"/>
          <w:sz w:val="28"/>
        </w:rPr>
        <w:t xml:space="preserve">
      заголовок </w:t>
      </w:r>
      <w:r>
        <w:rPr>
          <w:rFonts w:ascii="Times New Roman"/>
          <w:b w:val="false"/>
          <w:i w:val="false"/>
          <w:color w:val="000000"/>
          <w:sz w:val="28"/>
        </w:rPr>
        <w:t>статьи 23</w:t>
      </w:r>
      <w:r>
        <w:rPr>
          <w:rFonts w:ascii="Times New Roman"/>
          <w:b w:val="false"/>
          <w:i w:val="false"/>
          <w:color w:val="000000"/>
          <w:sz w:val="28"/>
        </w:rPr>
        <w:t xml:space="preserve"> дополнить словом "(малолетних)";</w:t>
      </w:r>
      <w:r>
        <w:br/>
      </w:r>
      <w:r>
        <w:rPr>
          <w:rFonts w:ascii="Times New Roman"/>
          <w:b w:val="false"/>
          <w:i w:val="false"/>
          <w:color w:val="000000"/>
          <w:sz w:val="28"/>
        </w:rPr>
        <w:t>
</w:t>
      </w:r>
      <w:r>
        <w:rPr>
          <w:rFonts w:ascii="Times New Roman"/>
          <w:b w:val="false"/>
          <w:i w:val="false"/>
          <w:color w:val="000000"/>
          <w:sz w:val="28"/>
        </w:rPr>
        <w:t xml:space="preserve">
      заголовки статей </w:t>
      </w:r>
      <w:r>
        <w:rPr>
          <w:rFonts w:ascii="Times New Roman"/>
          <w:b w:val="false"/>
          <w:i w:val="false"/>
          <w:color w:val="000000"/>
          <w:sz w:val="28"/>
        </w:rPr>
        <w:t>118</w:t>
      </w:r>
      <w:r>
        <w:rPr>
          <w:rFonts w:ascii="Times New Roman"/>
          <w:b w:val="false"/>
          <w:i w:val="false"/>
          <w:color w:val="000000"/>
          <w:sz w:val="28"/>
        </w:rPr>
        <w:t xml:space="preserve"> и </w:t>
      </w:r>
      <w:r>
        <w:rPr>
          <w:rFonts w:ascii="Times New Roman"/>
          <w:b w:val="false"/>
          <w:i w:val="false"/>
          <w:color w:val="000000"/>
          <w:sz w:val="28"/>
        </w:rPr>
        <w:t>255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118. Государственная регистрация прав на недвижимое имущество";</w:t>
      </w:r>
      <w:r>
        <w:br/>
      </w:r>
      <w:r>
        <w:rPr>
          <w:rFonts w:ascii="Times New Roman"/>
          <w:b w:val="false"/>
          <w:i w:val="false"/>
          <w:color w:val="000000"/>
          <w:sz w:val="28"/>
        </w:rPr>
        <w:t>
      "Статья 255. Прекращение права собственности на недвижимое имущество в связи с изъятием земельного участка и других природных ресурсов";</w:t>
      </w:r>
      <w:r>
        <w:br/>
      </w:r>
      <w:r>
        <w:rPr>
          <w:rFonts w:ascii="Times New Roman"/>
          <w:b w:val="false"/>
          <w:i w:val="false"/>
          <w:color w:val="000000"/>
          <w:sz w:val="28"/>
        </w:rPr>
        <w:t>
</w:t>
      </w:r>
      <w:r>
        <w:rPr>
          <w:rFonts w:ascii="Times New Roman"/>
          <w:b w:val="false"/>
          <w:i w:val="false"/>
          <w:color w:val="000000"/>
          <w:sz w:val="28"/>
        </w:rPr>
        <w:t>
      дополнить абзацами триста девяносто шестым, триста девяносто седьмым и триста девяносто восьмым следующего содержания:</w:t>
      </w:r>
      <w:r>
        <w:br/>
      </w:r>
      <w:r>
        <w:rPr>
          <w:rFonts w:ascii="Times New Roman"/>
          <w:b w:val="false"/>
          <w:i w:val="false"/>
          <w:color w:val="000000"/>
          <w:sz w:val="28"/>
        </w:rPr>
        <w:t>
</w:t>
      </w:r>
      <w:r>
        <w:rPr>
          <w:rFonts w:ascii="Times New Roman"/>
          <w:b w:val="false"/>
          <w:i w:val="false"/>
          <w:color w:val="000000"/>
          <w:sz w:val="28"/>
        </w:rPr>
        <w:t>
      "Параграф 7. Гарантийный взнос</w:t>
      </w:r>
      <w:r>
        <w:br/>
      </w:r>
      <w:r>
        <w:rPr>
          <w:rFonts w:ascii="Times New Roman"/>
          <w:b w:val="false"/>
          <w:i w:val="false"/>
          <w:color w:val="000000"/>
          <w:sz w:val="28"/>
        </w:rPr>
        <w:t>
      Статья 338-3. Понятие гарантийного взноса</w:t>
      </w:r>
      <w:r>
        <w:br/>
      </w:r>
      <w:r>
        <w:rPr>
          <w:rFonts w:ascii="Times New Roman"/>
          <w:b w:val="false"/>
          <w:i w:val="false"/>
          <w:color w:val="000000"/>
          <w:sz w:val="28"/>
        </w:rPr>
        <w:t>
      Статья 338-4. Последствия неисполнения, прекращения или исполнения обязательства, обеспеченного гарантийным взносом.".</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статье 494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494. Форма договора продажи предприятия";</w:t>
      </w:r>
      <w:r>
        <w:br/>
      </w:r>
      <w:r>
        <w:rPr>
          <w:rFonts w:ascii="Times New Roman"/>
          <w:b w:val="false"/>
          <w:i w:val="false"/>
          <w:color w:val="000000"/>
          <w:sz w:val="28"/>
        </w:rPr>
        <w:t>
</w:t>
      </w:r>
      <w:r>
        <w:rPr>
          <w:rFonts w:ascii="Times New Roman"/>
          <w:b w:val="false"/>
          <w:i w:val="false"/>
          <w:color w:val="000000"/>
          <w:sz w:val="28"/>
        </w:rPr>
        <w:t>
      пункт 2 исключить;</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статье 498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 пункт 1 изложить в следующей редакции:</w:t>
      </w:r>
      <w:r>
        <w:br/>
      </w:r>
      <w:r>
        <w:rPr>
          <w:rFonts w:ascii="Times New Roman"/>
          <w:b w:val="false"/>
          <w:i w:val="false"/>
          <w:color w:val="000000"/>
          <w:sz w:val="28"/>
        </w:rPr>
        <w:t>
      "Статья 498. Переход прав на предприятие</w:t>
      </w:r>
      <w:r>
        <w:br/>
      </w:r>
      <w:r>
        <w:rPr>
          <w:rFonts w:ascii="Times New Roman"/>
          <w:b w:val="false"/>
          <w:i w:val="false"/>
          <w:color w:val="000000"/>
          <w:sz w:val="28"/>
        </w:rPr>
        <w:t>
      1. Право на имущество, входящее в состав предприятия, подлежащее государственной регистрации, переходит к покупателю с момента регистрации. Права на остальное имущество переходят с момента подписания передаточного акта обеими сторонами.";</w:t>
      </w:r>
      <w:r>
        <w:br/>
      </w:r>
      <w:r>
        <w:rPr>
          <w:rFonts w:ascii="Times New Roman"/>
          <w:b w:val="false"/>
          <w:i w:val="false"/>
          <w:color w:val="000000"/>
          <w:sz w:val="28"/>
        </w:rPr>
        <w:t>
</w:t>
      </w:r>
      <w:r>
        <w:rPr>
          <w:rFonts w:ascii="Times New Roman"/>
          <w:b w:val="false"/>
          <w:i w:val="false"/>
          <w:color w:val="000000"/>
          <w:sz w:val="28"/>
        </w:rPr>
        <w:t>
      пункт 2 исключить;</w:t>
      </w:r>
      <w:r>
        <w:br/>
      </w:r>
      <w:r>
        <w:rPr>
          <w:rFonts w:ascii="Times New Roman"/>
          <w:b w:val="false"/>
          <w:i w:val="false"/>
          <w:color w:val="000000"/>
          <w:sz w:val="28"/>
        </w:rPr>
        <w:t>
</w:t>
      </w:r>
      <w:r>
        <w:rPr>
          <w:rFonts w:ascii="Times New Roman"/>
          <w:b w:val="false"/>
          <w:i w:val="false"/>
          <w:color w:val="000000"/>
          <w:sz w:val="28"/>
        </w:rPr>
        <w:t xml:space="preserve">
      3) в пункте 2 </w:t>
      </w:r>
      <w:r>
        <w:rPr>
          <w:rFonts w:ascii="Times New Roman"/>
          <w:b w:val="false"/>
          <w:i w:val="false"/>
          <w:color w:val="000000"/>
          <w:sz w:val="28"/>
        </w:rPr>
        <w:t>статьи 507</w:t>
      </w:r>
      <w:r>
        <w:rPr>
          <w:rFonts w:ascii="Times New Roman"/>
          <w:b w:val="false"/>
          <w:i w:val="false"/>
          <w:color w:val="000000"/>
          <w:sz w:val="28"/>
        </w:rPr>
        <w:t xml:space="preserve"> слова "(пункт 3 статьи 508)" исключить;</w:t>
      </w:r>
      <w:r>
        <w:br/>
      </w:r>
      <w:r>
        <w:rPr>
          <w:rFonts w:ascii="Times New Roman"/>
          <w:b w:val="false"/>
          <w:i w:val="false"/>
          <w:color w:val="000000"/>
          <w:sz w:val="28"/>
        </w:rPr>
        <w:t>
</w:t>
      </w:r>
      <w:r>
        <w:rPr>
          <w:rFonts w:ascii="Times New Roman"/>
          <w:b w:val="false"/>
          <w:i w:val="false"/>
          <w:color w:val="000000"/>
          <w:sz w:val="28"/>
        </w:rPr>
        <w:t xml:space="preserve">
      4) пункт 3 </w:t>
      </w:r>
      <w:r>
        <w:rPr>
          <w:rFonts w:ascii="Times New Roman"/>
          <w:b w:val="false"/>
          <w:i w:val="false"/>
          <w:color w:val="000000"/>
          <w:sz w:val="28"/>
        </w:rPr>
        <w:t>статьи 508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статье 518</w:t>
      </w:r>
      <w:r>
        <w:rPr>
          <w:rFonts w:ascii="Times New Roman"/>
          <w:b w:val="false"/>
          <w:i w:val="false"/>
          <w:color w:val="000000"/>
          <w:sz w:val="28"/>
        </w:rPr>
        <w:t xml:space="preserve"> слова ", а договор ренты, предусматривающий отчуждение недвижимого имущества под выплату ренты, - также государственной регистрации" исключить;</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статье 544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2 исключить;</w:t>
      </w:r>
      <w:r>
        <w:br/>
      </w:r>
      <w:r>
        <w:rPr>
          <w:rFonts w:ascii="Times New Roman"/>
          <w:b w:val="false"/>
          <w:i w:val="false"/>
          <w:color w:val="000000"/>
          <w:sz w:val="28"/>
        </w:rPr>
        <w:t>
</w:t>
      </w:r>
      <w:r>
        <w:rPr>
          <w:rFonts w:ascii="Times New Roman"/>
          <w:b w:val="false"/>
          <w:i w:val="false"/>
          <w:color w:val="000000"/>
          <w:sz w:val="28"/>
        </w:rPr>
        <w:t>
      пункт 3 после слов "до одного года" дополнить словом "включительно";</w:t>
      </w:r>
      <w:r>
        <w:br/>
      </w:r>
      <w:r>
        <w:rPr>
          <w:rFonts w:ascii="Times New Roman"/>
          <w:b w:val="false"/>
          <w:i w:val="false"/>
          <w:color w:val="000000"/>
          <w:sz w:val="28"/>
        </w:rPr>
        <w:t>
</w:t>
      </w:r>
      <w:r>
        <w:rPr>
          <w:rFonts w:ascii="Times New Roman"/>
          <w:b w:val="false"/>
          <w:i w:val="false"/>
          <w:color w:val="000000"/>
          <w:sz w:val="28"/>
        </w:rPr>
        <w:t xml:space="preserve">
      7) в статьях </w:t>
      </w:r>
      <w:r>
        <w:rPr>
          <w:rFonts w:ascii="Times New Roman"/>
          <w:b w:val="false"/>
          <w:i w:val="false"/>
          <w:color w:val="000000"/>
          <w:sz w:val="28"/>
        </w:rPr>
        <w:t>575</w:t>
      </w:r>
      <w:r>
        <w:rPr>
          <w:rFonts w:ascii="Times New Roman"/>
          <w:b w:val="false"/>
          <w:i w:val="false"/>
          <w:color w:val="000000"/>
          <w:sz w:val="28"/>
        </w:rPr>
        <w:t xml:space="preserve"> и </w:t>
      </w:r>
      <w:r>
        <w:rPr>
          <w:rFonts w:ascii="Times New Roman"/>
          <w:b w:val="false"/>
          <w:i w:val="false"/>
          <w:color w:val="000000"/>
          <w:sz w:val="28"/>
        </w:rPr>
        <w:t>582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заголовках слова "и государственная регистрация" исключить;</w:t>
      </w:r>
      <w:r>
        <w:br/>
      </w:r>
      <w:r>
        <w:rPr>
          <w:rFonts w:ascii="Times New Roman"/>
          <w:b w:val="false"/>
          <w:i w:val="false"/>
          <w:color w:val="000000"/>
          <w:sz w:val="28"/>
        </w:rPr>
        <w:t>
</w:t>
      </w:r>
      <w:r>
        <w:rPr>
          <w:rFonts w:ascii="Times New Roman"/>
          <w:b w:val="false"/>
          <w:i w:val="false"/>
          <w:color w:val="000000"/>
          <w:sz w:val="28"/>
        </w:rPr>
        <w:t>
      пункты 3 исключить;</w:t>
      </w:r>
      <w:r>
        <w:br/>
      </w:r>
      <w:r>
        <w:rPr>
          <w:rFonts w:ascii="Times New Roman"/>
          <w:b w:val="false"/>
          <w:i w:val="false"/>
          <w:color w:val="000000"/>
          <w:sz w:val="28"/>
        </w:rPr>
        <w:t>
</w:t>
      </w:r>
      <w:r>
        <w:rPr>
          <w:rFonts w:ascii="Times New Roman"/>
          <w:b w:val="false"/>
          <w:i w:val="false"/>
          <w:color w:val="000000"/>
          <w:sz w:val="28"/>
        </w:rPr>
        <w:t xml:space="preserve">
      8) в пункте 2 </w:t>
      </w:r>
      <w:r>
        <w:rPr>
          <w:rFonts w:ascii="Times New Roman"/>
          <w:b w:val="false"/>
          <w:i w:val="false"/>
          <w:color w:val="000000"/>
          <w:sz w:val="28"/>
        </w:rPr>
        <w:t>статьи 585</w:t>
      </w:r>
      <w:r>
        <w:rPr>
          <w:rFonts w:ascii="Times New Roman"/>
          <w:b w:val="false"/>
          <w:i w:val="false"/>
          <w:color w:val="000000"/>
          <w:sz w:val="28"/>
        </w:rPr>
        <w:t xml:space="preserve"> слова "на возобновление договора аренды" заменить словами "на заключение договора аренды на новый срок";</w:t>
      </w:r>
      <w:r>
        <w:br/>
      </w:r>
      <w:r>
        <w:rPr>
          <w:rFonts w:ascii="Times New Roman"/>
          <w:b w:val="false"/>
          <w:i w:val="false"/>
          <w:color w:val="000000"/>
          <w:sz w:val="28"/>
        </w:rPr>
        <w:t>
</w:t>
      </w:r>
      <w:r>
        <w:rPr>
          <w:rFonts w:ascii="Times New Roman"/>
          <w:b w:val="false"/>
          <w:i w:val="false"/>
          <w:color w:val="000000"/>
          <w:sz w:val="28"/>
        </w:rPr>
        <w:t xml:space="preserve">
      9) часть вторую </w:t>
      </w:r>
      <w:r>
        <w:rPr>
          <w:rFonts w:ascii="Times New Roman"/>
          <w:b w:val="false"/>
          <w:i w:val="false"/>
          <w:color w:val="000000"/>
          <w:sz w:val="28"/>
        </w:rPr>
        <w:t>статьи 594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10) дополнить статьями 594-1, 594-2, 594-3, 594-4, 594-5, 594-6 и 594-7 следующего содержания:</w:t>
      </w:r>
      <w:r>
        <w:br/>
      </w:r>
      <w:r>
        <w:rPr>
          <w:rFonts w:ascii="Times New Roman"/>
          <w:b w:val="false"/>
          <w:i w:val="false"/>
          <w:color w:val="000000"/>
          <w:sz w:val="28"/>
        </w:rPr>
        <w:t>
      "Статья 594-1. Договор аренды транспортного средства без</w:t>
      </w:r>
      <w:r>
        <w:br/>
      </w:r>
      <w:r>
        <w:rPr>
          <w:rFonts w:ascii="Times New Roman"/>
          <w:b w:val="false"/>
          <w:i w:val="false"/>
          <w:color w:val="000000"/>
          <w:sz w:val="28"/>
        </w:rPr>
        <w:t>
                    экипажа</w:t>
      </w:r>
      <w:r>
        <w:br/>
      </w:r>
      <w:r>
        <w:rPr>
          <w:rFonts w:ascii="Times New Roman"/>
          <w:b w:val="false"/>
          <w:i w:val="false"/>
          <w:color w:val="000000"/>
          <w:sz w:val="28"/>
        </w:rPr>
        <w:t>
      1. По договору аренды транспортного средства без экипажа арендодатель предоставляет арендатору транспортное средство за плату во временное владение и в пользование без оказания услуг по управлению им и его технической эксплуатации.</w:t>
      </w:r>
      <w:r>
        <w:br/>
      </w:r>
      <w:r>
        <w:rPr>
          <w:rFonts w:ascii="Times New Roman"/>
          <w:b w:val="false"/>
          <w:i w:val="false"/>
          <w:color w:val="000000"/>
          <w:sz w:val="28"/>
        </w:rPr>
        <w:t>
      2. Правила о возобновлении договора аренды на неопределенный срок и преимущественном праве арендатора на заключение договора аренды на новый срок (</w:t>
      </w:r>
      <w:r>
        <w:rPr>
          <w:rFonts w:ascii="Times New Roman"/>
          <w:b w:val="false"/>
          <w:i w:val="false"/>
          <w:color w:val="000000"/>
          <w:sz w:val="28"/>
        </w:rPr>
        <w:t>статьи 557</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настоящего Кодекса) к договору аренды транспортного средства без экипажа не применяются.</w:t>
      </w:r>
      <w:r>
        <w:br/>
      </w:r>
      <w:r>
        <w:rPr>
          <w:rFonts w:ascii="Times New Roman"/>
          <w:b w:val="false"/>
          <w:i w:val="false"/>
          <w:color w:val="000000"/>
          <w:sz w:val="28"/>
        </w:rPr>
        <w:t>
      Статья 594-2. Форма договора аренды транспортного средства</w:t>
      </w:r>
      <w:r>
        <w:br/>
      </w:r>
      <w:r>
        <w:rPr>
          <w:rFonts w:ascii="Times New Roman"/>
          <w:b w:val="false"/>
          <w:i w:val="false"/>
          <w:color w:val="000000"/>
          <w:sz w:val="28"/>
        </w:rPr>
        <w:t>
                     без экипажа</w:t>
      </w:r>
      <w:r>
        <w:br/>
      </w:r>
      <w:r>
        <w:rPr>
          <w:rFonts w:ascii="Times New Roman"/>
          <w:b w:val="false"/>
          <w:i w:val="false"/>
          <w:color w:val="000000"/>
          <w:sz w:val="28"/>
        </w:rPr>
        <w:t>
      Договор аренды транспортного средства без экипажа должен быть заключен в письменной форме независимо от его срока.</w:t>
      </w:r>
      <w:r>
        <w:br/>
      </w:r>
      <w:r>
        <w:rPr>
          <w:rFonts w:ascii="Times New Roman"/>
          <w:b w:val="false"/>
          <w:i w:val="false"/>
          <w:color w:val="000000"/>
          <w:sz w:val="28"/>
        </w:rPr>
        <w:t>
      Статья 594-3. Обязанность арендатора по содержанию</w:t>
      </w:r>
      <w:r>
        <w:br/>
      </w:r>
      <w:r>
        <w:rPr>
          <w:rFonts w:ascii="Times New Roman"/>
          <w:b w:val="false"/>
          <w:i w:val="false"/>
          <w:color w:val="000000"/>
          <w:sz w:val="28"/>
        </w:rPr>
        <w:t>
                     транспортного средства</w:t>
      </w:r>
      <w:r>
        <w:br/>
      </w:r>
      <w:r>
        <w:rPr>
          <w:rFonts w:ascii="Times New Roman"/>
          <w:b w:val="false"/>
          <w:i w:val="false"/>
          <w:color w:val="000000"/>
          <w:sz w:val="28"/>
        </w:rPr>
        <w:t>
      Если иное не предусмотрено договором аренды транспортного средства без экипажа, 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r>
        <w:br/>
      </w:r>
      <w:r>
        <w:rPr>
          <w:rFonts w:ascii="Times New Roman"/>
          <w:b w:val="false"/>
          <w:i w:val="false"/>
          <w:color w:val="000000"/>
          <w:sz w:val="28"/>
        </w:rPr>
        <w:t>
      Статья 594-4. Обязанность арендатора по оплате расходов на</w:t>
      </w:r>
      <w:r>
        <w:br/>
      </w:r>
      <w:r>
        <w:rPr>
          <w:rFonts w:ascii="Times New Roman"/>
          <w:b w:val="false"/>
          <w:i w:val="false"/>
          <w:color w:val="000000"/>
          <w:sz w:val="28"/>
        </w:rPr>
        <w:t>
                     содержание транспортного средства</w:t>
      </w:r>
      <w:r>
        <w:br/>
      </w:r>
      <w:r>
        <w:rPr>
          <w:rFonts w:ascii="Times New Roman"/>
          <w:b w:val="false"/>
          <w:i w:val="false"/>
          <w:color w:val="000000"/>
          <w:sz w:val="28"/>
        </w:rPr>
        <w:t>
      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r>
        <w:br/>
      </w:r>
      <w:r>
        <w:rPr>
          <w:rFonts w:ascii="Times New Roman"/>
          <w:b w:val="false"/>
          <w:i w:val="false"/>
          <w:color w:val="000000"/>
          <w:sz w:val="28"/>
        </w:rPr>
        <w:t>
      Статья 594-5. Договоры с третьими лицами об использовании</w:t>
      </w:r>
      <w:r>
        <w:br/>
      </w:r>
      <w:r>
        <w:rPr>
          <w:rFonts w:ascii="Times New Roman"/>
          <w:b w:val="false"/>
          <w:i w:val="false"/>
          <w:color w:val="000000"/>
          <w:sz w:val="28"/>
        </w:rPr>
        <w:t>
                     транспортного средства</w:t>
      </w:r>
      <w:r>
        <w:br/>
      </w:r>
      <w:r>
        <w:rPr>
          <w:rFonts w:ascii="Times New Roman"/>
          <w:b w:val="false"/>
          <w:i w:val="false"/>
          <w:color w:val="000000"/>
          <w:sz w:val="28"/>
        </w:rPr>
        <w:t>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r>
        <w:br/>
      </w:r>
      <w:r>
        <w:rPr>
          <w:rFonts w:ascii="Times New Roman"/>
          <w:b w:val="false"/>
          <w:i w:val="false"/>
          <w:color w:val="000000"/>
          <w:sz w:val="28"/>
        </w:rPr>
        <w:t>
      Статья 594-6. Ответственность за вред, причиненный</w:t>
      </w:r>
      <w:r>
        <w:br/>
      </w:r>
      <w:r>
        <w:rPr>
          <w:rFonts w:ascii="Times New Roman"/>
          <w:b w:val="false"/>
          <w:i w:val="false"/>
          <w:color w:val="000000"/>
          <w:sz w:val="28"/>
        </w:rPr>
        <w:t>
                     транспортным средством</w:t>
      </w:r>
      <w:r>
        <w:br/>
      </w:r>
      <w:r>
        <w:rPr>
          <w:rFonts w:ascii="Times New Roman"/>
          <w:b w:val="false"/>
          <w:i w:val="false"/>
          <w:color w:val="000000"/>
          <w:sz w:val="28"/>
        </w:rPr>
        <w:t xml:space="preserve">
      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r>
        <w:rPr>
          <w:rFonts w:ascii="Times New Roman"/>
          <w:b w:val="false"/>
          <w:i w:val="false"/>
          <w:color w:val="000000"/>
          <w:sz w:val="28"/>
        </w:rPr>
        <w:t>статьи 931</w:t>
      </w:r>
      <w:r>
        <w:rPr>
          <w:rFonts w:ascii="Times New Roman"/>
          <w:b w:val="false"/>
          <w:i w:val="false"/>
          <w:color w:val="000000"/>
          <w:sz w:val="28"/>
        </w:rPr>
        <w:t xml:space="preserve"> настоящего Кодекса.</w:t>
      </w:r>
      <w:r>
        <w:br/>
      </w:r>
      <w:r>
        <w:rPr>
          <w:rFonts w:ascii="Times New Roman"/>
          <w:b w:val="false"/>
          <w:i w:val="false"/>
          <w:color w:val="000000"/>
          <w:sz w:val="28"/>
        </w:rPr>
        <w:t>
      Статья 594-7. Особенности аренды отдельных видов</w:t>
      </w:r>
      <w:r>
        <w:br/>
      </w:r>
      <w:r>
        <w:rPr>
          <w:rFonts w:ascii="Times New Roman"/>
          <w:b w:val="false"/>
          <w:i w:val="false"/>
          <w:color w:val="000000"/>
          <w:sz w:val="28"/>
        </w:rPr>
        <w:t>
                     транспортных средств</w:t>
      </w:r>
      <w:r>
        <w:br/>
      </w:r>
      <w:r>
        <w:rPr>
          <w:rFonts w:ascii="Times New Roman"/>
          <w:b w:val="false"/>
          <w:i w:val="false"/>
          <w:color w:val="000000"/>
          <w:sz w:val="28"/>
        </w:rPr>
        <w:t>
      Особенности аренды отдельных видов транспортных средств без предоставления услуг по управлению ими и их технической эксплуатации могут быть установлены иными законодательными актами.";</w:t>
      </w:r>
      <w:r>
        <w:br/>
      </w:r>
      <w:r>
        <w:rPr>
          <w:rFonts w:ascii="Times New Roman"/>
          <w:b w:val="false"/>
          <w:i w:val="false"/>
          <w:color w:val="000000"/>
          <w:sz w:val="28"/>
        </w:rPr>
        <w:t>
</w:t>
      </w:r>
      <w:r>
        <w:rPr>
          <w:rFonts w:ascii="Times New Roman"/>
          <w:b w:val="false"/>
          <w:i w:val="false"/>
          <w:color w:val="000000"/>
          <w:sz w:val="28"/>
        </w:rPr>
        <w:t xml:space="preserve">
      11) в пункте 2 </w:t>
      </w:r>
      <w:r>
        <w:rPr>
          <w:rFonts w:ascii="Times New Roman"/>
          <w:b w:val="false"/>
          <w:i w:val="false"/>
          <w:color w:val="000000"/>
          <w:sz w:val="28"/>
        </w:rPr>
        <w:t>статьи 601</w:t>
      </w:r>
      <w:r>
        <w:rPr>
          <w:rFonts w:ascii="Times New Roman"/>
          <w:b w:val="false"/>
          <w:i w:val="false"/>
          <w:color w:val="000000"/>
          <w:sz w:val="28"/>
        </w:rPr>
        <w:t xml:space="preserve"> слова ", а в случаях, предусмотренных законодательными актами, подлежит регистрации" исключить;</w:t>
      </w:r>
      <w:r>
        <w:br/>
      </w:r>
      <w:r>
        <w:rPr>
          <w:rFonts w:ascii="Times New Roman"/>
          <w:b w:val="false"/>
          <w:i w:val="false"/>
          <w:color w:val="000000"/>
          <w:sz w:val="28"/>
        </w:rPr>
        <w:t>
</w:t>
      </w:r>
      <w:r>
        <w:rPr>
          <w:rFonts w:ascii="Times New Roman"/>
          <w:b w:val="false"/>
          <w:i w:val="false"/>
          <w:color w:val="000000"/>
          <w:sz w:val="28"/>
        </w:rPr>
        <w:t xml:space="preserve">
      12) в пункте 1 </w:t>
      </w:r>
      <w:r>
        <w:rPr>
          <w:rFonts w:ascii="Times New Roman"/>
          <w:b w:val="false"/>
          <w:i w:val="false"/>
          <w:color w:val="000000"/>
          <w:sz w:val="28"/>
        </w:rPr>
        <w:t>статьи 708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"(клиента - отправителя или получателя груза)" заменить словами "(клиента - отправителя груза, получателя груза или иного заинтересованного в услугах экспедитора лица)";</w:t>
      </w:r>
      <w:r>
        <w:br/>
      </w:r>
      <w:r>
        <w:rPr>
          <w:rFonts w:ascii="Times New Roman"/>
          <w:b w:val="false"/>
          <w:i w:val="false"/>
          <w:color w:val="000000"/>
          <w:sz w:val="28"/>
        </w:rPr>
        <w:t>
</w:t>
      </w:r>
      <w:r>
        <w:rPr>
          <w:rFonts w:ascii="Times New Roman"/>
          <w:b w:val="false"/>
          <w:i w:val="false"/>
          <w:color w:val="000000"/>
          <w:sz w:val="28"/>
        </w:rPr>
        <w:t>
      в части второй слова "на отправителя" заменить словами "на клиента";</w:t>
      </w:r>
      <w:r>
        <w:br/>
      </w:r>
      <w:r>
        <w:rPr>
          <w:rFonts w:ascii="Times New Roman"/>
          <w:b w:val="false"/>
          <w:i w:val="false"/>
          <w:color w:val="000000"/>
          <w:sz w:val="28"/>
        </w:rPr>
        <w:t>
</w:t>
      </w:r>
      <w:r>
        <w:rPr>
          <w:rFonts w:ascii="Times New Roman"/>
          <w:b w:val="false"/>
          <w:i w:val="false"/>
          <w:color w:val="000000"/>
          <w:sz w:val="28"/>
        </w:rPr>
        <w:t>
      в части третьей слова "отправителя груза", "отправителя" заменить словом "клиента";</w:t>
      </w:r>
      <w:r>
        <w:br/>
      </w:r>
      <w:r>
        <w:rPr>
          <w:rFonts w:ascii="Times New Roman"/>
          <w:b w:val="false"/>
          <w:i w:val="false"/>
          <w:color w:val="000000"/>
          <w:sz w:val="28"/>
        </w:rPr>
        <w:t>
</w:t>
      </w:r>
      <w:r>
        <w:rPr>
          <w:rFonts w:ascii="Times New Roman"/>
          <w:b w:val="false"/>
          <w:i w:val="false"/>
          <w:color w:val="000000"/>
          <w:sz w:val="28"/>
        </w:rPr>
        <w:t xml:space="preserve">
      13) в пункте 2 </w:t>
      </w:r>
      <w:r>
        <w:rPr>
          <w:rFonts w:ascii="Times New Roman"/>
          <w:b w:val="false"/>
          <w:i w:val="false"/>
          <w:color w:val="000000"/>
          <w:sz w:val="28"/>
        </w:rPr>
        <w:t>статьи 709</w:t>
      </w:r>
      <w:r>
        <w:rPr>
          <w:rFonts w:ascii="Times New Roman"/>
          <w:b w:val="false"/>
          <w:i w:val="false"/>
          <w:color w:val="000000"/>
          <w:sz w:val="28"/>
        </w:rPr>
        <w:t xml:space="preserve"> слова "Отправитель (получатель) груза" заменить словом "Клиент";</w:t>
      </w:r>
      <w:r>
        <w:br/>
      </w:r>
      <w:r>
        <w:rPr>
          <w:rFonts w:ascii="Times New Roman"/>
          <w:b w:val="false"/>
          <w:i w:val="false"/>
          <w:color w:val="000000"/>
          <w:sz w:val="28"/>
        </w:rPr>
        <w:t>
</w:t>
      </w:r>
      <w:r>
        <w:rPr>
          <w:rFonts w:ascii="Times New Roman"/>
          <w:b w:val="false"/>
          <w:i w:val="false"/>
          <w:color w:val="000000"/>
          <w:sz w:val="28"/>
        </w:rPr>
        <w:t xml:space="preserve">
      14) в </w:t>
      </w:r>
      <w:r>
        <w:rPr>
          <w:rFonts w:ascii="Times New Roman"/>
          <w:b w:val="false"/>
          <w:i w:val="false"/>
          <w:color w:val="000000"/>
          <w:sz w:val="28"/>
        </w:rPr>
        <w:t>статье 710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 слова "Отправитель (получатель) груза" заменить словом "Клиент";</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слова "отправителю (получателю) груза" заменить словом "клиенту";</w:t>
      </w:r>
      <w:r>
        <w:br/>
      </w:r>
      <w:r>
        <w:rPr>
          <w:rFonts w:ascii="Times New Roman"/>
          <w:b w:val="false"/>
          <w:i w:val="false"/>
          <w:color w:val="000000"/>
          <w:sz w:val="28"/>
        </w:rPr>
        <w:t>
</w:t>
      </w:r>
      <w:r>
        <w:rPr>
          <w:rFonts w:ascii="Times New Roman"/>
          <w:b w:val="false"/>
          <w:i w:val="false"/>
          <w:color w:val="000000"/>
          <w:sz w:val="28"/>
        </w:rPr>
        <w:t>
      слова "отправителя (получателя) груза" заменить словом "клиента";</w:t>
      </w:r>
      <w:r>
        <w:br/>
      </w:r>
      <w:r>
        <w:rPr>
          <w:rFonts w:ascii="Times New Roman"/>
          <w:b w:val="false"/>
          <w:i w:val="false"/>
          <w:color w:val="000000"/>
          <w:sz w:val="28"/>
        </w:rPr>
        <w:t>
</w:t>
      </w:r>
      <w:r>
        <w:rPr>
          <w:rFonts w:ascii="Times New Roman"/>
          <w:b w:val="false"/>
          <w:i w:val="false"/>
          <w:color w:val="000000"/>
          <w:sz w:val="28"/>
        </w:rPr>
        <w:t>
      в пункте 3 слова "отправителем (получателем) груза" заменить словом "клиентом";</w:t>
      </w:r>
      <w:r>
        <w:br/>
      </w:r>
      <w:r>
        <w:rPr>
          <w:rFonts w:ascii="Times New Roman"/>
          <w:b w:val="false"/>
          <w:i w:val="false"/>
          <w:color w:val="000000"/>
          <w:sz w:val="28"/>
        </w:rPr>
        <w:t>
</w:t>
      </w:r>
      <w:r>
        <w:rPr>
          <w:rFonts w:ascii="Times New Roman"/>
          <w:b w:val="false"/>
          <w:i w:val="false"/>
          <w:color w:val="000000"/>
          <w:sz w:val="28"/>
        </w:rPr>
        <w:t>
      в пункте 4 слова "Отправитель (получатель) груза" заменить словом "Клиент";</w:t>
      </w:r>
      <w:r>
        <w:br/>
      </w:r>
      <w:r>
        <w:rPr>
          <w:rFonts w:ascii="Times New Roman"/>
          <w:b w:val="false"/>
          <w:i w:val="false"/>
          <w:color w:val="000000"/>
          <w:sz w:val="28"/>
        </w:rPr>
        <w:t>
</w:t>
      </w:r>
      <w:r>
        <w:rPr>
          <w:rFonts w:ascii="Times New Roman"/>
          <w:b w:val="false"/>
          <w:i w:val="false"/>
          <w:color w:val="000000"/>
          <w:sz w:val="28"/>
        </w:rPr>
        <w:t xml:space="preserve">
      15) в пункте 2 </w:t>
      </w:r>
      <w:r>
        <w:rPr>
          <w:rFonts w:ascii="Times New Roman"/>
          <w:b w:val="false"/>
          <w:i w:val="false"/>
          <w:color w:val="000000"/>
          <w:sz w:val="28"/>
        </w:rPr>
        <w:t>статьи 713</w:t>
      </w:r>
      <w:r>
        <w:rPr>
          <w:rFonts w:ascii="Times New Roman"/>
          <w:b w:val="false"/>
          <w:i w:val="false"/>
          <w:color w:val="000000"/>
          <w:sz w:val="28"/>
        </w:rPr>
        <w:t xml:space="preserve"> слова "отправителем (получателем) груза" заменить словом "клиентом";</w:t>
      </w:r>
      <w:r>
        <w:br/>
      </w:r>
      <w:r>
        <w:rPr>
          <w:rFonts w:ascii="Times New Roman"/>
          <w:b w:val="false"/>
          <w:i w:val="false"/>
          <w:color w:val="000000"/>
          <w:sz w:val="28"/>
        </w:rPr>
        <w:t>
</w:t>
      </w:r>
      <w:r>
        <w:rPr>
          <w:rFonts w:ascii="Times New Roman"/>
          <w:b w:val="false"/>
          <w:i w:val="false"/>
          <w:color w:val="000000"/>
          <w:sz w:val="28"/>
        </w:rPr>
        <w:t xml:space="preserve">
      16) в пункте 1 </w:t>
      </w:r>
      <w:r>
        <w:rPr>
          <w:rFonts w:ascii="Times New Roman"/>
          <w:b w:val="false"/>
          <w:i w:val="false"/>
          <w:color w:val="000000"/>
          <w:sz w:val="28"/>
        </w:rPr>
        <w:t>статьи 714</w:t>
      </w:r>
      <w:r>
        <w:rPr>
          <w:rFonts w:ascii="Times New Roman"/>
          <w:b w:val="false"/>
          <w:i w:val="false"/>
          <w:color w:val="000000"/>
          <w:sz w:val="28"/>
        </w:rPr>
        <w:t xml:space="preserve"> слова "Отправитель (получатель) груза" заменить словом "Клиент";</w:t>
      </w:r>
      <w:r>
        <w:br/>
      </w:r>
      <w:r>
        <w:rPr>
          <w:rFonts w:ascii="Times New Roman"/>
          <w:b w:val="false"/>
          <w:i w:val="false"/>
          <w:color w:val="000000"/>
          <w:sz w:val="28"/>
        </w:rPr>
        <w:t>
</w:t>
      </w:r>
      <w:r>
        <w:rPr>
          <w:rFonts w:ascii="Times New Roman"/>
          <w:b w:val="false"/>
          <w:i w:val="false"/>
          <w:color w:val="000000"/>
          <w:sz w:val="28"/>
        </w:rPr>
        <w:t xml:space="preserve">
      17) в пункте 6-1 </w:t>
      </w:r>
      <w:r>
        <w:rPr>
          <w:rFonts w:ascii="Times New Roman"/>
          <w:b w:val="false"/>
          <w:i w:val="false"/>
          <w:color w:val="000000"/>
          <w:sz w:val="28"/>
        </w:rPr>
        <w:t>статьи 765</w:t>
      </w:r>
      <w:r>
        <w:rPr>
          <w:rFonts w:ascii="Times New Roman"/>
          <w:b w:val="false"/>
          <w:i w:val="false"/>
          <w:color w:val="000000"/>
          <w:sz w:val="28"/>
        </w:rPr>
        <w:t xml:space="preserve"> слова "и внесенные в банк в обеспечение обязательств вкладчика" исключить;</w:t>
      </w:r>
      <w:r>
        <w:br/>
      </w:r>
      <w:r>
        <w:rPr>
          <w:rFonts w:ascii="Times New Roman"/>
          <w:b w:val="false"/>
          <w:i w:val="false"/>
          <w:color w:val="000000"/>
          <w:sz w:val="28"/>
        </w:rPr>
        <w:t>
</w:t>
      </w:r>
      <w:r>
        <w:rPr>
          <w:rFonts w:ascii="Times New Roman"/>
          <w:b w:val="false"/>
          <w:i w:val="false"/>
          <w:color w:val="000000"/>
          <w:sz w:val="28"/>
        </w:rPr>
        <w:t xml:space="preserve">
      18) часть вторую пункта 2 </w:t>
      </w:r>
      <w:r>
        <w:rPr>
          <w:rFonts w:ascii="Times New Roman"/>
          <w:b w:val="false"/>
          <w:i w:val="false"/>
          <w:color w:val="000000"/>
          <w:sz w:val="28"/>
        </w:rPr>
        <w:t>статьи 887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19) в пунктах 1 статей </w:t>
      </w:r>
      <w:r>
        <w:rPr>
          <w:rFonts w:ascii="Times New Roman"/>
          <w:b w:val="false"/>
          <w:i w:val="false"/>
          <w:color w:val="000000"/>
          <w:sz w:val="28"/>
        </w:rPr>
        <w:t>915</w:t>
      </w:r>
      <w:r>
        <w:rPr>
          <w:rFonts w:ascii="Times New Roman"/>
          <w:b w:val="false"/>
          <w:i w:val="false"/>
          <w:color w:val="000000"/>
          <w:sz w:val="28"/>
        </w:rPr>
        <w:t xml:space="preserve"> и </w:t>
      </w:r>
      <w:r>
        <w:rPr>
          <w:rFonts w:ascii="Times New Roman"/>
          <w:b w:val="false"/>
          <w:i w:val="false"/>
          <w:color w:val="000000"/>
          <w:sz w:val="28"/>
        </w:rPr>
        <w:t>916</w:t>
      </w:r>
      <w:r>
        <w:rPr>
          <w:rFonts w:ascii="Times New Roman"/>
          <w:b w:val="false"/>
          <w:i w:val="false"/>
          <w:color w:val="000000"/>
          <w:sz w:val="28"/>
        </w:rPr>
        <w:t xml:space="preserve"> слово "конкурсных" исключить;</w:t>
      </w:r>
      <w:r>
        <w:br/>
      </w:r>
      <w:r>
        <w:rPr>
          <w:rFonts w:ascii="Times New Roman"/>
          <w:b w:val="false"/>
          <w:i w:val="false"/>
          <w:color w:val="000000"/>
          <w:sz w:val="28"/>
        </w:rPr>
        <w:t>
</w:t>
      </w:r>
      <w:r>
        <w:rPr>
          <w:rFonts w:ascii="Times New Roman"/>
          <w:b w:val="false"/>
          <w:i w:val="false"/>
          <w:color w:val="000000"/>
          <w:sz w:val="28"/>
        </w:rPr>
        <w:t xml:space="preserve">
      20) в </w:t>
      </w:r>
      <w:r>
        <w:rPr>
          <w:rFonts w:ascii="Times New Roman"/>
          <w:b w:val="false"/>
          <w:i w:val="false"/>
          <w:color w:val="000000"/>
          <w:sz w:val="28"/>
        </w:rPr>
        <w:t>статье 925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 слова "родители (усыновители), опекуны" заменить словами "законные представители";</w:t>
      </w:r>
      <w:r>
        <w:br/>
      </w:r>
      <w:r>
        <w:rPr>
          <w:rFonts w:ascii="Times New Roman"/>
          <w:b w:val="false"/>
          <w:i w:val="false"/>
          <w:color w:val="000000"/>
          <w:sz w:val="28"/>
        </w:rPr>
        <w:t>
</w:t>
      </w:r>
      <w:r>
        <w:rPr>
          <w:rFonts w:ascii="Times New Roman"/>
          <w:b w:val="false"/>
          <w:i w:val="false"/>
          <w:color w:val="000000"/>
          <w:sz w:val="28"/>
        </w:rPr>
        <w:t>
      в пункте 4:</w:t>
      </w:r>
      <w:r>
        <w:br/>
      </w:r>
      <w:r>
        <w:rPr>
          <w:rFonts w:ascii="Times New Roman"/>
          <w:b w:val="false"/>
          <w:i w:val="false"/>
          <w:color w:val="000000"/>
          <w:sz w:val="28"/>
        </w:rPr>
        <w:t>
</w:t>
      </w:r>
      <w:r>
        <w:rPr>
          <w:rFonts w:ascii="Times New Roman"/>
          <w:b w:val="false"/>
          <w:i w:val="false"/>
          <w:color w:val="000000"/>
          <w:sz w:val="28"/>
        </w:rPr>
        <w:t>
      в части первой слова "родителей (усыновителей), опекунов," заменить словами "законных представителей";</w:t>
      </w:r>
      <w:r>
        <w:br/>
      </w:r>
      <w:r>
        <w:rPr>
          <w:rFonts w:ascii="Times New Roman"/>
          <w:b w:val="false"/>
          <w:i w:val="false"/>
          <w:color w:val="000000"/>
          <w:sz w:val="28"/>
        </w:rPr>
        <w:t>
</w:t>
      </w:r>
      <w:r>
        <w:rPr>
          <w:rFonts w:ascii="Times New Roman"/>
          <w:b w:val="false"/>
          <w:i w:val="false"/>
          <w:color w:val="000000"/>
          <w:sz w:val="28"/>
        </w:rPr>
        <w:t>
      в части второй слова "родители (усыновители), опекуны" заменить словами "законные представители";</w:t>
      </w:r>
      <w:r>
        <w:br/>
      </w:r>
      <w:r>
        <w:rPr>
          <w:rFonts w:ascii="Times New Roman"/>
          <w:b w:val="false"/>
          <w:i w:val="false"/>
          <w:color w:val="000000"/>
          <w:sz w:val="28"/>
        </w:rPr>
        <w:t>
</w:t>
      </w:r>
      <w:r>
        <w:rPr>
          <w:rFonts w:ascii="Times New Roman"/>
          <w:b w:val="false"/>
          <w:i w:val="false"/>
          <w:color w:val="000000"/>
          <w:sz w:val="28"/>
        </w:rPr>
        <w:t xml:space="preserve">
      21) в </w:t>
      </w:r>
      <w:r>
        <w:rPr>
          <w:rFonts w:ascii="Times New Roman"/>
          <w:b w:val="false"/>
          <w:i w:val="false"/>
          <w:color w:val="000000"/>
          <w:sz w:val="28"/>
        </w:rPr>
        <w:t>статье 926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пункта 2 слова "родителями (усыновителями) или попечителем" заменить словами "законными представителями";</w:t>
      </w:r>
      <w:r>
        <w:br/>
      </w:r>
      <w:r>
        <w:rPr>
          <w:rFonts w:ascii="Times New Roman"/>
          <w:b w:val="false"/>
          <w:i w:val="false"/>
          <w:color w:val="000000"/>
          <w:sz w:val="28"/>
        </w:rPr>
        <w:t>
</w:t>
      </w:r>
      <w:r>
        <w:rPr>
          <w:rFonts w:ascii="Times New Roman"/>
          <w:b w:val="false"/>
          <w:i w:val="false"/>
          <w:color w:val="000000"/>
          <w:sz w:val="28"/>
        </w:rPr>
        <w:t>
      в пункте 3 слова "родителей (усыновителей), попечителя" заменить словами "законных представителей";</w:t>
      </w:r>
      <w:r>
        <w:br/>
      </w:r>
      <w:r>
        <w:rPr>
          <w:rFonts w:ascii="Times New Roman"/>
          <w:b w:val="false"/>
          <w:i w:val="false"/>
          <w:color w:val="000000"/>
          <w:sz w:val="28"/>
        </w:rPr>
        <w:t>
</w:t>
      </w:r>
      <w:r>
        <w:rPr>
          <w:rFonts w:ascii="Times New Roman"/>
          <w:b w:val="false"/>
          <w:i w:val="false"/>
          <w:color w:val="000000"/>
          <w:sz w:val="28"/>
        </w:rPr>
        <w:t xml:space="preserve">
      22) пункт 1 </w:t>
      </w:r>
      <w:r>
        <w:rPr>
          <w:rFonts w:ascii="Times New Roman"/>
          <w:b w:val="false"/>
          <w:i w:val="false"/>
          <w:color w:val="000000"/>
          <w:sz w:val="28"/>
        </w:rPr>
        <w:t>статьи 939</w:t>
      </w:r>
      <w:r>
        <w:rPr>
          <w:rFonts w:ascii="Times New Roman"/>
          <w:b w:val="false"/>
          <w:i w:val="false"/>
          <w:color w:val="000000"/>
          <w:sz w:val="28"/>
        </w:rPr>
        <w:t xml:space="preserve"> после слов "четырнадцати лет" дополнить словом "(малолетнего)";</w:t>
      </w:r>
      <w:r>
        <w:br/>
      </w:r>
      <w:r>
        <w:rPr>
          <w:rFonts w:ascii="Times New Roman"/>
          <w:b w:val="false"/>
          <w:i w:val="false"/>
          <w:color w:val="000000"/>
          <w:sz w:val="28"/>
        </w:rPr>
        <w:t>
</w:t>
      </w:r>
      <w:r>
        <w:rPr>
          <w:rFonts w:ascii="Times New Roman"/>
          <w:b w:val="false"/>
          <w:i w:val="false"/>
          <w:color w:val="000000"/>
          <w:sz w:val="28"/>
        </w:rPr>
        <w:t xml:space="preserve">
      23) пункт 1 </w:t>
      </w:r>
      <w:r>
        <w:rPr>
          <w:rFonts w:ascii="Times New Roman"/>
          <w:b w:val="false"/>
          <w:i w:val="false"/>
          <w:color w:val="000000"/>
          <w:sz w:val="28"/>
        </w:rPr>
        <w:t>статьи 940</w:t>
      </w:r>
      <w:r>
        <w:rPr>
          <w:rFonts w:ascii="Times New Roman"/>
          <w:b w:val="false"/>
          <w:i w:val="false"/>
          <w:color w:val="000000"/>
          <w:sz w:val="28"/>
        </w:rPr>
        <w:t xml:space="preserve"> после слов "четырнадцати лет" дополнить словом "(малолетними)";</w:t>
      </w:r>
      <w:r>
        <w:br/>
      </w:r>
      <w:r>
        <w:rPr>
          <w:rFonts w:ascii="Times New Roman"/>
          <w:b w:val="false"/>
          <w:i w:val="false"/>
          <w:color w:val="000000"/>
          <w:sz w:val="28"/>
        </w:rPr>
        <w:t>
</w:t>
      </w:r>
      <w:r>
        <w:rPr>
          <w:rFonts w:ascii="Times New Roman"/>
          <w:b w:val="false"/>
          <w:i w:val="false"/>
          <w:color w:val="000000"/>
          <w:sz w:val="28"/>
        </w:rPr>
        <w:t xml:space="preserve">
      24) в пункте 1 </w:t>
      </w:r>
      <w:r>
        <w:rPr>
          <w:rFonts w:ascii="Times New Roman"/>
          <w:b w:val="false"/>
          <w:i w:val="false"/>
          <w:color w:val="000000"/>
          <w:sz w:val="28"/>
        </w:rPr>
        <w:t>статьи 951</w:t>
      </w:r>
      <w:r>
        <w:rPr>
          <w:rFonts w:ascii="Times New Roman"/>
          <w:b w:val="false"/>
          <w:i w:val="false"/>
          <w:color w:val="000000"/>
          <w:sz w:val="28"/>
        </w:rPr>
        <w:t xml:space="preserve"> слова "и юридических" исключить;</w:t>
      </w:r>
      <w:r>
        <w:br/>
      </w:r>
      <w:r>
        <w:rPr>
          <w:rFonts w:ascii="Times New Roman"/>
          <w:b w:val="false"/>
          <w:i w:val="false"/>
          <w:color w:val="000000"/>
          <w:sz w:val="28"/>
        </w:rPr>
        <w:t>
</w:t>
      </w:r>
      <w:r>
        <w:rPr>
          <w:rFonts w:ascii="Times New Roman"/>
          <w:b w:val="false"/>
          <w:i w:val="false"/>
          <w:color w:val="000000"/>
          <w:sz w:val="28"/>
        </w:rPr>
        <w:t xml:space="preserve">
      25) пункт 1 </w:t>
      </w:r>
      <w:r>
        <w:rPr>
          <w:rFonts w:ascii="Times New Roman"/>
          <w:b w:val="false"/>
          <w:i w:val="false"/>
          <w:color w:val="000000"/>
          <w:sz w:val="28"/>
        </w:rPr>
        <w:t>статьи 1072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Для приобретения наследства наследник должен его принять.";</w:t>
      </w:r>
      <w:r>
        <w:br/>
      </w:r>
      <w:r>
        <w:rPr>
          <w:rFonts w:ascii="Times New Roman"/>
          <w:b w:val="false"/>
          <w:i w:val="false"/>
          <w:color w:val="000000"/>
          <w:sz w:val="28"/>
        </w:rPr>
        <w:t>
</w:t>
      </w:r>
      <w:r>
        <w:rPr>
          <w:rFonts w:ascii="Times New Roman"/>
          <w:b w:val="false"/>
          <w:i w:val="false"/>
          <w:color w:val="000000"/>
          <w:sz w:val="28"/>
        </w:rPr>
        <w:t xml:space="preserve">
      26) предложение первое пункта 1 </w:t>
      </w:r>
      <w:r>
        <w:rPr>
          <w:rFonts w:ascii="Times New Roman"/>
          <w:b w:val="false"/>
          <w:i w:val="false"/>
          <w:color w:val="000000"/>
          <w:sz w:val="28"/>
        </w:rPr>
        <w:t>статьи 1074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Наследник вправе отказаться от наследства в течение шести месяцев со дня открытия наследства.";</w:t>
      </w:r>
      <w:r>
        <w:br/>
      </w:r>
      <w:r>
        <w:rPr>
          <w:rFonts w:ascii="Times New Roman"/>
          <w:b w:val="false"/>
          <w:i w:val="false"/>
          <w:color w:val="000000"/>
          <w:sz w:val="28"/>
        </w:rPr>
        <w:t>
</w:t>
      </w:r>
      <w:r>
        <w:rPr>
          <w:rFonts w:ascii="Times New Roman"/>
          <w:b w:val="false"/>
          <w:i w:val="false"/>
          <w:color w:val="000000"/>
          <w:sz w:val="28"/>
        </w:rPr>
        <w:t xml:space="preserve">
      27) пункт 1 </w:t>
      </w:r>
      <w:r>
        <w:rPr>
          <w:rFonts w:ascii="Times New Roman"/>
          <w:b w:val="false"/>
          <w:i w:val="false"/>
          <w:color w:val="000000"/>
          <w:sz w:val="28"/>
        </w:rPr>
        <w:t>статьи 1076</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"Если в состав наследства входит имущество, права наследодателя на которое не зарегистрированы и не считаются возникшими без регистрации, раздел имущества между наследниками производится после регистрации прав наследодателя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28) дополнить оглавлением следующего содержания:</w:t>
      </w:r>
      <w:r>
        <w:br/>
      </w:r>
      <w:r>
        <w:rPr>
          <w:rFonts w:ascii="Times New Roman"/>
          <w:b w:val="false"/>
          <w:i w:val="false"/>
          <w:color w:val="000000"/>
          <w:sz w:val="28"/>
        </w:rPr>
        <w:t>
      "Оглавление</w:t>
      </w:r>
      <w:r>
        <w:br/>
      </w:r>
      <w:r>
        <w:rPr>
          <w:rFonts w:ascii="Times New Roman"/>
          <w:b w:val="false"/>
          <w:i w:val="false"/>
          <w:color w:val="000000"/>
          <w:sz w:val="28"/>
        </w:rPr>
        <w:t>
      Раздел 4. Отдельные виды обязательств</w:t>
      </w:r>
      <w:r>
        <w:br/>
      </w:r>
      <w:r>
        <w:rPr>
          <w:rFonts w:ascii="Times New Roman"/>
          <w:b w:val="false"/>
          <w:i w:val="false"/>
          <w:color w:val="000000"/>
          <w:sz w:val="28"/>
        </w:rPr>
        <w:t>
      Глава 25. Купля-продажа</w:t>
      </w:r>
      <w:r>
        <w:br/>
      </w:r>
      <w:r>
        <w:rPr>
          <w:rFonts w:ascii="Times New Roman"/>
          <w:b w:val="false"/>
          <w:i w:val="false"/>
          <w:color w:val="000000"/>
          <w:sz w:val="28"/>
        </w:rPr>
        <w:t>
      Параграф 1. Общие положения о купле-продаже</w:t>
      </w:r>
      <w:r>
        <w:br/>
      </w:r>
      <w:r>
        <w:rPr>
          <w:rFonts w:ascii="Times New Roman"/>
          <w:b w:val="false"/>
          <w:i w:val="false"/>
          <w:color w:val="000000"/>
          <w:sz w:val="28"/>
        </w:rPr>
        <w:t>
      Статья 406. Договор купли-продажи</w:t>
      </w:r>
      <w:r>
        <w:br/>
      </w:r>
      <w:r>
        <w:rPr>
          <w:rFonts w:ascii="Times New Roman"/>
          <w:b w:val="false"/>
          <w:i w:val="false"/>
          <w:color w:val="000000"/>
          <w:sz w:val="28"/>
        </w:rPr>
        <w:t>
      Статья 407. Условие договора о товаре</w:t>
      </w:r>
      <w:r>
        <w:br/>
      </w:r>
      <w:r>
        <w:rPr>
          <w:rFonts w:ascii="Times New Roman"/>
          <w:b w:val="false"/>
          <w:i w:val="false"/>
          <w:color w:val="000000"/>
          <w:sz w:val="28"/>
        </w:rPr>
        <w:t>
      Статья 408. Обязанности продавца по передаче товара</w:t>
      </w:r>
      <w:r>
        <w:br/>
      </w:r>
      <w:r>
        <w:rPr>
          <w:rFonts w:ascii="Times New Roman"/>
          <w:b w:val="false"/>
          <w:i w:val="false"/>
          <w:color w:val="000000"/>
          <w:sz w:val="28"/>
        </w:rPr>
        <w:t>
      Статья 409. Срок исполнения обязанности передать товар</w:t>
      </w:r>
      <w:r>
        <w:br/>
      </w:r>
      <w:r>
        <w:rPr>
          <w:rFonts w:ascii="Times New Roman"/>
          <w:b w:val="false"/>
          <w:i w:val="false"/>
          <w:color w:val="000000"/>
          <w:sz w:val="28"/>
        </w:rPr>
        <w:t>
      Статья 410. Момент исполнения обязанности продавца передать</w:t>
      </w:r>
      <w:r>
        <w:br/>
      </w:r>
      <w:r>
        <w:rPr>
          <w:rFonts w:ascii="Times New Roman"/>
          <w:b w:val="false"/>
          <w:i w:val="false"/>
          <w:color w:val="000000"/>
          <w:sz w:val="28"/>
        </w:rPr>
        <w:t>
                  товар</w:t>
      </w:r>
      <w:r>
        <w:br/>
      </w:r>
      <w:r>
        <w:rPr>
          <w:rFonts w:ascii="Times New Roman"/>
          <w:b w:val="false"/>
          <w:i w:val="false"/>
          <w:color w:val="000000"/>
          <w:sz w:val="28"/>
        </w:rPr>
        <w:t>
      Статья 411. Переход риска случайной гибели товара</w:t>
      </w:r>
      <w:r>
        <w:br/>
      </w:r>
      <w:r>
        <w:rPr>
          <w:rFonts w:ascii="Times New Roman"/>
          <w:b w:val="false"/>
          <w:i w:val="false"/>
          <w:color w:val="000000"/>
          <w:sz w:val="28"/>
        </w:rPr>
        <w:t>
      Статья 412. Обязанность продавца по сохранению проданного</w:t>
      </w:r>
      <w:r>
        <w:br/>
      </w:r>
      <w:r>
        <w:rPr>
          <w:rFonts w:ascii="Times New Roman"/>
          <w:b w:val="false"/>
          <w:i w:val="false"/>
          <w:color w:val="000000"/>
          <w:sz w:val="28"/>
        </w:rPr>
        <w:t>
                  товара</w:t>
      </w:r>
      <w:r>
        <w:br/>
      </w:r>
      <w:r>
        <w:rPr>
          <w:rFonts w:ascii="Times New Roman"/>
          <w:b w:val="false"/>
          <w:i w:val="false"/>
          <w:color w:val="000000"/>
          <w:sz w:val="28"/>
        </w:rPr>
        <w:t>
      Статья 413. Обязанность продавца передать товар свободным от</w:t>
      </w:r>
      <w:r>
        <w:br/>
      </w:r>
      <w:r>
        <w:rPr>
          <w:rFonts w:ascii="Times New Roman"/>
          <w:b w:val="false"/>
          <w:i w:val="false"/>
          <w:color w:val="000000"/>
          <w:sz w:val="28"/>
        </w:rPr>
        <w:t>
                  прав третьих лиц</w:t>
      </w:r>
      <w:r>
        <w:br/>
      </w:r>
      <w:r>
        <w:rPr>
          <w:rFonts w:ascii="Times New Roman"/>
          <w:b w:val="false"/>
          <w:i w:val="false"/>
          <w:color w:val="000000"/>
          <w:sz w:val="28"/>
        </w:rPr>
        <w:t>
      Статья 414. Ответственность продавца в случае изъятия товара у</w:t>
      </w:r>
      <w:r>
        <w:br/>
      </w:r>
      <w:r>
        <w:rPr>
          <w:rFonts w:ascii="Times New Roman"/>
          <w:b w:val="false"/>
          <w:i w:val="false"/>
          <w:color w:val="000000"/>
          <w:sz w:val="28"/>
        </w:rPr>
        <w:t>
                  покупателя</w:t>
      </w:r>
      <w:r>
        <w:br/>
      </w:r>
      <w:r>
        <w:rPr>
          <w:rFonts w:ascii="Times New Roman"/>
          <w:b w:val="false"/>
          <w:i w:val="false"/>
          <w:color w:val="000000"/>
          <w:sz w:val="28"/>
        </w:rPr>
        <w:t>
      Статья 415. Обязанности покупателя и продавца в случае</w:t>
      </w:r>
      <w:r>
        <w:br/>
      </w:r>
      <w:r>
        <w:rPr>
          <w:rFonts w:ascii="Times New Roman"/>
          <w:b w:val="false"/>
          <w:i w:val="false"/>
          <w:color w:val="000000"/>
          <w:sz w:val="28"/>
        </w:rPr>
        <w:t>
                  предъявления иска об изъятии товара</w:t>
      </w:r>
      <w:r>
        <w:br/>
      </w:r>
      <w:r>
        <w:rPr>
          <w:rFonts w:ascii="Times New Roman"/>
          <w:b w:val="false"/>
          <w:i w:val="false"/>
          <w:color w:val="000000"/>
          <w:sz w:val="28"/>
        </w:rPr>
        <w:t>
      Статья 416. Последствия неисполнения обязанности передать товар</w:t>
      </w:r>
      <w:r>
        <w:br/>
      </w:r>
      <w:r>
        <w:rPr>
          <w:rFonts w:ascii="Times New Roman"/>
          <w:b w:val="false"/>
          <w:i w:val="false"/>
          <w:color w:val="000000"/>
          <w:sz w:val="28"/>
        </w:rPr>
        <w:t>
      Статья 417. Последствия неисполнения обязанности передать</w:t>
      </w:r>
      <w:r>
        <w:br/>
      </w:r>
      <w:r>
        <w:rPr>
          <w:rFonts w:ascii="Times New Roman"/>
          <w:b w:val="false"/>
          <w:i w:val="false"/>
          <w:color w:val="000000"/>
          <w:sz w:val="28"/>
        </w:rPr>
        <w:t>
                  принадлежности и документы, относящиеся к товару</w:t>
      </w:r>
      <w:r>
        <w:br/>
      </w:r>
      <w:r>
        <w:rPr>
          <w:rFonts w:ascii="Times New Roman"/>
          <w:b w:val="false"/>
          <w:i w:val="false"/>
          <w:color w:val="000000"/>
          <w:sz w:val="28"/>
        </w:rPr>
        <w:t>
      Статья 418. Количество товара</w:t>
      </w:r>
      <w:r>
        <w:br/>
      </w:r>
      <w:r>
        <w:rPr>
          <w:rFonts w:ascii="Times New Roman"/>
          <w:b w:val="false"/>
          <w:i w:val="false"/>
          <w:color w:val="000000"/>
          <w:sz w:val="28"/>
        </w:rPr>
        <w:t>
      Статья 419. Последствия нарушения условия договора о количестве</w:t>
      </w:r>
      <w:r>
        <w:br/>
      </w:r>
      <w:r>
        <w:rPr>
          <w:rFonts w:ascii="Times New Roman"/>
          <w:b w:val="false"/>
          <w:i w:val="false"/>
          <w:color w:val="000000"/>
          <w:sz w:val="28"/>
        </w:rPr>
        <w:t>
                  товара</w:t>
      </w:r>
      <w:r>
        <w:br/>
      </w:r>
      <w:r>
        <w:rPr>
          <w:rFonts w:ascii="Times New Roman"/>
          <w:b w:val="false"/>
          <w:i w:val="false"/>
          <w:color w:val="000000"/>
          <w:sz w:val="28"/>
        </w:rPr>
        <w:t>
      Статья 420. Ассортимент товаров</w:t>
      </w:r>
      <w:r>
        <w:br/>
      </w:r>
      <w:r>
        <w:rPr>
          <w:rFonts w:ascii="Times New Roman"/>
          <w:b w:val="false"/>
          <w:i w:val="false"/>
          <w:color w:val="000000"/>
          <w:sz w:val="28"/>
        </w:rPr>
        <w:t>
      Статья 421. Последствия нарушения условия договора об</w:t>
      </w:r>
      <w:r>
        <w:br/>
      </w:r>
      <w:r>
        <w:rPr>
          <w:rFonts w:ascii="Times New Roman"/>
          <w:b w:val="false"/>
          <w:i w:val="false"/>
          <w:color w:val="000000"/>
          <w:sz w:val="28"/>
        </w:rPr>
        <w:t>
                  ассортименте товаров</w:t>
      </w:r>
      <w:r>
        <w:br/>
      </w:r>
      <w:r>
        <w:rPr>
          <w:rFonts w:ascii="Times New Roman"/>
          <w:b w:val="false"/>
          <w:i w:val="false"/>
          <w:color w:val="000000"/>
          <w:sz w:val="28"/>
        </w:rPr>
        <w:t>
      Статья 422. Качество товара</w:t>
      </w:r>
      <w:r>
        <w:br/>
      </w:r>
      <w:r>
        <w:rPr>
          <w:rFonts w:ascii="Times New Roman"/>
          <w:b w:val="false"/>
          <w:i w:val="false"/>
          <w:color w:val="000000"/>
          <w:sz w:val="28"/>
        </w:rPr>
        <w:t>
      Статья 423. Срок годности товара</w:t>
      </w:r>
      <w:r>
        <w:br/>
      </w:r>
      <w:r>
        <w:rPr>
          <w:rFonts w:ascii="Times New Roman"/>
          <w:b w:val="false"/>
          <w:i w:val="false"/>
          <w:color w:val="000000"/>
          <w:sz w:val="28"/>
        </w:rPr>
        <w:t>
      Статья 424. Исчисление срока годности товара</w:t>
      </w:r>
      <w:r>
        <w:br/>
      </w:r>
      <w:r>
        <w:rPr>
          <w:rFonts w:ascii="Times New Roman"/>
          <w:b w:val="false"/>
          <w:i w:val="false"/>
          <w:color w:val="000000"/>
          <w:sz w:val="28"/>
        </w:rPr>
        <w:t>
      Статья 425. Гарантия качества товара</w:t>
      </w:r>
      <w:r>
        <w:br/>
      </w:r>
      <w:r>
        <w:rPr>
          <w:rFonts w:ascii="Times New Roman"/>
          <w:b w:val="false"/>
          <w:i w:val="false"/>
          <w:color w:val="000000"/>
          <w:sz w:val="28"/>
        </w:rPr>
        <w:t>
      Статья 426. Порядок исчисления гарантийного срока</w:t>
      </w:r>
      <w:r>
        <w:br/>
      </w:r>
      <w:r>
        <w:rPr>
          <w:rFonts w:ascii="Times New Roman"/>
          <w:b w:val="false"/>
          <w:i w:val="false"/>
          <w:color w:val="000000"/>
          <w:sz w:val="28"/>
        </w:rPr>
        <w:t>
      Статья 427. Проверка качества товара</w:t>
      </w:r>
      <w:r>
        <w:br/>
      </w:r>
      <w:r>
        <w:rPr>
          <w:rFonts w:ascii="Times New Roman"/>
          <w:b w:val="false"/>
          <w:i w:val="false"/>
          <w:color w:val="000000"/>
          <w:sz w:val="28"/>
        </w:rPr>
        <w:t>
      Статья 428. Последствия передачи товара ненадлежащего качества</w:t>
      </w:r>
      <w:r>
        <w:br/>
      </w:r>
      <w:r>
        <w:rPr>
          <w:rFonts w:ascii="Times New Roman"/>
          <w:b w:val="false"/>
          <w:i w:val="false"/>
          <w:color w:val="000000"/>
          <w:sz w:val="28"/>
        </w:rPr>
        <w:t>
      Статья 429. Недостатки товара, за которые отвечает продавец</w:t>
      </w:r>
      <w:r>
        <w:br/>
      </w:r>
      <w:r>
        <w:rPr>
          <w:rFonts w:ascii="Times New Roman"/>
          <w:b w:val="false"/>
          <w:i w:val="false"/>
          <w:color w:val="000000"/>
          <w:sz w:val="28"/>
        </w:rPr>
        <w:t>
      Статья 430. Сроки обнаружения недостатков в переданном товаре</w:t>
      </w:r>
      <w:r>
        <w:br/>
      </w:r>
      <w:r>
        <w:rPr>
          <w:rFonts w:ascii="Times New Roman"/>
          <w:b w:val="false"/>
          <w:i w:val="false"/>
          <w:color w:val="000000"/>
          <w:sz w:val="28"/>
        </w:rPr>
        <w:t>
      Статья 431. Комплектность товара</w:t>
      </w:r>
      <w:r>
        <w:br/>
      </w:r>
      <w:r>
        <w:rPr>
          <w:rFonts w:ascii="Times New Roman"/>
          <w:b w:val="false"/>
          <w:i w:val="false"/>
          <w:color w:val="000000"/>
          <w:sz w:val="28"/>
        </w:rPr>
        <w:t>
      Статья 432. Комплект товаров</w:t>
      </w:r>
      <w:r>
        <w:br/>
      </w:r>
      <w:r>
        <w:rPr>
          <w:rFonts w:ascii="Times New Roman"/>
          <w:b w:val="false"/>
          <w:i w:val="false"/>
          <w:color w:val="000000"/>
          <w:sz w:val="28"/>
        </w:rPr>
        <w:t>
      Статья 433. Последствия передачи некомплектных товаров</w:t>
      </w:r>
      <w:r>
        <w:br/>
      </w:r>
      <w:r>
        <w:rPr>
          <w:rFonts w:ascii="Times New Roman"/>
          <w:b w:val="false"/>
          <w:i w:val="false"/>
          <w:color w:val="000000"/>
          <w:sz w:val="28"/>
        </w:rPr>
        <w:t>
      Статья 434. Тара и упаковка товара</w:t>
      </w:r>
      <w:r>
        <w:br/>
      </w:r>
      <w:r>
        <w:rPr>
          <w:rFonts w:ascii="Times New Roman"/>
          <w:b w:val="false"/>
          <w:i w:val="false"/>
          <w:color w:val="000000"/>
          <w:sz w:val="28"/>
        </w:rPr>
        <w:t>
      Статья 435. Последствия передачи товара без тары и (или)</w:t>
      </w:r>
      <w:r>
        <w:br/>
      </w:r>
      <w:r>
        <w:rPr>
          <w:rFonts w:ascii="Times New Roman"/>
          <w:b w:val="false"/>
          <w:i w:val="false"/>
          <w:color w:val="000000"/>
          <w:sz w:val="28"/>
        </w:rPr>
        <w:t>
                  упаковки либо в ненадлежащей таре и (или) упаковке</w:t>
      </w:r>
      <w:r>
        <w:br/>
      </w:r>
      <w:r>
        <w:rPr>
          <w:rFonts w:ascii="Times New Roman"/>
          <w:b w:val="false"/>
          <w:i w:val="false"/>
          <w:color w:val="000000"/>
          <w:sz w:val="28"/>
        </w:rPr>
        <w:t>
      Статья 436. Извещение продавца о ненадлежащем исполнении</w:t>
      </w:r>
      <w:r>
        <w:br/>
      </w:r>
      <w:r>
        <w:rPr>
          <w:rFonts w:ascii="Times New Roman"/>
          <w:b w:val="false"/>
          <w:i w:val="false"/>
          <w:color w:val="000000"/>
          <w:sz w:val="28"/>
        </w:rPr>
        <w:t>
                  договора</w:t>
      </w:r>
      <w:r>
        <w:br/>
      </w:r>
      <w:r>
        <w:rPr>
          <w:rFonts w:ascii="Times New Roman"/>
          <w:b w:val="false"/>
          <w:i w:val="false"/>
          <w:color w:val="000000"/>
          <w:sz w:val="28"/>
        </w:rPr>
        <w:t>
      Статья 437. Обязанность покупателя принять товар</w:t>
      </w:r>
      <w:r>
        <w:br/>
      </w:r>
      <w:r>
        <w:rPr>
          <w:rFonts w:ascii="Times New Roman"/>
          <w:b w:val="false"/>
          <w:i w:val="false"/>
          <w:color w:val="000000"/>
          <w:sz w:val="28"/>
        </w:rPr>
        <w:t>
      Статья 438. Цена товара</w:t>
      </w:r>
      <w:r>
        <w:br/>
      </w:r>
      <w:r>
        <w:rPr>
          <w:rFonts w:ascii="Times New Roman"/>
          <w:b w:val="false"/>
          <w:i w:val="false"/>
          <w:color w:val="000000"/>
          <w:sz w:val="28"/>
        </w:rPr>
        <w:t>
      Статья 439. Оплата товара</w:t>
      </w:r>
      <w:r>
        <w:br/>
      </w:r>
      <w:r>
        <w:rPr>
          <w:rFonts w:ascii="Times New Roman"/>
          <w:b w:val="false"/>
          <w:i w:val="false"/>
          <w:color w:val="000000"/>
          <w:sz w:val="28"/>
        </w:rPr>
        <w:t>
      Статья 440. Предварительная оплата товара</w:t>
      </w:r>
      <w:r>
        <w:br/>
      </w:r>
      <w:r>
        <w:rPr>
          <w:rFonts w:ascii="Times New Roman"/>
          <w:b w:val="false"/>
          <w:i w:val="false"/>
          <w:color w:val="000000"/>
          <w:sz w:val="28"/>
        </w:rPr>
        <w:t>
      Статья 441. Оплата товара, проданного в кредит</w:t>
      </w:r>
      <w:r>
        <w:br/>
      </w:r>
      <w:r>
        <w:rPr>
          <w:rFonts w:ascii="Times New Roman"/>
          <w:b w:val="false"/>
          <w:i w:val="false"/>
          <w:color w:val="000000"/>
          <w:sz w:val="28"/>
        </w:rPr>
        <w:t>
      Статья 442. Рассрочка платежа при продаже товара в кредит</w:t>
      </w:r>
      <w:r>
        <w:br/>
      </w:r>
      <w:r>
        <w:rPr>
          <w:rFonts w:ascii="Times New Roman"/>
          <w:b w:val="false"/>
          <w:i w:val="false"/>
          <w:color w:val="000000"/>
          <w:sz w:val="28"/>
        </w:rPr>
        <w:t>
      Статья 443. Страхование товара</w:t>
      </w:r>
      <w:r>
        <w:br/>
      </w:r>
      <w:r>
        <w:rPr>
          <w:rFonts w:ascii="Times New Roman"/>
          <w:b w:val="false"/>
          <w:i w:val="false"/>
          <w:color w:val="000000"/>
          <w:sz w:val="28"/>
        </w:rPr>
        <w:t>
      Статья 444. Сохранение права собственности на товар за</w:t>
      </w:r>
      <w:r>
        <w:br/>
      </w:r>
      <w:r>
        <w:rPr>
          <w:rFonts w:ascii="Times New Roman"/>
          <w:b w:val="false"/>
          <w:i w:val="false"/>
          <w:color w:val="000000"/>
          <w:sz w:val="28"/>
        </w:rPr>
        <w:t>
                  продавцом</w:t>
      </w:r>
      <w:r>
        <w:br/>
      </w:r>
      <w:r>
        <w:rPr>
          <w:rFonts w:ascii="Times New Roman"/>
          <w:b w:val="false"/>
          <w:i w:val="false"/>
          <w:color w:val="000000"/>
          <w:sz w:val="28"/>
        </w:rPr>
        <w:t>
      Параграф 2. Розничная купля-продажа</w:t>
      </w:r>
      <w:r>
        <w:br/>
      </w:r>
      <w:r>
        <w:rPr>
          <w:rFonts w:ascii="Times New Roman"/>
          <w:b w:val="false"/>
          <w:i w:val="false"/>
          <w:color w:val="000000"/>
          <w:sz w:val="28"/>
        </w:rPr>
        <w:t>
      Статья 445. Договор розничной купли-продажи</w:t>
      </w:r>
      <w:r>
        <w:br/>
      </w:r>
      <w:r>
        <w:rPr>
          <w:rFonts w:ascii="Times New Roman"/>
          <w:b w:val="false"/>
          <w:i w:val="false"/>
          <w:color w:val="000000"/>
          <w:sz w:val="28"/>
        </w:rPr>
        <w:t>
      Статья 446. Форма договора розничной купли-продажи</w:t>
      </w:r>
      <w:r>
        <w:br/>
      </w:r>
      <w:r>
        <w:rPr>
          <w:rFonts w:ascii="Times New Roman"/>
          <w:b w:val="false"/>
          <w:i w:val="false"/>
          <w:color w:val="000000"/>
          <w:sz w:val="28"/>
        </w:rPr>
        <w:t>
      Статья 447. Публичная оферта товара</w:t>
      </w:r>
      <w:r>
        <w:br/>
      </w:r>
      <w:r>
        <w:rPr>
          <w:rFonts w:ascii="Times New Roman"/>
          <w:b w:val="false"/>
          <w:i w:val="false"/>
          <w:color w:val="000000"/>
          <w:sz w:val="28"/>
        </w:rPr>
        <w:t>
      Статья 448. Представление покупателю информации о товаре</w:t>
      </w:r>
      <w:r>
        <w:br/>
      </w:r>
      <w:r>
        <w:rPr>
          <w:rFonts w:ascii="Times New Roman"/>
          <w:b w:val="false"/>
          <w:i w:val="false"/>
          <w:color w:val="000000"/>
          <w:sz w:val="28"/>
        </w:rPr>
        <w:t>
      Статья 449. Договор с условием о принятии покупателем товара в</w:t>
      </w:r>
      <w:r>
        <w:br/>
      </w:r>
      <w:r>
        <w:rPr>
          <w:rFonts w:ascii="Times New Roman"/>
          <w:b w:val="false"/>
          <w:i w:val="false"/>
          <w:color w:val="000000"/>
          <w:sz w:val="28"/>
        </w:rPr>
        <w:t>
                  определенный срок</w:t>
      </w:r>
      <w:r>
        <w:br/>
      </w:r>
      <w:r>
        <w:rPr>
          <w:rFonts w:ascii="Times New Roman"/>
          <w:b w:val="false"/>
          <w:i w:val="false"/>
          <w:color w:val="000000"/>
          <w:sz w:val="28"/>
        </w:rPr>
        <w:t>
      Статья 450. Продажа товаров по образцам</w:t>
      </w:r>
      <w:r>
        <w:br/>
      </w:r>
      <w:r>
        <w:rPr>
          <w:rFonts w:ascii="Times New Roman"/>
          <w:b w:val="false"/>
          <w:i w:val="false"/>
          <w:color w:val="000000"/>
          <w:sz w:val="28"/>
        </w:rPr>
        <w:t>
      Статья 451. Продажа товара с использованием автоматов</w:t>
      </w:r>
      <w:r>
        <w:br/>
      </w:r>
      <w:r>
        <w:rPr>
          <w:rFonts w:ascii="Times New Roman"/>
          <w:b w:val="false"/>
          <w:i w:val="false"/>
          <w:color w:val="000000"/>
          <w:sz w:val="28"/>
        </w:rPr>
        <w:t>
      Статья 452. Договор с условием о доставке товара покупателю</w:t>
      </w:r>
      <w:r>
        <w:br/>
      </w:r>
      <w:r>
        <w:rPr>
          <w:rFonts w:ascii="Times New Roman"/>
          <w:b w:val="false"/>
          <w:i w:val="false"/>
          <w:color w:val="000000"/>
          <w:sz w:val="28"/>
        </w:rPr>
        <w:t>
      Статья 453. Цена и оплата товара</w:t>
      </w:r>
      <w:r>
        <w:br/>
      </w:r>
      <w:r>
        <w:rPr>
          <w:rFonts w:ascii="Times New Roman"/>
          <w:b w:val="false"/>
          <w:i w:val="false"/>
          <w:color w:val="000000"/>
          <w:sz w:val="28"/>
        </w:rPr>
        <w:t>
      Статья 454. Обмен товара надлежащего качества</w:t>
      </w:r>
      <w:r>
        <w:br/>
      </w:r>
      <w:r>
        <w:rPr>
          <w:rFonts w:ascii="Times New Roman"/>
          <w:b w:val="false"/>
          <w:i w:val="false"/>
          <w:color w:val="000000"/>
          <w:sz w:val="28"/>
        </w:rPr>
        <w:t>
      Статья 455. Права покупателя в случае продажи ему товара</w:t>
      </w:r>
      <w:r>
        <w:br/>
      </w:r>
      <w:r>
        <w:rPr>
          <w:rFonts w:ascii="Times New Roman"/>
          <w:b w:val="false"/>
          <w:i w:val="false"/>
          <w:color w:val="000000"/>
          <w:sz w:val="28"/>
        </w:rPr>
        <w:t>
                  ненадлежащего качества</w:t>
      </w:r>
      <w:r>
        <w:br/>
      </w:r>
      <w:r>
        <w:rPr>
          <w:rFonts w:ascii="Times New Roman"/>
          <w:b w:val="false"/>
          <w:i w:val="false"/>
          <w:color w:val="000000"/>
          <w:sz w:val="28"/>
        </w:rPr>
        <w:t>
      Статья 456. Возмещение разницы в цене при замене товара,</w:t>
      </w:r>
      <w:r>
        <w:br/>
      </w:r>
      <w:r>
        <w:rPr>
          <w:rFonts w:ascii="Times New Roman"/>
          <w:b w:val="false"/>
          <w:i w:val="false"/>
          <w:color w:val="000000"/>
          <w:sz w:val="28"/>
        </w:rPr>
        <w:t>
                  уменьшении покупной цены и возврате товара</w:t>
      </w:r>
      <w:r>
        <w:br/>
      </w:r>
      <w:r>
        <w:rPr>
          <w:rFonts w:ascii="Times New Roman"/>
          <w:b w:val="false"/>
          <w:i w:val="false"/>
          <w:color w:val="000000"/>
          <w:sz w:val="28"/>
        </w:rPr>
        <w:t>
                  ненадлежащего качества</w:t>
      </w:r>
      <w:r>
        <w:br/>
      </w:r>
      <w:r>
        <w:rPr>
          <w:rFonts w:ascii="Times New Roman"/>
          <w:b w:val="false"/>
          <w:i w:val="false"/>
          <w:color w:val="000000"/>
          <w:sz w:val="28"/>
        </w:rPr>
        <w:t>
      Статья 457. Ответственность продавца и исполнение</w:t>
      </w:r>
      <w:r>
        <w:br/>
      </w:r>
      <w:r>
        <w:rPr>
          <w:rFonts w:ascii="Times New Roman"/>
          <w:b w:val="false"/>
          <w:i w:val="false"/>
          <w:color w:val="000000"/>
          <w:sz w:val="28"/>
        </w:rPr>
        <w:t>
                  обязательства в натуре</w:t>
      </w:r>
      <w:r>
        <w:br/>
      </w:r>
      <w:r>
        <w:rPr>
          <w:rFonts w:ascii="Times New Roman"/>
          <w:b w:val="false"/>
          <w:i w:val="false"/>
          <w:color w:val="000000"/>
          <w:sz w:val="28"/>
        </w:rPr>
        <w:t>
      Параграф 3. Поставка</w:t>
      </w:r>
      <w:r>
        <w:br/>
      </w:r>
      <w:r>
        <w:rPr>
          <w:rFonts w:ascii="Times New Roman"/>
          <w:b w:val="false"/>
          <w:i w:val="false"/>
          <w:color w:val="000000"/>
          <w:sz w:val="28"/>
        </w:rPr>
        <w:t>
      Статья 458. Договор поставки</w:t>
      </w:r>
      <w:r>
        <w:br/>
      </w:r>
      <w:r>
        <w:rPr>
          <w:rFonts w:ascii="Times New Roman"/>
          <w:b w:val="false"/>
          <w:i w:val="false"/>
          <w:color w:val="000000"/>
          <w:sz w:val="28"/>
        </w:rPr>
        <w:t>
      Статья 459. Урегулирование разногласий при заключении</w:t>
      </w:r>
      <w:r>
        <w:br/>
      </w:r>
      <w:r>
        <w:rPr>
          <w:rFonts w:ascii="Times New Roman"/>
          <w:b w:val="false"/>
          <w:i w:val="false"/>
          <w:color w:val="000000"/>
          <w:sz w:val="28"/>
        </w:rPr>
        <w:t>
                  договора поставки</w:t>
      </w:r>
      <w:r>
        <w:br/>
      </w:r>
      <w:r>
        <w:rPr>
          <w:rFonts w:ascii="Times New Roman"/>
          <w:b w:val="false"/>
          <w:i w:val="false"/>
          <w:color w:val="000000"/>
          <w:sz w:val="28"/>
        </w:rPr>
        <w:t>
      Статья 460. Срок действия договора поставки</w:t>
      </w:r>
      <w:r>
        <w:br/>
      </w:r>
      <w:r>
        <w:rPr>
          <w:rFonts w:ascii="Times New Roman"/>
          <w:b w:val="false"/>
          <w:i w:val="false"/>
          <w:color w:val="000000"/>
          <w:sz w:val="28"/>
        </w:rPr>
        <w:t>
      Статья 461. Периоды поставки</w:t>
      </w:r>
      <w:r>
        <w:br/>
      </w:r>
      <w:r>
        <w:rPr>
          <w:rFonts w:ascii="Times New Roman"/>
          <w:b w:val="false"/>
          <w:i w:val="false"/>
          <w:color w:val="000000"/>
          <w:sz w:val="28"/>
        </w:rPr>
        <w:t>
      Статья 462. Порядок поставки товаров</w:t>
      </w:r>
      <w:r>
        <w:br/>
      </w:r>
      <w:r>
        <w:rPr>
          <w:rFonts w:ascii="Times New Roman"/>
          <w:b w:val="false"/>
          <w:i w:val="false"/>
          <w:color w:val="000000"/>
          <w:sz w:val="28"/>
        </w:rPr>
        <w:t>
      Статья 463. Доставка товаров</w:t>
      </w:r>
      <w:r>
        <w:br/>
      </w:r>
      <w:r>
        <w:rPr>
          <w:rFonts w:ascii="Times New Roman"/>
          <w:b w:val="false"/>
          <w:i w:val="false"/>
          <w:color w:val="000000"/>
          <w:sz w:val="28"/>
        </w:rPr>
        <w:t>
      Статья 464. Восполнение недопоставки товара</w:t>
      </w:r>
      <w:r>
        <w:br/>
      </w:r>
      <w:r>
        <w:rPr>
          <w:rFonts w:ascii="Times New Roman"/>
          <w:b w:val="false"/>
          <w:i w:val="false"/>
          <w:color w:val="000000"/>
          <w:sz w:val="28"/>
        </w:rPr>
        <w:t>
      Статья 465. Ассортимент товаров при восполнении недопоставки</w:t>
      </w:r>
      <w:r>
        <w:br/>
      </w:r>
      <w:r>
        <w:rPr>
          <w:rFonts w:ascii="Times New Roman"/>
          <w:b w:val="false"/>
          <w:i w:val="false"/>
          <w:color w:val="000000"/>
          <w:sz w:val="28"/>
        </w:rPr>
        <w:t>
      Статья 466. Принятие товара покупателем</w:t>
      </w:r>
      <w:r>
        <w:br/>
      </w:r>
      <w:r>
        <w:rPr>
          <w:rFonts w:ascii="Times New Roman"/>
          <w:b w:val="false"/>
          <w:i w:val="false"/>
          <w:color w:val="000000"/>
          <w:sz w:val="28"/>
        </w:rPr>
        <w:t>
      Статья 467. Ответственное хранение товара, не принятого</w:t>
      </w:r>
      <w:r>
        <w:br/>
      </w:r>
      <w:r>
        <w:rPr>
          <w:rFonts w:ascii="Times New Roman"/>
          <w:b w:val="false"/>
          <w:i w:val="false"/>
          <w:color w:val="000000"/>
          <w:sz w:val="28"/>
        </w:rPr>
        <w:t>
                  покупателем</w:t>
      </w:r>
      <w:r>
        <w:br/>
      </w:r>
      <w:r>
        <w:rPr>
          <w:rFonts w:ascii="Times New Roman"/>
          <w:b w:val="false"/>
          <w:i w:val="false"/>
          <w:color w:val="000000"/>
          <w:sz w:val="28"/>
        </w:rPr>
        <w:t>
      Статья 468. Выборка товаров</w:t>
      </w:r>
      <w:r>
        <w:br/>
      </w:r>
      <w:r>
        <w:rPr>
          <w:rFonts w:ascii="Times New Roman"/>
          <w:b w:val="false"/>
          <w:i w:val="false"/>
          <w:color w:val="000000"/>
          <w:sz w:val="28"/>
        </w:rPr>
        <w:t>
      Статья 469. Расчеты за поставляемые товары</w:t>
      </w:r>
      <w:r>
        <w:br/>
      </w:r>
      <w:r>
        <w:rPr>
          <w:rFonts w:ascii="Times New Roman"/>
          <w:b w:val="false"/>
          <w:i w:val="false"/>
          <w:color w:val="000000"/>
          <w:sz w:val="28"/>
        </w:rPr>
        <w:t>
      Статья 470. Тара и упаковка</w:t>
      </w:r>
      <w:r>
        <w:br/>
      </w:r>
      <w:r>
        <w:rPr>
          <w:rFonts w:ascii="Times New Roman"/>
          <w:b w:val="false"/>
          <w:i w:val="false"/>
          <w:color w:val="000000"/>
          <w:sz w:val="28"/>
        </w:rPr>
        <w:t>
      Статья 471. Последствия поставки товара ненадлежащего</w:t>
      </w:r>
      <w:r>
        <w:br/>
      </w:r>
      <w:r>
        <w:rPr>
          <w:rFonts w:ascii="Times New Roman"/>
          <w:b w:val="false"/>
          <w:i w:val="false"/>
          <w:color w:val="000000"/>
          <w:sz w:val="28"/>
        </w:rPr>
        <w:t>
                  качества</w:t>
      </w:r>
      <w:r>
        <w:br/>
      </w:r>
      <w:r>
        <w:rPr>
          <w:rFonts w:ascii="Times New Roman"/>
          <w:b w:val="false"/>
          <w:i w:val="false"/>
          <w:color w:val="000000"/>
          <w:sz w:val="28"/>
        </w:rPr>
        <w:t>
      Статья 472. Последствия поставки некомплектных товаров</w:t>
      </w:r>
      <w:r>
        <w:br/>
      </w:r>
      <w:r>
        <w:rPr>
          <w:rFonts w:ascii="Times New Roman"/>
          <w:b w:val="false"/>
          <w:i w:val="false"/>
          <w:color w:val="000000"/>
          <w:sz w:val="28"/>
        </w:rPr>
        <w:t>
      Статья 473. Права покупателя в случае недопоставки товара,</w:t>
      </w:r>
      <w:r>
        <w:br/>
      </w:r>
      <w:r>
        <w:rPr>
          <w:rFonts w:ascii="Times New Roman"/>
          <w:b w:val="false"/>
          <w:i w:val="false"/>
          <w:color w:val="000000"/>
          <w:sz w:val="28"/>
        </w:rPr>
        <w:t>
                  невыполнения требований об устранении недостатков</w:t>
      </w:r>
      <w:r>
        <w:br/>
      </w:r>
      <w:r>
        <w:rPr>
          <w:rFonts w:ascii="Times New Roman"/>
          <w:b w:val="false"/>
          <w:i w:val="false"/>
          <w:color w:val="000000"/>
          <w:sz w:val="28"/>
        </w:rPr>
        <w:t>
                  товара или о доукомплектовании товара</w:t>
      </w:r>
      <w:r>
        <w:br/>
      </w:r>
      <w:r>
        <w:rPr>
          <w:rFonts w:ascii="Times New Roman"/>
          <w:b w:val="false"/>
          <w:i w:val="false"/>
          <w:color w:val="000000"/>
          <w:sz w:val="28"/>
        </w:rPr>
        <w:t>
      Статья 474. Неустойка за недопоставку товара или просрочку</w:t>
      </w:r>
      <w:r>
        <w:br/>
      </w:r>
      <w:r>
        <w:rPr>
          <w:rFonts w:ascii="Times New Roman"/>
          <w:b w:val="false"/>
          <w:i w:val="false"/>
          <w:color w:val="000000"/>
          <w:sz w:val="28"/>
        </w:rPr>
        <w:t>
                  поставки товара</w:t>
      </w:r>
      <w:r>
        <w:br/>
      </w:r>
      <w:r>
        <w:rPr>
          <w:rFonts w:ascii="Times New Roman"/>
          <w:b w:val="false"/>
          <w:i w:val="false"/>
          <w:color w:val="000000"/>
          <w:sz w:val="28"/>
        </w:rPr>
        <w:t>
      Статья 475. Погашение однородных обязательств по нескольким</w:t>
      </w:r>
      <w:r>
        <w:br/>
      </w:r>
      <w:r>
        <w:rPr>
          <w:rFonts w:ascii="Times New Roman"/>
          <w:b w:val="false"/>
          <w:i w:val="false"/>
          <w:color w:val="000000"/>
          <w:sz w:val="28"/>
        </w:rPr>
        <w:t>
                  договорам поставки</w:t>
      </w:r>
      <w:r>
        <w:br/>
      </w:r>
      <w:r>
        <w:rPr>
          <w:rFonts w:ascii="Times New Roman"/>
          <w:b w:val="false"/>
          <w:i w:val="false"/>
          <w:color w:val="000000"/>
          <w:sz w:val="28"/>
        </w:rPr>
        <w:t>
      Статья 476. Односторонний отказ от исполнения договора</w:t>
      </w:r>
      <w:r>
        <w:br/>
      </w:r>
      <w:r>
        <w:rPr>
          <w:rFonts w:ascii="Times New Roman"/>
          <w:b w:val="false"/>
          <w:i w:val="false"/>
          <w:color w:val="000000"/>
          <w:sz w:val="28"/>
        </w:rPr>
        <w:t>
      Статья 477. Исчисление убытков при расторжении договора</w:t>
      </w:r>
      <w:r>
        <w:br/>
      </w:r>
      <w:r>
        <w:rPr>
          <w:rFonts w:ascii="Times New Roman"/>
          <w:b w:val="false"/>
          <w:i w:val="false"/>
          <w:color w:val="000000"/>
          <w:sz w:val="28"/>
        </w:rPr>
        <w:t>
      Параграф 4. Контрактация</w:t>
      </w:r>
      <w:r>
        <w:br/>
      </w:r>
      <w:r>
        <w:rPr>
          <w:rFonts w:ascii="Times New Roman"/>
          <w:b w:val="false"/>
          <w:i w:val="false"/>
          <w:color w:val="000000"/>
          <w:sz w:val="28"/>
        </w:rPr>
        <w:t>
      Статья 478. Договор контрактации</w:t>
      </w:r>
      <w:r>
        <w:br/>
      </w:r>
      <w:r>
        <w:rPr>
          <w:rFonts w:ascii="Times New Roman"/>
          <w:b w:val="false"/>
          <w:i w:val="false"/>
          <w:color w:val="000000"/>
          <w:sz w:val="28"/>
        </w:rPr>
        <w:t>
      Статья 479. Обязанности заготовителя</w:t>
      </w:r>
      <w:r>
        <w:br/>
      </w:r>
      <w:r>
        <w:rPr>
          <w:rFonts w:ascii="Times New Roman"/>
          <w:b w:val="false"/>
          <w:i w:val="false"/>
          <w:color w:val="000000"/>
          <w:sz w:val="28"/>
        </w:rPr>
        <w:t>
      Статья 480. Обязанности производителя сельскохозяйственной</w:t>
      </w:r>
      <w:r>
        <w:br/>
      </w:r>
      <w:r>
        <w:rPr>
          <w:rFonts w:ascii="Times New Roman"/>
          <w:b w:val="false"/>
          <w:i w:val="false"/>
          <w:color w:val="000000"/>
          <w:sz w:val="28"/>
        </w:rPr>
        <w:t>
                  продукции</w:t>
      </w:r>
      <w:r>
        <w:br/>
      </w:r>
      <w:r>
        <w:rPr>
          <w:rFonts w:ascii="Times New Roman"/>
          <w:b w:val="false"/>
          <w:i w:val="false"/>
          <w:color w:val="000000"/>
          <w:sz w:val="28"/>
        </w:rPr>
        <w:t>
      Статья 481. Ответственность производителя сельскохозяйственной</w:t>
      </w:r>
      <w:r>
        <w:br/>
      </w:r>
      <w:r>
        <w:rPr>
          <w:rFonts w:ascii="Times New Roman"/>
          <w:b w:val="false"/>
          <w:i w:val="false"/>
          <w:color w:val="000000"/>
          <w:sz w:val="28"/>
        </w:rPr>
        <w:t>
                  продукции</w:t>
      </w:r>
      <w:r>
        <w:br/>
      </w:r>
      <w:r>
        <w:rPr>
          <w:rFonts w:ascii="Times New Roman"/>
          <w:b w:val="false"/>
          <w:i w:val="false"/>
          <w:color w:val="000000"/>
          <w:sz w:val="28"/>
        </w:rPr>
        <w:t>
      Параграф 5. Энергоснабжение</w:t>
      </w:r>
      <w:r>
        <w:br/>
      </w:r>
      <w:r>
        <w:rPr>
          <w:rFonts w:ascii="Times New Roman"/>
          <w:b w:val="false"/>
          <w:i w:val="false"/>
          <w:color w:val="000000"/>
          <w:sz w:val="28"/>
        </w:rPr>
        <w:t>
      Статья 482. Договор энергоснабжения</w:t>
      </w:r>
      <w:r>
        <w:br/>
      </w:r>
      <w:r>
        <w:rPr>
          <w:rFonts w:ascii="Times New Roman"/>
          <w:b w:val="false"/>
          <w:i w:val="false"/>
          <w:color w:val="000000"/>
          <w:sz w:val="28"/>
        </w:rPr>
        <w:t>
      Статья 483. Заключение и продление договора энергоснабжения</w:t>
      </w:r>
      <w:r>
        <w:br/>
      </w:r>
      <w:r>
        <w:rPr>
          <w:rFonts w:ascii="Times New Roman"/>
          <w:b w:val="false"/>
          <w:i w:val="false"/>
          <w:color w:val="000000"/>
          <w:sz w:val="28"/>
        </w:rPr>
        <w:t>
      Статья 484. Количество энергии</w:t>
      </w:r>
      <w:r>
        <w:br/>
      </w:r>
      <w:r>
        <w:rPr>
          <w:rFonts w:ascii="Times New Roman"/>
          <w:b w:val="false"/>
          <w:i w:val="false"/>
          <w:color w:val="000000"/>
          <w:sz w:val="28"/>
        </w:rPr>
        <w:t>
      Статья 485. Последствия нарушения условия договора о</w:t>
      </w:r>
      <w:r>
        <w:br/>
      </w:r>
      <w:r>
        <w:rPr>
          <w:rFonts w:ascii="Times New Roman"/>
          <w:b w:val="false"/>
          <w:i w:val="false"/>
          <w:color w:val="000000"/>
          <w:sz w:val="28"/>
        </w:rPr>
        <w:t>
                  количестве энергии</w:t>
      </w:r>
      <w:r>
        <w:br/>
      </w:r>
      <w:r>
        <w:rPr>
          <w:rFonts w:ascii="Times New Roman"/>
          <w:b w:val="false"/>
          <w:i w:val="false"/>
          <w:color w:val="000000"/>
          <w:sz w:val="28"/>
        </w:rPr>
        <w:t>
      Статья 486. Качество энергии</w:t>
      </w:r>
      <w:r>
        <w:br/>
      </w:r>
      <w:r>
        <w:rPr>
          <w:rFonts w:ascii="Times New Roman"/>
          <w:b w:val="false"/>
          <w:i w:val="false"/>
          <w:color w:val="000000"/>
          <w:sz w:val="28"/>
        </w:rPr>
        <w:t>
      Статья 487. Обязанности абонента по содержанию и</w:t>
      </w:r>
      <w:r>
        <w:br/>
      </w:r>
      <w:r>
        <w:rPr>
          <w:rFonts w:ascii="Times New Roman"/>
          <w:b w:val="false"/>
          <w:i w:val="false"/>
          <w:color w:val="000000"/>
          <w:sz w:val="28"/>
        </w:rPr>
        <w:t>
                  эксплуатации сетей, приборов и оборудования</w:t>
      </w:r>
      <w:r>
        <w:br/>
      </w:r>
      <w:r>
        <w:rPr>
          <w:rFonts w:ascii="Times New Roman"/>
          <w:b w:val="false"/>
          <w:i w:val="false"/>
          <w:color w:val="000000"/>
          <w:sz w:val="28"/>
        </w:rPr>
        <w:t>
      Статья 488. Оплата энергии</w:t>
      </w:r>
      <w:r>
        <w:br/>
      </w:r>
      <w:r>
        <w:rPr>
          <w:rFonts w:ascii="Times New Roman"/>
          <w:b w:val="false"/>
          <w:i w:val="false"/>
          <w:color w:val="000000"/>
          <w:sz w:val="28"/>
        </w:rPr>
        <w:t>
      Статья 489. Передача абонентом энергии другому лицу</w:t>
      </w:r>
      <w:r>
        <w:br/>
      </w:r>
      <w:r>
        <w:rPr>
          <w:rFonts w:ascii="Times New Roman"/>
          <w:b w:val="false"/>
          <w:i w:val="false"/>
          <w:color w:val="000000"/>
          <w:sz w:val="28"/>
        </w:rPr>
        <w:t>
      Статья 490. Изменение и расторжение договора</w:t>
      </w:r>
      <w:r>
        <w:br/>
      </w:r>
      <w:r>
        <w:rPr>
          <w:rFonts w:ascii="Times New Roman"/>
          <w:b w:val="false"/>
          <w:i w:val="false"/>
          <w:color w:val="000000"/>
          <w:sz w:val="28"/>
        </w:rPr>
        <w:t>
      Статья 491. Ответственность по договору энергоснабжения</w:t>
      </w:r>
      <w:r>
        <w:br/>
      </w:r>
      <w:r>
        <w:rPr>
          <w:rFonts w:ascii="Times New Roman"/>
          <w:b w:val="false"/>
          <w:i w:val="false"/>
          <w:color w:val="000000"/>
          <w:sz w:val="28"/>
        </w:rPr>
        <w:t>
      Статья 492. Применение правил договора энергоснабжения к</w:t>
      </w:r>
      <w:r>
        <w:br/>
      </w:r>
      <w:r>
        <w:rPr>
          <w:rFonts w:ascii="Times New Roman"/>
          <w:b w:val="false"/>
          <w:i w:val="false"/>
          <w:color w:val="000000"/>
          <w:sz w:val="28"/>
        </w:rPr>
        <w:t>
                  иным отношениям по снабжению через присоединенную</w:t>
      </w:r>
      <w:r>
        <w:br/>
      </w:r>
      <w:r>
        <w:rPr>
          <w:rFonts w:ascii="Times New Roman"/>
          <w:b w:val="false"/>
          <w:i w:val="false"/>
          <w:color w:val="000000"/>
          <w:sz w:val="28"/>
        </w:rPr>
        <w:t>
                  сеть</w:t>
      </w:r>
      <w:r>
        <w:br/>
      </w:r>
      <w:r>
        <w:rPr>
          <w:rFonts w:ascii="Times New Roman"/>
          <w:b w:val="false"/>
          <w:i w:val="false"/>
          <w:color w:val="000000"/>
          <w:sz w:val="28"/>
        </w:rPr>
        <w:t>
      Параграф 6. Продажа предприятия</w:t>
      </w:r>
      <w:r>
        <w:br/>
      </w:r>
      <w:r>
        <w:rPr>
          <w:rFonts w:ascii="Times New Roman"/>
          <w:b w:val="false"/>
          <w:i w:val="false"/>
          <w:color w:val="000000"/>
          <w:sz w:val="28"/>
        </w:rPr>
        <w:t>
      Статья 493. Договор продажи предприятия</w:t>
      </w:r>
      <w:r>
        <w:br/>
      </w:r>
      <w:r>
        <w:rPr>
          <w:rFonts w:ascii="Times New Roman"/>
          <w:b w:val="false"/>
          <w:i w:val="false"/>
          <w:color w:val="000000"/>
          <w:sz w:val="28"/>
        </w:rPr>
        <w:t>
      Статья 494. Форма договора продажи предприятия</w:t>
      </w:r>
      <w:r>
        <w:br/>
      </w:r>
      <w:r>
        <w:rPr>
          <w:rFonts w:ascii="Times New Roman"/>
          <w:b w:val="false"/>
          <w:i w:val="false"/>
          <w:color w:val="000000"/>
          <w:sz w:val="28"/>
        </w:rPr>
        <w:t>
      Статья 495. Установление состава и оценка стоимости</w:t>
      </w:r>
      <w:r>
        <w:br/>
      </w:r>
      <w:r>
        <w:rPr>
          <w:rFonts w:ascii="Times New Roman"/>
          <w:b w:val="false"/>
          <w:i w:val="false"/>
          <w:color w:val="000000"/>
          <w:sz w:val="28"/>
        </w:rPr>
        <w:t>
                  предприятия, подлежащего продаже</w:t>
      </w:r>
      <w:r>
        <w:br/>
      </w:r>
      <w:r>
        <w:rPr>
          <w:rFonts w:ascii="Times New Roman"/>
          <w:b w:val="false"/>
          <w:i w:val="false"/>
          <w:color w:val="000000"/>
          <w:sz w:val="28"/>
        </w:rPr>
        <w:t>
      Статья 496. Права кредиторов при продаже предприятия</w:t>
      </w:r>
      <w:r>
        <w:br/>
      </w:r>
      <w:r>
        <w:rPr>
          <w:rFonts w:ascii="Times New Roman"/>
          <w:b w:val="false"/>
          <w:i w:val="false"/>
          <w:color w:val="000000"/>
          <w:sz w:val="28"/>
        </w:rPr>
        <w:t>
      Статья 497. Передача предприятия</w:t>
      </w:r>
      <w:r>
        <w:br/>
      </w:r>
      <w:r>
        <w:rPr>
          <w:rFonts w:ascii="Times New Roman"/>
          <w:b w:val="false"/>
          <w:i w:val="false"/>
          <w:color w:val="000000"/>
          <w:sz w:val="28"/>
        </w:rPr>
        <w:t>
      Статья 498. Переход прав на предприятие</w:t>
      </w:r>
      <w:r>
        <w:br/>
      </w:r>
      <w:r>
        <w:rPr>
          <w:rFonts w:ascii="Times New Roman"/>
          <w:b w:val="false"/>
          <w:i w:val="false"/>
          <w:color w:val="000000"/>
          <w:sz w:val="28"/>
        </w:rPr>
        <w:t>
      Статья 499. Последствия передачи и принятия предприятия с</w:t>
      </w:r>
      <w:r>
        <w:br/>
      </w:r>
      <w:r>
        <w:rPr>
          <w:rFonts w:ascii="Times New Roman"/>
          <w:b w:val="false"/>
          <w:i w:val="false"/>
          <w:color w:val="000000"/>
          <w:sz w:val="28"/>
        </w:rPr>
        <w:t>
                  недостатками</w:t>
      </w:r>
      <w:r>
        <w:br/>
      </w:r>
      <w:r>
        <w:rPr>
          <w:rFonts w:ascii="Times New Roman"/>
          <w:b w:val="false"/>
          <w:i w:val="false"/>
          <w:color w:val="000000"/>
          <w:sz w:val="28"/>
        </w:rPr>
        <w:t>
      Статья 500. Применение к договору продажи предприятия правил</w:t>
      </w:r>
      <w:r>
        <w:br/>
      </w:r>
      <w:r>
        <w:rPr>
          <w:rFonts w:ascii="Times New Roman"/>
          <w:b w:val="false"/>
          <w:i w:val="false"/>
          <w:color w:val="000000"/>
          <w:sz w:val="28"/>
        </w:rPr>
        <w:t>
                  о последствиях недействительности сделок и о</w:t>
      </w:r>
      <w:r>
        <w:br/>
      </w:r>
      <w:r>
        <w:rPr>
          <w:rFonts w:ascii="Times New Roman"/>
          <w:b w:val="false"/>
          <w:i w:val="false"/>
          <w:color w:val="000000"/>
          <w:sz w:val="28"/>
        </w:rPr>
        <w:t>
                  расторжении и изменении договора</w:t>
      </w:r>
      <w:r>
        <w:br/>
      </w:r>
      <w:r>
        <w:rPr>
          <w:rFonts w:ascii="Times New Roman"/>
          <w:b w:val="false"/>
          <w:i w:val="false"/>
          <w:color w:val="000000"/>
          <w:sz w:val="28"/>
        </w:rPr>
        <w:t>
      Глава 26. Мена</w:t>
      </w:r>
      <w:r>
        <w:br/>
      </w:r>
      <w:r>
        <w:rPr>
          <w:rFonts w:ascii="Times New Roman"/>
          <w:b w:val="false"/>
          <w:i w:val="false"/>
          <w:color w:val="000000"/>
          <w:sz w:val="28"/>
        </w:rPr>
        <w:t>
      Статья 501. Договор мены</w:t>
      </w:r>
      <w:r>
        <w:br/>
      </w:r>
      <w:r>
        <w:rPr>
          <w:rFonts w:ascii="Times New Roman"/>
          <w:b w:val="false"/>
          <w:i w:val="false"/>
          <w:color w:val="000000"/>
          <w:sz w:val="28"/>
        </w:rPr>
        <w:t>
      Статья 502. Цены и расходы по договору мены</w:t>
      </w:r>
      <w:r>
        <w:br/>
      </w:r>
      <w:r>
        <w:rPr>
          <w:rFonts w:ascii="Times New Roman"/>
          <w:b w:val="false"/>
          <w:i w:val="false"/>
          <w:color w:val="000000"/>
          <w:sz w:val="28"/>
        </w:rPr>
        <w:t>
      Статья 503. Исполнение взаимных обязательств передать товар</w:t>
      </w:r>
      <w:r>
        <w:br/>
      </w:r>
      <w:r>
        <w:rPr>
          <w:rFonts w:ascii="Times New Roman"/>
          <w:b w:val="false"/>
          <w:i w:val="false"/>
          <w:color w:val="000000"/>
          <w:sz w:val="28"/>
        </w:rPr>
        <w:t>
                  по договору мены</w:t>
      </w:r>
      <w:r>
        <w:br/>
      </w:r>
      <w:r>
        <w:rPr>
          <w:rFonts w:ascii="Times New Roman"/>
          <w:b w:val="false"/>
          <w:i w:val="false"/>
          <w:color w:val="000000"/>
          <w:sz w:val="28"/>
        </w:rPr>
        <w:t>
      Статья 504. Переход права собственности на обмениваемые</w:t>
      </w:r>
      <w:r>
        <w:br/>
      </w:r>
      <w:r>
        <w:rPr>
          <w:rFonts w:ascii="Times New Roman"/>
          <w:b w:val="false"/>
          <w:i w:val="false"/>
          <w:color w:val="000000"/>
          <w:sz w:val="28"/>
        </w:rPr>
        <w:t>
                  товары</w:t>
      </w:r>
      <w:r>
        <w:br/>
      </w:r>
      <w:r>
        <w:rPr>
          <w:rFonts w:ascii="Times New Roman"/>
          <w:b w:val="false"/>
          <w:i w:val="false"/>
          <w:color w:val="000000"/>
          <w:sz w:val="28"/>
        </w:rPr>
        <w:t>
      Статья 505. Ответственность за изъятие товара, приобретенного</w:t>
      </w:r>
      <w:r>
        <w:br/>
      </w:r>
      <w:r>
        <w:rPr>
          <w:rFonts w:ascii="Times New Roman"/>
          <w:b w:val="false"/>
          <w:i w:val="false"/>
          <w:color w:val="000000"/>
          <w:sz w:val="28"/>
        </w:rPr>
        <w:t>
                  по договору мены</w:t>
      </w:r>
      <w:r>
        <w:br/>
      </w:r>
      <w:r>
        <w:rPr>
          <w:rFonts w:ascii="Times New Roman"/>
          <w:b w:val="false"/>
          <w:i w:val="false"/>
          <w:color w:val="000000"/>
          <w:sz w:val="28"/>
        </w:rPr>
        <w:t>
      Глава 27. Дарение</w:t>
      </w:r>
      <w:r>
        <w:br/>
      </w:r>
      <w:r>
        <w:rPr>
          <w:rFonts w:ascii="Times New Roman"/>
          <w:b w:val="false"/>
          <w:i w:val="false"/>
          <w:color w:val="000000"/>
          <w:sz w:val="28"/>
        </w:rPr>
        <w:t>
      Статья 506. Договор дарения</w:t>
      </w:r>
      <w:r>
        <w:br/>
      </w:r>
      <w:r>
        <w:rPr>
          <w:rFonts w:ascii="Times New Roman"/>
          <w:b w:val="false"/>
          <w:i w:val="false"/>
          <w:color w:val="000000"/>
          <w:sz w:val="28"/>
        </w:rPr>
        <w:t>
      Статья 507. Отказ одаряемого принять дар</w:t>
      </w:r>
      <w:r>
        <w:br/>
      </w:r>
      <w:r>
        <w:rPr>
          <w:rFonts w:ascii="Times New Roman"/>
          <w:b w:val="false"/>
          <w:i w:val="false"/>
          <w:color w:val="000000"/>
          <w:sz w:val="28"/>
        </w:rPr>
        <w:t>
      Статья 508. Форма договора дарения</w:t>
      </w:r>
      <w:r>
        <w:br/>
      </w:r>
      <w:r>
        <w:rPr>
          <w:rFonts w:ascii="Times New Roman"/>
          <w:b w:val="false"/>
          <w:i w:val="false"/>
          <w:color w:val="000000"/>
          <w:sz w:val="28"/>
        </w:rPr>
        <w:t>
      Статья 509. Запрещение дарения</w:t>
      </w:r>
      <w:r>
        <w:br/>
      </w:r>
      <w:r>
        <w:rPr>
          <w:rFonts w:ascii="Times New Roman"/>
          <w:b w:val="false"/>
          <w:i w:val="false"/>
          <w:color w:val="000000"/>
          <w:sz w:val="28"/>
        </w:rPr>
        <w:t>
      Статья 510. Ограничения дарения</w:t>
      </w:r>
      <w:r>
        <w:br/>
      </w:r>
      <w:r>
        <w:rPr>
          <w:rFonts w:ascii="Times New Roman"/>
          <w:b w:val="false"/>
          <w:i w:val="false"/>
          <w:color w:val="000000"/>
          <w:sz w:val="28"/>
        </w:rPr>
        <w:t>
      Статья 511. Отказ от исполнения договора дарения</w:t>
      </w:r>
      <w:r>
        <w:br/>
      </w:r>
      <w:r>
        <w:rPr>
          <w:rFonts w:ascii="Times New Roman"/>
          <w:b w:val="false"/>
          <w:i w:val="false"/>
          <w:color w:val="000000"/>
          <w:sz w:val="28"/>
        </w:rPr>
        <w:t>
      Статья 512. Отмена дарения</w:t>
      </w:r>
      <w:r>
        <w:br/>
      </w:r>
      <w:r>
        <w:rPr>
          <w:rFonts w:ascii="Times New Roman"/>
          <w:b w:val="false"/>
          <w:i w:val="false"/>
          <w:color w:val="000000"/>
          <w:sz w:val="28"/>
        </w:rPr>
        <w:t>
      Статья 513. Случаи, в которых отказ от исполнения договора</w:t>
      </w:r>
      <w:r>
        <w:br/>
      </w:r>
      <w:r>
        <w:rPr>
          <w:rFonts w:ascii="Times New Roman"/>
          <w:b w:val="false"/>
          <w:i w:val="false"/>
          <w:color w:val="000000"/>
          <w:sz w:val="28"/>
        </w:rPr>
        <w:t>
                  дарения и отмена дарения невозможны</w:t>
      </w:r>
      <w:r>
        <w:br/>
      </w:r>
      <w:r>
        <w:rPr>
          <w:rFonts w:ascii="Times New Roman"/>
          <w:b w:val="false"/>
          <w:i w:val="false"/>
          <w:color w:val="000000"/>
          <w:sz w:val="28"/>
        </w:rPr>
        <w:t>
      Статья 514. Последствия причинения вреда вследствие</w:t>
      </w:r>
      <w:r>
        <w:br/>
      </w:r>
      <w:r>
        <w:rPr>
          <w:rFonts w:ascii="Times New Roman"/>
          <w:b w:val="false"/>
          <w:i w:val="false"/>
          <w:color w:val="000000"/>
          <w:sz w:val="28"/>
        </w:rPr>
        <w:t>
                  недостатков подаренной вещи</w:t>
      </w:r>
      <w:r>
        <w:br/>
      </w:r>
      <w:r>
        <w:rPr>
          <w:rFonts w:ascii="Times New Roman"/>
          <w:b w:val="false"/>
          <w:i w:val="false"/>
          <w:color w:val="000000"/>
          <w:sz w:val="28"/>
        </w:rPr>
        <w:t>
      Статья 515. Правопреемство при обещании дарения</w:t>
      </w:r>
      <w:r>
        <w:br/>
      </w:r>
      <w:r>
        <w:rPr>
          <w:rFonts w:ascii="Times New Roman"/>
          <w:b w:val="false"/>
          <w:i w:val="false"/>
          <w:color w:val="000000"/>
          <w:sz w:val="28"/>
        </w:rPr>
        <w:t>
      Статья 516. Пожертвования</w:t>
      </w:r>
      <w:r>
        <w:br/>
      </w:r>
      <w:r>
        <w:rPr>
          <w:rFonts w:ascii="Times New Roman"/>
          <w:b w:val="false"/>
          <w:i w:val="false"/>
          <w:color w:val="000000"/>
          <w:sz w:val="28"/>
        </w:rPr>
        <w:t>
      Глава 28. Рента и пожизненное содержание с иждивением</w:t>
      </w:r>
      <w:r>
        <w:br/>
      </w:r>
      <w:r>
        <w:rPr>
          <w:rFonts w:ascii="Times New Roman"/>
          <w:b w:val="false"/>
          <w:i w:val="false"/>
          <w:color w:val="000000"/>
          <w:sz w:val="28"/>
        </w:rPr>
        <w:t>
      Параграф 1. Общие положения</w:t>
      </w:r>
      <w:r>
        <w:br/>
      </w:r>
      <w:r>
        <w:rPr>
          <w:rFonts w:ascii="Times New Roman"/>
          <w:b w:val="false"/>
          <w:i w:val="false"/>
          <w:color w:val="000000"/>
          <w:sz w:val="28"/>
        </w:rPr>
        <w:t>
      Статья 517. Договор ренты</w:t>
      </w:r>
      <w:r>
        <w:br/>
      </w:r>
      <w:r>
        <w:rPr>
          <w:rFonts w:ascii="Times New Roman"/>
          <w:b w:val="false"/>
          <w:i w:val="false"/>
          <w:color w:val="000000"/>
          <w:sz w:val="28"/>
        </w:rPr>
        <w:t>
      Статья 518. Форма договора ренты</w:t>
      </w:r>
      <w:r>
        <w:br/>
      </w:r>
      <w:r>
        <w:rPr>
          <w:rFonts w:ascii="Times New Roman"/>
          <w:b w:val="false"/>
          <w:i w:val="false"/>
          <w:color w:val="000000"/>
          <w:sz w:val="28"/>
        </w:rPr>
        <w:t>
      Статья 519. Отчуждение имущества под выплату ренты</w:t>
      </w:r>
      <w:r>
        <w:br/>
      </w:r>
      <w:r>
        <w:rPr>
          <w:rFonts w:ascii="Times New Roman"/>
          <w:b w:val="false"/>
          <w:i w:val="false"/>
          <w:color w:val="000000"/>
          <w:sz w:val="28"/>
        </w:rPr>
        <w:t>
      Статья 520. Обременение рентой недвижимого имущества</w:t>
      </w:r>
      <w:r>
        <w:br/>
      </w:r>
      <w:r>
        <w:rPr>
          <w:rFonts w:ascii="Times New Roman"/>
          <w:b w:val="false"/>
          <w:i w:val="false"/>
          <w:color w:val="000000"/>
          <w:sz w:val="28"/>
        </w:rPr>
        <w:t>
      Статья 521. Обеспечение выплаты ренты</w:t>
      </w:r>
      <w:r>
        <w:br/>
      </w:r>
      <w:r>
        <w:rPr>
          <w:rFonts w:ascii="Times New Roman"/>
          <w:b w:val="false"/>
          <w:i w:val="false"/>
          <w:color w:val="000000"/>
          <w:sz w:val="28"/>
        </w:rPr>
        <w:t>
      Статья 522. Ответственность за просрочку выплаты ренты</w:t>
      </w:r>
      <w:r>
        <w:br/>
      </w:r>
      <w:r>
        <w:rPr>
          <w:rFonts w:ascii="Times New Roman"/>
          <w:b w:val="false"/>
          <w:i w:val="false"/>
          <w:color w:val="000000"/>
          <w:sz w:val="28"/>
        </w:rPr>
        <w:t>
      Параграф 2. Постоянная рента</w:t>
      </w:r>
      <w:r>
        <w:br/>
      </w:r>
      <w:r>
        <w:rPr>
          <w:rFonts w:ascii="Times New Roman"/>
          <w:b w:val="false"/>
          <w:i w:val="false"/>
          <w:color w:val="000000"/>
          <w:sz w:val="28"/>
        </w:rPr>
        <w:t>
      Статья 523. Получатель постоянной ренты</w:t>
      </w:r>
      <w:r>
        <w:br/>
      </w:r>
      <w:r>
        <w:rPr>
          <w:rFonts w:ascii="Times New Roman"/>
          <w:b w:val="false"/>
          <w:i w:val="false"/>
          <w:color w:val="000000"/>
          <w:sz w:val="28"/>
        </w:rPr>
        <w:t>
      Статья 524. Форма и размер постоянной ренты</w:t>
      </w:r>
      <w:r>
        <w:br/>
      </w:r>
      <w:r>
        <w:rPr>
          <w:rFonts w:ascii="Times New Roman"/>
          <w:b w:val="false"/>
          <w:i w:val="false"/>
          <w:color w:val="000000"/>
          <w:sz w:val="28"/>
        </w:rPr>
        <w:t>
      Статья 525. Сроки выплаты постоянной ренты</w:t>
      </w:r>
      <w:r>
        <w:br/>
      </w:r>
      <w:r>
        <w:rPr>
          <w:rFonts w:ascii="Times New Roman"/>
          <w:b w:val="false"/>
          <w:i w:val="false"/>
          <w:color w:val="000000"/>
          <w:sz w:val="28"/>
        </w:rPr>
        <w:t>
      Статья 526. Право плательщика на выкуп постоянной ренты</w:t>
      </w:r>
      <w:r>
        <w:br/>
      </w:r>
      <w:r>
        <w:rPr>
          <w:rFonts w:ascii="Times New Roman"/>
          <w:b w:val="false"/>
          <w:i w:val="false"/>
          <w:color w:val="000000"/>
          <w:sz w:val="28"/>
        </w:rPr>
        <w:t>
      Статья 527. Выкуп постоянной ренты по требованию получателя</w:t>
      </w:r>
      <w:r>
        <w:br/>
      </w:r>
      <w:r>
        <w:rPr>
          <w:rFonts w:ascii="Times New Roman"/>
          <w:b w:val="false"/>
          <w:i w:val="false"/>
          <w:color w:val="000000"/>
          <w:sz w:val="28"/>
        </w:rPr>
        <w:t>
                  ренты</w:t>
      </w:r>
      <w:r>
        <w:br/>
      </w:r>
      <w:r>
        <w:rPr>
          <w:rFonts w:ascii="Times New Roman"/>
          <w:b w:val="false"/>
          <w:i w:val="false"/>
          <w:color w:val="000000"/>
          <w:sz w:val="28"/>
        </w:rPr>
        <w:t>
      Статья 528. Выкупная цена постоянной ренты</w:t>
      </w:r>
      <w:r>
        <w:br/>
      </w:r>
      <w:r>
        <w:rPr>
          <w:rFonts w:ascii="Times New Roman"/>
          <w:b w:val="false"/>
          <w:i w:val="false"/>
          <w:color w:val="000000"/>
          <w:sz w:val="28"/>
        </w:rPr>
        <w:t>
      Статья 529. Риск случайной гибели или случайного повреждения</w:t>
      </w:r>
      <w:r>
        <w:br/>
      </w:r>
      <w:r>
        <w:rPr>
          <w:rFonts w:ascii="Times New Roman"/>
          <w:b w:val="false"/>
          <w:i w:val="false"/>
          <w:color w:val="000000"/>
          <w:sz w:val="28"/>
        </w:rPr>
        <w:t>
                  имущества, переданного под выплату постоянной ренты</w:t>
      </w:r>
      <w:r>
        <w:br/>
      </w:r>
      <w:r>
        <w:rPr>
          <w:rFonts w:ascii="Times New Roman"/>
          <w:b w:val="false"/>
          <w:i w:val="false"/>
          <w:color w:val="000000"/>
          <w:sz w:val="28"/>
        </w:rPr>
        <w:t>
      Параграф 3. Пожизненная рента</w:t>
      </w:r>
      <w:r>
        <w:br/>
      </w:r>
      <w:r>
        <w:rPr>
          <w:rFonts w:ascii="Times New Roman"/>
          <w:b w:val="false"/>
          <w:i w:val="false"/>
          <w:color w:val="000000"/>
          <w:sz w:val="28"/>
        </w:rPr>
        <w:t>
      Статья 530. Получатели пожизненной ренты</w:t>
      </w:r>
      <w:r>
        <w:br/>
      </w:r>
      <w:r>
        <w:rPr>
          <w:rFonts w:ascii="Times New Roman"/>
          <w:b w:val="false"/>
          <w:i w:val="false"/>
          <w:color w:val="000000"/>
          <w:sz w:val="28"/>
        </w:rPr>
        <w:t>
      Статья 531. Размер пожизненной ренты</w:t>
      </w:r>
      <w:r>
        <w:br/>
      </w:r>
      <w:r>
        <w:rPr>
          <w:rFonts w:ascii="Times New Roman"/>
          <w:b w:val="false"/>
          <w:i w:val="false"/>
          <w:color w:val="000000"/>
          <w:sz w:val="28"/>
        </w:rPr>
        <w:t>
      Статья 532. Сроки выплаты пожизненной ренты</w:t>
      </w:r>
      <w:r>
        <w:br/>
      </w:r>
      <w:r>
        <w:rPr>
          <w:rFonts w:ascii="Times New Roman"/>
          <w:b w:val="false"/>
          <w:i w:val="false"/>
          <w:color w:val="000000"/>
          <w:sz w:val="28"/>
        </w:rPr>
        <w:t>
      Статья 533. Расторжение договора пожизненной ренты по</w:t>
      </w:r>
      <w:r>
        <w:br/>
      </w:r>
      <w:r>
        <w:rPr>
          <w:rFonts w:ascii="Times New Roman"/>
          <w:b w:val="false"/>
          <w:i w:val="false"/>
          <w:color w:val="000000"/>
          <w:sz w:val="28"/>
        </w:rPr>
        <w:t>
                  требованию получателя ренты</w:t>
      </w:r>
      <w:r>
        <w:br/>
      </w:r>
      <w:r>
        <w:rPr>
          <w:rFonts w:ascii="Times New Roman"/>
          <w:b w:val="false"/>
          <w:i w:val="false"/>
          <w:color w:val="000000"/>
          <w:sz w:val="28"/>
        </w:rPr>
        <w:t>
      Статья 534. Риск случайной гибели имущества, переданного под</w:t>
      </w:r>
      <w:r>
        <w:br/>
      </w:r>
      <w:r>
        <w:rPr>
          <w:rFonts w:ascii="Times New Roman"/>
          <w:b w:val="false"/>
          <w:i w:val="false"/>
          <w:color w:val="000000"/>
          <w:sz w:val="28"/>
        </w:rPr>
        <w:t>
                  выплату ренты</w:t>
      </w:r>
      <w:r>
        <w:br/>
      </w:r>
      <w:r>
        <w:rPr>
          <w:rFonts w:ascii="Times New Roman"/>
          <w:b w:val="false"/>
          <w:i w:val="false"/>
          <w:color w:val="000000"/>
          <w:sz w:val="28"/>
        </w:rPr>
        <w:t>
      Параграф 4. Пожизненное содержание с иждивением</w:t>
      </w:r>
      <w:r>
        <w:br/>
      </w:r>
      <w:r>
        <w:rPr>
          <w:rFonts w:ascii="Times New Roman"/>
          <w:b w:val="false"/>
          <w:i w:val="false"/>
          <w:color w:val="000000"/>
          <w:sz w:val="28"/>
        </w:rPr>
        <w:t>
      Статья 535. Договор пожизненного содержания с иждивением</w:t>
      </w:r>
      <w:r>
        <w:br/>
      </w:r>
      <w:r>
        <w:rPr>
          <w:rFonts w:ascii="Times New Roman"/>
          <w:b w:val="false"/>
          <w:i w:val="false"/>
          <w:color w:val="000000"/>
          <w:sz w:val="28"/>
        </w:rPr>
        <w:t>
      Статья 536. Обязанность по предоставлению содержания с</w:t>
      </w:r>
      <w:r>
        <w:br/>
      </w:r>
      <w:r>
        <w:rPr>
          <w:rFonts w:ascii="Times New Roman"/>
          <w:b w:val="false"/>
          <w:i w:val="false"/>
          <w:color w:val="000000"/>
          <w:sz w:val="28"/>
        </w:rPr>
        <w:t>
                  иждивением</w:t>
      </w:r>
      <w:r>
        <w:br/>
      </w:r>
      <w:r>
        <w:rPr>
          <w:rFonts w:ascii="Times New Roman"/>
          <w:b w:val="false"/>
          <w:i w:val="false"/>
          <w:color w:val="000000"/>
          <w:sz w:val="28"/>
        </w:rPr>
        <w:t>
      Статья 537. Замена пожизненного содержания на периодические</w:t>
      </w:r>
      <w:r>
        <w:br/>
      </w:r>
      <w:r>
        <w:rPr>
          <w:rFonts w:ascii="Times New Roman"/>
          <w:b w:val="false"/>
          <w:i w:val="false"/>
          <w:color w:val="000000"/>
          <w:sz w:val="28"/>
        </w:rPr>
        <w:t>
                  платежи</w:t>
      </w:r>
      <w:r>
        <w:br/>
      </w:r>
      <w:r>
        <w:rPr>
          <w:rFonts w:ascii="Times New Roman"/>
          <w:b w:val="false"/>
          <w:i w:val="false"/>
          <w:color w:val="000000"/>
          <w:sz w:val="28"/>
        </w:rPr>
        <w:t>
      Статья 538. Отчуждение и использование имущества, переданного</w:t>
      </w:r>
      <w:r>
        <w:br/>
      </w:r>
      <w:r>
        <w:rPr>
          <w:rFonts w:ascii="Times New Roman"/>
          <w:b w:val="false"/>
          <w:i w:val="false"/>
          <w:color w:val="000000"/>
          <w:sz w:val="28"/>
        </w:rPr>
        <w:t>
                  для обеспечения пожизненного содержания</w:t>
      </w:r>
      <w:r>
        <w:br/>
      </w:r>
      <w:r>
        <w:rPr>
          <w:rFonts w:ascii="Times New Roman"/>
          <w:b w:val="false"/>
          <w:i w:val="false"/>
          <w:color w:val="000000"/>
          <w:sz w:val="28"/>
        </w:rPr>
        <w:t>
      Статья 539. Прекращение пожизненного содержания с иждивением</w:t>
      </w:r>
      <w:r>
        <w:br/>
      </w:r>
      <w:r>
        <w:rPr>
          <w:rFonts w:ascii="Times New Roman"/>
          <w:b w:val="false"/>
          <w:i w:val="false"/>
          <w:color w:val="000000"/>
          <w:sz w:val="28"/>
        </w:rPr>
        <w:t>
      Глава 29. Имущественный наем (аренда)</w:t>
      </w:r>
      <w:r>
        <w:br/>
      </w:r>
      <w:r>
        <w:rPr>
          <w:rFonts w:ascii="Times New Roman"/>
          <w:b w:val="false"/>
          <w:i w:val="false"/>
          <w:color w:val="000000"/>
          <w:sz w:val="28"/>
        </w:rPr>
        <w:t>
      Параграф 1. Общие положения</w:t>
      </w:r>
      <w:r>
        <w:br/>
      </w:r>
      <w:r>
        <w:rPr>
          <w:rFonts w:ascii="Times New Roman"/>
          <w:b w:val="false"/>
          <w:i w:val="false"/>
          <w:color w:val="000000"/>
          <w:sz w:val="28"/>
        </w:rPr>
        <w:t>
      Статья 540. Договор имущественного найма</w:t>
      </w:r>
      <w:r>
        <w:br/>
      </w:r>
      <w:r>
        <w:rPr>
          <w:rFonts w:ascii="Times New Roman"/>
          <w:b w:val="false"/>
          <w:i w:val="false"/>
          <w:color w:val="000000"/>
          <w:sz w:val="28"/>
        </w:rPr>
        <w:t>
      Статья 541. Объекты имущественного найма</w:t>
      </w:r>
      <w:r>
        <w:br/>
      </w:r>
      <w:r>
        <w:rPr>
          <w:rFonts w:ascii="Times New Roman"/>
          <w:b w:val="false"/>
          <w:i w:val="false"/>
          <w:color w:val="000000"/>
          <w:sz w:val="28"/>
        </w:rPr>
        <w:t>
      Статья 542. Условия договора имущественного найма</w:t>
      </w:r>
      <w:r>
        <w:br/>
      </w:r>
      <w:r>
        <w:rPr>
          <w:rFonts w:ascii="Times New Roman"/>
          <w:b w:val="false"/>
          <w:i w:val="false"/>
          <w:color w:val="000000"/>
          <w:sz w:val="28"/>
        </w:rPr>
        <w:t>
      Статья 543. Наймодатель</w:t>
      </w:r>
      <w:r>
        <w:br/>
      </w:r>
      <w:r>
        <w:rPr>
          <w:rFonts w:ascii="Times New Roman"/>
          <w:b w:val="false"/>
          <w:i w:val="false"/>
          <w:color w:val="000000"/>
          <w:sz w:val="28"/>
        </w:rPr>
        <w:t>
      Статья 544. Форма договора имущественного найма</w:t>
      </w:r>
      <w:r>
        <w:br/>
      </w:r>
      <w:r>
        <w:rPr>
          <w:rFonts w:ascii="Times New Roman"/>
          <w:b w:val="false"/>
          <w:i w:val="false"/>
          <w:color w:val="000000"/>
          <w:sz w:val="28"/>
        </w:rPr>
        <w:t>
      Статья 545. Срок договора имущественного найма</w:t>
      </w:r>
      <w:r>
        <w:br/>
      </w:r>
      <w:r>
        <w:rPr>
          <w:rFonts w:ascii="Times New Roman"/>
          <w:b w:val="false"/>
          <w:i w:val="false"/>
          <w:color w:val="000000"/>
          <w:sz w:val="28"/>
        </w:rPr>
        <w:t>
      Статья 546. Плата по договору имущественного найма</w:t>
      </w:r>
      <w:r>
        <w:br/>
      </w:r>
      <w:r>
        <w:rPr>
          <w:rFonts w:ascii="Times New Roman"/>
          <w:b w:val="false"/>
          <w:i w:val="false"/>
          <w:color w:val="000000"/>
          <w:sz w:val="28"/>
        </w:rPr>
        <w:t>
      Статья 547. Предоставление имущества нанимателю</w:t>
      </w:r>
      <w:r>
        <w:br/>
      </w:r>
      <w:r>
        <w:rPr>
          <w:rFonts w:ascii="Times New Roman"/>
          <w:b w:val="false"/>
          <w:i w:val="false"/>
          <w:color w:val="000000"/>
          <w:sz w:val="28"/>
        </w:rPr>
        <w:t>
      Статья 548. Ответственность наймодателя за недостатки сданного</w:t>
      </w:r>
      <w:r>
        <w:br/>
      </w:r>
      <w:r>
        <w:rPr>
          <w:rFonts w:ascii="Times New Roman"/>
          <w:b w:val="false"/>
          <w:i w:val="false"/>
          <w:color w:val="000000"/>
          <w:sz w:val="28"/>
        </w:rPr>
        <w:t>
                  внаем имущества</w:t>
      </w:r>
      <w:r>
        <w:br/>
      </w:r>
      <w:r>
        <w:rPr>
          <w:rFonts w:ascii="Times New Roman"/>
          <w:b w:val="false"/>
          <w:i w:val="false"/>
          <w:color w:val="000000"/>
          <w:sz w:val="28"/>
        </w:rPr>
        <w:t>
      Статья 549. Права третьих лиц на сдаваемое внаем имущество</w:t>
      </w:r>
      <w:r>
        <w:br/>
      </w:r>
      <w:r>
        <w:rPr>
          <w:rFonts w:ascii="Times New Roman"/>
          <w:b w:val="false"/>
          <w:i w:val="false"/>
          <w:color w:val="000000"/>
          <w:sz w:val="28"/>
        </w:rPr>
        <w:t>
      Статья 550. Пользование нанятым имуществом</w:t>
      </w:r>
      <w:r>
        <w:br/>
      </w:r>
      <w:r>
        <w:rPr>
          <w:rFonts w:ascii="Times New Roman"/>
          <w:b w:val="false"/>
          <w:i w:val="false"/>
          <w:color w:val="000000"/>
          <w:sz w:val="28"/>
        </w:rPr>
        <w:t>
      Статья 551. Пределы распоряжения нанимателем нанятым имуществом</w:t>
      </w:r>
      <w:r>
        <w:br/>
      </w:r>
      <w:r>
        <w:rPr>
          <w:rFonts w:ascii="Times New Roman"/>
          <w:b w:val="false"/>
          <w:i w:val="false"/>
          <w:color w:val="000000"/>
          <w:sz w:val="28"/>
        </w:rPr>
        <w:t>
      Статья 552. Обязанности наймодателя по содержанию сданного</w:t>
      </w:r>
      <w:r>
        <w:br/>
      </w:r>
      <w:r>
        <w:rPr>
          <w:rFonts w:ascii="Times New Roman"/>
          <w:b w:val="false"/>
          <w:i w:val="false"/>
          <w:color w:val="000000"/>
          <w:sz w:val="28"/>
        </w:rPr>
        <w:t>
                  внаем имущества</w:t>
      </w:r>
      <w:r>
        <w:br/>
      </w:r>
      <w:r>
        <w:rPr>
          <w:rFonts w:ascii="Times New Roman"/>
          <w:b w:val="false"/>
          <w:i w:val="false"/>
          <w:color w:val="000000"/>
          <w:sz w:val="28"/>
        </w:rPr>
        <w:t>
      Статья 553. Обязанности нанимателя по содержанию нанятого</w:t>
      </w:r>
      <w:r>
        <w:br/>
      </w:r>
      <w:r>
        <w:rPr>
          <w:rFonts w:ascii="Times New Roman"/>
          <w:b w:val="false"/>
          <w:i w:val="false"/>
          <w:color w:val="000000"/>
          <w:sz w:val="28"/>
        </w:rPr>
        <w:t>
                  имущества</w:t>
      </w:r>
      <w:r>
        <w:br/>
      </w:r>
      <w:r>
        <w:rPr>
          <w:rFonts w:ascii="Times New Roman"/>
          <w:b w:val="false"/>
          <w:i w:val="false"/>
          <w:color w:val="000000"/>
          <w:sz w:val="28"/>
        </w:rPr>
        <w:t>
      Статья 554. Право собственности нанимателя на продукцию,</w:t>
      </w:r>
      <w:r>
        <w:br/>
      </w:r>
      <w:r>
        <w:rPr>
          <w:rFonts w:ascii="Times New Roman"/>
          <w:b w:val="false"/>
          <w:i w:val="false"/>
          <w:color w:val="000000"/>
          <w:sz w:val="28"/>
        </w:rPr>
        <w:t>
                  плоды и иные доходы от нанятого имущества</w:t>
      </w:r>
      <w:r>
        <w:br/>
      </w:r>
      <w:r>
        <w:rPr>
          <w:rFonts w:ascii="Times New Roman"/>
          <w:b w:val="false"/>
          <w:i w:val="false"/>
          <w:color w:val="000000"/>
          <w:sz w:val="28"/>
        </w:rPr>
        <w:t>
      Статья 555. Улучшения имущества</w:t>
      </w:r>
      <w:r>
        <w:br/>
      </w:r>
      <w:r>
        <w:rPr>
          <w:rFonts w:ascii="Times New Roman"/>
          <w:b w:val="false"/>
          <w:i w:val="false"/>
          <w:color w:val="000000"/>
          <w:sz w:val="28"/>
        </w:rPr>
        <w:t>
      Статья 556. Изменение и расторжение договора имущественного</w:t>
      </w:r>
      <w:r>
        <w:br/>
      </w:r>
      <w:r>
        <w:rPr>
          <w:rFonts w:ascii="Times New Roman"/>
          <w:b w:val="false"/>
          <w:i w:val="false"/>
          <w:color w:val="000000"/>
          <w:sz w:val="28"/>
        </w:rPr>
        <w:t>
                  найма по требованию одной из сторон</w:t>
      </w:r>
      <w:r>
        <w:br/>
      </w:r>
      <w:r>
        <w:rPr>
          <w:rFonts w:ascii="Times New Roman"/>
          <w:b w:val="false"/>
          <w:i w:val="false"/>
          <w:color w:val="000000"/>
          <w:sz w:val="28"/>
        </w:rPr>
        <w:t>
      Статья 557. Преимущественное право нанимателя на заключение</w:t>
      </w:r>
      <w:r>
        <w:br/>
      </w:r>
      <w:r>
        <w:rPr>
          <w:rFonts w:ascii="Times New Roman"/>
          <w:b w:val="false"/>
          <w:i w:val="false"/>
          <w:color w:val="000000"/>
          <w:sz w:val="28"/>
        </w:rPr>
        <w:t>
                  договора на новый срок</w:t>
      </w:r>
      <w:r>
        <w:br/>
      </w:r>
      <w:r>
        <w:rPr>
          <w:rFonts w:ascii="Times New Roman"/>
          <w:b w:val="false"/>
          <w:i w:val="false"/>
          <w:color w:val="000000"/>
          <w:sz w:val="28"/>
        </w:rPr>
        <w:t>
      Статья 558. Возобновление договора имущественного найма</w:t>
      </w:r>
      <w:r>
        <w:br/>
      </w:r>
      <w:r>
        <w:rPr>
          <w:rFonts w:ascii="Times New Roman"/>
          <w:b w:val="false"/>
          <w:i w:val="false"/>
          <w:color w:val="000000"/>
          <w:sz w:val="28"/>
        </w:rPr>
        <w:t>
      Статья 559. Сохранение договора имущественного найма в силе</w:t>
      </w:r>
      <w:r>
        <w:br/>
      </w:r>
      <w:r>
        <w:rPr>
          <w:rFonts w:ascii="Times New Roman"/>
          <w:b w:val="false"/>
          <w:i w:val="false"/>
          <w:color w:val="000000"/>
          <w:sz w:val="28"/>
        </w:rPr>
        <w:t>
                  при изменении сторон</w:t>
      </w:r>
      <w:r>
        <w:br/>
      </w:r>
      <w:r>
        <w:rPr>
          <w:rFonts w:ascii="Times New Roman"/>
          <w:b w:val="false"/>
          <w:i w:val="false"/>
          <w:color w:val="000000"/>
          <w:sz w:val="28"/>
        </w:rPr>
        <w:t>
      Статья 560. Зависимость договора поднайма от основного договора</w:t>
      </w:r>
      <w:r>
        <w:br/>
      </w:r>
      <w:r>
        <w:rPr>
          <w:rFonts w:ascii="Times New Roman"/>
          <w:b w:val="false"/>
          <w:i w:val="false"/>
          <w:color w:val="000000"/>
          <w:sz w:val="28"/>
        </w:rPr>
        <w:t>
                  имущественного найма</w:t>
      </w:r>
      <w:r>
        <w:br/>
      </w:r>
      <w:r>
        <w:rPr>
          <w:rFonts w:ascii="Times New Roman"/>
          <w:b w:val="false"/>
          <w:i w:val="false"/>
          <w:color w:val="000000"/>
          <w:sz w:val="28"/>
        </w:rPr>
        <w:t>
      Статья 561. Возврат имущества наймодателю при прекращении</w:t>
      </w:r>
      <w:r>
        <w:br/>
      </w:r>
      <w:r>
        <w:rPr>
          <w:rFonts w:ascii="Times New Roman"/>
          <w:b w:val="false"/>
          <w:i w:val="false"/>
          <w:color w:val="000000"/>
          <w:sz w:val="28"/>
        </w:rPr>
        <w:t>
                  договора</w:t>
      </w:r>
      <w:r>
        <w:br/>
      </w:r>
      <w:r>
        <w:rPr>
          <w:rFonts w:ascii="Times New Roman"/>
          <w:b w:val="false"/>
          <w:i w:val="false"/>
          <w:color w:val="000000"/>
          <w:sz w:val="28"/>
        </w:rPr>
        <w:t>
      Статья 562. Переход имущества в собственность нанимателя</w:t>
      </w:r>
      <w:r>
        <w:br/>
      </w:r>
      <w:r>
        <w:rPr>
          <w:rFonts w:ascii="Times New Roman"/>
          <w:b w:val="false"/>
          <w:i w:val="false"/>
          <w:color w:val="000000"/>
          <w:sz w:val="28"/>
        </w:rPr>
        <w:t>
      Статья 563. Защита прав нанимателя</w:t>
      </w:r>
      <w:r>
        <w:br/>
      </w:r>
      <w:r>
        <w:rPr>
          <w:rFonts w:ascii="Times New Roman"/>
          <w:b w:val="false"/>
          <w:i w:val="false"/>
          <w:color w:val="000000"/>
          <w:sz w:val="28"/>
        </w:rPr>
        <w:t>
      Статья 564. Особенности отдельных видов имущественного найма и</w:t>
      </w:r>
      <w:r>
        <w:br/>
      </w:r>
      <w:r>
        <w:rPr>
          <w:rFonts w:ascii="Times New Roman"/>
          <w:b w:val="false"/>
          <w:i w:val="false"/>
          <w:color w:val="000000"/>
          <w:sz w:val="28"/>
        </w:rPr>
        <w:t>
                  найма отдельных видов имущества</w:t>
      </w:r>
      <w:r>
        <w:br/>
      </w:r>
      <w:r>
        <w:rPr>
          <w:rFonts w:ascii="Times New Roman"/>
          <w:b w:val="false"/>
          <w:i w:val="false"/>
          <w:color w:val="000000"/>
          <w:sz w:val="28"/>
        </w:rPr>
        <w:t>
      Параграф 2. Лизинг</w:t>
      </w:r>
      <w:r>
        <w:br/>
      </w:r>
      <w:r>
        <w:rPr>
          <w:rFonts w:ascii="Times New Roman"/>
          <w:b w:val="false"/>
          <w:i w:val="false"/>
          <w:color w:val="000000"/>
          <w:sz w:val="28"/>
        </w:rPr>
        <w:t>
      Статья 565. Договор лизинга</w:t>
      </w:r>
      <w:r>
        <w:br/>
      </w:r>
      <w:r>
        <w:rPr>
          <w:rFonts w:ascii="Times New Roman"/>
          <w:b w:val="false"/>
          <w:i w:val="false"/>
          <w:color w:val="000000"/>
          <w:sz w:val="28"/>
        </w:rPr>
        <w:t>
      Статья 566. Предмет лизинга</w:t>
      </w:r>
      <w:r>
        <w:br/>
      </w:r>
      <w:r>
        <w:rPr>
          <w:rFonts w:ascii="Times New Roman"/>
          <w:b w:val="false"/>
          <w:i w:val="false"/>
          <w:color w:val="000000"/>
          <w:sz w:val="28"/>
        </w:rPr>
        <w:t>
      Статья 567. Существенные условия договора лизинга</w:t>
      </w:r>
      <w:r>
        <w:br/>
      </w:r>
      <w:r>
        <w:rPr>
          <w:rFonts w:ascii="Times New Roman"/>
          <w:b w:val="false"/>
          <w:i w:val="false"/>
          <w:color w:val="000000"/>
          <w:sz w:val="28"/>
        </w:rPr>
        <w:t>
      Статья 568. Уведомление продавца о сдаче имущества в лизинг</w:t>
      </w:r>
      <w:r>
        <w:br/>
      </w:r>
      <w:r>
        <w:rPr>
          <w:rFonts w:ascii="Times New Roman"/>
          <w:b w:val="false"/>
          <w:i w:val="false"/>
          <w:color w:val="000000"/>
          <w:sz w:val="28"/>
        </w:rPr>
        <w:t>
      Статья 569. Риск случайной гибели или порчи имущества</w:t>
      </w:r>
      <w:r>
        <w:br/>
      </w:r>
      <w:r>
        <w:rPr>
          <w:rFonts w:ascii="Times New Roman"/>
          <w:b w:val="false"/>
          <w:i w:val="false"/>
          <w:color w:val="000000"/>
          <w:sz w:val="28"/>
        </w:rPr>
        <w:t>
      Статья 570. Платежи по договору лизинга</w:t>
      </w:r>
      <w:r>
        <w:br/>
      </w:r>
      <w:r>
        <w:rPr>
          <w:rFonts w:ascii="Times New Roman"/>
          <w:b w:val="false"/>
          <w:i w:val="false"/>
          <w:color w:val="000000"/>
          <w:sz w:val="28"/>
        </w:rPr>
        <w:t>
      Статья 571. Передача лизингополучателю предмета договора</w:t>
      </w:r>
      <w:r>
        <w:br/>
      </w:r>
      <w:r>
        <w:rPr>
          <w:rFonts w:ascii="Times New Roman"/>
          <w:b w:val="false"/>
          <w:i w:val="false"/>
          <w:color w:val="000000"/>
          <w:sz w:val="28"/>
        </w:rPr>
        <w:t>
                  лизинга</w:t>
      </w:r>
      <w:r>
        <w:br/>
      </w:r>
      <w:r>
        <w:rPr>
          <w:rFonts w:ascii="Times New Roman"/>
          <w:b w:val="false"/>
          <w:i w:val="false"/>
          <w:color w:val="000000"/>
          <w:sz w:val="28"/>
        </w:rPr>
        <w:t>
      Статья 572. Ответственность продавца</w:t>
      </w:r>
      <w:r>
        <w:br/>
      </w:r>
      <w:r>
        <w:rPr>
          <w:rFonts w:ascii="Times New Roman"/>
          <w:b w:val="false"/>
          <w:i w:val="false"/>
          <w:color w:val="000000"/>
          <w:sz w:val="28"/>
        </w:rPr>
        <w:t>
      Параграф 3. Аренда предприятия</w:t>
      </w:r>
      <w:r>
        <w:br/>
      </w:r>
      <w:r>
        <w:rPr>
          <w:rFonts w:ascii="Times New Roman"/>
          <w:b w:val="false"/>
          <w:i w:val="false"/>
          <w:color w:val="000000"/>
          <w:sz w:val="28"/>
        </w:rPr>
        <w:t>
      Статья 573. Договор аренды предприятия</w:t>
      </w:r>
      <w:r>
        <w:br/>
      </w:r>
      <w:r>
        <w:rPr>
          <w:rFonts w:ascii="Times New Roman"/>
          <w:b w:val="false"/>
          <w:i w:val="false"/>
          <w:color w:val="000000"/>
          <w:sz w:val="28"/>
        </w:rPr>
        <w:t>
      Статья 574. Права кредиторов при аренде предприятия</w:t>
      </w:r>
      <w:r>
        <w:br/>
      </w:r>
      <w:r>
        <w:rPr>
          <w:rFonts w:ascii="Times New Roman"/>
          <w:b w:val="false"/>
          <w:i w:val="false"/>
          <w:color w:val="000000"/>
          <w:sz w:val="28"/>
        </w:rPr>
        <w:t>
      Статья 575. Форма договора аренды предприятия</w:t>
      </w:r>
      <w:r>
        <w:br/>
      </w:r>
      <w:r>
        <w:rPr>
          <w:rFonts w:ascii="Times New Roman"/>
          <w:b w:val="false"/>
          <w:i w:val="false"/>
          <w:color w:val="000000"/>
          <w:sz w:val="28"/>
        </w:rPr>
        <w:t>
      Статья 576. Передача арендованного предприятия</w:t>
      </w:r>
      <w:r>
        <w:br/>
      </w:r>
      <w:r>
        <w:rPr>
          <w:rFonts w:ascii="Times New Roman"/>
          <w:b w:val="false"/>
          <w:i w:val="false"/>
          <w:color w:val="000000"/>
          <w:sz w:val="28"/>
        </w:rPr>
        <w:t>
      Статья 577. Обязанности арендатора по содержанию предприятия</w:t>
      </w:r>
      <w:r>
        <w:br/>
      </w:r>
      <w:r>
        <w:rPr>
          <w:rFonts w:ascii="Times New Roman"/>
          <w:b w:val="false"/>
          <w:i w:val="false"/>
          <w:color w:val="000000"/>
          <w:sz w:val="28"/>
        </w:rPr>
        <w:t>
                  и оплате расходов по его эксплуатации</w:t>
      </w:r>
      <w:r>
        <w:br/>
      </w:r>
      <w:r>
        <w:rPr>
          <w:rFonts w:ascii="Times New Roman"/>
          <w:b w:val="false"/>
          <w:i w:val="false"/>
          <w:color w:val="000000"/>
          <w:sz w:val="28"/>
        </w:rPr>
        <w:t>
      Статья 578. Пользование имуществом арендованного предприятия</w:t>
      </w:r>
      <w:r>
        <w:br/>
      </w:r>
      <w:r>
        <w:rPr>
          <w:rFonts w:ascii="Times New Roman"/>
          <w:b w:val="false"/>
          <w:i w:val="false"/>
          <w:color w:val="000000"/>
          <w:sz w:val="28"/>
        </w:rPr>
        <w:t>
      Статья 579. Внесение арендатором изменений и улучшений в</w:t>
      </w:r>
      <w:r>
        <w:br/>
      </w:r>
      <w:r>
        <w:rPr>
          <w:rFonts w:ascii="Times New Roman"/>
          <w:b w:val="false"/>
          <w:i w:val="false"/>
          <w:color w:val="000000"/>
          <w:sz w:val="28"/>
        </w:rPr>
        <w:t>
                  арендованное предприятие</w:t>
      </w:r>
      <w:r>
        <w:br/>
      </w:r>
      <w:r>
        <w:rPr>
          <w:rFonts w:ascii="Times New Roman"/>
          <w:b w:val="false"/>
          <w:i w:val="false"/>
          <w:color w:val="000000"/>
          <w:sz w:val="28"/>
        </w:rPr>
        <w:t>
      Статья 580. Возврат арендованного предприятия</w:t>
      </w:r>
      <w:r>
        <w:br/>
      </w:r>
      <w:r>
        <w:rPr>
          <w:rFonts w:ascii="Times New Roman"/>
          <w:b w:val="false"/>
          <w:i w:val="false"/>
          <w:color w:val="000000"/>
          <w:sz w:val="28"/>
        </w:rPr>
        <w:t>
      Параграф 4. Аренда зданий и сооружений</w:t>
      </w:r>
      <w:r>
        <w:br/>
      </w:r>
      <w:r>
        <w:rPr>
          <w:rFonts w:ascii="Times New Roman"/>
          <w:b w:val="false"/>
          <w:i w:val="false"/>
          <w:color w:val="000000"/>
          <w:sz w:val="28"/>
        </w:rPr>
        <w:t>
      Статья 581. Договор аренды здания или сооружения</w:t>
      </w:r>
      <w:r>
        <w:br/>
      </w:r>
      <w:r>
        <w:rPr>
          <w:rFonts w:ascii="Times New Roman"/>
          <w:b w:val="false"/>
          <w:i w:val="false"/>
          <w:color w:val="000000"/>
          <w:sz w:val="28"/>
        </w:rPr>
        <w:t>
      Статья 582. Форма договора аренды здания или сооружения</w:t>
      </w:r>
      <w:r>
        <w:br/>
      </w:r>
      <w:r>
        <w:rPr>
          <w:rFonts w:ascii="Times New Roman"/>
          <w:b w:val="false"/>
          <w:i w:val="false"/>
          <w:color w:val="000000"/>
          <w:sz w:val="28"/>
        </w:rPr>
        <w:t>
      Статья 583. Размер арендной платы</w:t>
      </w:r>
      <w:r>
        <w:br/>
      </w:r>
      <w:r>
        <w:rPr>
          <w:rFonts w:ascii="Times New Roman"/>
          <w:b w:val="false"/>
          <w:i w:val="false"/>
          <w:color w:val="000000"/>
          <w:sz w:val="28"/>
        </w:rPr>
        <w:t>
      Статья 584. Передача здания или сооружения</w:t>
      </w:r>
      <w:r>
        <w:br/>
      </w:r>
      <w:r>
        <w:rPr>
          <w:rFonts w:ascii="Times New Roman"/>
          <w:b w:val="false"/>
          <w:i w:val="false"/>
          <w:color w:val="000000"/>
          <w:sz w:val="28"/>
        </w:rPr>
        <w:t>
      Параграф 5. Аренда транспортных средств</w:t>
      </w:r>
      <w:r>
        <w:br/>
      </w:r>
      <w:r>
        <w:rPr>
          <w:rFonts w:ascii="Times New Roman"/>
          <w:b w:val="false"/>
          <w:i w:val="false"/>
          <w:color w:val="000000"/>
          <w:sz w:val="28"/>
        </w:rPr>
        <w:t>
      Статья 585. Договор аренды транспортного средства с экипажем</w:t>
      </w:r>
      <w:r>
        <w:br/>
      </w:r>
      <w:r>
        <w:rPr>
          <w:rFonts w:ascii="Times New Roman"/>
          <w:b w:val="false"/>
          <w:i w:val="false"/>
          <w:color w:val="000000"/>
          <w:sz w:val="28"/>
        </w:rPr>
        <w:t>
      Статья 586. Форма договора аренды транспортного средства с</w:t>
      </w:r>
      <w:r>
        <w:br/>
      </w:r>
      <w:r>
        <w:rPr>
          <w:rFonts w:ascii="Times New Roman"/>
          <w:b w:val="false"/>
          <w:i w:val="false"/>
          <w:color w:val="000000"/>
          <w:sz w:val="28"/>
        </w:rPr>
        <w:t>
                  экипажем</w:t>
      </w:r>
      <w:r>
        <w:br/>
      </w:r>
      <w:r>
        <w:rPr>
          <w:rFonts w:ascii="Times New Roman"/>
          <w:b w:val="false"/>
          <w:i w:val="false"/>
          <w:color w:val="000000"/>
          <w:sz w:val="28"/>
        </w:rPr>
        <w:t>
      Статья 587. Обязанность арендодателя по содержанию</w:t>
      </w:r>
      <w:r>
        <w:br/>
      </w:r>
      <w:r>
        <w:rPr>
          <w:rFonts w:ascii="Times New Roman"/>
          <w:b w:val="false"/>
          <w:i w:val="false"/>
          <w:color w:val="000000"/>
          <w:sz w:val="28"/>
        </w:rPr>
        <w:t>
                  транспортного средства</w:t>
      </w:r>
      <w:r>
        <w:br/>
      </w:r>
      <w:r>
        <w:rPr>
          <w:rFonts w:ascii="Times New Roman"/>
          <w:b w:val="false"/>
          <w:i w:val="false"/>
          <w:color w:val="000000"/>
          <w:sz w:val="28"/>
        </w:rPr>
        <w:t>
      Статья 588. Обязанности арендодателя по управлению и</w:t>
      </w:r>
      <w:r>
        <w:br/>
      </w:r>
      <w:r>
        <w:rPr>
          <w:rFonts w:ascii="Times New Roman"/>
          <w:b w:val="false"/>
          <w:i w:val="false"/>
          <w:color w:val="000000"/>
          <w:sz w:val="28"/>
        </w:rPr>
        <w:t>
                  технической эксплуатации транспортного средства</w:t>
      </w:r>
      <w:r>
        <w:br/>
      </w:r>
      <w:r>
        <w:rPr>
          <w:rFonts w:ascii="Times New Roman"/>
          <w:b w:val="false"/>
          <w:i w:val="false"/>
          <w:color w:val="000000"/>
          <w:sz w:val="28"/>
        </w:rPr>
        <w:t>
      Статья 589. Обязанность арендатора по оплате расходов,</w:t>
      </w:r>
      <w:r>
        <w:br/>
      </w:r>
      <w:r>
        <w:rPr>
          <w:rFonts w:ascii="Times New Roman"/>
          <w:b w:val="false"/>
          <w:i w:val="false"/>
          <w:color w:val="000000"/>
          <w:sz w:val="28"/>
        </w:rPr>
        <w:t>
                  связанных с коммерческой эксплуатацией</w:t>
      </w:r>
      <w:r>
        <w:br/>
      </w:r>
      <w:r>
        <w:rPr>
          <w:rFonts w:ascii="Times New Roman"/>
          <w:b w:val="false"/>
          <w:i w:val="false"/>
          <w:color w:val="000000"/>
          <w:sz w:val="28"/>
        </w:rPr>
        <w:t>
                  транспортного средства</w:t>
      </w:r>
      <w:r>
        <w:br/>
      </w:r>
      <w:r>
        <w:rPr>
          <w:rFonts w:ascii="Times New Roman"/>
          <w:b w:val="false"/>
          <w:i w:val="false"/>
          <w:color w:val="000000"/>
          <w:sz w:val="28"/>
        </w:rPr>
        <w:t>
      Статья 590. Страхование транспортного средства</w:t>
      </w:r>
      <w:r>
        <w:br/>
      </w:r>
      <w:r>
        <w:rPr>
          <w:rFonts w:ascii="Times New Roman"/>
          <w:b w:val="false"/>
          <w:i w:val="false"/>
          <w:color w:val="000000"/>
          <w:sz w:val="28"/>
        </w:rPr>
        <w:t>
      Статья 591. Договоры с третьими лицами об использовании</w:t>
      </w:r>
      <w:r>
        <w:br/>
      </w:r>
      <w:r>
        <w:rPr>
          <w:rFonts w:ascii="Times New Roman"/>
          <w:b w:val="false"/>
          <w:i w:val="false"/>
          <w:color w:val="000000"/>
          <w:sz w:val="28"/>
        </w:rPr>
        <w:t>
                  транспортного средства</w:t>
      </w:r>
      <w:r>
        <w:br/>
      </w:r>
      <w:r>
        <w:rPr>
          <w:rFonts w:ascii="Times New Roman"/>
          <w:b w:val="false"/>
          <w:i w:val="false"/>
          <w:color w:val="000000"/>
          <w:sz w:val="28"/>
        </w:rPr>
        <w:t>
      Статья 592. Ответственность за вред, причиненный транспортному</w:t>
      </w:r>
      <w:r>
        <w:br/>
      </w:r>
      <w:r>
        <w:rPr>
          <w:rFonts w:ascii="Times New Roman"/>
          <w:b w:val="false"/>
          <w:i w:val="false"/>
          <w:color w:val="000000"/>
          <w:sz w:val="28"/>
        </w:rPr>
        <w:t>
                  средству</w:t>
      </w:r>
      <w:r>
        <w:br/>
      </w:r>
      <w:r>
        <w:rPr>
          <w:rFonts w:ascii="Times New Roman"/>
          <w:b w:val="false"/>
          <w:i w:val="false"/>
          <w:color w:val="000000"/>
          <w:sz w:val="28"/>
        </w:rPr>
        <w:t>
      Статья 593. Ответственность за вред, причиненный транспортным</w:t>
      </w:r>
      <w:r>
        <w:br/>
      </w:r>
      <w:r>
        <w:rPr>
          <w:rFonts w:ascii="Times New Roman"/>
          <w:b w:val="false"/>
          <w:i w:val="false"/>
          <w:color w:val="000000"/>
          <w:sz w:val="28"/>
        </w:rPr>
        <w:t>
                  средством</w:t>
      </w:r>
      <w:r>
        <w:br/>
      </w:r>
      <w:r>
        <w:rPr>
          <w:rFonts w:ascii="Times New Roman"/>
          <w:b w:val="false"/>
          <w:i w:val="false"/>
          <w:color w:val="000000"/>
          <w:sz w:val="28"/>
        </w:rPr>
        <w:t>
      Статья 594. Особенности аренды отдельных видов транспортных</w:t>
      </w:r>
      <w:r>
        <w:br/>
      </w:r>
      <w:r>
        <w:rPr>
          <w:rFonts w:ascii="Times New Roman"/>
          <w:b w:val="false"/>
          <w:i w:val="false"/>
          <w:color w:val="000000"/>
          <w:sz w:val="28"/>
        </w:rPr>
        <w:t>
                  средств</w:t>
      </w:r>
      <w:r>
        <w:br/>
      </w:r>
      <w:r>
        <w:rPr>
          <w:rFonts w:ascii="Times New Roman"/>
          <w:b w:val="false"/>
          <w:i w:val="false"/>
          <w:color w:val="000000"/>
          <w:sz w:val="28"/>
        </w:rPr>
        <w:t>
      Статья 594-1. Договор аренды транспортного средства без экипажа</w:t>
      </w:r>
      <w:r>
        <w:br/>
      </w:r>
      <w:r>
        <w:rPr>
          <w:rFonts w:ascii="Times New Roman"/>
          <w:b w:val="false"/>
          <w:i w:val="false"/>
          <w:color w:val="000000"/>
          <w:sz w:val="28"/>
        </w:rPr>
        <w:t>
      Статья 594-2. Форма договора аренды транспортного средства без</w:t>
      </w:r>
      <w:r>
        <w:br/>
      </w:r>
      <w:r>
        <w:rPr>
          <w:rFonts w:ascii="Times New Roman"/>
          <w:b w:val="false"/>
          <w:i w:val="false"/>
          <w:color w:val="000000"/>
          <w:sz w:val="28"/>
        </w:rPr>
        <w:t>
                    экипажа</w:t>
      </w:r>
      <w:r>
        <w:br/>
      </w:r>
      <w:r>
        <w:rPr>
          <w:rFonts w:ascii="Times New Roman"/>
          <w:b w:val="false"/>
          <w:i w:val="false"/>
          <w:color w:val="000000"/>
          <w:sz w:val="28"/>
        </w:rPr>
        <w:t>
      Статья 594-3. Обязанность арендатора по содержанию</w:t>
      </w:r>
      <w:r>
        <w:br/>
      </w:r>
      <w:r>
        <w:rPr>
          <w:rFonts w:ascii="Times New Roman"/>
          <w:b w:val="false"/>
          <w:i w:val="false"/>
          <w:color w:val="000000"/>
          <w:sz w:val="28"/>
        </w:rPr>
        <w:t>
                    транспортного средства</w:t>
      </w:r>
      <w:r>
        <w:br/>
      </w:r>
      <w:r>
        <w:rPr>
          <w:rFonts w:ascii="Times New Roman"/>
          <w:b w:val="false"/>
          <w:i w:val="false"/>
          <w:color w:val="000000"/>
          <w:sz w:val="28"/>
        </w:rPr>
        <w:t>
      Статья 594-4. Обязанность арендатора по оплате расходов на</w:t>
      </w:r>
      <w:r>
        <w:br/>
      </w:r>
      <w:r>
        <w:rPr>
          <w:rFonts w:ascii="Times New Roman"/>
          <w:b w:val="false"/>
          <w:i w:val="false"/>
          <w:color w:val="000000"/>
          <w:sz w:val="28"/>
        </w:rPr>
        <w:t>
                    содержание транспортного средства</w:t>
      </w:r>
      <w:r>
        <w:br/>
      </w:r>
      <w:r>
        <w:rPr>
          <w:rFonts w:ascii="Times New Roman"/>
          <w:b w:val="false"/>
          <w:i w:val="false"/>
          <w:color w:val="000000"/>
          <w:sz w:val="28"/>
        </w:rPr>
        <w:t>
      Статья 594-5. Договоры с третьими лицами об использовании</w:t>
      </w:r>
      <w:r>
        <w:br/>
      </w:r>
      <w:r>
        <w:rPr>
          <w:rFonts w:ascii="Times New Roman"/>
          <w:b w:val="false"/>
          <w:i w:val="false"/>
          <w:color w:val="000000"/>
          <w:sz w:val="28"/>
        </w:rPr>
        <w:t>
                    транспортного средства</w:t>
      </w:r>
      <w:r>
        <w:br/>
      </w:r>
      <w:r>
        <w:rPr>
          <w:rFonts w:ascii="Times New Roman"/>
          <w:b w:val="false"/>
          <w:i w:val="false"/>
          <w:color w:val="000000"/>
          <w:sz w:val="28"/>
        </w:rPr>
        <w:t>
      Статья 594-6. Ответственность за вред, причиненный</w:t>
      </w:r>
      <w:r>
        <w:br/>
      </w:r>
      <w:r>
        <w:rPr>
          <w:rFonts w:ascii="Times New Roman"/>
          <w:b w:val="false"/>
          <w:i w:val="false"/>
          <w:color w:val="000000"/>
          <w:sz w:val="28"/>
        </w:rPr>
        <w:t>
                    транспортным средством</w:t>
      </w:r>
      <w:r>
        <w:br/>
      </w:r>
      <w:r>
        <w:rPr>
          <w:rFonts w:ascii="Times New Roman"/>
          <w:b w:val="false"/>
          <w:i w:val="false"/>
          <w:color w:val="000000"/>
          <w:sz w:val="28"/>
        </w:rPr>
        <w:t>
      Статья 594-7. Особенности аренды отдельных видов транспортных</w:t>
      </w:r>
      <w:r>
        <w:br/>
      </w:r>
      <w:r>
        <w:rPr>
          <w:rFonts w:ascii="Times New Roman"/>
          <w:b w:val="false"/>
          <w:i w:val="false"/>
          <w:color w:val="000000"/>
          <w:sz w:val="28"/>
        </w:rPr>
        <w:t>
                    средств</w:t>
      </w:r>
      <w:r>
        <w:br/>
      </w:r>
      <w:r>
        <w:rPr>
          <w:rFonts w:ascii="Times New Roman"/>
          <w:b w:val="false"/>
          <w:i w:val="false"/>
          <w:color w:val="000000"/>
          <w:sz w:val="28"/>
        </w:rPr>
        <w:t>
      Параграф 6. Прокат</w:t>
      </w:r>
      <w:r>
        <w:br/>
      </w:r>
      <w:r>
        <w:rPr>
          <w:rFonts w:ascii="Times New Roman"/>
          <w:b w:val="false"/>
          <w:i w:val="false"/>
          <w:color w:val="000000"/>
          <w:sz w:val="28"/>
        </w:rPr>
        <w:t>
      Статья 595. Договор проката</w:t>
      </w:r>
      <w:r>
        <w:br/>
      </w:r>
      <w:r>
        <w:rPr>
          <w:rFonts w:ascii="Times New Roman"/>
          <w:b w:val="false"/>
          <w:i w:val="false"/>
          <w:color w:val="000000"/>
          <w:sz w:val="28"/>
        </w:rPr>
        <w:t>
      Статья 596. Срок договора проката</w:t>
      </w:r>
      <w:r>
        <w:br/>
      </w:r>
      <w:r>
        <w:rPr>
          <w:rFonts w:ascii="Times New Roman"/>
          <w:b w:val="false"/>
          <w:i w:val="false"/>
          <w:color w:val="000000"/>
          <w:sz w:val="28"/>
        </w:rPr>
        <w:t>
      Статья 597. Предоставление имущества нанимателю</w:t>
      </w:r>
      <w:r>
        <w:br/>
      </w:r>
      <w:r>
        <w:rPr>
          <w:rFonts w:ascii="Times New Roman"/>
          <w:b w:val="false"/>
          <w:i w:val="false"/>
          <w:color w:val="000000"/>
          <w:sz w:val="28"/>
        </w:rPr>
        <w:t>
      Статья 598. Устранение недостатков сданного внаем имущества</w:t>
      </w:r>
      <w:r>
        <w:br/>
      </w:r>
      <w:r>
        <w:rPr>
          <w:rFonts w:ascii="Times New Roman"/>
          <w:b w:val="false"/>
          <w:i w:val="false"/>
          <w:color w:val="000000"/>
          <w:sz w:val="28"/>
        </w:rPr>
        <w:t>
      Статья 599. Плата за пользование имуществом</w:t>
      </w:r>
      <w:r>
        <w:br/>
      </w:r>
      <w:r>
        <w:rPr>
          <w:rFonts w:ascii="Times New Roman"/>
          <w:b w:val="false"/>
          <w:i w:val="false"/>
          <w:color w:val="000000"/>
          <w:sz w:val="28"/>
        </w:rPr>
        <w:t>
      Статья 600. Пользование нанятым имуществом</w:t>
      </w:r>
      <w:r>
        <w:br/>
      </w:r>
      <w:r>
        <w:rPr>
          <w:rFonts w:ascii="Times New Roman"/>
          <w:b w:val="false"/>
          <w:i w:val="false"/>
          <w:color w:val="000000"/>
          <w:sz w:val="28"/>
        </w:rPr>
        <w:t>
      Глава 30. Наем жилища</w:t>
      </w:r>
      <w:r>
        <w:br/>
      </w:r>
      <w:r>
        <w:rPr>
          <w:rFonts w:ascii="Times New Roman"/>
          <w:b w:val="false"/>
          <w:i w:val="false"/>
          <w:color w:val="000000"/>
          <w:sz w:val="28"/>
        </w:rPr>
        <w:t>
      Статья 601. Договор найма жилища</w:t>
      </w:r>
      <w:r>
        <w:br/>
      </w:r>
      <w:r>
        <w:rPr>
          <w:rFonts w:ascii="Times New Roman"/>
          <w:b w:val="false"/>
          <w:i w:val="false"/>
          <w:color w:val="000000"/>
          <w:sz w:val="28"/>
        </w:rPr>
        <w:t>
      Статья 602. Договор найма жилища в домах государственного</w:t>
      </w:r>
      <w:r>
        <w:br/>
      </w:r>
      <w:r>
        <w:rPr>
          <w:rFonts w:ascii="Times New Roman"/>
          <w:b w:val="false"/>
          <w:i w:val="false"/>
          <w:color w:val="000000"/>
          <w:sz w:val="28"/>
        </w:rPr>
        <w:t>
                  жилищного фонда</w:t>
      </w:r>
      <w:r>
        <w:br/>
      </w:r>
      <w:r>
        <w:rPr>
          <w:rFonts w:ascii="Times New Roman"/>
          <w:b w:val="false"/>
          <w:i w:val="false"/>
          <w:color w:val="000000"/>
          <w:sz w:val="28"/>
        </w:rPr>
        <w:t>
      Статья 603. Договор найма жилища в домах частного жилищного</w:t>
      </w:r>
      <w:r>
        <w:br/>
      </w:r>
      <w:r>
        <w:rPr>
          <w:rFonts w:ascii="Times New Roman"/>
          <w:b w:val="false"/>
          <w:i w:val="false"/>
          <w:color w:val="000000"/>
          <w:sz w:val="28"/>
        </w:rPr>
        <w:t>
                  фонда</w:t>
      </w:r>
      <w:r>
        <w:br/>
      </w:r>
      <w:r>
        <w:rPr>
          <w:rFonts w:ascii="Times New Roman"/>
          <w:b w:val="false"/>
          <w:i w:val="false"/>
          <w:color w:val="000000"/>
          <w:sz w:val="28"/>
        </w:rPr>
        <w:t>
      Глава 31. Безвозмездное пользование имуществом</w:t>
      </w:r>
      <w:r>
        <w:br/>
      </w:r>
      <w:r>
        <w:rPr>
          <w:rFonts w:ascii="Times New Roman"/>
          <w:b w:val="false"/>
          <w:i w:val="false"/>
          <w:color w:val="000000"/>
          <w:sz w:val="28"/>
        </w:rPr>
        <w:t>
      Статья 604. Договор безвозмездного пользования имуществом</w:t>
      </w:r>
      <w:r>
        <w:br/>
      </w:r>
      <w:r>
        <w:rPr>
          <w:rFonts w:ascii="Times New Roman"/>
          <w:b w:val="false"/>
          <w:i w:val="false"/>
          <w:color w:val="000000"/>
          <w:sz w:val="28"/>
        </w:rPr>
        <w:t>
      Статья 605. Ссудодатель</w:t>
      </w:r>
      <w:r>
        <w:br/>
      </w:r>
      <w:r>
        <w:rPr>
          <w:rFonts w:ascii="Times New Roman"/>
          <w:b w:val="false"/>
          <w:i w:val="false"/>
          <w:color w:val="000000"/>
          <w:sz w:val="28"/>
        </w:rPr>
        <w:t>
      Статья 606. Предоставление имущества в безвозмездное</w:t>
      </w:r>
      <w:r>
        <w:br/>
      </w:r>
      <w:r>
        <w:rPr>
          <w:rFonts w:ascii="Times New Roman"/>
          <w:b w:val="false"/>
          <w:i w:val="false"/>
          <w:color w:val="000000"/>
          <w:sz w:val="28"/>
        </w:rPr>
        <w:t>
                  пользование</w:t>
      </w:r>
      <w:r>
        <w:br/>
      </w:r>
      <w:r>
        <w:rPr>
          <w:rFonts w:ascii="Times New Roman"/>
          <w:b w:val="false"/>
          <w:i w:val="false"/>
          <w:color w:val="000000"/>
          <w:sz w:val="28"/>
        </w:rPr>
        <w:t>
      Статья 607. Ответственность за недостатки имущества,</w:t>
      </w:r>
      <w:r>
        <w:br/>
      </w:r>
      <w:r>
        <w:rPr>
          <w:rFonts w:ascii="Times New Roman"/>
          <w:b w:val="false"/>
          <w:i w:val="false"/>
          <w:color w:val="000000"/>
          <w:sz w:val="28"/>
        </w:rPr>
        <w:t>
                  переданного в безвозмездное пользование</w:t>
      </w:r>
      <w:r>
        <w:br/>
      </w:r>
      <w:r>
        <w:rPr>
          <w:rFonts w:ascii="Times New Roman"/>
          <w:b w:val="false"/>
          <w:i w:val="false"/>
          <w:color w:val="000000"/>
          <w:sz w:val="28"/>
        </w:rPr>
        <w:t>
      Статья 608. Права третьих лиц на имущество, передаваемое в</w:t>
      </w:r>
      <w:r>
        <w:br/>
      </w:r>
      <w:r>
        <w:rPr>
          <w:rFonts w:ascii="Times New Roman"/>
          <w:b w:val="false"/>
          <w:i w:val="false"/>
          <w:color w:val="000000"/>
          <w:sz w:val="28"/>
        </w:rPr>
        <w:t>
                  безвозмездное пользование</w:t>
      </w:r>
      <w:r>
        <w:br/>
      </w:r>
      <w:r>
        <w:rPr>
          <w:rFonts w:ascii="Times New Roman"/>
          <w:b w:val="false"/>
          <w:i w:val="false"/>
          <w:color w:val="000000"/>
          <w:sz w:val="28"/>
        </w:rPr>
        <w:t>
      Статья 609. Обязанности ссудополучателя по содержанию имущества</w:t>
      </w:r>
      <w:r>
        <w:br/>
      </w:r>
      <w:r>
        <w:rPr>
          <w:rFonts w:ascii="Times New Roman"/>
          <w:b w:val="false"/>
          <w:i w:val="false"/>
          <w:color w:val="000000"/>
          <w:sz w:val="28"/>
        </w:rPr>
        <w:t>
      Статья 610. Риск случайной гибели или случайного повреждения</w:t>
      </w:r>
      <w:r>
        <w:br/>
      </w:r>
      <w:r>
        <w:rPr>
          <w:rFonts w:ascii="Times New Roman"/>
          <w:b w:val="false"/>
          <w:i w:val="false"/>
          <w:color w:val="000000"/>
          <w:sz w:val="28"/>
        </w:rPr>
        <w:t>
                  имущества</w:t>
      </w:r>
      <w:r>
        <w:br/>
      </w:r>
      <w:r>
        <w:rPr>
          <w:rFonts w:ascii="Times New Roman"/>
          <w:b w:val="false"/>
          <w:i w:val="false"/>
          <w:color w:val="000000"/>
          <w:sz w:val="28"/>
        </w:rPr>
        <w:t>
      Статья 611. Ответственность за вред, причиненный третьему</w:t>
      </w:r>
      <w:r>
        <w:br/>
      </w:r>
      <w:r>
        <w:rPr>
          <w:rFonts w:ascii="Times New Roman"/>
          <w:b w:val="false"/>
          <w:i w:val="false"/>
          <w:color w:val="000000"/>
          <w:sz w:val="28"/>
        </w:rPr>
        <w:t>
                  лицу в результате использования имущества</w:t>
      </w:r>
      <w:r>
        <w:br/>
      </w:r>
      <w:r>
        <w:rPr>
          <w:rFonts w:ascii="Times New Roman"/>
          <w:b w:val="false"/>
          <w:i w:val="false"/>
          <w:color w:val="000000"/>
          <w:sz w:val="28"/>
        </w:rPr>
        <w:t>
      Статья 612. Досрочное расторжение договора</w:t>
      </w:r>
      <w:r>
        <w:br/>
      </w:r>
      <w:r>
        <w:rPr>
          <w:rFonts w:ascii="Times New Roman"/>
          <w:b w:val="false"/>
          <w:i w:val="false"/>
          <w:color w:val="000000"/>
          <w:sz w:val="28"/>
        </w:rPr>
        <w:t>
      Статья 613. Отказ от договора</w:t>
      </w:r>
      <w:r>
        <w:br/>
      </w:r>
      <w:r>
        <w:rPr>
          <w:rFonts w:ascii="Times New Roman"/>
          <w:b w:val="false"/>
          <w:i w:val="false"/>
          <w:color w:val="000000"/>
          <w:sz w:val="28"/>
        </w:rPr>
        <w:t>
      Статья 614. Изменение сторон в договоре</w:t>
      </w:r>
      <w:r>
        <w:br/>
      </w:r>
      <w:r>
        <w:rPr>
          <w:rFonts w:ascii="Times New Roman"/>
          <w:b w:val="false"/>
          <w:i w:val="false"/>
          <w:color w:val="000000"/>
          <w:sz w:val="28"/>
        </w:rPr>
        <w:t>
      Статья 615. Прекращение договора</w:t>
      </w:r>
      <w:r>
        <w:br/>
      </w:r>
      <w:r>
        <w:rPr>
          <w:rFonts w:ascii="Times New Roman"/>
          <w:b w:val="false"/>
          <w:i w:val="false"/>
          <w:color w:val="000000"/>
          <w:sz w:val="28"/>
        </w:rPr>
        <w:t>
      Глава 32. Подряд</w:t>
      </w:r>
      <w:r>
        <w:br/>
      </w:r>
      <w:r>
        <w:rPr>
          <w:rFonts w:ascii="Times New Roman"/>
          <w:b w:val="false"/>
          <w:i w:val="false"/>
          <w:color w:val="000000"/>
          <w:sz w:val="28"/>
        </w:rPr>
        <w:t>
      Параграф 1. Общие положения о подряде</w:t>
      </w:r>
      <w:r>
        <w:br/>
      </w:r>
      <w:r>
        <w:rPr>
          <w:rFonts w:ascii="Times New Roman"/>
          <w:b w:val="false"/>
          <w:i w:val="false"/>
          <w:color w:val="000000"/>
          <w:sz w:val="28"/>
        </w:rPr>
        <w:t>
      Статья 616. Договор подряда</w:t>
      </w:r>
      <w:r>
        <w:br/>
      </w:r>
      <w:r>
        <w:rPr>
          <w:rFonts w:ascii="Times New Roman"/>
          <w:b w:val="false"/>
          <w:i w:val="false"/>
          <w:color w:val="000000"/>
          <w:sz w:val="28"/>
        </w:rPr>
        <w:t>
      Статья 617. Выполнение работы иждивением подрядчика</w:t>
      </w:r>
      <w:r>
        <w:br/>
      </w:r>
      <w:r>
        <w:rPr>
          <w:rFonts w:ascii="Times New Roman"/>
          <w:b w:val="false"/>
          <w:i w:val="false"/>
          <w:color w:val="000000"/>
          <w:sz w:val="28"/>
        </w:rPr>
        <w:t>
      Статья 618. Риск случайной гибели материалов</w:t>
      </w:r>
      <w:r>
        <w:br/>
      </w:r>
      <w:r>
        <w:rPr>
          <w:rFonts w:ascii="Times New Roman"/>
          <w:b w:val="false"/>
          <w:i w:val="false"/>
          <w:color w:val="000000"/>
          <w:sz w:val="28"/>
        </w:rPr>
        <w:t>
      Статья 619. Генеральный подрядчик и субподрядчик</w:t>
      </w:r>
      <w:r>
        <w:br/>
      </w:r>
      <w:r>
        <w:rPr>
          <w:rFonts w:ascii="Times New Roman"/>
          <w:b w:val="false"/>
          <w:i w:val="false"/>
          <w:color w:val="000000"/>
          <w:sz w:val="28"/>
        </w:rPr>
        <w:t>
      Статья 620. Сроки выполнения работы</w:t>
      </w:r>
      <w:r>
        <w:br/>
      </w:r>
      <w:r>
        <w:rPr>
          <w:rFonts w:ascii="Times New Roman"/>
          <w:b w:val="false"/>
          <w:i w:val="false"/>
          <w:color w:val="000000"/>
          <w:sz w:val="28"/>
        </w:rPr>
        <w:t>
      Статья 621. Цена работы</w:t>
      </w:r>
      <w:r>
        <w:br/>
      </w:r>
      <w:r>
        <w:rPr>
          <w:rFonts w:ascii="Times New Roman"/>
          <w:b w:val="false"/>
          <w:i w:val="false"/>
          <w:color w:val="000000"/>
          <w:sz w:val="28"/>
        </w:rPr>
        <w:t>
      Статья 622. Экономия подрядчика</w:t>
      </w:r>
      <w:r>
        <w:br/>
      </w:r>
      <w:r>
        <w:rPr>
          <w:rFonts w:ascii="Times New Roman"/>
          <w:b w:val="false"/>
          <w:i w:val="false"/>
          <w:color w:val="000000"/>
          <w:sz w:val="28"/>
        </w:rPr>
        <w:t>
      Статья 623. Порядок оплаты работы</w:t>
      </w:r>
      <w:r>
        <w:br/>
      </w:r>
      <w:r>
        <w:rPr>
          <w:rFonts w:ascii="Times New Roman"/>
          <w:b w:val="false"/>
          <w:i w:val="false"/>
          <w:color w:val="000000"/>
          <w:sz w:val="28"/>
        </w:rPr>
        <w:t>
      Статья 624. Право на удержание</w:t>
      </w:r>
      <w:r>
        <w:br/>
      </w:r>
      <w:r>
        <w:rPr>
          <w:rFonts w:ascii="Times New Roman"/>
          <w:b w:val="false"/>
          <w:i w:val="false"/>
          <w:color w:val="000000"/>
          <w:sz w:val="28"/>
        </w:rPr>
        <w:t>
      Статья 625. Выполнение работы с использованием материалов</w:t>
      </w:r>
      <w:r>
        <w:br/>
      </w:r>
      <w:r>
        <w:rPr>
          <w:rFonts w:ascii="Times New Roman"/>
          <w:b w:val="false"/>
          <w:i w:val="false"/>
          <w:color w:val="000000"/>
          <w:sz w:val="28"/>
        </w:rPr>
        <w:t>
                  заказчика</w:t>
      </w:r>
      <w:r>
        <w:br/>
      </w:r>
      <w:r>
        <w:rPr>
          <w:rFonts w:ascii="Times New Roman"/>
          <w:b w:val="false"/>
          <w:i w:val="false"/>
          <w:color w:val="000000"/>
          <w:sz w:val="28"/>
        </w:rPr>
        <w:t>
      Статья 626. Ответственность подрядчика за несохранность</w:t>
      </w:r>
      <w:r>
        <w:br/>
      </w:r>
      <w:r>
        <w:rPr>
          <w:rFonts w:ascii="Times New Roman"/>
          <w:b w:val="false"/>
          <w:i w:val="false"/>
          <w:color w:val="000000"/>
          <w:sz w:val="28"/>
        </w:rPr>
        <w:t>
                  предоставленного заказчиком имущества</w:t>
      </w:r>
      <w:r>
        <w:br/>
      </w:r>
      <w:r>
        <w:rPr>
          <w:rFonts w:ascii="Times New Roman"/>
          <w:b w:val="false"/>
          <w:i w:val="false"/>
          <w:color w:val="000000"/>
          <w:sz w:val="28"/>
        </w:rPr>
        <w:t>
      Статья 627. Права заказчика во время выполнения работ</w:t>
      </w:r>
      <w:r>
        <w:br/>
      </w:r>
      <w:r>
        <w:rPr>
          <w:rFonts w:ascii="Times New Roman"/>
          <w:b w:val="false"/>
          <w:i w:val="false"/>
          <w:color w:val="000000"/>
          <w:sz w:val="28"/>
        </w:rPr>
        <w:t>
      Статья 628. Обстоятельства, о которых подрядчик обязан</w:t>
      </w:r>
      <w:r>
        <w:br/>
      </w:r>
      <w:r>
        <w:rPr>
          <w:rFonts w:ascii="Times New Roman"/>
          <w:b w:val="false"/>
          <w:i w:val="false"/>
          <w:color w:val="000000"/>
          <w:sz w:val="28"/>
        </w:rPr>
        <w:t>
                  предупредить заказчика</w:t>
      </w:r>
      <w:r>
        <w:br/>
      </w:r>
      <w:r>
        <w:rPr>
          <w:rFonts w:ascii="Times New Roman"/>
          <w:b w:val="false"/>
          <w:i w:val="false"/>
          <w:color w:val="000000"/>
          <w:sz w:val="28"/>
        </w:rPr>
        <w:t>
      Статья 629. Содействие заказчика</w:t>
      </w:r>
      <w:r>
        <w:br/>
      </w:r>
      <w:r>
        <w:rPr>
          <w:rFonts w:ascii="Times New Roman"/>
          <w:b w:val="false"/>
          <w:i w:val="false"/>
          <w:color w:val="000000"/>
          <w:sz w:val="28"/>
        </w:rPr>
        <w:t>
      Статья 630. Приемка выполненных работ заказчиком</w:t>
      </w:r>
      <w:r>
        <w:br/>
      </w:r>
      <w:r>
        <w:rPr>
          <w:rFonts w:ascii="Times New Roman"/>
          <w:b w:val="false"/>
          <w:i w:val="false"/>
          <w:color w:val="000000"/>
          <w:sz w:val="28"/>
        </w:rPr>
        <w:t>
      Статья 631. Расчеты между сторонами в случае гибели предмета</w:t>
      </w:r>
      <w:r>
        <w:br/>
      </w:r>
      <w:r>
        <w:rPr>
          <w:rFonts w:ascii="Times New Roman"/>
          <w:b w:val="false"/>
          <w:i w:val="false"/>
          <w:color w:val="000000"/>
          <w:sz w:val="28"/>
        </w:rPr>
        <w:t>
                  подряда или невозможности окончания работы</w:t>
      </w:r>
      <w:r>
        <w:br/>
      </w:r>
      <w:r>
        <w:rPr>
          <w:rFonts w:ascii="Times New Roman"/>
          <w:b w:val="false"/>
          <w:i w:val="false"/>
          <w:color w:val="000000"/>
          <w:sz w:val="28"/>
        </w:rPr>
        <w:t>
      Статья 632. Качество работы</w:t>
      </w:r>
      <w:r>
        <w:br/>
      </w:r>
      <w:r>
        <w:rPr>
          <w:rFonts w:ascii="Times New Roman"/>
          <w:b w:val="false"/>
          <w:i w:val="false"/>
          <w:color w:val="000000"/>
          <w:sz w:val="28"/>
        </w:rPr>
        <w:t>
      Статья 633. Гарантия качества работы</w:t>
      </w:r>
      <w:r>
        <w:br/>
      </w:r>
      <w:r>
        <w:rPr>
          <w:rFonts w:ascii="Times New Roman"/>
          <w:b w:val="false"/>
          <w:i w:val="false"/>
          <w:color w:val="000000"/>
          <w:sz w:val="28"/>
        </w:rPr>
        <w:t>
      Статья 634. Порядок исчисления гарантийного срока</w:t>
      </w:r>
      <w:r>
        <w:br/>
      </w:r>
      <w:r>
        <w:rPr>
          <w:rFonts w:ascii="Times New Roman"/>
          <w:b w:val="false"/>
          <w:i w:val="false"/>
          <w:color w:val="000000"/>
          <w:sz w:val="28"/>
        </w:rPr>
        <w:t>
      Статья 635. Ответственность подрядчика за ненадлежащее качество</w:t>
      </w:r>
      <w:r>
        <w:br/>
      </w:r>
      <w:r>
        <w:rPr>
          <w:rFonts w:ascii="Times New Roman"/>
          <w:b w:val="false"/>
          <w:i w:val="false"/>
          <w:color w:val="000000"/>
          <w:sz w:val="28"/>
        </w:rPr>
        <w:t>
                  работы</w:t>
      </w:r>
      <w:r>
        <w:br/>
      </w:r>
      <w:r>
        <w:rPr>
          <w:rFonts w:ascii="Times New Roman"/>
          <w:b w:val="false"/>
          <w:i w:val="false"/>
          <w:color w:val="000000"/>
          <w:sz w:val="28"/>
        </w:rPr>
        <w:t>
      Статья 636. Давность по искам о ненадлежащем качестве работы</w:t>
      </w:r>
      <w:r>
        <w:br/>
      </w:r>
      <w:r>
        <w:rPr>
          <w:rFonts w:ascii="Times New Roman"/>
          <w:b w:val="false"/>
          <w:i w:val="false"/>
          <w:color w:val="000000"/>
          <w:sz w:val="28"/>
        </w:rPr>
        <w:t>
      Статья 637. Обязанность подрядчика передать информацию</w:t>
      </w:r>
      <w:r>
        <w:br/>
      </w:r>
      <w:r>
        <w:rPr>
          <w:rFonts w:ascii="Times New Roman"/>
          <w:b w:val="false"/>
          <w:i w:val="false"/>
          <w:color w:val="000000"/>
          <w:sz w:val="28"/>
        </w:rPr>
        <w:t>
                  заказчику</w:t>
      </w:r>
      <w:r>
        <w:br/>
      </w:r>
      <w:r>
        <w:rPr>
          <w:rFonts w:ascii="Times New Roman"/>
          <w:b w:val="false"/>
          <w:i w:val="false"/>
          <w:color w:val="000000"/>
          <w:sz w:val="28"/>
        </w:rPr>
        <w:t>
      Статья 638. Конфиденциальность полученной сторонами информации</w:t>
      </w:r>
      <w:r>
        <w:br/>
      </w:r>
      <w:r>
        <w:rPr>
          <w:rFonts w:ascii="Times New Roman"/>
          <w:b w:val="false"/>
          <w:i w:val="false"/>
          <w:color w:val="000000"/>
          <w:sz w:val="28"/>
        </w:rPr>
        <w:t>
      Статья 639. Возвращение заказчику материалов и оборудования</w:t>
      </w:r>
      <w:r>
        <w:br/>
      </w:r>
      <w:r>
        <w:rPr>
          <w:rFonts w:ascii="Times New Roman"/>
          <w:b w:val="false"/>
          <w:i w:val="false"/>
          <w:color w:val="000000"/>
          <w:sz w:val="28"/>
        </w:rPr>
        <w:t>
      Параграф 2. Особенности бытового подряда</w:t>
      </w:r>
      <w:r>
        <w:br/>
      </w:r>
      <w:r>
        <w:rPr>
          <w:rFonts w:ascii="Times New Roman"/>
          <w:b w:val="false"/>
          <w:i w:val="false"/>
          <w:color w:val="000000"/>
          <w:sz w:val="28"/>
        </w:rPr>
        <w:t>
      Статья 640. Договор бытового подряда</w:t>
      </w:r>
      <w:r>
        <w:br/>
      </w:r>
      <w:r>
        <w:rPr>
          <w:rFonts w:ascii="Times New Roman"/>
          <w:b w:val="false"/>
          <w:i w:val="false"/>
          <w:color w:val="000000"/>
          <w:sz w:val="28"/>
        </w:rPr>
        <w:t>
      Статья 641. Гарантии прав заказчика</w:t>
      </w:r>
      <w:r>
        <w:br/>
      </w:r>
      <w:r>
        <w:rPr>
          <w:rFonts w:ascii="Times New Roman"/>
          <w:b w:val="false"/>
          <w:i w:val="false"/>
          <w:color w:val="000000"/>
          <w:sz w:val="28"/>
        </w:rPr>
        <w:t>
      Статья 642. Форма договора</w:t>
      </w:r>
      <w:r>
        <w:br/>
      </w:r>
      <w:r>
        <w:rPr>
          <w:rFonts w:ascii="Times New Roman"/>
          <w:b w:val="false"/>
          <w:i w:val="false"/>
          <w:color w:val="000000"/>
          <w:sz w:val="28"/>
        </w:rPr>
        <w:t>
      Статья 643. Представление заказчику информации о результатах</w:t>
      </w:r>
      <w:r>
        <w:br/>
      </w:r>
      <w:r>
        <w:rPr>
          <w:rFonts w:ascii="Times New Roman"/>
          <w:b w:val="false"/>
          <w:i w:val="false"/>
          <w:color w:val="000000"/>
          <w:sz w:val="28"/>
        </w:rPr>
        <w:t>
                  работы</w:t>
      </w:r>
      <w:r>
        <w:br/>
      </w:r>
      <w:r>
        <w:rPr>
          <w:rFonts w:ascii="Times New Roman"/>
          <w:b w:val="false"/>
          <w:i w:val="false"/>
          <w:color w:val="000000"/>
          <w:sz w:val="28"/>
        </w:rPr>
        <w:t>
      Статья 644. Представление заказчику информации о работе</w:t>
      </w:r>
      <w:r>
        <w:br/>
      </w:r>
      <w:r>
        <w:rPr>
          <w:rFonts w:ascii="Times New Roman"/>
          <w:b w:val="false"/>
          <w:i w:val="false"/>
          <w:color w:val="000000"/>
          <w:sz w:val="28"/>
        </w:rPr>
        <w:t>
      Статья 645. Выполнение работы из материала подрядчика</w:t>
      </w:r>
      <w:r>
        <w:br/>
      </w:r>
      <w:r>
        <w:rPr>
          <w:rFonts w:ascii="Times New Roman"/>
          <w:b w:val="false"/>
          <w:i w:val="false"/>
          <w:color w:val="000000"/>
          <w:sz w:val="28"/>
        </w:rPr>
        <w:t>
      Статья 646. Выполнение работы из материала заказчика</w:t>
      </w:r>
      <w:r>
        <w:br/>
      </w:r>
      <w:r>
        <w:rPr>
          <w:rFonts w:ascii="Times New Roman"/>
          <w:b w:val="false"/>
          <w:i w:val="false"/>
          <w:color w:val="000000"/>
          <w:sz w:val="28"/>
        </w:rPr>
        <w:t>
      Статья 647. Цена и оплата работы</w:t>
      </w:r>
      <w:r>
        <w:br/>
      </w:r>
      <w:r>
        <w:rPr>
          <w:rFonts w:ascii="Times New Roman"/>
          <w:b w:val="false"/>
          <w:i w:val="false"/>
          <w:color w:val="000000"/>
          <w:sz w:val="28"/>
        </w:rPr>
        <w:t>
      Статья 648. Последствия обнаружения недостатков в выполненной</w:t>
      </w:r>
      <w:r>
        <w:br/>
      </w:r>
      <w:r>
        <w:rPr>
          <w:rFonts w:ascii="Times New Roman"/>
          <w:b w:val="false"/>
          <w:i w:val="false"/>
          <w:color w:val="000000"/>
          <w:sz w:val="28"/>
        </w:rPr>
        <w:t>
                  работе</w:t>
      </w:r>
      <w:r>
        <w:br/>
      </w:r>
      <w:r>
        <w:rPr>
          <w:rFonts w:ascii="Times New Roman"/>
          <w:b w:val="false"/>
          <w:i w:val="false"/>
          <w:color w:val="000000"/>
          <w:sz w:val="28"/>
        </w:rPr>
        <w:t>
      Статья 649. Последствия неявки заказчика за получением</w:t>
      </w:r>
      <w:r>
        <w:br/>
      </w:r>
      <w:r>
        <w:rPr>
          <w:rFonts w:ascii="Times New Roman"/>
          <w:b w:val="false"/>
          <w:i w:val="false"/>
          <w:color w:val="000000"/>
          <w:sz w:val="28"/>
        </w:rPr>
        <w:t>
                  результатов выполненной работы</w:t>
      </w:r>
      <w:r>
        <w:br/>
      </w:r>
      <w:r>
        <w:rPr>
          <w:rFonts w:ascii="Times New Roman"/>
          <w:b w:val="false"/>
          <w:i w:val="false"/>
          <w:color w:val="000000"/>
          <w:sz w:val="28"/>
        </w:rPr>
        <w:t>
      Статья 650. Последствия смерти одной из сторон в договоре</w:t>
      </w:r>
      <w:r>
        <w:br/>
      </w:r>
      <w:r>
        <w:rPr>
          <w:rFonts w:ascii="Times New Roman"/>
          <w:b w:val="false"/>
          <w:i w:val="false"/>
          <w:color w:val="000000"/>
          <w:sz w:val="28"/>
        </w:rPr>
        <w:t>
      Параграф 3. Особенности строительного подряда</w:t>
      </w:r>
      <w:r>
        <w:br/>
      </w:r>
      <w:r>
        <w:rPr>
          <w:rFonts w:ascii="Times New Roman"/>
          <w:b w:val="false"/>
          <w:i w:val="false"/>
          <w:color w:val="000000"/>
          <w:sz w:val="28"/>
        </w:rPr>
        <w:t>
      Статья 651. Договор строительного подряда</w:t>
      </w:r>
      <w:r>
        <w:br/>
      </w:r>
      <w:r>
        <w:rPr>
          <w:rFonts w:ascii="Times New Roman"/>
          <w:b w:val="false"/>
          <w:i w:val="false"/>
          <w:color w:val="000000"/>
          <w:sz w:val="28"/>
        </w:rPr>
        <w:t>
      Статья 652. Распределение риска по договору строительного</w:t>
      </w:r>
      <w:r>
        <w:br/>
      </w:r>
      <w:r>
        <w:rPr>
          <w:rFonts w:ascii="Times New Roman"/>
          <w:b w:val="false"/>
          <w:i w:val="false"/>
          <w:color w:val="000000"/>
          <w:sz w:val="28"/>
        </w:rPr>
        <w:t>
                  подряда</w:t>
      </w:r>
      <w:r>
        <w:br/>
      </w:r>
      <w:r>
        <w:rPr>
          <w:rFonts w:ascii="Times New Roman"/>
          <w:b w:val="false"/>
          <w:i w:val="false"/>
          <w:color w:val="000000"/>
          <w:sz w:val="28"/>
        </w:rPr>
        <w:t>
      Статья 653. Ответственность за безопасность проводимых работ</w:t>
      </w:r>
      <w:r>
        <w:br/>
      </w:r>
      <w:r>
        <w:rPr>
          <w:rFonts w:ascii="Times New Roman"/>
          <w:b w:val="false"/>
          <w:i w:val="false"/>
          <w:color w:val="000000"/>
          <w:sz w:val="28"/>
        </w:rPr>
        <w:t>
      Статья 654. Проектно-сметная документация</w:t>
      </w:r>
      <w:r>
        <w:br/>
      </w:r>
      <w:r>
        <w:rPr>
          <w:rFonts w:ascii="Times New Roman"/>
          <w:b w:val="false"/>
          <w:i w:val="false"/>
          <w:color w:val="000000"/>
          <w:sz w:val="28"/>
        </w:rPr>
        <w:t>
      Статья 655. Внесение изменений в проектно-сметную документацию</w:t>
      </w:r>
      <w:r>
        <w:br/>
      </w:r>
      <w:r>
        <w:rPr>
          <w:rFonts w:ascii="Times New Roman"/>
          <w:b w:val="false"/>
          <w:i w:val="false"/>
          <w:color w:val="000000"/>
          <w:sz w:val="28"/>
        </w:rPr>
        <w:t>
      Статья 656. Материальное обеспечение работ</w:t>
      </w:r>
      <w:r>
        <w:br/>
      </w:r>
      <w:r>
        <w:rPr>
          <w:rFonts w:ascii="Times New Roman"/>
          <w:b w:val="false"/>
          <w:i w:val="false"/>
          <w:color w:val="000000"/>
          <w:sz w:val="28"/>
        </w:rPr>
        <w:t>
      Статья 657. Оплата работ</w:t>
      </w:r>
      <w:r>
        <w:br/>
      </w:r>
      <w:r>
        <w:rPr>
          <w:rFonts w:ascii="Times New Roman"/>
          <w:b w:val="false"/>
          <w:i w:val="false"/>
          <w:color w:val="000000"/>
          <w:sz w:val="28"/>
        </w:rPr>
        <w:t>
      Статья 658. Предоставление земельного участка для строительства</w:t>
      </w:r>
      <w:r>
        <w:br/>
      </w:r>
      <w:r>
        <w:rPr>
          <w:rFonts w:ascii="Times New Roman"/>
          <w:b w:val="false"/>
          <w:i w:val="false"/>
          <w:color w:val="000000"/>
          <w:sz w:val="28"/>
        </w:rPr>
        <w:t>
      Статья 659. Дополнительные обязанности заказчика в договоре</w:t>
      </w:r>
      <w:r>
        <w:br/>
      </w:r>
      <w:r>
        <w:rPr>
          <w:rFonts w:ascii="Times New Roman"/>
          <w:b w:val="false"/>
          <w:i w:val="false"/>
          <w:color w:val="000000"/>
          <w:sz w:val="28"/>
        </w:rPr>
        <w:t>
                  строительного подряда</w:t>
      </w:r>
      <w:r>
        <w:br/>
      </w:r>
      <w:r>
        <w:rPr>
          <w:rFonts w:ascii="Times New Roman"/>
          <w:b w:val="false"/>
          <w:i w:val="false"/>
          <w:color w:val="000000"/>
          <w:sz w:val="28"/>
        </w:rPr>
        <w:t>
      Статья 660. Контроль и надзор заказчика за выполнением работ</w:t>
      </w:r>
      <w:r>
        <w:br/>
      </w:r>
      <w:r>
        <w:rPr>
          <w:rFonts w:ascii="Times New Roman"/>
          <w:b w:val="false"/>
          <w:i w:val="false"/>
          <w:color w:val="000000"/>
          <w:sz w:val="28"/>
        </w:rPr>
        <w:t>
                  по договору</w:t>
      </w:r>
      <w:r>
        <w:br/>
      </w:r>
      <w:r>
        <w:rPr>
          <w:rFonts w:ascii="Times New Roman"/>
          <w:b w:val="false"/>
          <w:i w:val="false"/>
          <w:color w:val="000000"/>
          <w:sz w:val="28"/>
        </w:rPr>
        <w:t>
      Статья 661. Обязанности подрядчика по охране окружающей</w:t>
      </w:r>
      <w:r>
        <w:br/>
      </w:r>
      <w:r>
        <w:rPr>
          <w:rFonts w:ascii="Times New Roman"/>
          <w:b w:val="false"/>
          <w:i w:val="false"/>
          <w:color w:val="000000"/>
          <w:sz w:val="28"/>
        </w:rPr>
        <w:t>
                  среды и безопасности ведения строительных работ</w:t>
      </w:r>
      <w:r>
        <w:br/>
      </w:r>
      <w:r>
        <w:rPr>
          <w:rFonts w:ascii="Times New Roman"/>
          <w:b w:val="false"/>
          <w:i w:val="false"/>
          <w:color w:val="000000"/>
          <w:sz w:val="28"/>
        </w:rPr>
        <w:t>
      Статья 662. Обязанности сторон при консервации строительства</w:t>
      </w:r>
      <w:r>
        <w:br/>
      </w:r>
      <w:r>
        <w:rPr>
          <w:rFonts w:ascii="Times New Roman"/>
          <w:b w:val="false"/>
          <w:i w:val="false"/>
          <w:color w:val="000000"/>
          <w:sz w:val="28"/>
        </w:rPr>
        <w:t>
      Статья 663. Сдача и приемка результатов работ</w:t>
      </w:r>
      <w:r>
        <w:br/>
      </w:r>
      <w:r>
        <w:rPr>
          <w:rFonts w:ascii="Times New Roman"/>
          <w:b w:val="false"/>
          <w:i w:val="false"/>
          <w:color w:val="000000"/>
          <w:sz w:val="28"/>
        </w:rPr>
        <w:t>
      Статья 664. Ответственность подрядчика за качество работ</w:t>
      </w:r>
      <w:r>
        <w:br/>
      </w:r>
      <w:r>
        <w:rPr>
          <w:rFonts w:ascii="Times New Roman"/>
          <w:b w:val="false"/>
          <w:i w:val="false"/>
          <w:color w:val="000000"/>
          <w:sz w:val="28"/>
        </w:rPr>
        <w:t>
      Статья 665. Гарантии качества в договоре строительного подряда</w:t>
      </w:r>
      <w:r>
        <w:br/>
      </w:r>
      <w:r>
        <w:rPr>
          <w:rFonts w:ascii="Times New Roman"/>
          <w:b w:val="false"/>
          <w:i w:val="false"/>
          <w:color w:val="000000"/>
          <w:sz w:val="28"/>
        </w:rPr>
        <w:t>
      Статья 666. Устранение недостатков за счет заказчика</w:t>
      </w:r>
      <w:r>
        <w:br/>
      </w:r>
      <w:r>
        <w:rPr>
          <w:rFonts w:ascii="Times New Roman"/>
          <w:b w:val="false"/>
          <w:i w:val="false"/>
          <w:color w:val="000000"/>
          <w:sz w:val="28"/>
        </w:rPr>
        <w:t>
      Параграф 4. Особенности подряда на проектные и изыскательские</w:t>
      </w:r>
      <w:r>
        <w:br/>
      </w:r>
      <w:r>
        <w:rPr>
          <w:rFonts w:ascii="Times New Roman"/>
          <w:b w:val="false"/>
          <w:i w:val="false"/>
          <w:color w:val="000000"/>
          <w:sz w:val="28"/>
        </w:rPr>
        <w:t>
                  работы</w:t>
      </w:r>
      <w:r>
        <w:br/>
      </w:r>
      <w:r>
        <w:rPr>
          <w:rFonts w:ascii="Times New Roman"/>
          <w:b w:val="false"/>
          <w:i w:val="false"/>
          <w:color w:val="000000"/>
          <w:sz w:val="28"/>
        </w:rPr>
        <w:t>
      Статья 667. Договор подряда на проектные и изыскательские</w:t>
      </w:r>
      <w:r>
        <w:br/>
      </w:r>
      <w:r>
        <w:rPr>
          <w:rFonts w:ascii="Times New Roman"/>
          <w:b w:val="false"/>
          <w:i w:val="false"/>
          <w:color w:val="000000"/>
          <w:sz w:val="28"/>
        </w:rPr>
        <w:t>
                  работы</w:t>
      </w:r>
      <w:r>
        <w:br/>
      </w:r>
      <w:r>
        <w:rPr>
          <w:rFonts w:ascii="Times New Roman"/>
          <w:b w:val="false"/>
          <w:i w:val="false"/>
          <w:color w:val="000000"/>
          <w:sz w:val="28"/>
        </w:rPr>
        <w:t>
      Статья 668. Исходные данные для проектных и изыскательских</w:t>
      </w:r>
      <w:r>
        <w:br/>
      </w:r>
      <w:r>
        <w:rPr>
          <w:rFonts w:ascii="Times New Roman"/>
          <w:b w:val="false"/>
          <w:i w:val="false"/>
          <w:color w:val="000000"/>
          <w:sz w:val="28"/>
        </w:rPr>
        <w:t>
                  работ</w:t>
      </w:r>
      <w:r>
        <w:br/>
      </w:r>
      <w:r>
        <w:rPr>
          <w:rFonts w:ascii="Times New Roman"/>
          <w:b w:val="false"/>
          <w:i w:val="false"/>
          <w:color w:val="000000"/>
          <w:sz w:val="28"/>
        </w:rPr>
        <w:t>
      Статья 669. Обязанности заказчика</w:t>
      </w:r>
      <w:r>
        <w:br/>
      </w:r>
      <w:r>
        <w:rPr>
          <w:rFonts w:ascii="Times New Roman"/>
          <w:b w:val="false"/>
          <w:i w:val="false"/>
          <w:color w:val="000000"/>
          <w:sz w:val="28"/>
        </w:rPr>
        <w:t>
      Статья 670. Обязанности подрядчика</w:t>
      </w:r>
      <w:r>
        <w:br/>
      </w:r>
      <w:r>
        <w:rPr>
          <w:rFonts w:ascii="Times New Roman"/>
          <w:b w:val="false"/>
          <w:i w:val="false"/>
          <w:color w:val="000000"/>
          <w:sz w:val="28"/>
        </w:rPr>
        <w:t>
      Статья 671. Гарантии подрядчика</w:t>
      </w:r>
      <w:r>
        <w:br/>
      </w:r>
      <w:r>
        <w:rPr>
          <w:rFonts w:ascii="Times New Roman"/>
          <w:b w:val="false"/>
          <w:i w:val="false"/>
          <w:color w:val="000000"/>
          <w:sz w:val="28"/>
        </w:rPr>
        <w:t>
      Статья 672. Ответственность подрядчика за недостатки проектно-</w:t>
      </w:r>
      <w:r>
        <w:br/>
      </w:r>
      <w:r>
        <w:rPr>
          <w:rFonts w:ascii="Times New Roman"/>
          <w:b w:val="false"/>
          <w:i w:val="false"/>
          <w:color w:val="000000"/>
          <w:sz w:val="28"/>
        </w:rPr>
        <w:t>
                  сметной документации и изыскательских работ</w:t>
      </w:r>
      <w:r>
        <w:br/>
      </w:r>
      <w:r>
        <w:rPr>
          <w:rFonts w:ascii="Times New Roman"/>
          <w:b w:val="false"/>
          <w:i w:val="false"/>
          <w:color w:val="000000"/>
          <w:sz w:val="28"/>
        </w:rPr>
        <w:t>
      Параграф 5. Особенности подряда на научно-исследовательские,</w:t>
      </w:r>
      <w:r>
        <w:br/>
      </w:r>
      <w:r>
        <w:rPr>
          <w:rFonts w:ascii="Times New Roman"/>
          <w:b w:val="false"/>
          <w:i w:val="false"/>
          <w:color w:val="000000"/>
          <w:sz w:val="28"/>
        </w:rPr>
        <w:t>
                  опытно-конструкторские и технологические работы</w:t>
      </w:r>
      <w:r>
        <w:br/>
      </w:r>
      <w:r>
        <w:rPr>
          <w:rFonts w:ascii="Times New Roman"/>
          <w:b w:val="false"/>
          <w:i w:val="false"/>
          <w:color w:val="000000"/>
          <w:sz w:val="28"/>
        </w:rPr>
        <w:t>
      Статья 673. Договоры на научно-исследовательские, опытно-</w:t>
      </w:r>
      <w:r>
        <w:br/>
      </w:r>
      <w:r>
        <w:rPr>
          <w:rFonts w:ascii="Times New Roman"/>
          <w:b w:val="false"/>
          <w:i w:val="false"/>
          <w:color w:val="000000"/>
          <w:sz w:val="28"/>
        </w:rPr>
        <w:t>
                  конструкторские и технологические работы</w:t>
      </w:r>
      <w:r>
        <w:br/>
      </w:r>
      <w:r>
        <w:rPr>
          <w:rFonts w:ascii="Times New Roman"/>
          <w:b w:val="false"/>
          <w:i w:val="false"/>
          <w:color w:val="000000"/>
          <w:sz w:val="28"/>
        </w:rPr>
        <w:t>
      Статья 674. Выполнение работ</w:t>
      </w:r>
      <w:r>
        <w:br/>
      </w:r>
      <w:r>
        <w:rPr>
          <w:rFonts w:ascii="Times New Roman"/>
          <w:b w:val="false"/>
          <w:i w:val="false"/>
          <w:color w:val="000000"/>
          <w:sz w:val="28"/>
        </w:rPr>
        <w:t>
      Статья 675. Сдача, приемка и оплата работ</w:t>
      </w:r>
      <w:r>
        <w:br/>
      </w:r>
      <w:r>
        <w:rPr>
          <w:rFonts w:ascii="Times New Roman"/>
          <w:b w:val="false"/>
          <w:i w:val="false"/>
          <w:color w:val="000000"/>
          <w:sz w:val="28"/>
        </w:rPr>
        <w:t>
      Статья 676. Конфиденциальность сведений о договоре</w:t>
      </w:r>
      <w:r>
        <w:br/>
      </w:r>
      <w:r>
        <w:rPr>
          <w:rFonts w:ascii="Times New Roman"/>
          <w:b w:val="false"/>
          <w:i w:val="false"/>
          <w:color w:val="000000"/>
          <w:sz w:val="28"/>
        </w:rPr>
        <w:t>
      Статья 677. Права сторон на результаты работ</w:t>
      </w:r>
      <w:r>
        <w:br/>
      </w:r>
      <w:r>
        <w:rPr>
          <w:rFonts w:ascii="Times New Roman"/>
          <w:b w:val="false"/>
          <w:i w:val="false"/>
          <w:color w:val="000000"/>
          <w:sz w:val="28"/>
        </w:rPr>
        <w:t>
      Статья 678. Обязанности заказчика</w:t>
      </w:r>
      <w:r>
        <w:br/>
      </w:r>
      <w:r>
        <w:rPr>
          <w:rFonts w:ascii="Times New Roman"/>
          <w:b w:val="false"/>
          <w:i w:val="false"/>
          <w:color w:val="000000"/>
          <w:sz w:val="28"/>
        </w:rPr>
        <w:t>
      Статья 679. Обязанности подрядчика (исполнителя)</w:t>
      </w:r>
      <w:r>
        <w:br/>
      </w:r>
      <w:r>
        <w:rPr>
          <w:rFonts w:ascii="Times New Roman"/>
          <w:b w:val="false"/>
          <w:i w:val="false"/>
          <w:color w:val="000000"/>
          <w:sz w:val="28"/>
        </w:rPr>
        <w:t>
      Статья 680. Последствия невозможности достижения результата в</w:t>
      </w:r>
      <w:r>
        <w:br/>
      </w:r>
      <w:r>
        <w:rPr>
          <w:rFonts w:ascii="Times New Roman"/>
          <w:b w:val="false"/>
          <w:i w:val="false"/>
          <w:color w:val="000000"/>
          <w:sz w:val="28"/>
        </w:rPr>
        <w:t>
                  договоре на научно-исследовательские работы</w:t>
      </w:r>
      <w:r>
        <w:br/>
      </w:r>
      <w:r>
        <w:rPr>
          <w:rFonts w:ascii="Times New Roman"/>
          <w:b w:val="false"/>
          <w:i w:val="false"/>
          <w:color w:val="000000"/>
          <w:sz w:val="28"/>
        </w:rPr>
        <w:t>
      Статья 681. Последствия невозможности достижения результата в</w:t>
      </w:r>
      <w:r>
        <w:br/>
      </w:r>
      <w:r>
        <w:rPr>
          <w:rFonts w:ascii="Times New Roman"/>
          <w:b w:val="false"/>
          <w:i w:val="false"/>
          <w:color w:val="000000"/>
          <w:sz w:val="28"/>
        </w:rPr>
        <w:t>
                  договоре на опытно-конструкторские и</w:t>
      </w:r>
      <w:r>
        <w:br/>
      </w:r>
      <w:r>
        <w:rPr>
          <w:rFonts w:ascii="Times New Roman"/>
          <w:b w:val="false"/>
          <w:i w:val="false"/>
          <w:color w:val="000000"/>
          <w:sz w:val="28"/>
        </w:rPr>
        <w:t>
                  технологические работы</w:t>
      </w:r>
      <w:r>
        <w:br/>
      </w:r>
      <w:r>
        <w:rPr>
          <w:rFonts w:ascii="Times New Roman"/>
          <w:b w:val="false"/>
          <w:i w:val="false"/>
          <w:color w:val="000000"/>
          <w:sz w:val="28"/>
        </w:rPr>
        <w:t>
      Статья 682. Ответственность подрядчика (исполнителя) за</w:t>
      </w:r>
      <w:r>
        <w:br/>
      </w:r>
      <w:r>
        <w:rPr>
          <w:rFonts w:ascii="Times New Roman"/>
          <w:b w:val="false"/>
          <w:i w:val="false"/>
          <w:color w:val="000000"/>
          <w:sz w:val="28"/>
        </w:rPr>
        <w:t>
                  нарушение договора</w:t>
      </w:r>
      <w:r>
        <w:br/>
      </w:r>
      <w:r>
        <w:rPr>
          <w:rFonts w:ascii="Times New Roman"/>
          <w:b w:val="false"/>
          <w:i w:val="false"/>
          <w:color w:val="000000"/>
          <w:sz w:val="28"/>
        </w:rPr>
        <w:t>
      Глава 33. Возмездное оказание услуг</w:t>
      </w:r>
      <w:r>
        <w:br/>
      </w:r>
      <w:r>
        <w:rPr>
          <w:rFonts w:ascii="Times New Roman"/>
          <w:b w:val="false"/>
          <w:i w:val="false"/>
          <w:color w:val="000000"/>
          <w:sz w:val="28"/>
        </w:rPr>
        <w:t>
      Статья 683. Договор возмездного оказания услуг</w:t>
      </w:r>
      <w:r>
        <w:br/>
      </w:r>
      <w:r>
        <w:rPr>
          <w:rFonts w:ascii="Times New Roman"/>
          <w:b w:val="false"/>
          <w:i w:val="false"/>
          <w:color w:val="000000"/>
          <w:sz w:val="28"/>
        </w:rPr>
        <w:t>
      Статья 684. Исполнение договора возмездного оказания услуг</w:t>
      </w:r>
      <w:r>
        <w:br/>
      </w:r>
      <w:r>
        <w:rPr>
          <w:rFonts w:ascii="Times New Roman"/>
          <w:b w:val="false"/>
          <w:i w:val="false"/>
          <w:color w:val="000000"/>
          <w:sz w:val="28"/>
        </w:rPr>
        <w:t>
      Статья 685. Оплата услуг</w:t>
      </w:r>
      <w:r>
        <w:br/>
      </w:r>
      <w:r>
        <w:rPr>
          <w:rFonts w:ascii="Times New Roman"/>
          <w:b w:val="false"/>
          <w:i w:val="false"/>
          <w:color w:val="000000"/>
          <w:sz w:val="28"/>
        </w:rPr>
        <w:t>
      Статья 686. Односторонний отказ от исполнения договора</w:t>
      </w:r>
      <w:r>
        <w:br/>
      </w:r>
      <w:r>
        <w:rPr>
          <w:rFonts w:ascii="Times New Roman"/>
          <w:b w:val="false"/>
          <w:i w:val="false"/>
          <w:color w:val="000000"/>
          <w:sz w:val="28"/>
        </w:rPr>
        <w:t>
                  возмездного оказания услуг</w:t>
      </w:r>
      <w:r>
        <w:br/>
      </w:r>
      <w:r>
        <w:rPr>
          <w:rFonts w:ascii="Times New Roman"/>
          <w:b w:val="false"/>
          <w:i w:val="false"/>
          <w:color w:val="000000"/>
          <w:sz w:val="28"/>
        </w:rPr>
        <w:t>
      Статья 687. Правовое регулирование договора возмездного</w:t>
      </w:r>
      <w:r>
        <w:br/>
      </w:r>
      <w:r>
        <w:rPr>
          <w:rFonts w:ascii="Times New Roman"/>
          <w:b w:val="false"/>
          <w:i w:val="false"/>
          <w:color w:val="000000"/>
          <w:sz w:val="28"/>
        </w:rPr>
        <w:t>
                  оказания услуг</w:t>
      </w:r>
      <w:r>
        <w:br/>
      </w:r>
      <w:r>
        <w:rPr>
          <w:rFonts w:ascii="Times New Roman"/>
          <w:b w:val="false"/>
          <w:i w:val="false"/>
          <w:color w:val="000000"/>
          <w:sz w:val="28"/>
        </w:rPr>
        <w:t>
      Глава 34. Перевозка</w:t>
      </w:r>
      <w:r>
        <w:br/>
      </w:r>
      <w:r>
        <w:rPr>
          <w:rFonts w:ascii="Times New Roman"/>
          <w:b w:val="false"/>
          <w:i w:val="false"/>
          <w:color w:val="000000"/>
          <w:sz w:val="28"/>
        </w:rPr>
        <w:t>
      Статья 688. Общие положения</w:t>
      </w:r>
      <w:r>
        <w:br/>
      </w:r>
      <w:r>
        <w:rPr>
          <w:rFonts w:ascii="Times New Roman"/>
          <w:b w:val="false"/>
          <w:i w:val="false"/>
          <w:color w:val="000000"/>
          <w:sz w:val="28"/>
        </w:rPr>
        <w:t>
      Статья 689. Договор перевозки груза</w:t>
      </w:r>
      <w:r>
        <w:br/>
      </w:r>
      <w:r>
        <w:rPr>
          <w:rFonts w:ascii="Times New Roman"/>
          <w:b w:val="false"/>
          <w:i w:val="false"/>
          <w:color w:val="000000"/>
          <w:sz w:val="28"/>
        </w:rPr>
        <w:t>
      Статья 690. Договор перевозки пассажира</w:t>
      </w:r>
      <w:r>
        <w:br/>
      </w:r>
      <w:r>
        <w:rPr>
          <w:rFonts w:ascii="Times New Roman"/>
          <w:b w:val="false"/>
          <w:i w:val="false"/>
          <w:color w:val="000000"/>
          <w:sz w:val="28"/>
        </w:rPr>
        <w:t>
      Статья 691. Договор фрахтования (чартера)</w:t>
      </w:r>
      <w:r>
        <w:br/>
      </w:r>
      <w:r>
        <w:rPr>
          <w:rFonts w:ascii="Times New Roman"/>
          <w:b w:val="false"/>
          <w:i w:val="false"/>
          <w:color w:val="000000"/>
          <w:sz w:val="28"/>
        </w:rPr>
        <w:t>
      Статья 692. Договоры об организации перевозок</w:t>
      </w:r>
      <w:r>
        <w:br/>
      </w:r>
      <w:r>
        <w:rPr>
          <w:rFonts w:ascii="Times New Roman"/>
          <w:b w:val="false"/>
          <w:i w:val="false"/>
          <w:color w:val="000000"/>
          <w:sz w:val="28"/>
        </w:rPr>
        <w:t>
      Статья 693. Договоры между транспортными организациями</w:t>
      </w:r>
      <w:r>
        <w:br/>
      </w:r>
      <w:r>
        <w:rPr>
          <w:rFonts w:ascii="Times New Roman"/>
          <w:b w:val="false"/>
          <w:i w:val="false"/>
          <w:color w:val="000000"/>
          <w:sz w:val="28"/>
        </w:rPr>
        <w:t>
      Статья 694. Прямое смешанное сообщение</w:t>
      </w:r>
      <w:r>
        <w:br/>
      </w:r>
      <w:r>
        <w:rPr>
          <w:rFonts w:ascii="Times New Roman"/>
          <w:b w:val="false"/>
          <w:i w:val="false"/>
          <w:color w:val="000000"/>
          <w:sz w:val="28"/>
        </w:rPr>
        <w:t>
      Статья 695. Перевозка транспортом общего пользования</w:t>
      </w:r>
      <w:r>
        <w:br/>
      </w:r>
      <w:r>
        <w:rPr>
          <w:rFonts w:ascii="Times New Roman"/>
          <w:b w:val="false"/>
          <w:i w:val="false"/>
          <w:color w:val="000000"/>
          <w:sz w:val="28"/>
        </w:rPr>
        <w:t>
      Статья 696. Подача транспортных средств, погрузка (разгрузка)</w:t>
      </w:r>
      <w:r>
        <w:br/>
      </w:r>
      <w:r>
        <w:rPr>
          <w:rFonts w:ascii="Times New Roman"/>
          <w:b w:val="false"/>
          <w:i w:val="false"/>
          <w:color w:val="000000"/>
          <w:sz w:val="28"/>
        </w:rPr>
        <w:t>
                  груза</w:t>
      </w:r>
      <w:r>
        <w:br/>
      </w:r>
      <w:r>
        <w:rPr>
          <w:rFonts w:ascii="Times New Roman"/>
          <w:b w:val="false"/>
          <w:i w:val="false"/>
          <w:color w:val="000000"/>
          <w:sz w:val="28"/>
        </w:rPr>
        <w:t>
      Статья 697. Провозная плата</w:t>
      </w:r>
      <w:r>
        <w:br/>
      </w:r>
      <w:r>
        <w:rPr>
          <w:rFonts w:ascii="Times New Roman"/>
          <w:b w:val="false"/>
          <w:i w:val="false"/>
          <w:color w:val="000000"/>
          <w:sz w:val="28"/>
        </w:rPr>
        <w:t>
      Статья 698. Срок доставки груза, пассажира и (или) багажа</w:t>
      </w:r>
      <w:r>
        <w:br/>
      </w:r>
      <w:r>
        <w:rPr>
          <w:rFonts w:ascii="Times New Roman"/>
          <w:b w:val="false"/>
          <w:i w:val="false"/>
          <w:color w:val="000000"/>
          <w:sz w:val="28"/>
        </w:rPr>
        <w:t>
      Статья 699. Право по распоряжению грузом</w:t>
      </w:r>
      <w:r>
        <w:br/>
      </w:r>
      <w:r>
        <w:rPr>
          <w:rFonts w:ascii="Times New Roman"/>
          <w:b w:val="false"/>
          <w:i w:val="false"/>
          <w:color w:val="000000"/>
          <w:sz w:val="28"/>
        </w:rPr>
        <w:t>
      Статья 700. Права пассажиров</w:t>
      </w:r>
      <w:r>
        <w:br/>
      </w:r>
      <w:r>
        <w:rPr>
          <w:rFonts w:ascii="Times New Roman"/>
          <w:b w:val="false"/>
          <w:i w:val="false"/>
          <w:color w:val="000000"/>
          <w:sz w:val="28"/>
        </w:rPr>
        <w:t>
      Статья 701. Ответственность за нарушение обязательств по</w:t>
      </w:r>
      <w:r>
        <w:br/>
      </w:r>
      <w:r>
        <w:rPr>
          <w:rFonts w:ascii="Times New Roman"/>
          <w:b w:val="false"/>
          <w:i w:val="false"/>
          <w:color w:val="000000"/>
          <w:sz w:val="28"/>
        </w:rPr>
        <w:t>
                  перевозке</w:t>
      </w:r>
      <w:r>
        <w:br/>
      </w:r>
      <w:r>
        <w:rPr>
          <w:rFonts w:ascii="Times New Roman"/>
          <w:b w:val="false"/>
          <w:i w:val="false"/>
          <w:color w:val="000000"/>
          <w:sz w:val="28"/>
        </w:rPr>
        <w:t>
      Статья 702. Ответственность перевозчика за неподачу</w:t>
      </w:r>
      <w:r>
        <w:br/>
      </w:r>
      <w:r>
        <w:rPr>
          <w:rFonts w:ascii="Times New Roman"/>
          <w:b w:val="false"/>
          <w:i w:val="false"/>
          <w:color w:val="000000"/>
          <w:sz w:val="28"/>
        </w:rPr>
        <w:t>
                  транспортных средств и отправителя за</w:t>
      </w:r>
      <w:r>
        <w:br/>
      </w:r>
      <w:r>
        <w:rPr>
          <w:rFonts w:ascii="Times New Roman"/>
          <w:b w:val="false"/>
          <w:i w:val="false"/>
          <w:color w:val="000000"/>
          <w:sz w:val="28"/>
        </w:rPr>
        <w:t>
                  неиспользование поданных транспортных средств</w:t>
      </w:r>
      <w:r>
        <w:br/>
      </w:r>
      <w:r>
        <w:rPr>
          <w:rFonts w:ascii="Times New Roman"/>
          <w:b w:val="false"/>
          <w:i w:val="false"/>
          <w:color w:val="000000"/>
          <w:sz w:val="28"/>
        </w:rPr>
        <w:t>
      Статья 703. Ответственность перевозчика при прямом смешанном</w:t>
      </w:r>
      <w:r>
        <w:br/>
      </w:r>
      <w:r>
        <w:rPr>
          <w:rFonts w:ascii="Times New Roman"/>
          <w:b w:val="false"/>
          <w:i w:val="false"/>
          <w:color w:val="000000"/>
          <w:sz w:val="28"/>
        </w:rPr>
        <w:t>
                  сообщении</w:t>
      </w:r>
      <w:r>
        <w:br/>
      </w:r>
      <w:r>
        <w:rPr>
          <w:rFonts w:ascii="Times New Roman"/>
          <w:b w:val="false"/>
          <w:i w:val="false"/>
          <w:color w:val="000000"/>
          <w:sz w:val="28"/>
        </w:rPr>
        <w:t>
      Статья 704. Ответственность перевозчика за задержку</w:t>
      </w:r>
      <w:r>
        <w:br/>
      </w:r>
      <w:r>
        <w:rPr>
          <w:rFonts w:ascii="Times New Roman"/>
          <w:b w:val="false"/>
          <w:i w:val="false"/>
          <w:color w:val="000000"/>
          <w:sz w:val="28"/>
        </w:rPr>
        <w:t>
                  отправления пассажира</w:t>
      </w:r>
      <w:r>
        <w:br/>
      </w:r>
      <w:r>
        <w:rPr>
          <w:rFonts w:ascii="Times New Roman"/>
          <w:b w:val="false"/>
          <w:i w:val="false"/>
          <w:color w:val="000000"/>
          <w:sz w:val="28"/>
        </w:rPr>
        <w:t>
      Статья 705. Ответственность перевозчика за утрату, недостачу и</w:t>
      </w:r>
      <w:r>
        <w:br/>
      </w:r>
      <w:r>
        <w:rPr>
          <w:rFonts w:ascii="Times New Roman"/>
          <w:b w:val="false"/>
          <w:i w:val="false"/>
          <w:color w:val="000000"/>
          <w:sz w:val="28"/>
        </w:rPr>
        <w:t>
                  повреждение (порчу) груза или багажа</w:t>
      </w:r>
      <w:r>
        <w:br/>
      </w:r>
      <w:r>
        <w:rPr>
          <w:rFonts w:ascii="Times New Roman"/>
          <w:b w:val="false"/>
          <w:i w:val="false"/>
          <w:color w:val="000000"/>
          <w:sz w:val="28"/>
        </w:rPr>
        <w:t>
      Статья 706. Претензии и иски по перевозкам грузов</w:t>
      </w:r>
      <w:r>
        <w:br/>
      </w:r>
      <w:r>
        <w:rPr>
          <w:rFonts w:ascii="Times New Roman"/>
          <w:b w:val="false"/>
          <w:i w:val="false"/>
          <w:color w:val="000000"/>
          <w:sz w:val="28"/>
        </w:rPr>
        <w:t>
      Статья 707. Ответственность перевозчика за причинение вреда</w:t>
      </w:r>
      <w:r>
        <w:br/>
      </w:r>
      <w:r>
        <w:rPr>
          <w:rFonts w:ascii="Times New Roman"/>
          <w:b w:val="false"/>
          <w:i w:val="false"/>
          <w:color w:val="000000"/>
          <w:sz w:val="28"/>
        </w:rPr>
        <w:t>
                  жизни или здоровью пассажира</w:t>
      </w:r>
      <w:r>
        <w:br/>
      </w:r>
      <w:r>
        <w:rPr>
          <w:rFonts w:ascii="Times New Roman"/>
          <w:b w:val="false"/>
          <w:i w:val="false"/>
          <w:color w:val="000000"/>
          <w:sz w:val="28"/>
        </w:rPr>
        <w:t>
      Глава 35. Транспортная экспедиция</w:t>
      </w:r>
      <w:r>
        <w:br/>
      </w:r>
      <w:r>
        <w:rPr>
          <w:rFonts w:ascii="Times New Roman"/>
          <w:b w:val="false"/>
          <w:i w:val="false"/>
          <w:color w:val="000000"/>
          <w:sz w:val="28"/>
        </w:rPr>
        <w:t>
      Статья 708. Договор транспортной экспедиции</w:t>
      </w:r>
      <w:r>
        <w:br/>
      </w:r>
      <w:r>
        <w:rPr>
          <w:rFonts w:ascii="Times New Roman"/>
          <w:b w:val="false"/>
          <w:i w:val="false"/>
          <w:color w:val="000000"/>
          <w:sz w:val="28"/>
        </w:rPr>
        <w:t>
      Статья 709. Форма договора</w:t>
      </w:r>
      <w:r>
        <w:br/>
      </w:r>
      <w:r>
        <w:rPr>
          <w:rFonts w:ascii="Times New Roman"/>
          <w:b w:val="false"/>
          <w:i w:val="false"/>
          <w:color w:val="000000"/>
          <w:sz w:val="28"/>
        </w:rPr>
        <w:t>
      Статья 710. Документы и другая информация, предоставляемые</w:t>
      </w:r>
      <w:r>
        <w:br/>
      </w:r>
      <w:r>
        <w:rPr>
          <w:rFonts w:ascii="Times New Roman"/>
          <w:b w:val="false"/>
          <w:i w:val="false"/>
          <w:color w:val="000000"/>
          <w:sz w:val="28"/>
        </w:rPr>
        <w:t>
                  экспедитору</w:t>
      </w:r>
      <w:r>
        <w:br/>
      </w:r>
      <w:r>
        <w:rPr>
          <w:rFonts w:ascii="Times New Roman"/>
          <w:b w:val="false"/>
          <w:i w:val="false"/>
          <w:color w:val="000000"/>
          <w:sz w:val="28"/>
        </w:rPr>
        <w:t>
      Статья 711. Исполнение обязанностей экспедитора третьим</w:t>
      </w:r>
      <w:r>
        <w:br/>
      </w:r>
      <w:r>
        <w:rPr>
          <w:rFonts w:ascii="Times New Roman"/>
          <w:b w:val="false"/>
          <w:i w:val="false"/>
          <w:color w:val="000000"/>
          <w:sz w:val="28"/>
        </w:rPr>
        <w:t>
                  лицом</w:t>
      </w:r>
      <w:r>
        <w:br/>
      </w:r>
      <w:r>
        <w:rPr>
          <w:rFonts w:ascii="Times New Roman"/>
          <w:b w:val="false"/>
          <w:i w:val="false"/>
          <w:color w:val="000000"/>
          <w:sz w:val="28"/>
        </w:rPr>
        <w:t>
      Статья 712. Право удержания</w:t>
      </w:r>
      <w:r>
        <w:br/>
      </w:r>
      <w:r>
        <w:rPr>
          <w:rFonts w:ascii="Times New Roman"/>
          <w:b w:val="false"/>
          <w:i w:val="false"/>
          <w:color w:val="000000"/>
          <w:sz w:val="28"/>
        </w:rPr>
        <w:t>
      Статья 713. Ответственность экспедитора по договору</w:t>
      </w:r>
      <w:r>
        <w:br/>
      </w:r>
      <w:r>
        <w:rPr>
          <w:rFonts w:ascii="Times New Roman"/>
          <w:b w:val="false"/>
          <w:i w:val="false"/>
          <w:color w:val="000000"/>
          <w:sz w:val="28"/>
        </w:rPr>
        <w:t>
                  транспортной экспедиции</w:t>
      </w:r>
      <w:r>
        <w:br/>
      </w:r>
      <w:r>
        <w:rPr>
          <w:rFonts w:ascii="Times New Roman"/>
          <w:b w:val="false"/>
          <w:i w:val="false"/>
          <w:color w:val="000000"/>
          <w:sz w:val="28"/>
        </w:rPr>
        <w:t>
      Статья 714. Односторонний отказ от исполнения договора</w:t>
      </w:r>
      <w:r>
        <w:br/>
      </w:r>
      <w:r>
        <w:rPr>
          <w:rFonts w:ascii="Times New Roman"/>
          <w:b w:val="false"/>
          <w:i w:val="false"/>
          <w:color w:val="000000"/>
          <w:sz w:val="28"/>
        </w:rPr>
        <w:t>
                  транспортной экспедиции</w:t>
      </w:r>
      <w:r>
        <w:br/>
      </w:r>
      <w:r>
        <w:rPr>
          <w:rFonts w:ascii="Times New Roman"/>
          <w:b w:val="false"/>
          <w:i w:val="false"/>
          <w:color w:val="000000"/>
          <w:sz w:val="28"/>
        </w:rPr>
        <w:t>
      Глава 36. Заем</w:t>
      </w:r>
      <w:r>
        <w:br/>
      </w:r>
      <w:r>
        <w:rPr>
          <w:rFonts w:ascii="Times New Roman"/>
          <w:b w:val="false"/>
          <w:i w:val="false"/>
          <w:color w:val="000000"/>
          <w:sz w:val="28"/>
        </w:rPr>
        <w:t>
      Статья 715. Договор займа</w:t>
      </w:r>
      <w:r>
        <w:br/>
      </w:r>
      <w:r>
        <w:rPr>
          <w:rFonts w:ascii="Times New Roman"/>
          <w:b w:val="false"/>
          <w:i w:val="false"/>
          <w:color w:val="000000"/>
          <w:sz w:val="28"/>
        </w:rPr>
        <w:t>
      Статья 716. Форма договора займа</w:t>
      </w:r>
      <w:r>
        <w:br/>
      </w:r>
      <w:r>
        <w:rPr>
          <w:rFonts w:ascii="Times New Roman"/>
          <w:b w:val="false"/>
          <w:i w:val="false"/>
          <w:color w:val="000000"/>
          <w:sz w:val="28"/>
        </w:rPr>
        <w:t>
      Статья 717. Заключение договора займа</w:t>
      </w:r>
      <w:r>
        <w:br/>
      </w:r>
      <w:r>
        <w:rPr>
          <w:rFonts w:ascii="Times New Roman"/>
          <w:b w:val="false"/>
          <w:i w:val="false"/>
          <w:color w:val="000000"/>
          <w:sz w:val="28"/>
        </w:rPr>
        <w:t>
      Статья 718. Вознаграждение по договору займа</w:t>
      </w:r>
      <w:r>
        <w:br/>
      </w:r>
      <w:r>
        <w:rPr>
          <w:rFonts w:ascii="Times New Roman"/>
          <w:b w:val="false"/>
          <w:i w:val="false"/>
          <w:color w:val="000000"/>
          <w:sz w:val="28"/>
        </w:rPr>
        <w:t>
      Статья 719. Предоставление предмета займа</w:t>
      </w:r>
      <w:r>
        <w:br/>
      </w:r>
      <w:r>
        <w:rPr>
          <w:rFonts w:ascii="Times New Roman"/>
          <w:b w:val="false"/>
          <w:i w:val="false"/>
          <w:color w:val="000000"/>
          <w:sz w:val="28"/>
        </w:rPr>
        <w:t>
      Статья 720. Целевой заем</w:t>
      </w:r>
      <w:r>
        <w:br/>
      </w:r>
      <w:r>
        <w:rPr>
          <w:rFonts w:ascii="Times New Roman"/>
          <w:b w:val="false"/>
          <w:i w:val="false"/>
          <w:color w:val="000000"/>
          <w:sz w:val="28"/>
        </w:rPr>
        <w:t>
      Статья 721. Обеспечение исполнения обязательств заемщика</w:t>
      </w:r>
      <w:r>
        <w:br/>
      </w:r>
      <w:r>
        <w:rPr>
          <w:rFonts w:ascii="Times New Roman"/>
          <w:b w:val="false"/>
          <w:i w:val="false"/>
          <w:color w:val="000000"/>
          <w:sz w:val="28"/>
        </w:rPr>
        <w:t>
      Статья 722. Возврат предмета займа</w:t>
      </w:r>
      <w:r>
        <w:br/>
      </w:r>
      <w:r>
        <w:rPr>
          <w:rFonts w:ascii="Times New Roman"/>
          <w:b w:val="false"/>
          <w:i w:val="false"/>
          <w:color w:val="000000"/>
          <w:sz w:val="28"/>
        </w:rPr>
        <w:t>
      Статья 723. Срок удовлетворения требования о досрочном</w:t>
      </w:r>
      <w:r>
        <w:br/>
      </w:r>
      <w:r>
        <w:rPr>
          <w:rFonts w:ascii="Times New Roman"/>
          <w:b w:val="false"/>
          <w:i w:val="false"/>
          <w:color w:val="000000"/>
          <w:sz w:val="28"/>
        </w:rPr>
        <w:t>
                  возврате предмета займа</w:t>
      </w:r>
      <w:r>
        <w:br/>
      </w:r>
      <w:r>
        <w:rPr>
          <w:rFonts w:ascii="Times New Roman"/>
          <w:b w:val="false"/>
          <w:i w:val="false"/>
          <w:color w:val="000000"/>
          <w:sz w:val="28"/>
        </w:rPr>
        <w:t>
      Статья 724. Оспаривание договора займа</w:t>
      </w:r>
      <w:r>
        <w:br/>
      </w:r>
      <w:r>
        <w:rPr>
          <w:rFonts w:ascii="Times New Roman"/>
          <w:b w:val="false"/>
          <w:i w:val="false"/>
          <w:color w:val="000000"/>
          <w:sz w:val="28"/>
        </w:rPr>
        <w:t>
      Статья 725. Новация обязательства в договор займа</w:t>
      </w:r>
      <w:r>
        <w:br/>
      </w:r>
      <w:r>
        <w:rPr>
          <w:rFonts w:ascii="Times New Roman"/>
          <w:b w:val="false"/>
          <w:i w:val="false"/>
          <w:color w:val="000000"/>
          <w:sz w:val="28"/>
        </w:rPr>
        <w:t>
      Статья 726. Договор государственного займа</w:t>
      </w:r>
      <w:r>
        <w:br/>
      </w:r>
      <w:r>
        <w:rPr>
          <w:rFonts w:ascii="Times New Roman"/>
          <w:b w:val="false"/>
          <w:i w:val="false"/>
          <w:color w:val="000000"/>
          <w:sz w:val="28"/>
        </w:rPr>
        <w:t>
      Статья 727. Договор банковского займа</w:t>
      </w:r>
      <w:r>
        <w:br/>
      </w:r>
      <w:r>
        <w:rPr>
          <w:rFonts w:ascii="Times New Roman"/>
          <w:b w:val="false"/>
          <w:i w:val="false"/>
          <w:color w:val="000000"/>
          <w:sz w:val="28"/>
        </w:rPr>
        <w:t>
      Статья 728. Особенности договора банковского займа</w:t>
      </w:r>
      <w:r>
        <w:br/>
      </w:r>
      <w:r>
        <w:rPr>
          <w:rFonts w:ascii="Times New Roman"/>
          <w:b w:val="false"/>
          <w:i w:val="false"/>
          <w:color w:val="000000"/>
          <w:sz w:val="28"/>
        </w:rPr>
        <w:t>
      Глава 37. Финансирование под уступку денежного требования</w:t>
      </w:r>
      <w:r>
        <w:br/>
      </w:r>
      <w:r>
        <w:rPr>
          <w:rFonts w:ascii="Times New Roman"/>
          <w:b w:val="false"/>
          <w:i w:val="false"/>
          <w:color w:val="000000"/>
          <w:sz w:val="28"/>
        </w:rPr>
        <w:t>
                (факторинг)</w:t>
      </w:r>
      <w:r>
        <w:br/>
      </w:r>
      <w:r>
        <w:rPr>
          <w:rFonts w:ascii="Times New Roman"/>
          <w:b w:val="false"/>
          <w:i w:val="false"/>
          <w:color w:val="000000"/>
          <w:sz w:val="28"/>
        </w:rPr>
        <w:t>
      Статья 729. Договор финансирования под уступку денежного</w:t>
      </w:r>
      <w:r>
        <w:br/>
      </w:r>
      <w:r>
        <w:rPr>
          <w:rFonts w:ascii="Times New Roman"/>
          <w:b w:val="false"/>
          <w:i w:val="false"/>
          <w:color w:val="000000"/>
          <w:sz w:val="28"/>
        </w:rPr>
        <w:t>
                  требования (факторинга)</w:t>
      </w:r>
      <w:r>
        <w:br/>
      </w:r>
      <w:r>
        <w:rPr>
          <w:rFonts w:ascii="Times New Roman"/>
          <w:b w:val="false"/>
          <w:i w:val="false"/>
          <w:color w:val="000000"/>
          <w:sz w:val="28"/>
        </w:rPr>
        <w:t>
      Статья 730. Форма договора о финансировании под уступку</w:t>
      </w:r>
      <w:r>
        <w:br/>
      </w:r>
      <w:r>
        <w:rPr>
          <w:rFonts w:ascii="Times New Roman"/>
          <w:b w:val="false"/>
          <w:i w:val="false"/>
          <w:color w:val="000000"/>
          <w:sz w:val="28"/>
        </w:rPr>
        <w:t>
                  денежного требования</w:t>
      </w:r>
      <w:r>
        <w:br/>
      </w:r>
      <w:r>
        <w:rPr>
          <w:rFonts w:ascii="Times New Roman"/>
          <w:b w:val="false"/>
          <w:i w:val="false"/>
          <w:color w:val="000000"/>
          <w:sz w:val="28"/>
        </w:rPr>
        <w:t>
      Статья 731. Денежное требование, уступаемое в целях получения</w:t>
      </w:r>
      <w:r>
        <w:br/>
      </w:r>
      <w:r>
        <w:rPr>
          <w:rFonts w:ascii="Times New Roman"/>
          <w:b w:val="false"/>
          <w:i w:val="false"/>
          <w:color w:val="000000"/>
          <w:sz w:val="28"/>
        </w:rPr>
        <w:t>
                  финансирования</w:t>
      </w:r>
      <w:r>
        <w:br/>
      </w:r>
      <w:r>
        <w:rPr>
          <w:rFonts w:ascii="Times New Roman"/>
          <w:b w:val="false"/>
          <w:i w:val="false"/>
          <w:color w:val="000000"/>
          <w:sz w:val="28"/>
        </w:rPr>
        <w:t>
      Статья 732. Ответственность клиента перед финансовым агентом</w:t>
      </w:r>
      <w:r>
        <w:br/>
      </w:r>
      <w:r>
        <w:rPr>
          <w:rFonts w:ascii="Times New Roman"/>
          <w:b w:val="false"/>
          <w:i w:val="false"/>
          <w:color w:val="000000"/>
          <w:sz w:val="28"/>
        </w:rPr>
        <w:t>
      Статья 733. Недействительность запрета уступки требования</w:t>
      </w:r>
      <w:r>
        <w:br/>
      </w:r>
      <w:r>
        <w:rPr>
          <w:rFonts w:ascii="Times New Roman"/>
          <w:b w:val="false"/>
          <w:i w:val="false"/>
          <w:color w:val="000000"/>
          <w:sz w:val="28"/>
        </w:rPr>
        <w:t>
      Статья 734. Последующая уступка денежного требования</w:t>
      </w:r>
      <w:r>
        <w:br/>
      </w:r>
      <w:r>
        <w:rPr>
          <w:rFonts w:ascii="Times New Roman"/>
          <w:b w:val="false"/>
          <w:i w:val="false"/>
          <w:color w:val="000000"/>
          <w:sz w:val="28"/>
        </w:rPr>
        <w:t>
      Статья 735. Исполнение денежного требования должником</w:t>
      </w:r>
      <w:r>
        <w:br/>
      </w:r>
      <w:r>
        <w:rPr>
          <w:rFonts w:ascii="Times New Roman"/>
          <w:b w:val="false"/>
          <w:i w:val="false"/>
          <w:color w:val="000000"/>
          <w:sz w:val="28"/>
        </w:rPr>
        <w:t>
                  финансовому агенту</w:t>
      </w:r>
      <w:r>
        <w:br/>
      </w:r>
      <w:r>
        <w:rPr>
          <w:rFonts w:ascii="Times New Roman"/>
          <w:b w:val="false"/>
          <w:i w:val="false"/>
          <w:color w:val="000000"/>
          <w:sz w:val="28"/>
        </w:rPr>
        <w:t>
      Статья 736. Права финансового агента на суммы, полученные от</w:t>
      </w:r>
      <w:r>
        <w:br/>
      </w:r>
      <w:r>
        <w:rPr>
          <w:rFonts w:ascii="Times New Roman"/>
          <w:b w:val="false"/>
          <w:i w:val="false"/>
          <w:color w:val="000000"/>
          <w:sz w:val="28"/>
        </w:rPr>
        <w:t>
                  должника</w:t>
      </w:r>
      <w:r>
        <w:br/>
      </w:r>
      <w:r>
        <w:rPr>
          <w:rFonts w:ascii="Times New Roman"/>
          <w:b w:val="false"/>
          <w:i w:val="false"/>
          <w:color w:val="000000"/>
          <w:sz w:val="28"/>
        </w:rPr>
        <w:t>
      Статья 737. Встречные требования должника</w:t>
      </w:r>
      <w:r>
        <w:br/>
      </w:r>
      <w:r>
        <w:rPr>
          <w:rFonts w:ascii="Times New Roman"/>
          <w:b w:val="false"/>
          <w:i w:val="false"/>
          <w:color w:val="000000"/>
          <w:sz w:val="28"/>
        </w:rPr>
        <w:t>
      Статья 738. Возврат должнику сумм, полученных финансовым</w:t>
      </w:r>
      <w:r>
        <w:br/>
      </w:r>
      <w:r>
        <w:rPr>
          <w:rFonts w:ascii="Times New Roman"/>
          <w:b w:val="false"/>
          <w:i w:val="false"/>
          <w:color w:val="000000"/>
          <w:sz w:val="28"/>
        </w:rPr>
        <w:t>
                  агентом</w:t>
      </w:r>
      <w:r>
        <w:br/>
      </w:r>
      <w:r>
        <w:rPr>
          <w:rFonts w:ascii="Times New Roman"/>
          <w:b w:val="false"/>
          <w:i w:val="false"/>
          <w:color w:val="000000"/>
          <w:sz w:val="28"/>
        </w:rPr>
        <w:t>
      Статья 738-1. Уступка денежного требования при секьюритизации</w:t>
      </w:r>
      <w:r>
        <w:br/>
      </w:r>
      <w:r>
        <w:rPr>
          <w:rFonts w:ascii="Times New Roman"/>
          <w:b w:val="false"/>
          <w:i w:val="false"/>
          <w:color w:val="000000"/>
          <w:sz w:val="28"/>
        </w:rPr>
        <w:t>
      Глава 38. Банковское обслуживание</w:t>
      </w:r>
      <w:r>
        <w:br/>
      </w:r>
      <w:r>
        <w:rPr>
          <w:rFonts w:ascii="Times New Roman"/>
          <w:b w:val="false"/>
          <w:i w:val="false"/>
          <w:color w:val="000000"/>
          <w:sz w:val="28"/>
        </w:rPr>
        <w:t>
      Параграф 1. Общие положения</w:t>
      </w:r>
      <w:r>
        <w:br/>
      </w:r>
      <w:r>
        <w:rPr>
          <w:rFonts w:ascii="Times New Roman"/>
          <w:b w:val="false"/>
          <w:i w:val="false"/>
          <w:color w:val="000000"/>
          <w:sz w:val="28"/>
        </w:rPr>
        <w:t>
      Статья 739. Договор банковского обслуживания</w:t>
      </w:r>
      <w:r>
        <w:br/>
      </w:r>
      <w:r>
        <w:rPr>
          <w:rFonts w:ascii="Times New Roman"/>
          <w:b w:val="false"/>
          <w:i w:val="false"/>
          <w:color w:val="000000"/>
          <w:sz w:val="28"/>
        </w:rPr>
        <w:t>
      Статья 740. Ограничения распоряжения деньгами, находящимися</w:t>
      </w:r>
      <w:r>
        <w:br/>
      </w:r>
      <w:r>
        <w:rPr>
          <w:rFonts w:ascii="Times New Roman"/>
          <w:b w:val="false"/>
          <w:i w:val="false"/>
          <w:color w:val="000000"/>
          <w:sz w:val="28"/>
        </w:rPr>
        <w:t>
                  в банке</w:t>
      </w:r>
      <w:r>
        <w:br/>
      </w:r>
      <w:r>
        <w:rPr>
          <w:rFonts w:ascii="Times New Roman"/>
          <w:b w:val="false"/>
          <w:i w:val="false"/>
          <w:color w:val="000000"/>
          <w:sz w:val="28"/>
        </w:rPr>
        <w:t>
      Статья 741. Изъятие денег без согласия клиента</w:t>
      </w:r>
      <w:r>
        <w:br/>
      </w:r>
      <w:r>
        <w:rPr>
          <w:rFonts w:ascii="Times New Roman"/>
          <w:b w:val="false"/>
          <w:i w:val="false"/>
          <w:color w:val="000000"/>
          <w:sz w:val="28"/>
        </w:rPr>
        <w:t>
      Статья 742. Очередность изъятия денег клиента</w:t>
      </w:r>
      <w:r>
        <w:br/>
      </w:r>
      <w:r>
        <w:rPr>
          <w:rFonts w:ascii="Times New Roman"/>
          <w:b w:val="false"/>
          <w:i w:val="false"/>
          <w:color w:val="000000"/>
          <w:sz w:val="28"/>
        </w:rPr>
        <w:t>
      Статья 743. Оказание банковских услуг организациями,</w:t>
      </w:r>
      <w:r>
        <w:br/>
      </w:r>
      <w:r>
        <w:rPr>
          <w:rFonts w:ascii="Times New Roman"/>
          <w:b w:val="false"/>
          <w:i w:val="false"/>
          <w:color w:val="000000"/>
          <w:sz w:val="28"/>
        </w:rPr>
        <w:t>
                  осуществляющими отдельные виды банковских</w:t>
      </w:r>
      <w:r>
        <w:br/>
      </w:r>
      <w:r>
        <w:rPr>
          <w:rFonts w:ascii="Times New Roman"/>
          <w:b w:val="false"/>
          <w:i w:val="false"/>
          <w:color w:val="000000"/>
          <w:sz w:val="28"/>
        </w:rPr>
        <w:t>
                  операций</w:t>
      </w:r>
      <w:r>
        <w:br/>
      </w:r>
      <w:r>
        <w:rPr>
          <w:rFonts w:ascii="Times New Roman"/>
          <w:b w:val="false"/>
          <w:i w:val="false"/>
          <w:color w:val="000000"/>
          <w:sz w:val="28"/>
        </w:rPr>
        <w:t>
      Статья 744. Оплата услуг банка</w:t>
      </w:r>
      <w:r>
        <w:br/>
      </w:r>
      <w:r>
        <w:rPr>
          <w:rFonts w:ascii="Times New Roman"/>
          <w:b w:val="false"/>
          <w:i w:val="false"/>
          <w:color w:val="000000"/>
          <w:sz w:val="28"/>
        </w:rPr>
        <w:t>
      Статья 745. Банковская тайна</w:t>
      </w:r>
      <w:r>
        <w:br/>
      </w:r>
      <w:r>
        <w:rPr>
          <w:rFonts w:ascii="Times New Roman"/>
          <w:b w:val="false"/>
          <w:i w:val="false"/>
          <w:color w:val="000000"/>
          <w:sz w:val="28"/>
        </w:rPr>
        <w:t>
      Статья 746. Ответственность за нарушение условий банковского</w:t>
      </w:r>
      <w:r>
        <w:br/>
      </w:r>
      <w:r>
        <w:rPr>
          <w:rFonts w:ascii="Times New Roman"/>
          <w:b w:val="false"/>
          <w:i w:val="false"/>
          <w:color w:val="000000"/>
          <w:sz w:val="28"/>
        </w:rPr>
        <w:t>
                  обслуживания клиентов</w:t>
      </w:r>
      <w:r>
        <w:br/>
      </w:r>
      <w:r>
        <w:rPr>
          <w:rFonts w:ascii="Times New Roman"/>
          <w:b w:val="false"/>
          <w:i w:val="false"/>
          <w:color w:val="000000"/>
          <w:sz w:val="28"/>
        </w:rPr>
        <w:t>
      Параграф 2. Банковский счет</w:t>
      </w:r>
      <w:r>
        <w:br/>
      </w:r>
      <w:r>
        <w:rPr>
          <w:rFonts w:ascii="Times New Roman"/>
          <w:b w:val="false"/>
          <w:i w:val="false"/>
          <w:color w:val="000000"/>
          <w:sz w:val="28"/>
        </w:rPr>
        <w:t>
      Статья 747. Договор банковского счета</w:t>
      </w:r>
      <w:r>
        <w:br/>
      </w:r>
      <w:r>
        <w:rPr>
          <w:rFonts w:ascii="Times New Roman"/>
          <w:b w:val="false"/>
          <w:i w:val="false"/>
          <w:color w:val="000000"/>
          <w:sz w:val="28"/>
        </w:rPr>
        <w:t>
      Статья 748. Форма договора банковского счета</w:t>
      </w:r>
      <w:r>
        <w:br/>
      </w:r>
      <w:r>
        <w:rPr>
          <w:rFonts w:ascii="Times New Roman"/>
          <w:b w:val="false"/>
          <w:i w:val="false"/>
          <w:color w:val="000000"/>
          <w:sz w:val="28"/>
        </w:rPr>
        <w:t>
      Статья 749. Распоряжение деньгами клиента</w:t>
      </w:r>
      <w:r>
        <w:br/>
      </w:r>
      <w:r>
        <w:rPr>
          <w:rFonts w:ascii="Times New Roman"/>
          <w:b w:val="false"/>
          <w:i w:val="false"/>
          <w:color w:val="000000"/>
          <w:sz w:val="28"/>
        </w:rPr>
        <w:t>
      Статья 750. Операции, выполняемые банком по договору</w:t>
      </w:r>
      <w:r>
        <w:br/>
      </w:r>
      <w:r>
        <w:rPr>
          <w:rFonts w:ascii="Times New Roman"/>
          <w:b w:val="false"/>
          <w:i w:val="false"/>
          <w:color w:val="000000"/>
          <w:sz w:val="28"/>
        </w:rPr>
        <w:t>
                  банковского счета</w:t>
      </w:r>
      <w:r>
        <w:br/>
      </w:r>
      <w:r>
        <w:rPr>
          <w:rFonts w:ascii="Times New Roman"/>
          <w:b w:val="false"/>
          <w:i w:val="false"/>
          <w:color w:val="000000"/>
          <w:sz w:val="28"/>
        </w:rPr>
        <w:t>
      Статья 751. Вознаграждение за пользование деньгами</w:t>
      </w:r>
      <w:r>
        <w:br/>
      </w:r>
      <w:r>
        <w:rPr>
          <w:rFonts w:ascii="Times New Roman"/>
          <w:b w:val="false"/>
          <w:i w:val="false"/>
          <w:color w:val="000000"/>
          <w:sz w:val="28"/>
        </w:rPr>
        <w:t>
      Статья 752. Расторжение договора банковского счета</w:t>
      </w:r>
      <w:r>
        <w:br/>
      </w:r>
      <w:r>
        <w:rPr>
          <w:rFonts w:ascii="Times New Roman"/>
          <w:b w:val="false"/>
          <w:i w:val="false"/>
          <w:color w:val="000000"/>
          <w:sz w:val="28"/>
        </w:rPr>
        <w:t>
      Статья 753. Банковские счета банков</w:t>
      </w:r>
      <w:r>
        <w:br/>
      </w:r>
      <w:r>
        <w:rPr>
          <w:rFonts w:ascii="Times New Roman"/>
          <w:b w:val="false"/>
          <w:i w:val="false"/>
          <w:color w:val="000000"/>
          <w:sz w:val="28"/>
        </w:rPr>
        <w:t>
      Параграф 3. Перевод денег</w:t>
      </w:r>
      <w:r>
        <w:br/>
      </w:r>
      <w:r>
        <w:rPr>
          <w:rFonts w:ascii="Times New Roman"/>
          <w:b w:val="false"/>
          <w:i w:val="false"/>
          <w:color w:val="000000"/>
          <w:sz w:val="28"/>
        </w:rPr>
        <w:t>
      Статья 754. Договор о переводе денег</w:t>
      </w:r>
      <w:r>
        <w:br/>
      </w:r>
      <w:r>
        <w:rPr>
          <w:rFonts w:ascii="Times New Roman"/>
          <w:b w:val="false"/>
          <w:i w:val="false"/>
          <w:color w:val="000000"/>
          <w:sz w:val="28"/>
        </w:rPr>
        <w:t>
      Статья 755. Заключение договоров о переводе денег</w:t>
      </w:r>
      <w:r>
        <w:br/>
      </w:r>
      <w:r>
        <w:rPr>
          <w:rFonts w:ascii="Times New Roman"/>
          <w:b w:val="false"/>
          <w:i w:val="false"/>
          <w:color w:val="000000"/>
          <w:sz w:val="28"/>
        </w:rPr>
        <w:t>
      Параграф 4. Банковский вклад</w:t>
      </w:r>
      <w:r>
        <w:br/>
      </w:r>
      <w:r>
        <w:rPr>
          <w:rFonts w:ascii="Times New Roman"/>
          <w:b w:val="false"/>
          <w:i w:val="false"/>
          <w:color w:val="000000"/>
          <w:sz w:val="28"/>
        </w:rPr>
        <w:t>
      Статья 756. Договор банковского вклада</w:t>
      </w:r>
      <w:r>
        <w:br/>
      </w:r>
      <w:r>
        <w:rPr>
          <w:rFonts w:ascii="Times New Roman"/>
          <w:b w:val="false"/>
          <w:i w:val="false"/>
          <w:color w:val="000000"/>
          <w:sz w:val="28"/>
        </w:rPr>
        <w:t>
      Статья 757. Виды банковских вкладов</w:t>
      </w:r>
      <w:r>
        <w:br/>
      </w:r>
      <w:r>
        <w:rPr>
          <w:rFonts w:ascii="Times New Roman"/>
          <w:b w:val="false"/>
          <w:i w:val="false"/>
          <w:color w:val="000000"/>
          <w:sz w:val="28"/>
        </w:rPr>
        <w:t>
      Статья 758. Форма договора банковского вклада</w:t>
      </w:r>
      <w:r>
        <w:br/>
      </w:r>
      <w:r>
        <w:rPr>
          <w:rFonts w:ascii="Times New Roman"/>
          <w:b w:val="false"/>
          <w:i w:val="false"/>
          <w:color w:val="000000"/>
          <w:sz w:val="28"/>
        </w:rPr>
        <w:t>
      Статья 759. Срок действия договора банковского вклада</w:t>
      </w:r>
      <w:r>
        <w:br/>
      </w:r>
      <w:r>
        <w:rPr>
          <w:rFonts w:ascii="Times New Roman"/>
          <w:b w:val="false"/>
          <w:i w:val="false"/>
          <w:color w:val="000000"/>
          <w:sz w:val="28"/>
        </w:rPr>
        <w:t>
      Статья 760. Вознаграждение по договору банковского вклада</w:t>
      </w:r>
      <w:r>
        <w:br/>
      </w:r>
      <w:r>
        <w:rPr>
          <w:rFonts w:ascii="Times New Roman"/>
          <w:b w:val="false"/>
          <w:i w:val="false"/>
          <w:color w:val="000000"/>
          <w:sz w:val="28"/>
        </w:rPr>
        <w:t>
      Статья 761. Порядок выплаты вознаграждения по договору</w:t>
      </w:r>
      <w:r>
        <w:br/>
      </w:r>
      <w:r>
        <w:rPr>
          <w:rFonts w:ascii="Times New Roman"/>
          <w:b w:val="false"/>
          <w:i w:val="false"/>
          <w:color w:val="000000"/>
          <w:sz w:val="28"/>
        </w:rPr>
        <w:t>
                  банковского вклада</w:t>
      </w:r>
      <w:r>
        <w:br/>
      </w:r>
      <w:r>
        <w:rPr>
          <w:rFonts w:ascii="Times New Roman"/>
          <w:b w:val="false"/>
          <w:i w:val="false"/>
          <w:color w:val="000000"/>
          <w:sz w:val="28"/>
        </w:rPr>
        <w:t>
      Статья 762. Внесение вкладов</w:t>
      </w:r>
      <w:r>
        <w:br/>
      </w:r>
      <w:r>
        <w:rPr>
          <w:rFonts w:ascii="Times New Roman"/>
          <w:b w:val="false"/>
          <w:i w:val="false"/>
          <w:color w:val="000000"/>
          <w:sz w:val="28"/>
        </w:rPr>
        <w:t>
      Статья 763. Внесение третьими лицами денег во вклад</w:t>
      </w:r>
      <w:r>
        <w:br/>
      </w:r>
      <w:r>
        <w:rPr>
          <w:rFonts w:ascii="Times New Roman"/>
          <w:b w:val="false"/>
          <w:i w:val="false"/>
          <w:color w:val="000000"/>
          <w:sz w:val="28"/>
        </w:rPr>
        <w:t>
      Статья 764. Вклады в пользу третьих лиц</w:t>
      </w:r>
      <w:r>
        <w:br/>
      </w:r>
      <w:r>
        <w:rPr>
          <w:rFonts w:ascii="Times New Roman"/>
          <w:b w:val="false"/>
          <w:i w:val="false"/>
          <w:color w:val="000000"/>
          <w:sz w:val="28"/>
        </w:rPr>
        <w:t>
      Статья 765. Возврат банковских вкладов</w:t>
      </w:r>
      <w:r>
        <w:br/>
      </w:r>
      <w:r>
        <w:rPr>
          <w:rFonts w:ascii="Times New Roman"/>
          <w:b w:val="false"/>
          <w:i w:val="false"/>
          <w:color w:val="000000"/>
          <w:sz w:val="28"/>
        </w:rPr>
        <w:t>
      Статья 766. Обеспечение возврата банковского вклада</w:t>
      </w:r>
      <w:r>
        <w:br/>
      </w:r>
      <w:r>
        <w:rPr>
          <w:rFonts w:ascii="Times New Roman"/>
          <w:b w:val="false"/>
          <w:i w:val="false"/>
          <w:color w:val="000000"/>
          <w:sz w:val="28"/>
        </w:rPr>
        <w:t>
      Статья 767. Оплата услуг банка за совершение операций по</w:t>
      </w:r>
      <w:r>
        <w:br/>
      </w:r>
      <w:r>
        <w:rPr>
          <w:rFonts w:ascii="Times New Roman"/>
          <w:b w:val="false"/>
          <w:i w:val="false"/>
          <w:color w:val="000000"/>
          <w:sz w:val="28"/>
        </w:rPr>
        <w:t>
                  банковскому вкладу</w:t>
      </w:r>
      <w:r>
        <w:br/>
      </w:r>
      <w:r>
        <w:rPr>
          <w:rFonts w:ascii="Times New Roman"/>
          <w:b w:val="false"/>
          <w:i w:val="false"/>
          <w:color w:val="000000"/>
          <w:sz w:val="28"/>
        </w:rPr>
        <w:t>
      Глава 39. Хранение</w:t>
      </w:r>
      <w:r>
        <w:br/>
      </w:r>
      <w:r>
        <w:rPr>
          <w:rFonts w:ascii="Times New Roman"/>
          <w:b w:val="false"/>
          <w:i w:val="false"/>
          <w:color w:val="000000"/>
          <w:sz w:val="28"/>
        </w:rPr>
        <w:t>
      Параграф 1. Общие положения о хранении</w:t>
      </w:r>
      <w:r>
        <w:br/>
      </w:r>
      <w:r>
        <w:rPr>
          <w:rFonts w:ascii="Times New Roman"/>
          <w:b w:val="false"/>
          <w:i w:val="false"/>
          <w:color w:val="000000"/>
          <w:sz w:val="28"/>
        </w:rPr>
        <w:t>
      Статья 768. Договор хранения</w:t>
      </w:r>
      <w:r>
        <w:br/>
      </w:r>
      <w:r>
        <w:rPr>
          <w:rFonts w:ascii="Times New Roman"/>
          <w:b w:val="false"/>
          <w:i w:val="false"/>
          <w:color w:val="000000"/>
          <w:sz w:val="28"/>
        </w:rPr>
        <w:t>
      Статья 769. Договор о принятии вещи на хранение</w:t>
      </w:r>
      <w:r>
        <w:br/>
      </w:r>
      <w:r>
        <w:rPr>
          <w:rFonts w:ascii="Times New Roman"/>
          <w:b w:val="false"/>
          <w:i w:val="false"/>
          <w:color w:val="000000"/>
          <w:sz w:val="28"/>
        </w:rPr>
        <w:t>
      Статья 770. Обязанность принять вещь на хранение</w:t>
      </w:r>
      <w:r>
        <w:br/>
      </w:r>
      <w:r>
        <w:rPr>
          <w:rFonts w:ascii="Times New Roman"/>
          <w:b w:val="false"/>
          <w:i w:val="false"/>
          <w:color w:val="000000"/>
          <w:sz w:val="28"/>
        </w:rPr>
        <w:t>
      Статья 771. Хранение вещей с обезличением</w:t>
      </w:r>
      <w:r>
        <w:br/>
      </w:r>
      <w:r>
        <w:rPr>
          <w:rFonts w:ascii="Times New Roman"/>
          <w:b w:val="false"/>
          <w:i w:val="false"/>
          <w:color w:val="000000"/>
          <w:sz w:val="28"/>
        </w:rPr>
        <w:t>
      Статья 772. Форма договора хранения</w:t>
      </w:r>
      <w:r>
        <w:br/>
      </w:r>
      <w:r>
        <w:rPr>
          <w:rFonts w:ascii="Times New Roman"/>
          <w:b w:val="false"/>
          <w:i w:val="false"/>
          <w:color w:val="000000"/>
          <w:sz w:val="28"/>
        </w:rPr>
        <w:t>
      Статья 773. Срок хранения</w:t>
      </w:r>
      <w:r>
        <w:br/>
      </w:r>
      <w:r>
        <w:rPr>
          <w:rFonts w:ascii="Times New Roman"/>
          <w:b w:val="false"/>
          <w:i w:val="false"/>
          <w:color w:val="000000"/>
          <w:sz w:val="28"/>
        </w:rPr>
        <w:t>
      Статья 774. Вознаграждение и возмещение расходов хранителю</w:t>
      </w:r>
      <w:r>
        <w:br/>
      </w:r>
      <w:r>
        <w:rPr>
          <w:rFonts w:ascii="Times New Roman"/>
          <w:b w:val="false"/>
          <w:i w:val="false"/>
          <w:color w:val="000000"/>
          <w:sz w:val="28"/>
        </w:rPr>
        <w:t>
      Статья 775. Обязанности хранителя по обеспечению сохранности</w:t>
      </w:r>
      <w:r>
        <w:br/>
      </w:r>
      <w:r>
        <w:rPr>
          <w:rFonts w:ascii="Times New Roman"/>
          <w:b w:val="false"/>
          <w:i w:val="false"/>
          <w:color w:val="000000"/>
          <w:sz w:val="28"/>
        </w:rPr>
        <w:t>
                  вещи</w:t>
      </w:r>
      <w:r>
        <w:br/>
      </w:r>
      <w:r>
        <w:rPr>
          <w:rFonts w:ascii="Times New Roman"/>
          <w:b w:val="false"/>
          <w:i w:val="false"/>
          <w:color w:val="000000"/>
          <w:sz w:val="28"/>
        </w:rPr>
        <w:t>
      Статья 776. Изменение условий хранения</w:t>
      </w:r>
      <w:r>
        <w:br/>
      </w:r>
      <w:r>
        <w:rPr>
          <w:rFonts w:ascii="Times New Roman"/>
          <w:b w:val="false"/>
          <w:i w:val="false"/>
          <w:color w:val="000000"/>
          <w:sz w:val="28"/>
        </w:rPr>
        <w:t>
      Статья 777. Передача вещи на хранение третьему лицу</w:t>
      </w:r>
      <w:r>
        <w:br/>
      </w:r>
      <w:r>
        <w:rPr>
          <w:rFonts w:ascii="Times New Roman"/>
          <w:b w:val="false"/>
          <w:i w:val="false"/>
          <w:color w:val="000000"/>
          <w:sz w:val="28"/>
        </w:rPr>
        <w:t>
      Статья 778. Ответственность хранителя за несохранность вещи</w:t>
      </w:r>
      <w:r>
        <w:br/>
      </w:r>
      <w:r>
        <w:rPr>
          <w:rFonts w:ascii="Times New Roman"/>
          <w:b w:val="false"/>
          <w:i w:val="false"/>
          <w:color w:val="000000"/>
          <w:sz w:val="28"/>
        </w:rPr>
        <w:t>
      Статья 779. Ответственность хранителя-предпринимателя</w:t>
      </w:r>
      <w:r>
        <w:br/>
      </w:r>
      <w:r>
        <w:rPr>
          <w:rFonts w:ascii="Times New Roman"/>
          <w:b w:val="false"/>
          <w:i w:val="false"/>
          <w:color w:val="000000"/>
          <w:sz w:val="28"/>
        </w:rPr>
        <w:t>
      Статья 780. Размер ответственности хранителя</w:t>
      </w:r>
      <w:r>
        <w:br/>
      </w:r>
      <w:r>
        <w:rPr>
          <w:rFonts w:ascii="Times New Roman"/>
          <w:b w:val="false"/>
          <w:i w:val="false"/>
          <w:color w:val="000000"/>
          <w:sz w:val="28"/>
        </w:rPr>
        <w:t>
      Статья 781. Последствия нарушения сроков получения вещи</w:t>
      </w:r>
      <w:r>
        <w:br/>
      </w:r>
      <w:r>
        <w:rPr>
          <w:rFonts w:ascii="Times New Roman"/>
          <w:b w:val="false"/>
          <w:i w:val="false"/>
          <w:color w:val="000000"/>
          <w:sz w:val="28"/>
        </w:rPr>
        <w:t>
      Статья 782. Возмещение убытков, причиненных хранителю</w:t>
      </w:r>
      <w:r>
        <w:br/>
      </w:r>
      <w:r>
        <w:rPr>
          <w:rFonts w:ascii="Times New Roman"/>
          <w:b w:val="false"/>
          <w:i w:val="false"/>
          <w:color w:val="000000"/>
          <w:sz w:val="28"/>
        </w:rPr>
        <w:t>
      Статья 783. Применение общих положений о хранении к отдельным</w:t>
      </w:r>
      <w:r>
        <w:br/>
      </w:r>
      <w:r>
        <w:rPr>
          <w:rFonts w:ascii="Times New Roman"/>
          <w:b w:val="false"/>
          <w:i w:val="false"/>
          <w:color w:val="000000"/>
          <w:sz w:val="28"/>
        </w:rPr>
        <w:t>
                  его видам</w:t>
      </w:r>
      <w:r>
        <w:br/>
      </w:r>
      <w:r>
        <w:rPr>
          <w:rFonts w:ascii="Times New Roman"/>
          <w:b w:val="false"/>
          <w:i w:val="false"/>
          <w:color w:val="000000"/>
          <w:sz w:val="28"/>
        </w:rPr>
        <w:t>
      Параграф 2. Отдельные виды хранения</w:t>
      </w:r>
      <w:r>
        <w:br/>
      </w:r>
      <w:r>
        <w:rPr>
          <w:rFonts w:ascii="Times New Roman"/>
          <w:b w:val="false"/>
          <w:i w:val="false"/>
          <w:color w:val="000000"/>
          <w:sz w:val="28"/>
        </w:rPr>
        <w:t>
      Статья 784. Хранение в ломбарде</w:t>
      </w:r>
      <w:r>
        <w:br/>
      </w:r>
      <w:r>
        <w:rPr>
          <w:rFonts w:ascii="Times New Roman"/>
          <w:b w:val="false"/>
          <w:i w:val="false"/>
          <w:color w:val="000000"/>
          <w:sz w:val="28"/>
        </w:rPr>
        <w:t>
      Статья 785. Невостребованная из ломбарда вещь</w:t>
      </w:r>
      <w:r>
        <w:br/>
      </w:r>
      <w:r>
        <w:rPr>
          <w:rFonts w:ascii="Times New Roman"/>
          <w:b w:val="false"/>
          <w:i w:val="false"/>
          <w:color w:val="000000"/>
          <w:sz w:val="28"/>
        </w:rPr>
        <w:t>
      Статья 786. Хранение ценностей в банке</w:t>
      </w:r>
      <w:r>
        <w:br/>
      </w:r>
      <w:r>
        <w:rPr>
          <w:rFonts w:ascii="Times New Roman"/>
          <w:b w:val="false"/>
          <w:i w:val="false"/>
          <w:color w:val="000000"/>
          <w:sz w:val="28"/>
        </w:rPr>
        <w:t>
      Статья 787. Хранение в камерах хранения транспортных</w:t>
      </w:r>
      <w:r>
        <w:br/>
      </w:r>
      <w:r>
        <w:rPr>
          <w:rFonts w:ascii="Times New Roman"/>
          <w:b w:val="false"/>
          <w:i w:val="false"/>
          <w:color w:val="000000"/>
          <w:sz w:val="28"/>
        </w:rPr>
        <w:t>
                  организаций</w:t>
      </w:r>
      <w:r>
        <w:br/>
      </w:r>
      <w:r>
        <w:rPr>
          <w:rFonts w:ascii="Times New Roman"/>
          <w:b w:val="false"/>
          <w:i w:val="false"/>
          <w:color w:val="000000"/>
          <w:sz w:val="28"/>
        </w:rPr>
        <w:t>
      Статья 788. Хранение в гардеробах организаций</w:t>
      </w:r>
      <w:r>
        <w:br/>
      </w:r>
      <w:r>
        <w:rPr>
          <w:rFonts w:ascii="Times New Roman"/>
          <w:b w:val="false"/>
          <w:i w:val="false"/>
          <w:color w:val="000000"/>
          <w:sz w:val="28"/>
        </w:rPr>
        <w:t>
      Статья 789. Хранение в гостинице</w:t>
      </w:r>
      <w:r>
        <w:br/>
      </w:r>
      <w:r>
        <w:rPr>
          <w:rFonts w:ascii="Times New Roman"/>
          <w:b w:val="false"/>
          <w:i w:val="false"/>
          <w:color w:val="000000"/>
          <w:sz w:val="28"/>
        </w:rPr>
        <w:t>
      Статья 790. Хранение спорных вещей (секвестр)</w:t>
      </w:r>
      <w:r>
        <w:br/>
      </w:r>
      <w:r>
        <w:rPr>
          <w:rFonts w:ascii="Times New Roman"/>
          <w:b w:val="false"/>
          <w:i w:val="false"/>
          <w:color w:val="000000"/>
          <w:sz w:val="28"/>
        </w:rPr>
        <w:t>
      Параграф 3. Хранение на товарном складе</w:t>
      </w:r>
      <w:r>
        <w:br/>
      </w:r>
      <w:r>
        <w:rPr>
          <w:rFonts w:ascii="Times New Roman"/>
          <w:b w:val="false"/>
          <w:i w:val="false"/>
          <w:color w:val="000000"/>
          <w:sz w:val="28"/>
        </w:rPr>
        <w:t>
      Статья 791. Товарный склад</w:t>
      </w:r>
      <w:r>
        <w:br/>
      </w:r>
      <w:r>
        <w:rPr>
          <w:rFonts w:ascii="Times New Roman"/>
          <w:b w:val="false"/>
          <w:i w:val="false"/>
          <w:color w:val="000000"/>
          <w:sz w:val="28"/>
        </w:rPr>
        <w:t>
      Статья 792. Товарный склад общего пользования</w:t>
      </w:r>
      <w:r>
        <w:br/>
      </w:r>
      <w:r>
        <w:rPr>
          <w:rFonts w:ascii="Times New Roman"/>
          <w:b w:val="false"/>
          <w:i w:val="false"/>
          <w:color w:val="000000"/>
          <w:sz w:val="28"/>
        </w:rPr>
        <w:t>
      Статья 793. Обязанности товарного склада</w:t>
      </w:r>
      <w:r>
        <w:br/>
      </w:r>
      <w:r>
        <w:rPr>
          <w:rFonts w:ascii="Times New Roman"/>
          <w:b w:val="false"/>
          <w:i w:val="false"/>
          <w:color w:val="000000"/>
          <w:sz w:val="28"/>
        </w:rPr>
        <w:t>
      Статья 794. Требования товаровладельца к товарному складу</w:t>
      </w:r>
      <w:r>
        <w:br/>
      </w:r>
      <w:r>
        <w:rPr>
          <w:rFonts w:ascii="Times New Roman"/>
          <w:b w:val="false"/>
          <w:i w:val="false"/>
          <w:color w:val="000000"/>
          <w:sz w:val="28"/>
        </w:rPr>
        <w:t>
      Статья 795. Возмещение расходов товарного склада по хранению</w:t>
      </w:r>
      <w:r>
        <w:br/>
      </w:r>
      <w:r>
        <w:rPr>
          <w:rFonts w:ascii="Times New Roman"/>
          <w:b w:val="false"/>
          <w:i w:val="false"/>
          <w:color w:val="000000"/>
          <w:sz w:val="28"/>
        </w:rPr>
        <w:t>
      Статья 796. Отказ товарного склада от договора хранения</w:t>
      </w:r>
      <w:r>
        <w:br/>
      </w:r>
      <w:r>
        <w:rPr>
          <w:rFonts w:ascii="Times New Roman"/>
          <w:b w:val="false"/>
          <w:i w:val="false"/>
          <w:color w:val="000000"/>
          <w:sz w:val="28"/>
        </w:rPr>
        <w:t>
      Статья 797. Складские документы</w:t>
      </w:r>
      <w:r>
        <w:br/>
      </w:r>
      <w:r>
        <w:rPr>
          <w:rFonts w:ascii="Times New Roman"/>
          <w:b w:val="false"/>
          <w:i w:val="false"/>
          <w:color w:val="000000"/>
          <w:sz w:val="28"/>
        </w:rPr>
        <w:t>
      Статья 798. Простое складское свидетельство</w:t>
      </w:r>
      <w:r>
        <w:br/>
      </w:r>
      <w:r>
        <w:rPr>
          <w:rFonts w:ascii="Times New Roman"/>
          <w:b w:val="false"/>
          <w:i w:val="false"/>
          <w:color w:val="000000"/>
          <w:sz w:val="28"/>
        </w:rPr>
        <w:t>
      Статья 799. Двойное складское свидетельство</w:t>
      </w:r>
      <w:r>
        <w:br/>
      </w:r>
      <w:r>
        <w:rPr>
          <w:rFonts w:ascii="Times New Roman"/>
          <w:b w:val="false"/>
          <w:i w:val="false"/>
          <w:color w:val="000000"/>
          <w:sz w:val="28"/>
        </w:rPr>
        <w:t>
      Статья 800. Права держателя двойного складского свидетельства</w:t>
      </w:r>
      <w:r>
        <w:br/>
      </w:r>
      <w:r>
        <w:rPr>
          <w:rFonts w:ascii="Times New Roman"/>
          <w:b w:val="false"/>
          <w:i w:val="false"/>
          <w:color w:val="000000"/>
          <w:sz w:val="28"/>
        </w:rPr>
        <w:t>
                  на товар</w:t>
      </w:r>
      <w:r>
        <w:br/>
      </w:r>
      <w:r>
        <w:rPr>
          <w:rFonts w:ascii="Times New Roman"/>
          <w:b w:val="false"/>
          <w:i w:val="false"/>
          <w:color w:val="000000"/>
          <w:sz w:val="28"/>
        </w:rPr>
        <w:t>
      Статья 801. Передача складского и залогового свидетельств</w:t>
      </w:r>
      <w:r>
        <w:br/>
      </w:r>
      <w:r>
        <w:rPr>
          <w:rFonts w:ascii="Times New Roman"/>
          <w:b w:val="false"/>
          <w:i w:val="false"/>
          <w:color w:val="000000"/>
          <w:sz w:val="28"/>
        </w:rPr>
        <w:t>
      Статья 802. Выдача товара по двойному складскому свидетельству</w:t>
      </w:r>
      <w:r>
        <w:br/>
      </w:r>
      <w:r>
        <w:rPr>
          <w:rFonts w:ascii="Times New Roman"/>
          <w:b w:val="false"/>
          <w:i w:val="false"/>
          <w:color w:val="000000"/>
          <w:sz w:val="28"/>
        </w:rPr>
        <w:t>
      Глава 40. Страхование</w:t>
      </w:r>
      <w:r>
        <w:br/>
      </w:r>
      <w:r>
        <w:rPr>
          <w:rFonts w:ascii="Times New Roman"/>
          <w:b w:val="false"/>
          <w:i w:val="false"/>
          <w:color w:val="000000"/>
          <w:sz w:val="28"/>
        </w:rPr>
        <w:t>
      Статья 803. Договор страхования</w:t>
      </w:r>
      <w:r>
        <w:br/>
      </w:r>
      <w:r>
        <w:rPr>
          <w:rFonts w:ascii="Times New Roman"/>
          <w:b w:val="false"/>
          <w:i w:val="false"/>
          <w:color w:val="000000"/>
          <w:sz w:val="28"/>
        </w:rPr>
        <w:t>
      Статья 804. Страховые отношения, регулируемые настоящим</w:t>
      </w:r>
      <w:r>
        <w:br/>
      </w:r>
      <w:r>
        <w:rPr>
          <w:rFonts w:ascii="Times New Roman"/>
          <w:b w:val="false"/>
          <w:i w:val="false"/>
          <w:color w:val="000000"/>
          <w:sz w:val="28"/>
        </w:rPr>
        <w:t>
                  Кодексом</w:t>
      </w:r>
      <w:r>
        <w:br/>
      </w:r>
      <w:r>
        <w:rPr>
          <w:rFonts w:ascii="Times New Roman"/>
          <w:b w:val="false"/>
          <w:i w:val="false"/>
          <w:color w:val="000000"/>
          <w:sz w:val="28"/>
        </w:rPr>
        <w:t>
      Статья 805. Формы страхования</w:t>
      </w:r>
      <w:r>
        <w:br/>
      </w:r>
      <w:r>
        <w:rPr>
          <w:rFonts w:ascii="Times New Roman"/>
          <w:b w:val="false"/>
          <w:i w:val="false"/>
          <w:color w:val="000000"/>
          <w:sz w:val="28"/>
        </w:rPr>
        <w:t>
      Статья 806. Обязательное и добровольное страхование</w:t>
      </w:r>
      <w:r>
        <w:br/>
      </w:r>
      <w:r>
        <w:rPr>
          <w:rFonts w:ascii="Times New Roman"/>
          <w:b w:val="false"/>
          <w:i w:val="false"/>
          <w:color w:val="000000"/>
          <w:sz w:val="28"/>
        </w:rPr>
        <w:t>
      Статья 807. Объект страхования</w:t>
      </w:r>
      <w:r>
        <w:br/>
      </w:r>
      <w:r>
        <w:rPr>
          <w:rFonts w:ascii="Times New Roman"/>
          <w:b w:val="false"/>
          <w:i w:val="false"/>
          <w:color w:val="000000"/>
          <w:sz w:val="28"/>
        </w:rPr>
        <w:t>
      Статья 808. Последствия нарушения правил об обязательном</w:t>
      </w:r>
      <w:r>
        <w:br/>
      </w:r>
      <w:r>
        <w:rPr>
          <w:rFonts w:ascii="Times New Roman"/>
          <w:b w:val="false"/>
          <w:i w:val="false"/>
          <w:color w:val="000000"/>
          <w:sz w:val="28"/>
        </w:rPr>
        <w:t>
                  страховании</w:t>
      </w:r>
      <w:r>
        <w:br/>
      </w:r>
      <w:r>
        <w:rPr>
          <w:rFonts w:ascii="Times New Roman"/>
          <w:b w:val="false"/>
          <w:i w:val="false"/>
          <w:color w:val="000000"/>
          <w:sz w:val="28"/>
        </w:rPr>
        <w:t>
      Статья 809. Личное и имущественное страхование</w:t>
      </w:r>
      <w:r>
        <w:br/>
      </w:r>
      <w:r>
        <w:rPr>
          <w:rFonts w:ascii="Times New Roman"/>
          <w:b w:val="false"/>
          <w:i w:val="false"/>
          <w:color w:val="000000"/>
          <w:sz w:val="28"/>
        </w:rPr>
        <w:t>
      Статья 809-1. Накопительное страхование</w:t>
      </w:r>
      <w:r>
        <w:br/>
      </w:r>
      <w:r>
        <w:rPr>
          <w:rFonts w:ascii="Times New Roman"/>
          <w:b w:val="false"/>
          <w:i w:val="false"/>
          <w:color w:val="000000"/>
          <w:sz w:val="28"/>
        </w:rPr>
        <w:t>
      Статья 810. Исключена Законом РК от 20 февраля 2006 года</w:t>
      </w:r>
      <w:r>
        <w:br/>
      </w:r>
      <w:r>
        <w:rPr>
          <w:rFonts w:ascii="Times New Roman"/>
          <w:b w:val="false"/>
          <w:i w:val="false"/>
          <w:color w:val="000000"/>
          <w:sz w:val="28"/>
        </w:rPr>
        <w:t>
                  № 128 (порядок введения в действие см. ст.2)</w:t>
      </w:r>
      <w:r>
        <w:br/>
      </w:r>
      <w:r>
        <w:rPr>
          <w:rFonts w:ascii="Times New Roman"/>
          <w:b w:val="false"/>
          <w:i w:val="false"/>
          <w:color w:val="000000"/>
          <w:sz w:val="28"/>
        </w:rPr>
        <w:t>
      Статья 811. Исключена Законом РК от 20 февраля 2006 года</w:t>
      </w:r>
      <w:r>
        <w:br/>
      </w:r>
      <w:r>
        <w:rPr>
          <w:rFonts w:ascii="Times New Roman"/>
          <w:b w:val="false"/>
          <w:i w:val="false"/>
          <w:color w:val="000000"/>
          <w:sz w:val="28"/>
        </w:rPr>
        <w:t>
                  № 128 (порядок введения в действие см. ст.2)</w:t>
      </w:r>
      <w:r>
        <w:br/>
      </w:r>
      <w:r>
        <w:rPr>
          <w:rFonts w:ascii="Times New Roman"/>
          <w:b w:val="false"/>
          <w:i w:val="false"/>
          <w:color w:val="000000"/>
          <w:sz w:val="28"/>
        </w:rPr>
        <w:t>
      Статья 812. Исключена Законом РК от 20 февраля 2006 года</w:t>
      </w:r>
      <w:r>
        <w:br/>
      </w:r>
      <w:r>
        <w:rPr>
          <w:rFonts w:ascii="Times New Roman"/>
          <w:b w:val="false"/>
          <w:i w:val="false"/>
          <w:color w:val="000000"/>
          <w:sz w:val="28"/>
        </w:rPr>
        <w:t>
                  № 128 (порядок введения в действие см. ст.2)</w:t>
      </w:r>
      <w:r>
        <w:br/>
      </w:r>
      <w:r>
        <w:rPr>
          <w:rFonts w:ascii="Times New Roman"/>
          <w:b w:val="false"/>
          <w:i w:val="false"/>
          <w:color w:val="000000"/>
          <w:sz w:val="28"/>
        </w:rPr>
        <w:t>
      Статья 813. Страхователь</w:t>
      </w:r>
      <w:r>
        <w:br/>
      </w:r>
      <w:r>
        <w:rPr>
          <w:rFonts w:ascii="Times New Roman"/>
          <w:b w:val="false"/>
          <w:i w:val="false"/>
          <w:color w:val="000000"/>
          <w:sz w:val="28"/>
        </w:rPr>
        <w:t>
      Статья 814. Страховщик</w:t>
      </w:r>
      <w:r>
        <w:br/>
      </w:r>
      <w:r>
        <w:rPr>
          <w:rFonts w:ascii="Times New Roman"/>
          <w:b w:val="false"/>
          <w:i w:val="false"/>
          <w:color w:val="000000"/>
          <w:sz w:val="28"/>
        </w:rPr>
        <w:t>
      Статья 815. Застрахованный</w:t>
      </w:r>
      <w:r>
        <w:br/>
      </w:r>
      <w:r>
        <w:rPr>
          <w:rFonts w:ascii="Times New Roman"/>
          <w:b w:val="false"/>
          <w:i w:val="false"/>
          <w:color w:val="000000"/>
          <w:sz w:val="28"/>
        </w:rPr>
        <w:t>
      Статья 816. Выгодоприобретатель</w:t>
      </w:r>
      <w:r>
        <w:br/>
      </w:r>
      <w:r>
        <w:rPr>
          <w:rFonts w:ascii="Times New Roman"/>
          <w:b w:val="false"/>
          <w:i w:val="false"/>
          <w:color w:val="000000"/>
          <w:sz w:val="28"/>
        </w:rPr>
        <w:t>
      Статья 817. Страховой случай</w:t>
      </w:r>
      <w:r>
        <w:br/>
      </w:r>
      <w:r>
        <w:rPr>
          <w:rFonts w:ascii="Times New Roman"/>
          <w:b w:val="false"/>
          <w:i w:val="false"/>
          <w:color w:val="000000"/>
          <w:sz w:val="28"/>
        </w:rPr>
        <w:t>
      Статья 818. Страховые премии</w:t>
      </w:r>
      <w:r>
        <w:br/>
      </w:r>
      <w:r>
        <w:rPr>
          <w:rFonts w:ascii="Times New Roman"/>
          <w:b w:val="false"/>
          <w:i w:val="false"/>
          <w:color w:val="000000"/>
          <w:sz w:val="28"/>
        </w:rPr>
        <w:t>
      Статья 819. Страховая сумма</w:t>
      </w:r>
      <w:r>
        <w:br/>
      </w:r>
      <w:r>
        <w:rPr>
          <w:rFonts w:ascii="Times New Roman"/>
          <w:b w:val="false"/>
          <w:i w:val="false"/>
          <w:color w:val="000000"/>
          <w:sz w:val="28"/>
        </w:rPr>
        <w:t>
      Статья 820. Страховая выплата</w:t>
      </w:r>
      <w:r>
        <w:br/>
      </w:r>
      <w:r>
        <w:rPr>
          <w:rFonts w:ascii="Times New Roman"/>
          <w:b w:val="false"/>
          <w:i w:val="false"/>
          <w:color w:val="000000"/>
          <w:sz w:val="28"/>
        </w:rPr>
        <w:t>
      Статья 821. Двойное страхование</w:t>
      </w:r>
      <w:r>
        <w:br/>
      </w:r>
      <w:r>
        <w:rPr>
          <w:rFonts w:ascii="Times New Roman"/>
          <w:b w:val="false"/>
          <w:i w:val="false"/>
          <w:color w:val="000000"/>
          <w:sz w:val="28"/>
        </w:rPr>
        <w:t>
      Статья 822. Групповое страхование</w:t>
      </w:r>
      <w:r>
        <w:br/>
      </w:r>
      <w:r>
        <w:rPr>
          <w:rFonts w:ascii="Times New Roman"/>
          <w:b w:val="false"/>
          <w:i w:val="false"/>
          <w:color w:val="000000"/>
          <w:sz w:val="28"/>
        </w:rPr>
        <w:t>
      Статья 823. Сострахование</w:t>
      </w:r>
      <w:r>
        <w:br/>
      </w:r>
      <w:r>
        <w:rPr>
          <w:rFonts w:ascii="Times New Roman"/>
          <w:b w:val="false"/>
          <w:i w:val="false"/>
          <w:color w:val="000000"/>
          <w:sz w:val="28"/>
        </w:rPr>
        <w:t>
      Статья 824. Перестрахование</w:t>
      </w:r>
      <w:r>
        <w:br/>
      </w:r>
      <w:r>
        <w:rPr>
          <w:rFonts w:ascii="Times New Roman"/>
          <w:b w:val="false"/>
          <w:i w:val="false"/>
          <w:color w:val="000000"/>
          <w:sz w:val="28"/>
        </w:rPr>
        <w:t>
      Статья 825. Форма договора страхования</w:t>
      </w:r>
      <w:r>
        <w:br/>
      </w:r>
      <w:r>
        <w:rPr>
          <w:rFonts w:ascii="Times New Roman"/>
          <w:b w:val="false"/>
          <w:i w:val="false"/>
          <w:color w:val="000000"/>
          <w:sz w:val="28"/>
        </w:rPr>
        <w:t>
      Статья 825-1. Правила страхования</w:t>
      </w:r>
      <w:r>
        <w:br/>
      </w:r>
      <w:r>
        <w:rPr>
          <w:rFonts w:ascii="Times New Roman"/>
          <w:b w:val="false"/>
          <w:i w:val="false"/>
          <w:color w:val="000000"/>
          <w:sz w:val="28"/>
        </w:rPr>
        <w:t>
      Статья 826. Содержание договора страхования</w:t>
      </w:r>
      <w:r>
        <w:br/>
      </w:r>
      <w:r>
        <w:rPr>
          <w:rFonts w:ascii="Times New Roman"/>
          <w:b w:val="false"/>
          <w:i w:val="false"/>
          <w:color w:val="000000"/>
          <w:sz w:val="28"/>
        </w:rPr>
        <w:t>
      Статья 826-1. Отсрочка уплаты страховой премии по договору</w:t>
      </w:r>
      <w:r>
        <w:br/>
      </w:r>
      <w:r>
        <w:rPr>
          <w:rFonts w:ascii="Times New Roman"/>
          <w:b w:val="false"/>
          <w:i w:val="false"/>
          <w:color w:val="000000"/>
          <w:sz w:val="28"/>
        </w:rPr>
        <w:t>
                    накопительного страхования</w:t>
      </w:r>
      <w:r>
        <w:br/>
      </w:r>
      <w:r>
        <w:rPr>
          <w:rFonts w:ascii="Times New Roman"/>
          <w:b w:val="false"/>
          <w:i w:val="false"/>
          <w:color w:val="000000"/>
          <w:sz w:val="28"/>
        </w:rPr>
        <w:t>
      Статья 826-2. Восстановление действия договора накопительного</w:t>
      </w:r>
      <w:r>
        <w:br/>
      </w:r>
      <w:r>
        <w:rPr>
          <w:rFonts w:ascii="Times New Roman"/>
          <w:b w:val="false"/>
          <w:i w:val="false"/>
          <w:color w:val="000000"/>
          <w:sz w:val="28"/>
        </w:rPr>
        <w:t>
                    страхования</w:t>
      </w:r>
      <w:r>
        <w:br/>
      </w:r>
      <w:r>
        <w:rPr>
          <w:rFonts w:ascii="Times New Roman"/>
          <w:b w:val="false"/>
          <w:i w:val="false"/>
          <w:color w:val="000000"/>
          <w:sz w:val="28"/>
        </w:rPr>
        <w:t>
      Статья 826-3. Страхование по договору путем оформления</w:t>
      </w:r>
      <w:r>
        <w:br/>
      </w:r>
      <w:r>
        <w:rPr>
          <w:rFonts w:ascii="Times New Roman"/>
          <w:b w:val="false"/>
          <w:i w:val="false"/>
          <w:color w:val="000000"/>
          <w:sz w:val="28"/>
        </w:rPr>
        <w:t>
                    генерального полиса</w:t>
      </w:r>
      <w:r>
        <w:br/>
      </w:r>
      <w:r>
        <w:rPr>
          <w:rFonts w:ascii="Times New Roman"/>
          <w:b w:val="false"/>
          <w:i w:val="false"/>
          <w:color w:val="000000"/>
          <w:sz w:val="28"/>
        </w:rPr>
        <w:t>
      Статья 827. Действие договора страхования</w:t>
      </w:r>
      <w:r>
        <w:br/>
      </w:r>
      <w:r>
        <w:rPr>
          <w:rFonts w:ascii="Times New Roman"/>
          <w:b w:val="false"/>
          <w:i w:val="false"/>
          <w:color w:val="000000"/>
          <w:sz w:val="28"/>
        </w:rPr>
        <w:t>
      Статья 828. Обязанности страховщика</w:t>
      </w:r>
      <w:r>
        <w:br/>
      </w:r>
      <w:r>
        <w:rPr>
          <w:rFonts w:ascii="Times New Roman"/>
          <w:b w:val="false"/>
          <w:i w:val="false"/>
          <w:color w:val="000000"/>
          <w:sz w:val="28"/>
        </w:rPr>
        <w:t>
      Статья 829. Возмещение расходов, направленных на уменьшение</w:t>
      </w:r>
      <w:r>
        <w:br/>
      </w:r>
      <w:r>
        <w:rPr>
          <w:rFonts w:ascii="Times New Roman"/>
          <w:b w:val="false"/>
          <w:i w:val="false"/>
          <w:color w:val="000000"/>
          <w:sz w:val="28"/>
        </w:rPr>
        <w:t>
                  убытков от страхового случая</w:t>
      </w:r>
      <w:r>
        <w:br/>
      </w:r>
      <w:r>
        <w:rPr>
          <w:rFonts w:ascii="Times New Roman"/>
          <w:b w:val="false"/>
          <w:i w:val="false"/>
          <w:color w:val="000000"/>
          <w:sz w:val="28"/>
        </w:rPr>
        <w:t>
      Статья 830. Тайна страхования</w:t>
      </w:r>
      <w:r>
        <w:br/>
      </w:r>
      <w:r>
        <w:rPr>
          <w:rFonts w:ascii="Times New Roman"/>
          <w:b w:val="false"/>
          <w:i w:val="false"/>
          <w:color w:val="000000"/>
          <w:sz w:val="28"/>
        </w:rPr>
        <w:t>
      Статья 831. Обязанности страхователя</w:t>
      </w:r>
      <w:r>
        <w:br/>
      </w:r>
      <w:r>
        <w:rPr>
          <w:rFonts w:ascii="Times New Roman"/>
          <w:b w:val="false"/>
          <w:i w:val="false"/>
          <w:color w:val="000000"/>
          <w:sz w:val="28"/>
        </w:rPr>
        <w:t>
      Статья 832. Сведения, предоставляемые страхователем при</w:t>
      </w:r>
      <w:r>
        <w:br/>
      </w:r>
      <w:r>
        <w:rPr>
          <w:rFonts w:ascii="Times New Roman"/>
          <w:b w:val="false"/>
          <w:i w:val="false"/>
          <w:color w:val="000000"/>
          <w:sz w:val="28"/>
        </w:rPr>
        <w:t>
                  заключении договора</w:t>
      </w:r>
      <w:r>
        <w:br/>
      </w:r>
      <w:r>
        <w:rPr>
          <w:rFonts w:ascii="Times New Roman"/>
          <w:b w:val="false"/>
          <w:i w:val="false"/>
          <w:color w:val="000000"/>
          <w:sz w:val="28"/>
        </w:rPr>
        <w:t>
      Статья 833. Оценка страхового риска и причиненного вреда</w:t>
      </w:r>
      <w:r>
        <w:br/>
      </w:r>
      <w:r>
        <w:rPr>
          <w:rFonts w:ascii="Times New Roman"/>
          <w:b w:val="false"/>
          <w:i w:val="false"/>
          <w:color w:val="000000"/>
          <w:sz w:val="28"/>
        </w:rPr>
        <w:t>
      Статья 834. Последствия увеличения страхового риска в период</w:t>
      </w:r>
      <w:r>
        <w:br/>
      </w:r>
      <w:r>
        <w:rPr>
          <w:rFonts w:ascii="Times New Roman"/>
          <w:b w:val="false"/>
          <w:i w:val="false"/>
          <w:color w:val="000000"/>
          <w:sz w:val="28"/>
        </w:rPr>
        <w:t>
                  действия договора</w:t>
      </w:r>
      <w:r>
        <w:br/>
      </w:r>
      <w:r>
        <w:rPr>
          <w:rFonts w:ascii="Times New Roman"/>
          <w:b w:val="false"/>
          <w:i w:val="false"/>
          <w:color w:val="000000"/>
          <w:sz w:val="28"/>
        </w:rPr>
        <w:t>
      Статья 835. Уведомление страховщика о наступлении страхового</w:t>
      </w:r>
      <w:r>
        <w:br/>
      </w:r>
      <w:r>
        <w:rPr>
          <w:rFonts w:ascii="Times New Roman"/>
          <w:b w:val="false"/>
          <w:i w:val="false"/>
          <w:color w:val="000000"/>
          <w:sz w:val="28"/>
        </w:rPr>
        <w:t>
                  случая</w:t>
      </w:r>
      <w:r>
        <w:br/>
      </w:r>
      <w:r>
        <w:rPr>
          <w:rFonts w:ascii="Times New Roman"/>
          <w:b w:val="false"/>
          <w:i w:val="false"/>
          <w:color w:val="000000"/>
          <w:sz w:val="28"/>
        </w:rPr>
        <w:t>
      Статья 836. Замена страхователя</w:t>
      </w:r>
      <w:r>
        <w:br/>
      </w:r>
      <w:r>
        <w:rPr>
          <w:rFonts w:ascii="Times New Roman"/>
          <w:b w:val="false"/>
          <w:i w:val="false"/>
          <w:color w:val="000000"/>
          <w:sz w:val="28"/>
        </w:rPr>
        <w:t>
      Статья 837. Замена застрахованного</w:t>
      </w:r>
      <w:r>
        <w:br/>
      </w:r>
      <w:r>
        <w:rPr>
          <w:rFonts w:ascii="Times New Roman"/>
          <w:b w:val="false"/>
          <w:i w:val="false"/>
          <w:color w:val="000000"/>
          <w:sz w:val="28"/>
        </w:rPr>
        <w:t>
      Статья 838. Замена выгодоприобретателя</w:t>
      </w:r>
      <w:r>
        <w:br/>
      </w:r>
      <w:r>
        <w:rPr>
          <w:rFonts w:ascii="Times New Roman"/>
          <w:b w:val="false"/>
          <w:i w:val="false"/>
          <w:color w:val="000000"/>
          <w:sz w:val="28"/>
        </w:rPr>
        <w:t>
      Статья 839. Основания освобождения страховщика от осуществления</w:t>
      </w:r>
      <w:r>
        <w:br/>
      </w:r>
      <w:r>
        <w:rPr>
          <w:rFonts w:ascii="Times New Roman"/>
          <w:b w:val="false"/>
          <w:i w:val="false"/>
          <w:color w:val="000000"/>
          <w:sz w:val="28"/>
        </w:rPr>
        <w:t>
                  страховой выплаты</w:t>
      </w:r>
      <w:r>
        <w:br/>
      </w:r>
      <w:r>
        <w:rPr>
          <w:rFonts w:ascii="Times New Roman"/>
          <w:b w:val="false"/>
          <w:i w:val="false"/>
          <w:color w:val="000000"/>
          <w:sz w:val="28"/>
        </w:rPr>
        <w:t>
      Статья 840. Переход к страховщику прав страхователя на</w:t>
      </w:r>
      <w:r>
        <w:br/>
      </w:r>
      <w:r>
        <w:rPr>
          <w:rFonts w:ascii="Times New Roman"/>
          <w:b w:val="false"/>
          <w:i w:val="false"/>
          <w:color w:val="000000"/>
          <w:sz w:val="28"/>
        </w:rPr>
        <w:t>
                  возмещение убытков (суброгация)</w:t>
      </w:r>
      <w:r>
        <w:br/>
      </w:r>
      <w:r>
        <w:rPr>
          <w:rFonts w:ascii="Times New Roman"/>
          <w:b w:val="false"/>
          <w:i w:val="false"/>
          <w:color w:val="000000"/>
          <w:sz w:val="28"/>
        </w:rPr>
        <w:t>
      Статья 841. Досрочное прекращение договора страхования</w:t>
      </w:r>
      <w:r>
        <w:br/>
      </w:r>
      <w:r>
        <w:rPr>
          <w:rFonts w:ascii="Times New Roman"/>
          <w:b w:val="false"/>
          <w:i w:val="false"/>
          <w:color w:val="000000"/>
          <w:sz w:val="28"/>
        </w:rPr>
        <w:t>
      Статья 842. Последствия досрочного прекращения договора</w:t>
      </w:r>
      <w:r>
        <w:br/>
      </w:r>
      <w:r>
        <w:rPr>
          <w:rFonts w:ascii="Times New Roman"/>
          <w:b w:val="false"/>
          <w:i w:val="false"/>
          <w:color w:val="000000"/>
          <w:sz w:val="28"/>
        </w:rPr>
        <w:t>
                  страхования</w:t>
      </w:r>
      <w:r>
        <w:br/>
      </w:r>
      <w:r>
        <w:rPr>
          <w:rFonts w:ascii="Times New Roman"/>
          <w:b w:val="false"/>
          <w:i w:val="false"/>
          <w:color w:val="000000"/>
          <w:sz w:val="28"/>
        </w:rPr>
        <w:t>
      Статья 843. Недействительность договора страхования</w:t>
      </w:r>
      <w:r>
        <w:br/>
      </w:r>
      <w:r>
        <w:rPr>
          <w:rFonts w:ascii="Times New Roman"/>
          <w:b w:val="false"/>
          <w:i w:val="false"/>
          <w:color w:val="000000"/>
          <w:sz w:val="28"/>
        </w:rPr>
        <w:t>
      Статья 844. Последствия признания договора страхования</w:t>
      </w:r>
      <w:r>
        <w:br/>
      </w:r>
      <w:r>
        <w:rPr>
          <w:rFonts w:ascii="Times New Roman"/>
          <w:b w:val="false"/>
          <w:i w:val="false"/>
          <w:color w:val="000000"/>
          <w:sz w:val="28"/>
        </w:rPr>
        <w:t>
                  недействительным</w:t>
      </w:r>
      <w:r>
        <w:br/>
      </w:r>
      <w:r>
        <w:rPr>
          <w:rFonts w:ascii="Times New Roman"/>
          <w:b w:val="false"/>
          <w:i w:val="false"/>
          <w:color w:val="000000"/>
          <w:sz w:val="28"/>
        </w:rPr>
        <w:t>
      Статья 845. Взаимное страхование</w:t>
      </w:r>
      <w:r>
        <w:br/>
      </w:r>
      <w:r>
        <w:rPr>
          <w:rFonts w:ascii="Times New Roman"/>
          <w:b w:val="false"/>
          <w:i w:val="false"/>
          <w:color w:val="000000"/>
          <w:sz w:val="28"/>
        </w:rPr>
        <w:t>
      Глава 41. Поручение</w:t>
      </w:r>
      <w:r>
        <w:br/>
      </w:r>
      <w:r>
        <w:rPr>
          <w:rFonts w:ascii="Times New Roman"/>
          <w:b w:val="false"/>
          <w:i w:val="false"/>
          <w:color w:val="000000"/>
          <w:sz w:val="28"/>
        </w:rPr>
        <w:t>
      Статья 846. Договор поручения</w:t>
      </w:r>
      <w:r>
        <w:br/>
      </w:r>
      <w:r>
        <w:rPr>
          <w:rFonts w:ascii="Times New Roman"/>
          <w:b w:val="false"/>
          <w:i w:val="false"/>
          <w:color w:val="000000"/>
          <w:sz w:val="28"/>
        </w:rPr>
        <w:t>
      Статья 847. Исполнение поручения в соответствии с указаниями</w:t>
      </w:r>
      <w:r>
        <w:br/>
      </w:r>
      <w:r>
        <w:rPr>
          <w:rFonts w:ascii="Times New Roman"/>
          <w:b w:val="false"/>
          <w:i w:val="false"/>
          <w:color w:val="000000"/>
          <w:sz w:val="28"/>
        </w:rPr>
        <w:t>
                  доверителя</w:t>
      </w:r>
      <w:r>
        <w:br/>
      </w:r>
      <w:r>
        <w:rPr>
          <w:rFonts w:ascii="Times New Roman"/>
          <w:b w:val="false"/>
          <w:i w:val="false"/>
          <w:color w:val="000000"/>
          <w:sz w:val="28"/>
        </w:rPr>
        <w:t>
      Статья 848. Обязанности поверенного</w:t>
      </w:r>
      <w:r>
        <w:br/>
      </w:r>
      <w:r>
        <w:rPr>
          <w:rFonts w:ascii="Times New Roman"/>
          <w:b w:val="false"/>
          <w:i w:val="false"/>
          <w:color w:val="000000"/>
          <w:sz w:val="28"/>
        </w:rPr>
        <w:t>
      Статья 849. Обязанности доверителя</w:t>
      </w:r>
      <w:r>
        <w:br/>
      </w:r>
      <w:r>
        <w:rPr>
          <w:rFonts w:ascii="Times New Roman"/>
          <w:b w:val="false"/>
          <w:i w:val="false"/>
          <w:color w:val="000000"/>
          <w:sz w:val="28"/>
        </w:rPr>
        <w:t>
      Статья 850. Вознаграждение в договоре поручения</w:t>
      </w:r>
      <w:r>
        <w:br/>
      </w:r>
      <w:r>
        <w:rPr>
          <w:rFonts w:ascii="Times New Roman"/>
          <w:b w:val="false"/>
          <w:i w:val="false"/>
          <w:color w:val="000000"/>
          <w:sz w:val="28"/>
        </w:rPr>
        <w:t>
      Статья 851. Передоверие</w:t>
      </w:r>
      <w:r>
        <w:br/>
      </w:r>
      <w:r>
        <w:rPr>
          <w:rFonts w:ascii="Times New Roman"/>
          <w:b w:val="false"/>
          <w:i w:val="false"/>
          <w:color w:val="000000"/>
          <w:sz w:val="28"/>
        </w:rPr>
        <w:t>
      Статья 852. Прекращение договора поручения</w:t>
      </w:r>
      <w:r>
        <w:br/>
      </w:r>
      <w:r>
        <w:rPr>
          <w:rFonts w:ascii="Times New Roman"/>
          <w:b w:val="false"/>
          <w:i w:val="false"/>
          <w:color w:val="000000"/>
          <w:sz w:val="28"/>
        </w:rPr>
        <w:t>
      Статья 853. Последствия прекращения договора поручения</w:t>
      </w:r>
      <w:r>
        <w:br/>
      </w:r>
      <w:r>
        <w:rPr>
          <w:rFonts w:ascii="Times New Roman"/>
          <w:b w:val="false"/>
          <w:i w:val="false"/>
          <w:color w:val="000000"/>
          <w:sz w:val="28"/>
        </w:rPr>
        <w:t>
      Статья 854. Правопреемство в договоре поручения</w:t>
      </w:r>
      <w:r>
        <w:br/>
      </w:r>
      <w:r>
        <w:rPr>
          <w:rFonts w:ascii="Times New Roman"/>
          <w:b w:val="false"/>
          <w:i w:val="false"/>
          <w:color w:val="000000"/>
          <w:sz w:val="28"/>
        </w:rPr>
        <w:t>
      Глава 42. Действия в чужом интересе без поручения</w:t>
      </w:r>
      <w:r>
        <w:br/>
      </w:r>
      <w:r>
        <w:rPr>
          <w:rFonts w:ascii="Times New Roman"/>
          <w:b w:val="false"/>
          <w:i w:val="false"/>
          <w:color w:val="000000"/>
          <w:sz w:val="28"/>
        </w:rPr>
        <w:t>
      Статья 855. Условия действий в чужом интересе</w:t>
      </w:r>
      <w:r>
        <w:br/>
      </w:r>
      <w:r>
        <w:rPr>
          <w:rFonts w:ascii="Times New Roman"/>
          <w:b w:val="false"/>
          <w:i w:val="false"/>
          <w:color w:val="000000"/>
          <w:sz w:val="28"/>
        </w:rPr>
        <w:t>
      Статья 856. Уведомление заинтересованного лица о действиях в</w:t>
      </w:r>
      <w:r>
        <w:br/>
      </w:r>
      <w:r>
        <w:rPr>
          <w:rFonts w:ascii="Times New Roman"/>
          <w:b w:val="false"/>
          <w:i w:val="false"/>
          <w:color w:val="000000"/>
          <w:sz w:val="28"/>
        </w:rPr>
        <w:t>
                  его интересе</w:t>
      </w:r>
      <w:r>
        <w:br/>
      </w:r>
      <w:r>
        <w:rPr>
          <w:rFonts w:ascii="Times New Roman"/>
          <w:b w:val="false"/>
          <w:i w:val="false"/>
          <w:color w:val="000000"/>
          <w:sz w:val="28"/>
        </w:rPr>
        <w:t>
      Статья 857. Последствия одобрения заинтересованным лицом</w:t>
      </w:r>
      <w:r>
        <w:br/>
      </w:r>
      <w:r>
        <w:rPr>
          <w:rFonts w:ascii="Times New Roman"/>
          <w:b w:val="false"/>
          <w:i w:val="false"/>
          <w:color w:val="000000"/>
          <w:sz w:val="28"/>
        </w:rPr>
        <w:t>
                  действий в его интересе</w:t>
      </w:r>
      <w:r>
        <w:br/>
      </w:r>
      <w:r>
        <w:rPr>
          <w:rFonts w:ascii="Times New Roman"/>
          <w:b w:val="false"/>
          <w:i w:val="false"/>
          <w:color w:val="000000"/>
          <w:sz w:val="28"/>
        </w:rPr>
        <w:t>
      Статья 858. Последствия неодобрения заинтересованным лицом</w:t>
      </w:r>
      <w:r>
        <w:br/>
      </w:r>
      <w:r>
        <w:rPr>
          <w:rFonts w:ascii="Times New Roman"/>
          <w:b w:val="false"/>
          <w:i w:val="false"/>
          <w:color w:val="000000"/>
          <w:sz w:val="28"/>
        </w:rPr>
        <w:t>
                  действий в его интересе</w:t>
      </w:r>
      <w:r>
        <w:br/>
      </w:r>
      <w:r>
        <w:rPr>
          <w:rFonts w:ascii="Times New Roman"/>
          <w:b w:val="false"/>
          <w:i w:val="false"/>
          <w:color w:val="000000"/>
          <w:sz w:val="28"/>
        </w:rPr>
        <w:t>
      Статья 859. Возмещение убытков лицу, действовавшему в чужом</w:t>
      </w:r>
      <w:r>
        <w:br/>
      </w:r>
      <w:r>
        <w:rPr>
          <w:rFonts w:ascii="Times New Roman"/>
          <w:b w:val="false"/>
          <w:i w:val="false"/>
          <w:color w:val="000000"/>
          <w:sz w:val="28"/>
        </w:rPr>
        <w:t>
                  интересе</w:t>
      </w:r>
      <w:r>
        <w:br/>
      </w:r>
      <w:r>
        <w:rPr>
          <w:rFonts w:ascii="Times New Roman"/>
          <w:b w:val="false"/>
          <w:i w:val="false"/>
          <w:color w:val="000000"/>
          <w:sz w:val="28"/>
        </w:rPr>
        <w:t>
      Статья 860. Вознаграждение за действия в чужом интересе</w:t>
      </w:r>
      <w:r>
        <w:br/>
      </w:r>
      <w:r>
        <w:rPr>
          <w:rFonts w:ascii="Times New Roman"/>
          <w:b w:val="false"/>
          <w:i w:val="false"/>
          <w:color w:val="000000"/>
          <w:sz w:val="28"/>
        </w:rPr>
        <w:t>
      Статья 861. Последствия совершения сделки в чужом интересе</w:t>
      </w:r>
      <w:r>
        <w:br/>
      </w:r>
      <w:r>
        <w:rPr>
          <w:rFonts w:ascii="Times New Roman"/>
          <w:b w:val="false"/>
          <w:i w:val="false"/>
          <w:color w:val="000000"/>
          <w:sz w:val="28"/>
        </w:rPr>
        <w:t>
      Статья 862. Неосновательное обогащение вследствие действий в</w:t>
      </w:r>
      <w:r>
        <w:br/>
      </w:r>
      <w:r>
        <w:rPr>
          <w:rFonts w:ascii="Times New Roman"/>
          <w:b w:val="false"/>
          <w:i w:val="false"/>
          <w:color w:val="000000"/>
          <w:sz w:val="28"/>
        </w:rPr>
        <w:t>
                  чужом интересе</w:t>
      </w:r>
      <w:r>
        <w:br/>
      </w:r>
      <w:r>
        <w:rPr>
          <w:rFonts w:ascii="Times New Roman"/>
          <w:b w:val="false"/>
          <w:i w:val="false"/>
          <w:color w:val="000000"/>
          <w:sz w:val="28"/>
        </w:rPr>
        <w:t>
      Статья 863. Возмещение вреда, причиненного действиями в</w:t>
      </w:r>
      <w:r>
        <w:br/>
      </w:r>
      <w:r>
        <w:rPr>
          <w:rFonts w:ascii="Times New Roman"/>
          <w:b w:val="false"/>
          <w:i w:val="false"/>
          <w:color w:val="000000"/>
          <w:sz w:val="28"/>
        </w:rPr>
        <w:t>
                  чужом интересе</w:t>
      </w:r>
      <w:r>
        <w:br/>
      </w:r>
      <w:r>
        <w:rPr>
          <w:rFonts w:ascii="Times New Roman"/>
          <w:b w:val="false"/>
          <w:i w:val="false"/>
          <w:color w:val="000000"/>
          <w:sz w:val="28"/>
        </w:rPr>
        <w:t>
      Статья 864. Отчет лица, действовавшего в чужом интересе</w:t>
      </w:r>
      <w:r>
        <w:br/>
      </w:r>
      <w:r>
        <w:rPr>
          <w:rFonts w:ascii="Times New Roman"/>
          <w:b w:val="false"/>
          <w:i w:val="false"/>
          <w:color w:val="000000"/>
          <w:sz w:val="28"/>
        </w:rPr>
        <w:t>
      Глава 43. Комиссия</w:t>
      </w:r>
      <w:r>
        <w:br/>
      </w:r>
      <w:r>
        <w:rPr>
          <w:rFonts w:ascii="Times New Roman"/>
          <w:b w:val="false"/>
          <w:i w:val="false"/>
          <w:color w:val="000000"/>
          <w:sz w:val="28"/>
        </w:rPr>
        <w:t>
      Статья 865. Договор комиссии</w:t>
      </w:r>
      <w:r>
        <w:br/>
      </w:r>
      <w:r>
        <w:rPr>
          <w:rFonts w:ascii="Times New Roman"/>
          <w:b w:val="false"/>
          <w:i w:val="false"/>
          <w:color w:val="000000"/>
          <w:sz w:val="28"/>
        </w:rPr>
        <w:t>
      Статья 866. Комиссионное вознаграждение</w:t>
      </w:r>
      <w:r>
        <w:br/>
      </w:r>
      <w:r>
        <w:rPr>
          <w:rFonts w:ascii="Times New Roman"/>
          <w:b w:val="false"/>
          <w:i w:val="false"/>
          <w:color w:val="000000"/>
          <w:sz w:val="28"/>
        </w:rPr>
        <w:t>
      Статья 867. Права и обязанности комиссионера по сделке с</w:t>
      </w:r>
      <w:r>
        <w:br/>
      </w:r>
      <w:r>
        <w:rPr>
          <w:rFonts w:ascii="Times New Roman"/>
          <w:b w:val="false"/>
          <w:i w:val="false"/>
          <w:color w:val="000000"/>
          <w:sz w:val="28"/>
        </w:rPr>
        <w:t>
                  третьим лицом</w:t>
      </w:r>
      <w:r>
        <w:br/>
      </w:r>
      <w:r>
        <w:rPr>
          <w:rFonts w:ascii="Times New Roman"/>
          <w:b w:val="false"/>
          <w:i w:val="false"/>
          <w:color w:val="000000"/>
          <w:sz w:val="28"/>
        </w:rPr>
        <w:t>
      Статья 868. Исполнение комиссионного поручения</w:t>
      </w:r>
      <w:r>
        <w:br/>
      </w:r>
      <w:r>
        <w:rPr>
          <w:rFonts w:ascii="Times New Roman"/>
          <w:b w:val="false"/>
          <w:i w:val="false"/>
          <w:color w:val="000000"/>
          <w:sz w:val="28"/>
        </w:rPr>
        <w:t>
      Статья 869. Субкомиссия</w:t>
      </w:r>
      <w:r>
        <w:br/>
      </w:r>
      <w:r>
        <w:rPr>
          <w:rFonts w:ascii="Times New Roman"/>
          <w:b w:val="false"/>
          <w:i w:val="false"/>
          <w:color w:val="000000"/>
          <w:sz w:val="28"/>
        </w:rPr>
        <w:t>
      Статья 870. Отступление от указаний комитента</w:t>
      </w:r>
      <w:r>
        <w:br/>
      </w:r>
      <w:r>
        <w:rPr>
          <w:rFonts w:ascii="Times New Roman"/>
          <w:b w:val="false"/>
          <w:i w:val="false"/>
          <w:color w:val="000000"/>
          <w:sz w:val="28"/>
        </w:rPr>
        <w:t>
      Статья 871. Права на имущество, являющееся предметом комиссии</w:t>
      </w:r>
      <w:r>
        <w:br/>
      </w:r>
      <w:r>
        <w:rPr>
          <w:rFonts w:ascii="Times New Roman"/>
          <w:b w:val="false"/>
          <w:i w:val="false"/>
          <w:color w:val="000000"/>
          <w:sz w:val="28"/>
        </w:rPr>
        <w:t>
      Статья 872. Удержание комиссионером причитающихся ему сумм</w:t>
      </w:r>
      <w:r>
        <w:br/>
      </w:r>
      <w:r>
        <w:rPr>
          <w:rFonts w:ascii="Times New Roman"/>
          <w:b w:val="false"/>
          <w:i w:val="false"/>
          <w:color w:val="000000"/>
          <w:sz w:val="28"/>
        </w:rPr>
        <w:t>
      Статья 873. Ответственность комиссионера за утрату, недостачу</w:t>
      </w:r>
      <w:r>
        <w:br/>
      </w:r>
      <w:r>
        <w:rPr>
          <w:rFonts w:ascii="Times New Roman"/>
          <w:b w:val="false"/>
          <w:i w:val="false"/>
          <w:color w:val="000000"/>
          <w:sz w:val="28"/>
        </w:rPr>
        <w:t>
                  или повреждение имущества комитента</w:t>
      </w:r>
      <w:r>
        <w:br/>
      </w:r>
      <w:r>
        <w:rPr>
          <w:rFonts w:ascii="Times New Roman"/>
          <w:b w:val="false"/>
          <w:i w:val="false"/>
          <w:color w:val="000000"/>
          <w:sz w:val="28"/>
        </w:rPr>
        <w:t>
      Статья 874. Сделка на себя</w:t>
      </w:r>
      <w:r>
        <w:br/>
      </w:r>
      <w:r>
        <w:rPr>
          <w:rFonts w:ascii="Times New Roman"/>
          <w:b w:val="false"/>
          <w:i w:val="false"/>
          <w:color w:val="000000"/>
          <w:sz w:val="28"/>
        </w:rPr>
        <w:t>
      Статья 875. Принятие комитентом исполненного по договору</w:t>
      </w:r>
      <w:r>
        <w:br/>
      </w:r>
      <w:r>
        <w:rPr>
          <w:rFonts w:ascii="Times New Roman"/>
          <w:b w:val="false"/>
          <w:i w:val="false"/>
          <w:color w:val="000000"/>
          <w:sz w:val="28"/>
        </w:rPr>
        <w:t>
                  комиссии</w:t>
      </w:r>
      <w:r>
        <w:br/>
      </w:r>
      <w:r>
        <w:rPr>
          <w:rFonts w:ascii="Times New Roman"/>
          <w:b w:val="false"/>
          <w:i w:val="false"/>
          <w:color w:val="000000"/>
          <w:sz w:val="28"/>
        </w:rPr>
        <w:t>
      Статья 876. Возмещение расходов по исполнению комиссионного</w:t>
      </w:r>
      <w:r>
        <w:br/>
      </w:r>
      <w:r>
        <w:rPr>
          <w:rFonts w:ascii="Times New Roman"/>
          <w:b w:val="false"/>
          <w:i w:val="false"/>
          <w:color w:val="000000"/>
          <w:sz w:val="28"/>
        </w:rPr>
        <w:t>
                  поручения</w:t>
      </w:r>
      <w:r>
        <w:br/>
      </w:r>
      <w:r>
        <w:rPr>
          <w:rFonts w:ascii="Times New Roman"/>
          <w:b w:val="false"/>
          <w:i w:val="false"/>
          <w:color w:val="000000"/>
          <w:sz w:val="28"/>
        </w:rPr>
        <w:t>
      Статья 877. Отмена поручения комитентом</w:t>
      </w:r>
      <w:r>
        <w:br/>
      </w:r>
      <w:r>
        <w:rPr>
          <w:rFonts w:ascii="Times New Roman"/>
          <w:b w:val="false"/>
          <w:i w:val="false"/>
          <w:color w:val="000000"/>
          <w:sz w:val="28"/>
        </w:rPr>
        <w:t>
      Статья 878. Отказ комиссионера от исполнения поручения</w:t>
      </w:r>
      <w:r>
        <w:br/>
      </w:r>
      <w:r>
        <w:rPr>
          <w:rFonts w:ascii="Times New Roman"/>
          <w:b w:val="false"/>
          <w:i w:val="false"/>
          <w:color w:val="000000"/>
          <w:sz w:val="28"/>
        </w:rPr>
        <w:t>
      Статья 879. Прекращение договора комиссии</w:t>
      </w:r>
      <w:r>
        <w:br/>
      </w:r>
      <w:r>
        <w:rPr>
          <w:rFonts w:ascii="Times New Roman"/>
          <w:b w:val="false"/>
          <w:i w:val="false"/>
          <w:color w:val="000000"/>
          <w:sz w:val="28"/>
        </w:rPr>
        <w:t>
      Статья 880. Отказ комитента от договора, заключенного без</w:t>
      </w:r>
      <w:r>
        <w:br/>
      </w:r>
      <w:r>
        <w:rPr>
          <w:rFonts w:ascii="Times New Roman"/>
          <w:b w:val="false"/>
          <w:i w:val="false"/>
          <w:color w:val="000000"/>
          <w:sz w:val="28"/>
        </w:rPr>
        <w:t>
                  указания срока</w:t>
      </w:r>
      <w:r>
        <w:br/>
      </w:r>
      <w:r>
        <w:rPr>
          <w:rFonts w:ascii="Times New Roman"/>
          <w:b w:val="false"/>
          <w:i w:val="false"/>
          <w:color w:val="000000"/>
          <w:sz w:val="28"/>
        </w:rPr>
        <w:t>
      Статья 881. Отказ комиссионера от договора, заключенного без</w:t>
      </w:r>
      <w:r>
        <w:br/>
      </w:r>
      <w:r>
        <w:rPr>
          <w:rFonts w:ascii="Times New Roman"/>
          <w:b w:val="false"/>
          <w:i w:val="false"/>
          <w:color w:val="000000"/>
          <w:sz w:val="28"/>
        </w:rPr>
        <w:t>
                  указания срока</w:t>
      </w:r>
      <w:r>
        <w:br/>
      </w:r>
      <w:r>
        <w:rPr>
          <w:rFonts w:ascii="Times New Roman"/>
          <w:b w:val="false"/>
          <w:i w:val="false"/>
          <w:color w:val="000000"/>
          <w:sz w:val="28"/>
        </w:rPr>
        <w:t>
      Статья 882. Правопреемство в договоре комиссии</w:t>
      </w:r>
      <w:r>
        <w:br/>
      </w:r>
      <w:r>
        <w:rPr>
          <w:rFonts w:ascii="Times New Roman"/>
          <w:b w:val="false"/>
          <w:i w:val="false"/>
          <w:color w:val="000000"/>
          <w:sz w:val="28"/>
        </w:rPr>
        <w:t>
      Глава 44. Доверительное управление имуществом</w:t>
      </w:r>
      <w:r>
        <w:br/>
      </w:r>
      <w:r>
        <w:rPr>
          <w:rFonts w:ascii="Times New Roman"/>
          <w:b w:val="false"/>
          <w:i w:val="false"/>
          <w:color w:val="000000"/>
          <w:sz w:val="28"/>
        </w:rPr>
        <w:t>
      Статья 883. Понятие и основания возникновения доверительного</w:t>
      </w:r>
      <w:r>
        <w:br/>
      </w:r>
      <w:r>
        <w:rPr>
          <w:rFonts w:ascii="Times New Roman"/>
          <w:b w:val="false"/>
          <w:i w:val="false"/>
          <w:color w:val="000000"/>
          <w:sz w:val="28"/>
        </w:rPr>
        <w:t>
                  управления имуществом</w:t>
      </w:r>
      <w:r>
        <w:br/>
      </w:r>
      <w:r>
        <w:rPr>
          <w:rFonts w:ascii="Times New Roman"/>
          <w:b w:val="false"/>
          <w:i w:val="false"/>
          <w:color w:val="000000"/>
          <w:sz w:val="28"/>
        </w:rPr>
        <w:t>
      Статья 884. Субъекты доверительного управления имуществом</w:t>
      </w:r>
      <w:r>
        <w:br/>
      </w:r>
      <w:r>
        <w:rPr>
          <w:rFonts w:ascii="Times New Roman"/>
          <w:b w:val="false"/>
          <w:i w:val="false"/>
          <w:color w:val="000000"/>
          <w:sz w:val="28"/>
        </w:rPr>
        <w:t>
      Статья 885. Объекты доверительного управления имуществом</w:t>
      </w:r>
      <w:r>
        <w:br/>
      </w:r>
      <w:r>
        <w:rPr>
          <w:rFonts w:ascii="Times New Roman"/>
          <w:b w:val="false"/>
          <w:i w:val="false"/>
          <w:color w:val="000000"/>
          <w:sz w:val="28"/>
        </w:rPr>
        <w:t>
      Статья 886. Договор доверительного управления имуществом</w:t>
      </w:r>
      <w:r>
        <w:br/>
      </w:r>
      <w:r>
        <w:rPr>
          <w:rFonts w:ascii="Times New Roman"/>
          <w:b w:val="false"/>
          <w:i w:val="false"/>
          <w:color w:val="000000"/>
          <w:sz w:val="28"/>
        </w:rPr>
        <w:t>
      Статья 887. Форма договора доверительного управления имуществом</w:t>
      </w:r>
      <w:r>
        <w:br/>
      </w:r>
      <w:r>
        <w:rPr>
          <w:rFonts w:ascii="Times New Roman"/>
          <w:b w:val="false"/>
          <w:i w:val="false"/>
          <w:color w:val="000000"/>
          <w:sz w:val="28"/>
        </w:rPr>
        <w:t>
      Статья 888. Права и обязанности доверительного управляющего</w:t>
      </w:r>
      <w:r>
        <w:br/>
      </w:r>
      <w:r>
        <w:rPr>
          <w:rFonts w:ascii="Times New Roman"/>
          <w:b w:val="false"/>
          <w:i w:val="false"/>
          <w:color w:val="000000"/>
          <w:sz w:val="28"/>
        </w:rPr>
        <w:t>
      Статья 889. Передоверие по инициативе доверительного</w:t>
      </w:r>
      <w:r>
        <w:br/>
      </w:r>
      <w:r>
        <w:rPr>
          <w:rFonts w:ascii="Times New Roman"/>
          <w:b w:val="false"/>
          <w:i w:val="false"/>
          <w:color w:val="000000"/>
          <w:sz w:val="28"/>
        </w:rPr>
        <w:t>
                  управляющего</w:t>
      </w:r>
      <w:r>
        <w:br/>
      </w:r>
      <w:r>
        <w:rPr>
          <w:rFonts w:ascii="Times New Roman"/>
          <w:b w:val="false"/>
          <w:i w:val="false"/>
          <w:color w:val="000000"/>
          <w:sz w:val="28"/>
        </w:rPr>
        <w:t>
      Статья 890. Ответственность доверительного управляющего</w:t>
      </w:r>
      <w:r>
        <w:br/>
      </w:r>
      <w:r>
        <w:rPr>
          <w:rFonts w:ascii="Times New Roman"/>
          <w:b w:val="false"/>
          <w:i w:val="false"/>
          <w:color w:val="000000"/>
          <w:sz w:val="28"/>
        </w:rPr>
        <w:t>
      Статья 891. Прекращение договора доверительного управления</w:t>
      </w:r>
      <w:r>
        <w:br/>
      </w:r>
      <w:r>
        <w:rPr>
          <w:rFonts w:ascii="Times New Roman"/>
          <w:b w:val="false"/>
          <w:i w:val="false"/>
          <w:color w:val="000000"/>
          <w:sz w:val="28"/>
        </w:rPr>
        <w:t>
                  имуществом</w:t>
      </w:r>
      <w:r>
        <w:br/>
      </w:r>
      <w:r>
        <w:rPr>
          <w:rFonts w:ascii="Times New Roman"/>
          <w:b w:val="false"/>
          <w:i w:val="false"/>
          <w:color w:val="000000"/>
          <w:sz w:val="28"/>
        </w:rPr>
        <w:t>
      Статья 892. Доверительное управление акциями и иными ценными</w:t>
      </w:r>
      <w:r>
        <w:br/>
      </w:r>
      <w:r>
        <w:rPr>
          <w:rFonts w:ascii="Times New Roman"/>
          <w:b w:val="false"/>
          <w:i w:val="false"/>
          <w:color w:val="000000"/>
          <w:sz w:val="28"/>
        </w:rPr>
        <w:t>
                  бумагами</w:t>
      </w:r>
      <w:r>
        <w:br/>
      </w:r>
      <w:r>
        <w:rPr>
          <w:rFonts w:ascii="Times New Roman"/>
          <w:b w:val="false"/>
          <w:i w:val="false"/>
          <w:color w:val="000000"/>
          <w:sz w:val="28"/>
        </w:rPr>
        <w:t>
      Статья 893. Доверительное управление активами инвестиционных</w:t>
      </w:r>
      <w:r>
        <w:br/>
      </w:r>
      <w:r>
        <w:rPr>
          <w:rFonts w:ascii="Times New Roman"/>
          <w:b w:val="false"/>
          <w:i w:val="false"/>
          <w:color w:val="000000"/>
          <w:sz w:val="28"/>
        </w:rPr>
        <w:t>
                  фондов</w:t>
      </w:r>
      <w:r>
        <w:br/>
      </w:r>
      <w:r>
        <w:rPr>
          <w:rFonts w:ascii="Times New Roman"/>
          <w:b w:val="false"/>
          <w:i w:val="false"/>
          <w:color w:val="000000"/>
          <w:sz w:val="28"/>
        </w:rPr>
        <w:t>
      Статья 894. Доверительное управление предприятием как</w:t>
      </w:r>
      <w:r>
        <w:br/>
      </w:r>
      <w:r>
        <w:rPr>
          <w:rFonts w:ascii="Times New Roman"/>
          <w:b w:val="false"/>
          <w:i w:val="false"/>
          <w:color w:val="000000"/>
          <w:sz w:val="28"/>
        </w:rPr>
        <w:t>
                  имущественным комплексом</w:t>
      </w:r>
      <w:r>
        <w:br/>
      </w:r>
      <w:r>
        <w:rPr>
          <w:rFonts w:ascii="Times New Roman"/>
          <w:b w:val="false"/>
          <w:i w:val="false"/>
          <w:color w:val="000000"/>
          <w:sz w:val="28"/>
        </w:rPr>
        <w:t>
      Статья 895. Доверительное управление имуществом</w:t>
      </w:r>
      <w:r>
        <w:br/>
      </w:r>
      <w:r>
        <w:rPr>
          <w:rFonts w:ascii="Times New Roman"/>
          <w:b w:val="false"/>
          <w:i w:val="false"/>
          <w:color w:val="000000"/>
          <w:sz w:val="28"/>
        </w:rPr>
        <w:t>
                  государственного служащего</w:t>
      </w:r>
      <w:r>
        <w:br/>
      </w:r>
      <w:r>
        <w:rPr>
          <w:rFonts w:ascii="Times New Roman"/>
          <w:b w:val="false"/>
          <w:i w:val="false"/>
          <w:color w:val="000000"/>
          <w:sz w:val="28"/>
        </w:rPr>
        <w:t>
      Глава 45. Комплексная предпринимательская лицензия</w:t>
      </w:r>
      <w:r>
        <w:br/>
      </w:r>
      <w:r>
        <w:rPr>
          <w:rFonts w:ascii="Times New Roman"/>
          <w:b w:val="false"/>
          <w:i w:val="false"/>
          <w:color w:val="000000"/>
          <w:sz w:val="28"/>
        </w:rPr>
        <w:t>
                (франчайзинг)</w:t>
      </w:r>
      <w:r>
        <w:br/>
      </w:r>
      <w:r>
        <w:rPr>
          <w:rFonts w:ascii="Times New Roman"/>
          <w:b w:val="false"/>
          <w:i w:val="false"/>
          <w:color w:val="000000"/>
          <w:sz w:val="28"/>
        </w:rPr>
        <w:t>
      Статья 896. Понятие договора комплексной предпринимательской</w:t>
      </w:r>
      <w:r>
        <w:br/>
      </w:r>
      <w:r>
        <w:rPr>
          <w:rFonts w:ascii="Times New Roman"/>
          <w:b w:val="false"/>
          <w:i w:val="false"/>
          <w:color w:val="000000"/>
          <w:sz w:val="28"/>
        </w:rPr>
        <w:t>
                  лицензии</w:t>
      </w:r>
      <w:r>
        <w:br/>
      </w:r>
      <w:r>
        <w:rPr>
          <w:rFonts w:ascii="Times New Roman"/>
          <w:b w:val="false"/>
          <w:i w:val="false"/>
          <w:color w:val="000000"/>
          <w:sz w:val="28"/>
        </w:rPr>
        <w:t>
      Статья 897. Форма договора комплексной предпринимательской</w:t>
      </w:r>
      <w:r>
        <w:br/>
      </w:r>
      <w:r>
        <w:rPr>
          <w:rFonts w:ascii="Times New Roman"/>
          <w:b w:val="false"/>
          <w:i w:val="false"/>
          <w:color w:val="000000"/>
          <w:sz w:val="28"/>
        </w:rPr>
        <w:t>
                  лицензии</w:t>
      </w:r>
      <w:r>
        <w:br/>
      </w:r>
      <w:r>
        <w:rPr>
          <w:rFonts w:ascii="Times New Roman"/>
          <w:b w:val="false"/>
          <w:i w:val="false"/>
          <w:color w:val="000000"/>
          <w:sz w:val="28"/>
        </w:rPr>
        <w:t>
      Статья 898. Обязанности лицензиара</w:t>
      </w:r>
      <w:r>
        <w:br/>
      </w:r>
      <w:r>
        <w:rPr>
          <w:rFonts w:ascii="Times New Roman"/>
          <w:b w:val="false"/>
          <w:i w:val="false"/>
          <w:color w:val="000000"/>
          <w:sz w:val="28"/>
        </w:rPr>
        <w:t>
      Статья 899. Обязанности лицензиата</w:t>
      </w:r>
      <w:r>
        <w:br/>
      </w:r>
      <w:r>
        <w:rPr>
          <w:rFonts w:ascii="Times New Roman"/>
          <w:b w:val="false"/>
          <w:i w:val="false"/>
          <w:color w:val="000000"/>
          <w:sz w:val="28"/>
        </w:rPr>
        <w:t>
      Статья 900. Ограничительные условия</w:t>
      </w:r>
      <w:r>
        <w:br/>
      </w:r>
      <w:r>
        <w:rPr>
          <w:rFonts w:ascii="Times New Roman"/>
          <w:b w:val="false"/>
          <w:i w:val="false"/>
          <w:color w:val="000000"/>
          <w:sz w:val="28"/>
        </w:rPr>
        <w:t>
      Статья 901. Ответственность лицензиара по требованиям,</w:t>
      </w:r>
      <w:r>
        <w:br/>
      </w:r>
      <w:r>
        <w:rPr>
          <w:rFonts w:ascii="Times New Roman"/>
          <w:b w:val="false"/>
          <w:i w:val="false"/>
          <w:color w:val="000000"/>
          <w:sz w:val="28"/>
        </w:rPr>
        <w:t>
                  предъявляемым к лицензиату</w:t>
      </w:r>
      <w:r>
        <w:br/>
      </w:r>
      <w:r>
        <w:rPr>
          <w:rFonts w:ascii="Times New Roman"/>
          <w:b w:val="false"/>
          <w:i w:val="false"/>
          <w:color w:val="000000"/>
          <w:sz w:val="28"/>
        </w:rPr>
        <w:t>
      Статья 902. Комплексная предпринимательская сублицензия</w:t>
      </w:r>
      <w:r>
        <w:br/>
      </w:r>
      <w:r>
        <w:rPr>
          <w:rFonts w:ascii="Times New Roman"/>
          <w:b w:val="false"/>
          <w:i w:val="false"/>
          <w:color w:val="000000"/>
          <w:sz w:val="28"/>
        </w:rPr>
        <w:t>
      Статья 903. Зависимость комплексной предпринимательской</w:t>
      </w:r>
      <w:r>
        <w:br/>
      </w:r>
      <w:r>
        <w:rPr>
          <w:rFonts w:ascii="Times New Roman"/>
          <w:b w:val="false"/>
          <w:i w:val="false"/>
          <w:color w:val="000000"/>
          <w:sz w:val="28"/>
        </w:rPr>
        <w:t>
                  сублицензии от основного договора лицензиара с</w:t>
      </w:r>
      <w:r>
        <w:br/>
      </w:r>
      <w:r>
        <w:rPr>
          <w:rFonts w:ascii="Times New Roman"/>
          <w:b w:val="false"/>
          <w:i w:val="false"/>
          <w:color w:val="000000"/>
          <w:sz w:val="28"/>
        </w:rPr>
        <w:t>
                  лицензиатом</w:t>
      </w:r>
      <w:r>
        <w:br/>
      </w:r>
      <w:r>
        <w:rPr>
          <w:rFonts w:ascii="Times New Roman"/>
          <w:b w:val="false"/>
          <w:i w:val="false"/>
          <w:color w:val="000000"/>
          <w:sz w:val="28"/>
        </w:rPr>
        <w:t>
      Статья 904. Особенности отношений лицензиара, лицензиата и</w:t>
      </w:r>
      <w:r>
        <w:br/>
      </w:r>
      <w:r>
        <w:rPr>
          <w:rFonts w:ascii="Times New Roman"/>
          <w:b w:val="false"/>
          <w:i w:val="false"/>
          <w:color w:val="000000"/>
          <w:sz w:val="28"/>
        </w:rPr>
        <w:t>
                  сублицензиата</w:t>
      </w:r>
      <w:r>
        <w:br/>
      </w:r>
      <w:r>
        <w:rPr>
          <w:rFonts w:ascii="Times New Roman"/>
          <w:b w:val="false"/>
          <w:i w:val="false"/>
          <w:color w:val="000000"/>
          <w:sz w:val="28"/>
        </w:rPr>
        <w:t>
      Статья 905. Сохранение договора в силе при изменении</w:t>
      </w:r>
      <w:r>
        <w:br/>
      </w:r>
      <w:r>
        <w:rPr>
          <w:rFonts w:ascii="Times New Roman"/>
          <w:b w:val="false"/>
          <w:i w:val="false"/>
          <w:color w:val="000000"/>
          <w:sz w:val="28"/>
        </w:rPr>
        <w:t>
                  фирменного наименования</w:t>
      </w:r>
      <w:r>
        <w:br/>
      </w:r>
      <w:r>
        <w:rPr>
          <w:rFonts w:ascii="Times New Roman"/>
          <w:b w:val="false"/>
          <w:i w:val="false"/>
          <w:color w:val="000000"/>
          <w:sz w:val="28"/>
        </w:rPr>
        <w:t>
      Статья 906. Сохранение договора в силе при изменении одного</w:t>
      </w:r>
      <w:r>
        <w:br/>
      </w:r>
      <w:r>
        <w:rPr>
          <w:rFonts w:ascii="Times New Roman"/>
          <w:b w:val="false"/>
          <w:i w:val="false"/>
          <w:color w:val="000000"/>
          <w:sz w:val="28"/>
        </w:rPr>
        <w:t>
                  или нескольких исключительных прав, переданных в</w:t>
      </w:r>
      <w:r>
        <w:br/>
      </w:r>
      <w:r>
        <w:rPr>
          <w:rFonts w:ascii="Times New Roman"/>
          <w:b w:val="false"/>
          <w:i w:val="false"/>
          <w:color w:val="000000"/>
          <w:sz w:val="28"/>
        </w:rPr>
        <w:t>
                  пользование</w:t>
      </w:r>
      <w:r>
        <w:br/>
      </w:r>
      <w:r>
        <w:rPr>
          <w:rFonts w:ascii="Times New Roman"/>
          <w:b w:val="false"/>
          <w:i w:val="false"/>
          <w:color w:val="000000"/>
          <w:sz w:val="28"/>
        </w:rPr>
        <w:t>
      Статья 907. Последствия прекращения исключительного права,</w:t>
      </w:r>
      <w:r>
        <w:br/>
      </w:r>
      <w:r>
        <w:rPr>
          <w:rFonts w:ascii="Times New Roman"/>
          <w:b w:val="false"/>
          <w:i w:val="false"/>
          <w:color w:val="000000"/>
          <w:sz w:val="28"/>
        </w:rPr>
        <w:t>
                  переданного в пользование</w:t>
      </w:r>
      <w:r>
        <w:br/>
      </w:r>
      <w:r>
        <w:rPr>
          <w:rFonts w:ascii="Times New Roman"/>
          <w:b w:val="false"/>
          <w:i w:val="false"/>
          <w:color w:val="000000"/>
          <w:sz w:val="28"/>
        </w:rPr>
        <w:t>
      Статья 908. Прекращение договора комплексной</w:t>
      </w:r>
      <w:r>
        <w:br/>
      </w:r>
      <w:r>
        <w:rPr>
          <w:rFonts w:ascii="Times New Roman"/>
          <w:b w:val="false"/>
          <w:i w:val="false"/>
          <w:color w:val="000000"/>
          <w:sz w:val="28"/>
        </w:rPr>
        <w:t>
                  предпринимательской лицензии</w:t>
      </w:r>
      <w:r>
        <w:br/>
      </w:r>
      <w:r>
        <w:rPr>
          <w:rFonts w:ascii="Times New Roman"/>
          <w:b w:val="false"/>
          <w:i w:val="false"/>
          <w:color w:val="000000"/>
          <w:sz w:val="28"/>
        </w:rPr>
        <w:t>
      Статья 909. Правопреемство в договоре комплексной</w:t>
      </w:r>
      <w:r>
        <w:br/>
      </w:r>
      <w:r>
        <w:rPr>
          <w:rFonts w:ascii="Times New Roman"/>
          <w:b w:val="false"/>
          <w:i w:val="false"/>
          <w:color w:val="000000"/>
          <w:sz w:val="28"/>
        </w:rPr>
        <w:t>
                  предпринимательской лицензии</w:t>
      </w:r>
      <w:r>
        <w:br/>
      </w:r>
      <w:r>
        <w:rPr>
          <w:rFonts w:ascii="Times New Roman"/>
          <w:b w:val="false"/>
          <w:i w:val="false"/>
          <w:color w:val="000000"/>
          <w:sz w:val="28"/>
        </w:rPr>
        <w:t>
      Глава 46. Конкурсные обязательства</w:t>
      </w:r>
      <w:r>
        <w:br/>
      </w:r>
      <w:r>
        <w:rPr>
          <w:rFonts w:ascii="Times New Roman"/>
          <w:b w:val="false"/>
          <w:i w:val="false"/>
          <w:color w:val="000000"/>
          <w:sz w:val="28"/>
        </w:rPr>
        <w:t>
      Статья 910. Содержание конкурсного обязательства</w:t>
      </w:r>
      <w:r>
        <w:br/>
      </w:r>
      <w:r>
        <w:rPr>
          <w:rFonts w:ascii="Times New Roman"/>
          <w:b w:val="false"/>
          <w:i w:val="false"/>
          <w:color w:val="000000"/>
          <w:sz w:val="28"/>
        </w:rPr>
        <w:t>
      Статья 911. Публичное обещание вознаграждения</w:t>
      </w:r>
      <w:r>
        <w:br/>
      </w:r>
      <w:r>
        <w:rPr>
          <w:rFonts w:ascii="Times New Roman"/>
          <w:b w:val="false"/>
          <w:i w:val="false"/>
          <w:color w:val="000000"/>
          <w:sz w:val="28"/>
        </w:rPr>
        <w:t>
      Статья 912. Отмена публичного обещания вознаграждения</w:t>
      </w:r>
      <w:r>
        <w:br/>
      </w:r>
      <w:r>
        <w:rPr>
          <w:rFonts w:ascii="Times New Roman"/>
          <w:b w:val="false"/>
          <w:i w:val="false"/>
          <w:color w:val="000000"/>
          <w:sz w:val="28"/>
        </w:rPr>
        <w:t>
      Статья 913. Особенности проведения лотерей, тотализаторов и</w:t>
      </w:r>
      <w:r>
        <w:br/>
      </w:r>
      <w:r>
        <w:rPr>
          <w:rFonts w:ascii="Times New Roman"/>
          <w:b w:val="false"/>
          <w:i w:val="false"/>
          <w:color w:val="000000"/>
          <w:sz w:val="28"/>
        </w:rPr>
        <w:t>
                  иных игр</w:t>
      </w:r>
      <w:r>
        <w:br/>
      </w:r>
      <w:r>
        <w:rPr>
          <w:rFonts w:ascii="Times New Roman"/>
          <w:b w:val="false"/>
          <w:i w:val="false"/>
          <w:color w:val="000000"/>
          <w:sz w:val="28"/>
        </w:rPr>
        <w:t>
      Статья 914. Требования, связанные с проведением игр и пари и</w:t>
      </w:r>
      <w:r>
        <w:br/>
      </w:r>
      <w:r>
        <w:rPr>
          <w:rFonts w:ascii="Times New Roman"/>
          <w:b w:val="false"/>
          <w:i w:val="false"/>
          <w:color w:val="000000"/>
          <w:sz w:val="28"/>
        </w:rPr>
        <w:t>
                  участием в них</w:t>
      </w:r>
      <w:r>
        <w:br/>
      </w:r>
      <w:r>
        <w:rPr>
          <w:rFonts w:ascii="Times New Roman"/>
          <w:b w:val="false"/>
          <w:i w:val="false"/>
          <w:color w:val="000000"/>
          <w:sz w:val="28"/>
        </w:rPr>
        <w:t>
      Статья 915. Тендер</w:t>
      </w:r>
      <w:r>
        <w:br/>
      </w:r>
      <w:r>
        <w:rPr>
          <w:rFonts w:ascii="Times New Roman"/>
          <w:b w:val="false"/>
          <w:i w:val="false"/>
          <w:color w:val="000000"/>
          <w:sz w:val="28"/>
        </w:rPr>
        <w:t>
      Статья 916. Аукцион</w:t>
      </w:r>
      <w:r>
        <w:br/>
      </w:r>
      <w:r>
        <w:rPr>
          <w:rFonts w:ascii="Times New Roman"/>
          <w:b w:val="false"/>
          <w:i w:val="false"/>
          <w:color w:val="000000"/>
          <w:sz w:val="28"/>
        </w:rPr>
        <w:t xml:space="preserve">
      Глава 47. Обязательства, возникающие вследствие причинения </w:t>
      </w:r>
      <w:r>
        <w:br/>
      </w:r>
      <w:r>
        <w:rPr>
          <w:rFonts w:ascii="Times New Roman"/>
          <w:b w:val="false"/>
          <w:i w:val="false"/>
          <w:color w:val="000000"/>
          <w:sz w:val="28"/>
        </w:rPr>
        <w:t>
                вреда</w:t>
      </w:r>
      <w:r>
        <w:br/>
      </w:r>
      <w:r>
        <w:rPr>
          <w:rFonts w:ascii="Times New Roman"/>
          <w:b w:val="false"/>
          <w:i w:val="false"/>
          <w:color w:val="000000"/>
          <w:sz w:val="28"/>
        </w:rPr>
        <w:t>
      Параграф 1. Общие положения</w:t>
      </w:r>
      <w:r>
        <w:br/>
      </w:r>
      <w:r>
        <w:rPr>
          <w:rFonts w:ascii="Times New Roman"/>
          <w:b w:val="false"/>
          <w:i w:val="false"/>
          <w:color w:val="000000"/>
          <w:sz w:val="28"/>
        </w:rPr>
        <w:t>
      Статья 917. Общие основания ответственности за причинение</w:t>
      </w:r>
      <w:r>
        <w:br/>
      </w:r>
      <w:r>
        <w:rPr>
          <w:rFonts w:ascii="Times New Roman"/>
          <w:b w:val="false"/>
          <w:i w:val="false"/>
          <w:color w:val="000000"/>
          <w:sz w:val="28"/>
        </w:rPr>
        <w:t>
                  вреда</w:t>
      </w:r>
      <w:r>
        <w:br/>
      </w:r>
      <w:r>
        <w:rPr>
          <w:rFonts w:ascii="Times New Roman"/>
          <w:b w:val="false"/>
          <w:i w:val="false"/>
          <w:color w:val="000000"/>
          <w:sz w:val="28"/>
        </w:rPr>
        <w:t>
      Статья 918. Предупреждение причинения вреда</w:t>
      </w:r>
      <w:r>
        <w:br/>
      </w:r>
      <w:r>
        <w:rPr>
          <w:rFonts w:ascii="Times New Roman"/>
          <w:b w:val="false"/>
          <w:i w:val="false"/>
          <w:color w:val="000000"/>
          <w:sz w:val="28"/>
        </w:rPr>
        <w:t>
      Статья 919. Причинение вреда в состоянии необходимой обороны</w:t>
      </w:r>
      <w:r>
        <w:br/>
      </w:r>
      <w:r>
        <w:rPr>
          <w:rFonts w:ascii="Times New Roman"/>
          <w:b w:val="false"/>
          <w:i w:val="false"/>
          <w:color w:val="000000"/>
          <w:sz w:val="28"/>
        </w:rPr>
        <w:t>
      Статья 920. Причинение вреда в состоянии крайней необходимости</w:t>
      </w:r>
      <w:r>
        <w:br/>
      </w:r>
      <w:r>
        <w:rPr>
          <w:rFonts w:ascii="Times New Roman"/>
          <w:b w:val="false"/>
          <w:i w:val="false"/>
          <w:color w:val="000000"/>
          <w:sz w:val="28"/>
        </w:rPr>
        <w:t>
      Статья 921. Ответственность юридического лица или гражданина</w:t>
      </w:r>
      <w:r>
        <w:br/>
      </w:r>
      <w:r>
        <w:rPr>
          <w:rFonts w:ascii="Times New Roman"/>
          <w:b w:val="false"/>
          <w:i w:val="false"/>
          <w:color w:val="000000"/>
          <w:sz w:val="28"/>
        </w:rPr>
        <w:t>
                  за вред, причиненный его работником</w:t>
      </w:r>
      <w:r>
        <w:br/>
      </w:r>
      <w:r>
        <w:rPr>
          <w:rFonts w:ascii="Times New Roman"/>
          <w:b w:val="false"/>
          <w:i w:val="false"/>
          <w:color w:val="000000"/>
          <w:sz w:val="28"/>
        </w:rPr>
        <w:t>
      Статья 922. Ответственность за вред, причиненный</w:t>
      </w:r>
      <w:r>
        <w:br/>
      </w:r>
      <w:r>
        <w:rPr>
          <w:rFonts w:ascii="Times New Roman"/>
          <w:b w:val="false"/>
          <w:i w:val="false"/>
          <w:color w:val="000000"/>
          <w:sz w:val="28"/>
        </w:rPr>
        <w:t>
                  государственными органами, органами местного</w:t>
      </w:r>
      <w:r>
        <w:br/>
      </w:r>
      <w:r>
        <w:rPr>
          <w:rFonts w:ascii="Times New Roman"/>
          <w:b w:val="false"/>
          <w:i w:val="false"/>
          <w:color w:val="000000"/>
          <w:sz w:val="28"/>
        </w:rPr>
        <w:t>
                  самоуправления, а также их должностными лицами</w:t>
      </w:r>
      <w:r>
        <w:br/>
      </w:r>
      <w:r>
        <w:rPr>
          <w:rFonts w:ascii="Times New Roman"/>
          <w:b w:val="false"/>
          <w:i w:val="false"/>
          <w:color w:val="000000"/>
          <w:sz w:val="28"/>
        </w:rPr>
        <w:t>
      Статья 923. Ответственность за вред, причиненный незаконными</w:t>
      </w:r>
      <w:r>
        <w:br/>
      </w:r>
      <w:r>
        <w:rPr>
          <w:rFonts w:ascii="Times New Roman"/>
          <w:b w:val="false"/>
          <w:i w:val="false"/>
          <w:color w:val="000000"/>
          <w:sz w:val="28"/>
        </w:rPr>
        <w:t>
                  действиями органов дознания, предварительного</w:t>
      </w:r>
      <w:r>
        <w:br/>
      </w:r>
      <w:r>
        <w:rPr>
          <w:rFonts w:ascii="Times New Roman"/>
          <w:b w:val="false"/>
          <w:i w:val="false"/>
          <w:color w:val="000000"/>
          <w:sz w:val="28"/>
        </w:rPr>
        <w:t>
                  следствия, прокуратуры и суда</w:t>
      </w:r>
      <w:r>
        <w:br/>
      </w:r>
      <w:r>
        <w:rPr>
          <w:rFonts w:ascii="Times New Roman"/>
          <w:b w:val="false"/>
          <w:i w:val="false"/>
          <w:color w:val="000000"/>
          <w:sz w:val="28"/>
        </w:rPr>
        <w:t>
      Статья 924. Возмещение вреда лицом, застраховавшим свою</w:t>
      </w:r>
      <w:r>
        <w:br/>
      </w:r>
      <w:r>
        <w:rPr>
          <w:rFonts w:ascii="Times New Roman"/>
          <w:b w:val="false"/>
          <w:i w:val="false"/>
          <w:color w:val="000000"/>
          <w:sz w:val="28"/>
        </w:rPr>
        <w:t>
                  ответственность</w:t>
      </w:r>
      <w:r>
        <w:br/>
      </w:r>
      <w:r>
        <w:rPr>
          <w:rFonts w:ascii="Times New Roman"/>
          <w:b w:val="false"/>
          <w:i w:val="false"/>
          <w:color w:val="000000"/>
          <w:sz w:val="28"/>
        </w:rPr>
        <w:t>
      Статья 925. Ответственность за вред, причиненный</w:t>
      </w:r>
      <w:r>
        <w:br/>
      </w:r>
      <w:r>
        <w:rPr>
          <w:rFonts w:ascii="Times New Roman"/>
          <w:b w:val="false"/>
          <w:i w:val="false"/>
          <w:color w:val="000000"/>
          <w:sz w:val="28"/>
        </w:rPr>
        <w:t>
                  несовершеннолетними в возрасте до четырнадцати лет</w:t>
      </w:r>
      <w:r>
        <w:br/>
      </w:r>
      <w:r>
        <w:rPr>
          <w:rFonts w:ascii="Times New Roman"/>
          <w:b w:val="false"/>
          <w:i w:val="false"/>
          <w:color w:val="000000"/>
          <w:sz w:val="28"/>
        </w:rPr>
        <w:t>
      Статья 926. Ответственность за вред, причиненный</w:t>
      </w:r>
      <w:r>
        <w:br/>
      </w:r>
      <w:r>
        <w:rPr>
          <w:rFonts w:ascii="Times New Roman"/>
          <w:b w:val="false"/>
          <w:i w:val="false"/>
          <w:color w:val="000000"/>
          <w:sz w:val="28"/>
        </w:rPr>
        <w:t>
                  несовершеннолетними в возрасте от четырнадцати до</w:t>
      </w:r>
      <w:r>
        <w:br/>
      </w:r>
      <w:r>
        <w:rPr>
          <w:rFonts w:ascii="Times New Roman"/>
          <w:b w:val="false"/>
          <w:i w:val="false"/>
          <w:color w:val="000000"/>
          <w:sz w:val="28"/>
        </w:rPr>
        <w:t>
                  восемнадцати лет</w:t>
      </w:r>
      <w:r>
        <w:br/>
      </w:r>
      <w:r>
        <w:rPr>
          <w:rFonts w:ascii="Times New Roman"/>
          <w:b w:val="false"/>
          <w:i w:val="false"/>
          <w:color w:val="000000"/>
          <w:sz w:val="28"/>
        </w:rPr>
        <w:t>
      Статья 927. Ответственность родителей, лишенных родительских</w:t>
      </w:r>
      <w:r>
        <w:br/>
      </w:r>
      <w:r>
        <w:rPr>
          <w:rFonts w:ascii="Times New Roman"/>
          <w:b w:val="false"/>
          <w:i w:val="false"/>
          <w:color w:val="000000"/>
          <w:sz w:val="28"/>
        </w:rPr>
        <w:t>
                  прав, за вред, причиненный несовершеннолетними</w:t>
      </w:r>
      <w:r>
        <w:br/>
      </w:r>
      <w:r>
        <w:rPr>
          <w:rFonts w:ascii="Times New Roman"/>
          <w:b w:val="false"/>
          <w:i w:val="false"/>
          <w:color w:val="000000"/>
          <w:sz w:val="28"/>
        </w:rPr>
        <w:t>
      Статья 928. Ответственность за вред, причиненный гражданином,</w:t>
      </w:r>
      <w:r>
        <w:br/>
      </w:r>
      <w:r>
        <w:rPr>
          <w:rFonts w:ascii="Times New Roman"/>
          <w:b w:val="false"/>
          <w:i w:val="false"/>
          <w:color w:val="000000"/>
          <w:sz w:val="28"/>
        </w:rPr>
        <w:t>
                  признанным недееспособным</w:t>
      </w:r>
      <w:r>
        <w:br/>
      </w:r>
      <w:r>
        <w:rPr>
          <w:rFonts w:ascii="Times New Roman"/>
          <w:b w:val="false"/>
          <w:i w:val="false"/>
          <w:color w:val="000000"/>
          <w:sz w:val="28"/>
        </w:rPr>
        <w:t>
      Статья 929. Ответственность за вред, причиненный гражданином,</w:t>
      </w:r>
      <w:r>
        <w:br/>
      </w:r>
      <w:r>
        <w:rPr>
          <w:rFonts w:ascii="Times New Roman"/>
          <w:b w:val="false"/>
          <w:i w:val="false"/>
          <w:color w:val="000000"/>
          <w:sz w:val="28"/>
        </w:rPr>
        <w:t>
                  признанным ограниченно дееспособным</w:t>
      </w:r>
      <w:r>
        <w:br/>
      </w:r>
      <w:r>
        <w:rPr>
          <w:rFonts w:ascii="Times New Roman"/>
          <w:b w:val="false"/>
          <w:i w:val="false"/>
          <w:color w:val="000000"/>
          <w:sz w:val="28"/>
        </w:rPr>
        <w:t>
      Статья 930. Ответственность за вред, причиненный гражданином,</w:t>
      </w:r>
      <w:r>
        <w:br/>
      </w:r>
      <w:r>
        <w:rPr>
          <w:rFonts w:ascii="Times New Roman"/>
          <w:b w:val="false"/>
          <w:i w:val="false"/>
          <w:color w:val="000000"/>
          <w:sz w:val="28"/>
        </w:rPr>
        <w:t>
                  не способным понимать значение своих действий</w:t>
      </w:r>
      <w:r>
        <w:br/>
      </w:r>
      <w:r>
        <w:rPr>
          <w:rFonts w:ascii="Times New Roman"/>
          <w:b w:val="false"/>
          <w:i w:val="false"/>
          <w:color w:val="000000"/>
          <w:sz w:val="28"/>
        </w:rPr>
        <w:t>
      Статья 931. Ответственность за вред, причиненный деятельностью,</w:t>
      </w:r>
      <w:r>
        <w:br/>
      </w:r>
      <w:r>
        <w:rPr>
          <w:rFonts w:ascii="Times New Roman"/>
          <w:b w:val="false"/>
          <w:i w:val="false"/>
          <w:color w:val="000000"/>
          <w:sz w:val="28"/>
        </w:rPr>
        <w:t>
                  создающей повышенную опасность для окружающих</w:t>
      </w:r>
      <w:r>
        <w:br/>
      </w:r>
      <w:r>
        <w:rPr>
          <w:rFonts w:ascii="Times New Roman"/>
          <w:b w:val="false"/>
          <w:i w:val="false"/>
          <w:color w:val="000000"/>
          <w:sz w:val="28"/>
        </w:rPr>
        <w:t>
                  (источником повышенной опасности)</w:t>
      </w:r>
      <w:r>
        <w:br/>
      </w:r>
      <w:r>
        <w:rPr>
          <w:rFonts w:ascii="Times New Roman"/>
          <w:b w:val="false"/>
          <w:i w:val="false"/>
          <w:color w:val="000000"/>
          <w:sz w:val="28"/>
        </w:rPr>
        <w:t>
      Статья 932. Ответственность за совместно причиненный вред</w:t>
      </w:r>
      <w:r>
        <w:br/>
      </w:r>
      <w:r>
        <w:rPr>
          <w:rFonts w:ascii="Times New Roman"/>
          <w:b w:val="false"/>
          <w:i w:val="false"/>
          <w:color w:val="000000"/>
          <w:sz w:val="28"/>
        </w:rPr>
        <w:t>
      Статья 933. Право регресса к лицу, причинившему вред</w:t>
      </w:r>
      <w:r>
        <w:br/>
      </w:r>
      <w:r>
        <w:rPr>
          <w:rFonts w:ascii="Times New Roman"/>
          <w:b w:val="false"/>
          <w:i w:val="false"/>
          <w:color w:val="000000"/>
          <w:sz w:val="28"/>
        </w:rPr>
        <w:t>
      Статья 934. Способы возмещения имущественного вреда</w:t>
      </w:r>
      <w:r>
        <w:br/>
      </w:r>
      <w:r>
        <w:rPr>
          <w:rFonts w:ascii="Times New Roman"/>
          <w:b w:val="false"/>
          <w:i w:val="false"/>
          <w:color w:val="000000"/>
          <w:sz w:val="28"/>
        </w:rPr>
        <w:t>
      Статья 935. Учет вины потерпевшего и имущественного</w:t>
      </w:r>
      <w:r>
        <w:br/>
      </w:r>
      <w:r>
        <w:rPr>
          <w:rFonts w:ascii="Times New Roman"/>
          <w:b w:val="false"/>
          <w:i w:val="false"/>
          <w:color w:val="000000"/>
          <w:sz w:val="28"/>
        </w:rPr>
        <w:t>
                  положения лица, причинившего вред</w:t>
      </w:r>
      <w:r>
        <w:br/>
      </w:r>
      <w:r>
        <w:rPr>
          <w:rFonts w:ascii="Times New Roman"/>
          <w:b w:val="false"/>
          <w:i w:val="false"/>
          <w:color w:val="000000"/>
          <w:sz w:val="28"/>
        </w:rPr>
        <w:t>
      Параграф 2. Возмещение вреда, причиненного жизни и здоровью</w:t>
      </w:r>
      <w:r>
        <w:br/>
      </w:r>
      <w:r>
        <w:rPr>
          <w:rFonts w:ascii="Times New Roman"/>
          <w:b w:val="false"/>
          <w:i w:val="false"/>
          <w:color w:val="000000"/>
          <w:sz w:val="28"/>
        </w:rPr>
        <w:t>
                  гражданина</w:t>
      </w:r>
      <w:r>
        <w:br/>
      </w:r>
      <w:r>
        <w:rPr>
          <w:rFonts w:ascii="Times New Roman"/>
          <w:b w:val="false"/>
          <w:i w:val="false"/>
          <w:color w:val="000000"/>
          <w:sz w:val="28"/>
        </w:rPr>
        <w:t>
      Статья 936. Возмещение вреда, причиненного жизни и здоровью</w:t>
      </w:r>
      <w:r>
        <w:br/>
      </w:r>
      <w:r>
        <w:rPr>
          <w:rFonts w:ascii="Times New Roman"/>
          <w:b w:val="false"/>
          <w:i w:val="false"/>
          <w:color w:val="000000"/>
          <w:sz w:val="28"/>
        </w:rPr>
        <w:t>
                  гражданина при исполнении договорных и иных</w:t>
      </w:r>
      <w:r>
        <w:br/>
      </w:r>
      <w:r>
        <w:rPr>
          <w:rFonts w:ascii="Times New Roman"/>
          <w:b w:val="false"/>
          <w:i w:val="false"/>
          <w:color w:val="000000"/>
          <w:sz w:val="28"/>
        </w:rPr>
        <w:t>
                  обязательств</w:t>
      </w:r>
      <w:r>
        <w:br/>
      </w:r>
      <w:r>
        <w:rPr>
          <w:rFonts w:ascii="Times New Roman"/>
          <w:b w:val="false"/>
          <w:i w:val="false"/>
          <w:color w:val="000000"/>
          <w:sz w:val="28"/>
        </w:rPr>
        <w:t>
      Статья 937. Объем и характер возмещения вреда, причиненного</w:t>
      </w:r>
      <w:r>
        <w:br/>
      </w:r>
      <w:r>
        <w:rPr>
          <w:rFonts w:ascii="Times New Roman"/>
          <w:b w:val="false"/>
          <w:i w:val="false"/>
          <w:color w:val="000000"/>
          <w:sz w:val="28"/>
        </w:rPr>
        <w:t>
                  повреждением здоровья</w:t>
      </w:r>
      <w:r>
        <w:br/>
      </w:r>
      <w:r>
        <w:rPr>
          <w:rFonts w:ascii="Times New Roman"/>
          <w:b w:val="false"/>
          <w:i w:val="false"/>
          <w:color w:val="000000"/>
          <w:sz w:val="28"/>
        </w:rPr>
        <w:t>
      Статья 938. Определение заработка (дохода), утраченного в</w:t>
      </w:r>
      <w:r>
        <w:br/>
      </w:r>
      <w:r>
        <w:rPr>
          <w:rFonts w:ascii="Times New Roman"/>
          <w:b w:val="false"/>
          <w:i w:val="false"/>
          <w:color w:val="000000"/>
          <w:sz w:val="28"/>
        </w:rPr>
        <w:t>
                  результате повреждения здоровья</w:t>
      </w:r>
      <w:r>
        <w:br/>
      </w:r>
      <w:r>
        <w:rPr>
          <w:rFonts w:ascii="Times New Roman"/>
          <w:b w:val="false"/>
          <w:i w:val="false"/>
          <w:color w:val="000000"/>
          <w:sz w:val="28"/>
        </w:rPr>
        <w:t>
      Статья 939. Возмещение вреда при повреждении здоровья лица,</w:t>
      </w:r>
      <w:r>
        <w:br/>
      </w:r>
      <w:r>
        <w:rPr>
          <w:rFonts w:ascii="Times New Roman"/>
          <w:b w:val="false"/>
          <w:i w:val="false"/>
          <w:color w:val="000000"/>
          <w:sz w:val="28"/>
        </w:rPr>
        <w:t>
                  не достигшего совершеннолетия</w:t>
      </w:r>
      <w:r>
        <w:br/>
      </w:r>
      <w:r>
        <w:rPr>
          <w:rFonts w:ascii="Times New Roman"/>
          <w:b w:val="false"/>
          <w:i w:val="false"/>
          <w:color w:val="000000"/>
          <w:sz w:val="28"/>
        </w:rPr>
        <w:t>
      Статья 940. Возмещение вреда лицам, понесшим ущерб в</w:t>
      </w:r>
      <w:r>
        <w:br/>
      </w:r>
      <w:r>
        <w:rPr>
          <w:rFonts w:ascii="Times New Roman"/>
          <w:b w:val="false"/>
          <w:i w:val="false"/>
          <w:color w:val="000000"/>
          <w:sz w:val="28"/>
        </w:rPr>
        <w:t>
                  результате смерти гражданина</w:t>
      </w:r>
      <w:r>
        <w:br/>
      </w:r>
      <w:r>
        <w:rPr>
          <w:rFonts w:ascii="Times New Roman"/>
          <w:b w:val="false"/>
          <w:i w:val="false"/>
          <w:color w:val="000000"/>
          <w:sz w:val="28"/>
        </w:rPr>
        <w:t>
      Статья 941. Размер возмещения вреда, понесенного в случае</w:t>
      </w:r>
      <w:r>
        <w:br/>
      </w:r>
      <w:r>
        <w:rPr>
          <w:rFonts w:ascii="Times New Roman"/>
          <w:b w:val="false"/>
          <w:i w:val="false"/>
          <w:color w:val="000000"/>
          <w:sz w:val="28"/>
        </w:rPr>
        <w:t>
                  смерти гражданина</w:t>
      </w:r>
      <w:r>
        <w:br/>
      </w:r>
      <w:r>
        <w:rPr>
          <w:rFonts w:ascii="Times New Roman"/>
          <w:b w:val="false"/>
          <w:i w:val="false"/>
          <w:color w:val="000000"/>
          <w:sz w:val="28"/>
        </w:rPr>
        <w:t>
      Статья 942. Изменение размера возмещения вреда</w:t>
      </w:r>
      <w:r>
        <w:br/>
      </w:r>
      <w:r>
        <w:rPr>
          <w:rFonts w:ascii="Times New Roman"/>
          <w:b w:val="false"/>
          <w:i w:val="false"/>
          <w:color w:val="000000"/>
          <w:sz w:val="28"/>
        </w:rPr>
        <w:t>
      Статья 943. Увеличение возмещения вреда в связи с повышением</w:t>
      </w:r>
      <w:r>
        <w:br/>
      </w:r>
      <w:r>
        <w:rPr>
          <w:rFonts w:ascii="Times New Roman"/>
          <w:b w:val="false"/>
          <w:i w:val="false"/>
          <w:color w:val="000000"/>
          <w:sz w:val="28"/>
        </w:rPr>
        <w:t>
                  стоимости жизни и увеличением месячного расчетного</w:t>
      </w:r>
      <w:r>
        <w:br/>
      </w:r>
      <w:r>
        <w:rPr>
          <w:rFonts w:ascii="Times New Roman"/>
          <w:b w:val="false"/>
          <w:i w:val="false"/>
          <w:color w:val="000000"/>
          <w:sz w:val="28"/>
        </w:rPr>
        <w:t>
                  показателя</w:t>
      </w:r>
      <w:r>
        <w:br/>
      </w:r>
      <w:r>
        <w:rPr>
          <w:rFonts w:ascii="Times New Roman"/>
          <w:b w:val="false"/>
          <w:i w:val="false"/>
          <w:color w:val="000000"/>
          <w:sz w:val="28"/>
        </w:rPr>
        <w:t>
      Статья 944. Платежи по возмещению вреда</w:t>
      </w:r>
      <w:r>
        <w:br/>
      </w:r>
      <w:r>
        <w:rPr>
          <w:rFonts w:ascii="Times New Roman"/>
          <w:b w:val="false"/>
          <w:i w:val="false"/>
          <w:color w:val="000000"/>
          <w:sz w:val="28"/>
        </w:rPr>
        <w:t>
      Статья 945. Возмещение вреда в случае прекращения юридического</w:t>
      </w:r>
      <w:r>
        <w:br/>
      </w:r>
      <w:r>
        <w:rPr>
          <w:rFonts w:ascii="Times New Roman"/>
          <w:b w:val="false"/>
          <w:i w:val="false"/>
          <w:color w:val="000000"/>
          <w:sz w:val="28"/>
        </w:rPr>
        <w:t>
                  лица</w:t>
      </w:r>
      <w:r>
        <w:br/>
      </w:r>
      <w:r>
        <w:rPr>
          <w:rFonts w:ascii="Times New Roman"/>
          <w:b w:val="false"/>
          <w:i w:val="false"/>
          <w:color w:val="000000"/>
          <w:sz w:val="28"/>
        </w:rPr>
        <w:t>
      Статья 946. Возмещение расходов на погребение</w:t>
      </w:r>
      <w:r>
        <w:br/>
      </w:r>
      <w:r>
        <w:rPr>
          <w:rFonts w:ascii="Times New Roman"/>
          <w:b w:val="false"/>
          <w:i w:val="false"/>
          <w:color w:val="000000"/>
          <w:sz w:val="28"/>
        </w:rPr>
        <w:t>
      Параграф 3. Возмещение вреда, причиненного вследствие</w:t>
      </w:r>
      <w:r>
        <w:br/>
      </w:r>
      <w:r>
        <w:rPr>
          <w:rFonts w:ascii="Times New Roman"/>
          <w:b w:val="false"/>
          <w:i w:val="false"/>
          <w:color w:val="000000"/>
          <w:sz w:val="28"/>
        </w:rPr>
        <w:t>
                  недостатков товаров, работ, услуг</w:t>
      </w:r>
      <w:r>
        <w:br/>
      </w:r>
      <w:r>
        <w:rPr>
          <w:rFonts w:ascii="Times New Roman"/>
          <w:b w:val="false"/>
          <w:i w:val="false"/>
          <w:color w:val="000000"/>
          <w:sz w:val="28"/>
        </w:rPr>
        <w:t>
      Статья 947. Основания возмещения вреда, причиненного</w:t>
      </w:r>
      <w:r>
        <w:br/>
      </w:r>
      <w:r>
        <w:rPr>
          <w:rFonts w:ascii="Times New Roman"/>
          <w:b w:val="false"/>
          <w:i w:val="false"/>
          <w:color w:val="000000"/>
          <w:sz w:val="28"/>
        </w:rPr>
        <w:t>
                  вследствие недостатков товаров, работ, услуг</w:t>
      </w:r>
      <w:r>
        <w:br/>
      </w:r>
      <w:r>
        <w:rPr>
          <w:rFonts w:ascii="Times New Roman"/>
          <w:b w:val="false"/>
          <w:i w:val="false"/>
          <w:color w:val="000000"/>
          <w:sz w:val="28"/>
        </w:rPr>
        <w:t>
      Статья 948. Лица, ответственные за вред, причиненный</w:t>
      </w:r>
      <w:r>
        <w:br/>
      </w:r>
      <w:r>
        <w:rPr>
          <w:rFonts w:ascii="Times New Roman"/>
          <w:b w:val="false"/>
          <w:i w:val="false"/>
          <w:color w:val="000000"/>
          <w:sz w:val="28"/>
        </w:rPr>
        <w:t>
                  вследствие недостатков товаров, работ, услуг</w:t>
      </w:r>
      <w:r>
        <w:br/>
      </w:r>
      <w:r>
        <w:rPr>
          <w:rFonts w:ascii="Times New Roman"/>
          <w:b w:val="false"/>
          <w:i w:val="false"/>
          <w:color w:val="000000"/>
          <w:sz w:val="28"/>
        </w:rPr>
        <w:t>
      Статья 949. Сроки возмещения вреда, причиненного в результате</w:t>
      </w:r>
      <w:r>
        <w:br/>
      </w:r>
      <w:r>
        <w:rPr>
          <w:rFonts w:ascii="Times New Roman"/>
          <w:b w:val="false"/>
          <w:i w:val="false"/>
          <w:color w:val="000000"/>
          <w:sz w:val="28"/>
        </w:rPr>
        <w:t>
                  недостатков товаров, работ, услуг</w:t>
      </w:r>
      <w:r>
        <w:br/>
      </w:r>
      <w:r>
        <w:rPr>
          <w:rFonts w:ascii="Times New Roman"/>
          <w:b w:val="false"/>
          <w:i w:val="false"/>
          <w:color w:val="000000"/>
          <w:sz w:val="28"/>
        </w:rPr>
        <w:t>
      Статья 950. Основания освобождения от ответственности за вред,</w:t>
      </w:r>
      <w:r>
        <w:br/>
      </w:r>
      <w:r>
        <w:rPr>
          <w:rFonts w:ascii="Times New Roman"/>
          <w:b w:val="false"/>
          <w:i w:val="false"/>
          <w:color w:val="000000"/>
          <w:sz w:val="28"/>
        </w:rPr>
        <w:t>
                  причиненный вследствие недостатков товаров, работ,</w:t>
      </w:r>
      <w:r>
        <w:br/>
      </w:r>
      <w:r>
        <w:rPr>
          <w:rFonts w:ascii="Times New Roman"/>
          <w:b w:val="false"/>
          <w:i w:val="false"/>
          <w:color w:val="000000"/>
          <w:sz w:val="28"/>
        </w:rPr>
        <w:t>
                  услуг</w:t>
      </w:r>
      <w:r>
        <w:br/>
      </w:r>
      <w:r>
        <w:rPr>
          <w:rFonts w:ascii="Times New Roman"/>
          <w:b w:val="false"/>
          <w:i w:val="false"/>
          <w:color w:val="000000"/>
          <w:sz w:val="28"/>
        </w:rPr>
        <w:t>
      Параграф 4. Возмещение морального вреда</w:t>
      </w:r>
      <w:r>
        <w:br/>
      </w:r>
      <w:r>
        <w:rPr>
          <w:rFonts w:ascii="Times New Roman"/>
          <w:b w:val="false"/>
          <w:i w:val="false"/>
          <w:color w:val="000000"/>
          <w:sz w:val="28"/>
        </w:rPr>
        <w:t>
      Статья 951. Возмещение морального вреда</w:t>
      </w:r>
      <w:r>
        <w:br/>
      </w:r>
      <w:r>
        <w:rPr>
          <w:rFonts w:ascii="Times New Roman"/>
          <w:b w:val="false"/>
          <w:i w:val="false"/>
          <w:color w:val="000000"/>
          <w:sz w:val="28"/>
        </w:rPr>
        <w:t>
      Статья 952. Размер возмещения морального вреда</w:t>
      </w:r>
      <w:r>
        <w:br/>
      </w:r>
      <w:r>
        <w:rPr>
          <w:rFonts w:ascii="Times New Roman"/>
          <w:b w:val="false"/>
          <w:i w:val="false"/>
          <w:color w:val="000000"/>
          <w:sz w:val="28"/>
        </w:rPr>
        <w:t>
      Глава 48. Обязательства вследствие неосновательного обогащения</w:t>
      </w:r>
      <w:r>
        <w:br/>
      </w:r>
      <w:r>
        <w:rPr>
          <w:rFonts w:ascii="Times New Roman"/>
          <w:b w:val="false"/>
          <w:i w:val="false"/>
          <w:color w:val="000000"/>
          <w:sz w:val="28"/>
        </w:rPr>
        <w:t>
      Статья 953. Обязанность возвратить неосновательное обогащение</w:t>
      </w:r>
      <w:r>
        <w:br/>
      </w:r>
      <w:r>
        <w:rPr>
          <w:rFonts w:ascii="Times New Roman"/>
          <w:b w:val="false"/>
          <w:i w:val="false"/>
          <w:color w:val="000000"/>
          <w:sz w:val="28"/>
        </w:rPr>
        <w:t>
      Статья 954. Соотношение требований о возврате неосновательного</w:t>
      </w:r>
      <w:r>
        <w:br/>
      </w:r>
      <w:r>
        <w:rPr>
          <w:rFonts w:ascii="Times New Roman"/>
          <w:b w:val="false"/>
          <w:i w:val="false"/>
          <w:color w:val="000000"/>
          <w:sz w:val="28"/>
        </w:rPr>
        <w:t>
                  обогащения с другими требованиями о защите</w:t>
      </w:r>
      <w:r>
        <w:br/>
      </w:r>
      <w:r>
        <w:rPr>
          <w:rFonts w:ascii="Times New Roman"/>
          <w:b w:val="false"/>
          <w:i w:val="false"/>
          <w:color w:val="000000"/>
          <w:sz w:val="28"/>
        </w:rPr>
        <w:t>
                  гражданских прав</w:t>
      </w:r>
      <w:r>
        <w:br/>
      </w:r>
      <w:r>
        <w:rPr>
          <w:rFonts w:ascii="Times New Roman"/>
          <w:b w:val="false"/>
          <w:i w:val="false"/>
          <w:color w:val="000000"/>
          <w:sz w:val="28"/>
        </w:rPr>
        <w:t>
      Статья 955. Возвращение неосновательного обогащения в натуре</w:t>
      </w:r>
      <w:r>
        <w:br/>
      </w:r>
      <w:r>
        <w:rPr>
          <w:rFonts w:ascii="Times New Roman"/>
          <w:b w:val="false"/>
          <w:i w:val="false"/>
          <w:color w:val="000000"/>
          <w:sz w:val="28"/>
        </w:rPr>
        <w:t>
      Статья 956. Возмещение стоимости неосновательного обогащения</w:t>
      </w:r>
      <w:r>
        <w:br/>
      </w:r>
      <w:r>
        <w:rPr>
          <w:rFonts w:ascii="Times New Roman"/>
          <w:b w:val="false"/>
          <w:i w:val="false"/>
          <w:color w:val="000000"/>
          <w:sz w:val="28"/>
        </w:rPr>
        <w:t>
      Статья 957. Последствия неосновательной передачи права другому</w:t>
      </w:r>
      <w:r>
        <w:br/>
      </w:r>
      <w:r>
        <w:rPr>
          <w:rFonts w:ascii="Times New Roman"/>
          <w:b w:val="false"/>
          <w:i w:val="false"/>
          <w:color w:val="000000"/>
          <w:sz w:val="28"/>
        </w:rPr>
        <w:t>
                  лицу</w:t>
      </w:r>
      <w:r>
        <w:br/>
      </w:r>
      <w:r>
        <w:rPr>
          <w:rFonts w:ascii="Times New Roman"/>
          <w:b w:val="false"/>
          <w:i w:val="false"/>
          <w:color w:val="000000"/>
          <w:sz w:val="28"/>
        </w:rPr>
        <w:t>
      Статья 958. Возмещение потерпевшему неполученных доходов</w:t>
      </w:r>
      <w:r>
        <w:br/>
      </w:r>
      <w:r>
        <w:rPr>
          <w:rFonts w:ascii="Times New Roman"/>
          <w:b w:val="false"/>
          <w:i w:val="false"/>
          <w:color w:val="000000"/>
          <w:sz w:val="28"/>
        </w:rPr>
        <w:t>
      Статья 959. Возмещение затрат на имущество, подлежащее возврату</w:t>
      </w:r>
      <w:r>
        <w:br/>
      </w:r>
      <w:r>
        <w:rPr>
          <w:rFonts w:ascii="Times New Roman"/>
          <w:b w:val="false"/>
          <w:i w:val="false"/>
          <w:color w:val="000000"/>
          <w:sz w:val="28"/>
        </w:rPr>
        <w:t>
      Статья 960. Неосновательное обогащение, не подлежащее возврату</w:t>
      </w:r>
      <w:r>
        <w:br/>
      </w:r>
      <w:r>
        <w:rPr>
          <w:rFonts w:ascii="Times New Roman"/>
          <w:b w:val="false"/>
          <w:i w:val="false"/>
          <w:color w:val="000000"/>
          <w:sz w:val="28"/>
        </w:rPr>
        <w:t>
      Раздел 5. Право интеллектуальной собственности</w:t>
      </w:r>
      <w:r>
        <w:br/>
      </w:r>
      <w:r>
        <w:rPr>
          <w:rFonts w:ascii="Times New Roman"/>
          <w:b w:val="false"/>
          <w:i w:val="false"/>
          <w:color w:val="000000"/>
          <w:sz w:val="28"/>
        </w:rPr>
        <w:t>
      Глава 49. Общие положения</w:t>
      </w:r>
      <w:r>
        <w:br/>
      </w:r>
      <w:r>
        <w:rPr>
          <w:rFonts w:ascii="Times New Roman"/>
          <w:b w:val="false"/>
          <w:i w:val="false"/>
          <w:color w:val="000000"/>
          <w:sz w:val="28"/>
        </w:rPr>
        <w:t>
      Статья 961. Объекты права интеллектуальной собственности</w:t>
      </w:r>
      <w:r>
        <w:br/>
      </w:r>
      <w:r>
        <w:rPr>
          <w:rFonts w:ascii="Times New Roman"/>
          <w:b w:val="false"/>
          <w:i w:val="false"/>
          <w:color w:val="000000"/>
          <w:sz w:val="28"/>
        </w:rPr>
        <w:t>
      Статья 962. Основания возникновения прав на объекты</w:t>
      </w:r>
      <w:r>
        <w:br/>
      </w:r>
      <w:r>
        <w:rPr>
          <w:rFonts w:ascii="Times New Roman"/>
          <w:b w:val="false"/>
          <w:i w:val="false"/>
          <w:color w:val="000000"/>
          <w:sz w:val="28"/>
        </w:rPr>
        <w:t>
                  интеллектуальной собственности</w:t>
      </w:r>
      <w:r>
        <w:br/>
      </w:r>
      <w:r>
        <w:rPr>
          <w:rFonts w:ascii="Times New Roman"/>
          <w:b w:val="false"/>
          <w:i w:val="false"/>
          <w:color w:val="000000"/>
          <w:sz w:val="28"/>
        </w:rPr>
        <w:t>
      Статья 963. Личные неимущественные и имущественные права на</w:t>
      </w:r>
      <w:r>
        <w:br/>
      </w:r>
      <w:r>
        <w:rPr>
          <w:rFonts w:ascii="Times New Roman"/>
          <w:b w:val="false"/>
          <w:i w:val="false"/>
          <w:color w:val="000000"/>
          <w:sz w:val="28"/>
        </w:rPr>
        <w:t>
                  объекты интеллектуальной собственности</w:t>
      </w:r>
      <w:r>
        <w:br/>
      </w:r>
      <w:r>
        <w:rPr>
          <w:rFonts w:ascii="Times New Roman"/>
          <w:b w:val="false"/>
          <w:i w:val="false"/>
          <w:color w:val="000000"/>
          <w:sz w:val="28"/>
        </w:rPr>
        <w:t>
      Статья 964. Исключительные права на объекты интеллектуальной</w:t>
      </w:r>
      <w:r>
        <w:br/>
      </w:r>
      <w:r>
        <w:rPr>
          <w:rFonts w:ascii="Times New Roman"/>
          <w:b w:val="false"/>
          <w:i w:val="false"/>
          <w:color w:val="000000"/>
          <w:sz w:val="28"/>
        </w:rPr>
        <w:t>
                  собственности</w:t>
      </w:r>
      <w:r>
        <w:br/>
      </w:r>
      <w:r>
        <w:rPr>
          <w:rFonts w:ascii="Times New Roman"/>
          <w:b w:val="false"/>
          <w:i w:val="false"/>
          <w:color w:val="000000"/>
          <w:sz w:val="28"/>
        </w:rPr>
        <w:t>
      Статья 965. Переход исключительных прав к другому лицу</w:t>
      </w:r>
      <w:r>
        <w:br/>
      </w:r>
      <w:r>
        <w:rPr>
          <w:rFonts w:ascii="Times New Roman"/>
          <w:b w:val="false"/>
          <w:i w:val="false"/>
          <w:color w:val="000000"/>
          <w:sz w:val="28"/>
        </w:rPr>
        <w:t>
      Статья 966. Лицензионный договор</w:t>
      </w:r>
      <w:r>
        <w:br/>
      </w:r>
      <w:r>
        <w:rPr>
          <w:rFonts w:ascii="Times New Roman"/>
          <w:b w:val="false"/>
          <w:i w:val="false"/>
          <w:color w:val="000000"/>
          <w:sz w:val="28"/>
        </w:rPr>
        <w:t>
      Статья 967. Договор о создании и использовании результатов</w:t>
      </w:r>
      <w:r>
        <w:br/>
      </w:r>
      <w:r>
        <w:rPr>
          <w:rFonts w:ascii="Times New Roman"/>
          <w:b w:val="false"/>
          <w:i w:val="false"/>
          <w:color w:val="000000"/>
          <w:sz w:val="28"/>
        </w:rPr>
        <w:t>
                  интеллектуальной творческой деятельности</w:t>
      </w:r>
      <w:r>
        <w:br/>
      </w:r>
      <w:r>
        <w:rPr>
          <w:rFonts w:ascii="Times New Roman"/>
          <w:b w:val="false"/>
          <w:i w:val="false"/>
          <w:color w:val="000000"/>
          <w:sz w:val="28"/>
        </w:rPr>
        <w:t>
      Статья 968. Исключительное право и право собственности</w:t>
      </w:r>
      <w:r>
        <w:br/>
      </w:r>
      <w:r>
        <w:rPr>
          <w:rFonts w:ascii="Times New Roman"/>
          <w:b w:val="false"/>
          <w:i w:val="false"/>
          <w:color w:val="000000"/>
          <w:sz w:val="28"/>
        </w:rPr>
        <w:t>
      Статья 969. Срок действия исключительных прав</w:t>
      </w:r>
      <w:r>
        <w:br/>
      </w:r>
      <w:r>
        <w:rPr>
          <w:rFonts w:ascii="Times New Roman"/>
          <w:b w:val="false"/>
          <w:i w:val="false"/>
          <w:color w:val="000000"/>
          <w:sz w:val="28"/>
        </w:rPr>
        <w:t>
      Статья 970. Способы защиты исключительных прав</w:t>
      </w:r>
      <w:r>
        <w:br/>
      </w:r>
      <w:r>
        <w:rPr>
          <w:rFonts w:ascii="Times New Roman"/>
          <w:b w:val="false"/>
          <w:i w:val="false"/>
          <w:color w:val="000000"/>
          <w:sz w:val="28"/>
        </w:rPr>
        <w:t>
      Глава 50. Авторское право</w:t>
      </w:r>
      <w:r>
        <w:br/>
      </w:r>
      <w:r>
        <w:rPr>
          <w:rFonts w:ascii="Times New Roman"/>
          <w:b w:val="false"/>
          <w:i w:val="false"/>
          <w:color w:val="000000"/>
          <w:sz w:val="28"/>
        </w:rPr>
        <w:t>
      Статья 971. Произведения, охраняемые авторским правом</w:t>
      </w:r>
      <w:r>
        <w:br/>
      </w:r>
      <w:r>
        <w:rPr>
          <w:rFonts w:ascii="Times New Roman"/>
          <w:b w:val="false"/>
          <w:i w:val="false"/>
          <w:color w:val="000000"/>
          <w:sz w:val="28"/>
        </w:rPr>
        <w:t>
                 (объекты авторского права)</w:t>
      </w:r>
      <w:r>
        <w:br/>
      </w:r>
      <w:r>
        <w:rPr>
          <w:rFonts w:ascii="Times New Roman"/>
          <w:b w:val="false"/>
          <w:i w:val="false"/>
          <w:color w:val="000000"/>
          <w:sz w:val="28"/>
        </w:rPr>
        <w:t>
      Статья 972. Виды объектов авторского права</w:t>
      </w:r>
      <w:r>
        <w:br/>
      </w:r>
      <w:r>
        <w:rPr>
          <w:rFonts w:ascii="Times New Roman"/>
          <w:b w:val="false"/>
          <w:i w:val="false"/>
          <w:color w:val="000000"/>
          <w:sz w:val="28"/>
        </w:rPr>
        <w:t>
      Статья 973. Правовое регулирование авторских отношений</w:t>
      </w:r>
      <w:r>
        <w:br/>
      </w:r>
      <w:r>
        <w:rPr>
          <w:rFonts w:ascii="Times New Roman"/>
          <w:b w:val="false"/>
          <w:i w:val="false"/>
          <w:color w:val="000000"/>
          <w:sz w:val="28"/>
        </w:rPr>
        <w:t>
      Статья 974. Произведения, не являющиеся объектами авторского</w:t>
      </w:r>
      <w:r>
        <w:br/>
      </w:r>
      <w:r>
        <w:rPr>
          <w:rFonts w:ascii="Times New Roman"/>
          <w:b w:val="false"/>
          <w:i w:val="false"/>
          <w:color w:val="000000"/>
          <w:sz w:val="28"/>
        </w:rPr>
        <w:t>
                  права</w:t>
      </w:r>
      <w:r>
        <w:br/>
      </w:r>
      <w:r>
        <w:rPr>
          <w:rFonts w:ascii="Times New Roman"/>
          <w:b w:val="false"/>
          <w:i w:val="false"/>
          <w:color w:val="000000"/>
          <w:sz w:val="28"/>
        </w:rPr>
        <w:t>
      Статья 975. Права на проекты официальных документов,</w:t>
      </w:r>
      <w:r>
        <w:br/>
      </w:r>
      <w:r>
        <w:rPr>
          <w:rFonts w:ascii="Times New Roman"/>
          <w:b w:val="false"/>
          <w:i w:val="false"/>
          <w:color w:val="000000"/>
          <w:sz w:val="28"/>
        </w:rPr>
        <w:t>
                  символов и знаков</w:t>
      </w:r>
      <w:r>
        <w:br/>
      </w:r>
      <w:r>
        <w:rPr>
          <w:rFonts w:ascii="Times New Roman"/>
          <w:b w:val="false"/>
          <w:i w:val="false"/>
          <w:color w:val="000000"/>
          <w:sz w:val="28"/>
        </w:rPr>
        <w:t>
      Статья 976. Знак охраны авторского права</w:t>
      </w:r>
      <w:r>
        <w:br/>
      </w:r>
      <w:r>
        <w:rPr>
          <w:rFonts w:ascii="Times New Roman"/>
          <w:b w:val="false"/>
          <w:i w:val="false"/>
          <w:color w:val="000000"/>
          <w:sz w:val="28"/>
        </w:rPr>
        <w:t>
      Статья 977. Личные неимущественные права автора</w:t>
      </w:r>
      <w:r>
        <w:br/>
      </w:r>
      <w:r>
        <w:rPr>
          <w:rFonts w:ascii="Times New Roman"/>
          <w:b w:val="false"/>
          <w:i w:val="false"/>
          <w:color w:val="000000"/>
          <w:sz w:val="28"/>
        </w:rPr>
        <w:t>
      Статья 978. Имущественные права автора</w:t>
      </w:r>
      <w:r>
        <w:br/>
      </w:r>
      <w:r>
        <w:rPr>
          <w:rFonts w:ascii="Times New Roman"/>
          <w:b w:val="false"/>
          <w:i w:val="false"/>
          <w:color w:val="000000"/>
          <w:sz w:val="28"/>
        </w:rPr>
        <w:t>
      Статья 979. Депонирование произведений</w:t>
      </w:r>
      <w:r>
        <w:br/>
      </w:r>
      <w:r>
        <w:rPr>
          <w:rFonts w:ascii="Times New Roman"/>
          <w:b w:val="false"/>
          <w:i w:val="false"/>
          <w:color w:val="000000"/>
          <w:sz w:val="28"/>
        </w:rPr>
        <w:t>
      Статья 980. Действие авторского права на территории Республики</w:t>
      </w:r>
      <w:r>
        <w:br/>
      </w:r>
      <w:r>
        <w:rPr>
          <w:rFonts w:ascii="Times New Roman"/>
          <w:b w:val="false"/>
          <w:i w:val="false"/>
          <w:color w:val="000000"/>
          <w:sz w:val="28"/>
        </w:rPr>
        <w:t>
                  Казахстан</w:t>
      </w:r>
      <w:r>
        <w:br/>
      </w:r>
      <w:r>
        <w:rPr>
          <w:rFonts w:ascii="Times New Roman"/>
          <w:b w:val="false"/>
          <w:i w:val="false"/>
          <w:color w:val="000000"/>
          <w:sz w:val="28"/>
        </w:rPr>
        <w:t>
      Статья 981. Начало действия авторского права</w:t>
      </w:r>
      <w:r>
        <w:br/>
      </w:r>
      <w:r>
        <w:rPr>
          <w:rFonts w:ascii="Times New Roman"/>
          <w:b w:val="false"/>
          <w:i w:val="false"/>
          <w:color w:val="000000"/>
          <w:sz w:val="28"/>
        </w:rPr>
        <w:t>
      Статья 982. Срок действия авторского права</w:t>
      </w:r>
      <w:r>
        <w:br/>
      </w:r>
      <w:r>
        <w:rPr>
          <w:rFonts w:ascii="Times New Roman"/>
          <w:b w:val="false"/>
          <w:i w:val="false"/>
          <w:color w:val="000000"/>
          <w:sz w:val="28"/>
        </w:rPr>
        <w:t>
      Статья 983. Переход произведения в общественное достояние</w:t>
      </w:r>
      <w:r>
        <w:br/>
      </w:r>
      <w:r>
        <w:rPr>
          <w:rFonts w:ascii="Times New Roman"/>
          <w:b w:val="false"/>
          <w:i w:val="false"/>
          <w:color w:val="000000"/>
          <w:sz w:val="28"/>
        </w:rPr>
        <w:t>
      Статья 984. Управление авторскими правами</w:t>
      </w:r>
      <w:r>
        <w:br/>
      </w:r>
      <w:r>
        <w:rPr>
          <w:rFonts w:ascii="Times New Roman"/>
          <w:b w:val="false"/>
          <w:i w:val="false"/>
          <w:color w:val="000000"/>
          <w:sz w:val="28"/>
        </w:rPr>
        <w:t>
      Глава 51. Смежные права</w:t>
      </w:r>
      <w:r>
        <w:br/>
      </w:r>
      <w:r>
        <w:rPr>
          <w:rFonts w:ascii="Times New Roman"/>
          <w:b w:val="false"/>
          <w:i w:val="false"/>
          <w:color w:val="000000"/>
          <w:sz w:val="28"/>
        </w:rPr>
        <w:t>
      Статья 985. Объекты смежных прав</w:t>
      </w:r>
      <w:r>
        <w:br/>
      </w:r>
      <w:r>
        <w:rPr>
          <w:rFonts w:ascii="Times New Roman"/>
          <w:b w:val="false"/>
          <w:i w:val="false"/>
          <w:color w:val="000000"/>
          <w:sz w:val="28"/>
        </w:rPr>
        <w:t>
      Статья 986. Субъекты смежных прав</w:t>
      </w:r>
      <w:r>
        <w:br/>
      </w:r>
      <w:r>
        <w:rPr>
          <w:rFonts w:ascii="Times New Roman"/>
          <w:b w:val="false"/>
          <w:i w:val="false"/>
          <w:color w:val="000000"/>
          <w:sz w:val="28"/>
        </w:rPr>
        <w:t>
      Статья 987. Действие смежных прав</w:t>
      </w:r>
      <w:r>
        <w:br/>
      </w:r>
      <w:r>
        <w:rPr>
          <w:rFonts w:ascii="Times New Roman"/>
          <w:b w:val="false"/>
          <w:i w:val="false"/>
          <w:color w:val="000000"/>
          <w:sz w:val="28"/>
        </w:rPr>
        <w:t>
      Статья 988. Регулирование прав субъектов смежных прав</w:t>
      </w:r>
      <w:r>
        <w:br/>
      </w:r>
      <w:r>
        <w:rPr>
          <w:rFonts w:ascii="Times New Roman"/>
          <w:b w:val="false"/>
          <w:i w:val="false"/>
          <w:color w:val="000000"/>
          <w:sz w:val="28"/>
        </w:rPr>
        <w:t>
      Статья 989. Срок действия смежных прав</w:t>
      </w:r>
      <w:r>
        <w:br/>
      </w:r>
      <w:r>
        <w:rPr>
          <w:rFonts w:ascii="Times New Roman"/>
          <w:b w:val="false"/>
          <w:i w:val="false"/>
          <w:color w:val="000000"/>
          <w:sz w:val="28"/>
        </w:rPr>
        <w:t>
      Статья 990. Права исполнителей, производителей фонограмм,</w:t>
      </w:r>
      <w:r>
        <w:br/>
      </w:r>
      <w:r>
        <w:rPr>
          <w:rFonts w:ascii="Times New Roman"/>
          <w:b w:val="false"/>
          <w:i w:val="false"/>
          <w:color w:val="000000"/>
          <w:sz w:val="28"/>
        </w:rPr>
        <w:t>
                  организаций эфирного и кабельного вещания,</w:t>
      </w:r>
      <w:r>
        <w:br/>
      </w:r>
      <w:r>
        <w:rPr>
          <w:rFonts w:ascii="Times New Roman"/>
          <w:b w:val="false"/>
          <w:i w:val="false"/>
          <w:color w:val="000000"/>
          <w:sz w:val="28"/>
        </w:rPr>
        <w:t>
                  являющихся иностранными гражданами или</w:t>
      </w:r>
      <w:r>
        <w:br/>
      </w:r>
      <w:r>
        <w:rPr>
          <w:rFonts w:ascii="Times New Roman"/>
          <w:b w:val="false"/>
          <w:i w:val="false"/>
          <w:color w:val="000000"/>
          <w:sz w:val="28"/>
        </w:rPr>
        <w:t>
                  иностранными юридическими лицами</w:t>
      </w:r>
      <w:r>
        <w:br/>
      </w:r>
      <w:r>
        <w:rPr>
          <w:rFonts w:ascii="Times New Roman"/>
          <w:b w:val="false"/>
          <w:i w:val="false"/>
          <w:color w:val="000000"/>
          <w:sz w:val="28"/>
        </w:rPr>
        <w:t>
      Глава 52. Право на изобретение, полезную модель, промышленный</w:t>
      </w:r>
      <w:r>
        <w:br/>
      </w:r>
      <w:r>
        <w:rPr>
          <w:rFonts w:ascii="Times New Roman"/>
          <w:b w:val="false"/>
          <w:i w:val="false"/>
          <w:color w:val="000000"/>
          <w:sz w:val="28"/>
        </w:rPr>
        <w:t>
                образец</w:t>
      </w:r>
      <w:r>
        <w:br/>
      </w:r>
      <w:r>
        <w:rPr>
          <w:rFonts w:ascii="Times New Roman"/>
          <w:b w:val="false"/>
          <w:i w:val="false"/>
          <w:color w:val="000000"/>
          <w:sz w:val="28"/>
        </w:rPr>
        <w:t>
      Статья 991. Условия правовой охраны изобретения, полезной</w:t>
      </w:r>
      <w:r>
        <w:br/>
      </w:r>
      <w:r>
        <w:rPr>
          <w:rFonts w:ascii="Times New Roman"/>
          <w:b w:val="false"/>
          <w:i w:val="false"/>
          <w:color w:val="000000"/>
          <w:sz w:val="28"/>
        </w:rPr>
        <w:t>
                  модели, промышленного образца</w:t>
      </w:r>
      <w:r>
        <w:br/>
      </w:r>
      <w:r>
        <w:rPr>
          <w:rFonts w:ascii="Times New Roman"/>
          <w:b w:val="false"/>
          <w:i w:val="false"/>
          <w:color w:val="000000"/>
          <w:sz w:val="28"/>
        </w:rPr>
        <w:t>
      Статья 992. Право использования изобретения, полезной модели,</w:t>
      </w:r>
      <w:r>
        <w:br/>
      </w:r>
      <w:r>
        <w:rPr>
          <w:rFonts w:ascii="Times New Roman"/>
          <w:b w:val="false"/>
          <w:i w:val="false"/>
          <w:color w:val="000000"/>
          <w:sz w:val="28"/>
        </w:rPr>
        <w:t>
                  промышленного образца</w:t>
      </w:r>
      <w:r>
        <w:br/>
      </w:r>
      <w:r>
        <w:rPr>
          <w:rFonts w:ascii="Times New Roman"/>
          <w:b w:val="false"/>
          <w:i w:val="false"/>
          <w:color w:val="000000"/>
          <w:sz w:val="28"/>
        </w:rPr>
        <w:t>
      Статья 993. Распоряжение правом на патент и на инновационный</w:t>
      </w:r>
      <w:r>
        <w:br/>
      </w:r>
      <w:r>
        <w:rPr>
          <w:rFonts w:ascii="Times New Roman"/>
          <w:b w:val="false"/>
          <w:i w:val="false"/>
          <w:color w:val="000000"/>
          <w:sz w:val="28"/>
        </w:rPr>
        <w:t>
                  патент</w:t>
      </w:r>
      <w:r>
        <w:br/>
      </w:r>
      <w:r>
        <w:rPr>
          <w:rFonts w:ascii="Times New Roman"/>
          <w:b w:val="false"/>
          <w:i w:val="false"/>
          <w:color w:val="000000"/>
          <w:sz w:val="28"/>
        </w:rPr>
        <w:t>
      Статья 994. Право авторства</w:t>
      </w:r>
      <w:r>
        <w:br/>
      </w:r>
      <w:r>
        <w:rPr>
          <w:rFonts w:ascii="Times New Roman"/>
          <w:b w:val="false"/>
          <w:i w:val="false"/>
          <w:color w:val="000000"/>
          <w:sz w:val="28"/>
        </w:rPr>
        <w:t>
      Статья 995. Соавторы изобретения, полезной модели,</w:t>
      </w:r>
      <w:r>
        <w:br/>
      </w:r>
      <w:r>
        <w:rPr>
          <w:rFonts w:ascii="Times New Roman"/>
          <w:b w:val="false"/>
          <w:i w:val="false"/>
          <w:color w:val="000000"/>
          <w:sz w:val="28"/>
        </w:rPr>
        <w:t>
                  промышленного образца</w:t>
      </w:r>
      <w:r>
        <w:br/>
      </w:r>
      <w:r>
        <w:rPr>
          <w:rFonts w:ascii="Times New Roman"/>
          <w:b w:val="false"/>
          <w:i w:val="false"/>
          <w:color w:val="000000"/>
          <w:sz w:val="28"/>
        </w:rPr>
        <w:t>
      Статья 996. Служебные изобретения, полезные модели,</w:t>
      </w:r>
      <w:r>
        <w:br/>
      </w:r>
      <w:r>
        <w:rPr>
          <w:rFonts w:ascii="Times New Roman"/>
          <w:b w:val="false"/>
          <w:i w:val="false"/>
          <w:color w:val="000000"/>
          <w:sz w:val="28"/>
        </w:rPr>
        <w:t>
                  промышленные образцы</w:t>
      </w:r>
      <w:r>
        <w:br/>
      </w:r>
      <w:r>
        <w:rPr>
          <w:rFonts w:ascii="Times New Roman"/>
          <w:b w:val="false"/>
          <w:i w:val="false"/>
          <w:color w:val="000000"/>
          <w:sz w:val="28"/>
        </w:rPr>
        <w:t>
      Статья 997. Право автора на вознаграждение за служебное</w:t>
      </w:r>
      <w:r>
        <w:br/>
      </w:r>
      <w:r>
        <w:rPr>
          <w:rFonts w:ascii="Times New Roman"/>
          <w:b w:val="false"/>
          <w:i w:val="false"/>
          <w:color w:val="000000"/>
          <w:sz w:val="28"/>
        </w:rPr>
        <w:t>
                  изобретение, полезную модель, промышленный</w:t>
      </w:r>
      <w:r>
        <w:br/>
      </w:r>
      <w:r>
        <w:rPr>
          <w:rFonts w:ascii="Times New Roman"/>
          <w:b w:val="false"/>
          <w:i w:val="false"/>
          <w:color w:val="000000"/>
          <w:sz w:val="28"/>
        </w:rPr>
        <w:t>
                  образец</w:t>
      </w:r>
      <w:r>
        <w:br/>
      </w:r>
      <w:r>
        <w:rPr>
          <w:rFonts w:ascii="Times New Roman"/>
          <w:b w:val="false"/>
          <w:i w:val="false"/>
          <w:color w:val="000000"/>
          <w:sz w:val="28"/>
        </w:rPr>
        <w:t>
      Статья 998. Действие инновационного патента и патента на</w:t>
      </w:r>
      <w:r>
        <w:br/>
      </w:r>
      <w:r>
        <w:rPr>
          <w:rFonts w:ascii="Times New Roman"/>
          <w:b w:val="false"/>
          <w:i w:val="false"/>
          <w:color w:val="000000"/>
          <w:sz w:val="28"/>
        </w:rPr>
        <w:t>
                  территории Республики Казахстан</w:t>
      </w:r>
      <w:r>
        <w:br/>
      </w:r>
      <w:r>
        <w:rPr>
          <w:rFonts w:ascii="Times New Roman"/>
          <w:b w:val="false"/>
          <w:i w:val="false"/>
          <w:color w:val="000000"/>
          <w:sz w:val="28"/>
        </w:rPr>
        <w:t>
      Статья 999. Срок действия инновационного патента и патента</w:t>
      </w:r>
      <w:r>
        <w:br/>
      </w:r>
      <w:r>
        <w:rPr>
          <w:rFonts w:ascii="Times New Roman"/>
          <w:b w:val="false"/>
          <w:i w:val="false"/>
          <w:color w:val="000000"/>
          <w:sz w:val="28"/>
        </w:rPr>
        <w:t>
      Статья 1000. Договор о передаче патентных прав</w:t>
      </w:r>
      <w:r>
        <w:br/>
      </w:r>
      <w:r>
        <w:rPr>
          <w:rFonts w:ascii="Times New Roman"/>
          <w:b w:val="false"/>
          <w:i w:val="false"/>
          <w:color w:val="000000"/>
          <w:sz w:val="28"/>
        </w:rPr>
        <w:t>
      Статья 1001. Лицензионный договор на использование изобретения,</w:t>
      </w:r>
      <w:r>
        <w:br/>
      </w:r>
      <w:r>
        <w:rPr>
          <w:rFonts w:ascii="Times New Roman"/>
          <w:b w:val="false"/>
          <w:i w:val="false"/>
          <w:color w:val="000000"/>
          <w:sz w:val="28"/>
        </w:rPr>
        <w:t>
                   полезной модели, промышленного образца</w:t>
      </w:r>
      <w:r>
        <w:br/>
      </w:r>
      <w:r>
        <w:rPr>
          <w:rFonts w:ascii="Times New Roman"/>
          <w:b w:val="false"/>
          <w:i w:val="false"/>
          <w:color w:val="000000"/>
          <w:sz w:val="28"/>
        </w:rPr>
        <w:t>
      Статья 1002. Открытая лицензия</w:t>
      </w:r>
      <w:r>
        <w:br/>
      </w:r>
      <w:r>
        <w:rPr>
          <w:rFonts w:ascii="Times New Roman"/>
          <w:b w:val="false"/>
          <w:i w:val="false"/>
          <w:color w:val="000000"/>
          <w:sz w:val="28"/>
        </w:rPr>
        <w:t>
      Статья 1003. Ответственность за нарушение инновационного</w:t>
      </w:r>
      <w:r>
        <w:br/>
      </w:r>
      <w:r>
        <w:rPr>
          <w:rFonts w:ascii="Times New Roman"/>
          <w:b w:val="false"/>
          <w:i w:val="false"/>
          <w:color w:val="000000"/>
          <w:sz w:val="28"/>
        </w:rPr>
        <w:t>
                   патента и патента</w:t>
      </w:r>
      <w:r>
        <w:br/>
      </w:r>
      <w:r>
        <w:rPr>
          <w:rFonts w:ascii="Times New Roman"/>
          <w:b w:val="false"/>
          <w:i w:val="false"/>
          <w:color w:val="000000"/>
          <w:sz w:val="28"/>
        </w:rPr>
        <w:t>
      Статья 1004. Право преждепользования</w:t>
      </w:r>
      <w:r>
        <w:br/>
      </w:r>
      <w:r>
        <w:rPr>
          <w:rFonts w:ascii="Times New Roman"/>
          <w:b w:val="false"/>
          <w:i w:val="false"/>
          <w:color w:val="000000"/>
          <w:sz w:val="28"/>
        </w:rPr>
        <w:t>
      Статья 1005. Ограничение прав патентообладателя</w:t>
      </w:r>
      <w:r>
        <w:br/>
      </w:r>
      <w:r>
        <w:rPr>
          <w:rFonts w:ascii="Times New Roman"/>
          <w:b w:val="false"/>
          <w:i w:val="false"/>
          <w:color w:val="000000"/>
          <w:sz w:val="28"/>
        </w:rPr>
        <w:t>
      Глава 53. Права на селекционные достижения</w:t>
      </w:r>
      <w:r>
        <w:br/>
      </w:r>
      <w:r>
        <w:rPr>
          <w:rFonts w:ascii="Times New Roman"/>
          <w:b w:val="false"/>
          <w:i w:val="false"/>
          <w:color w:val="000000"/>
          <w:sz w:val="28"/>
        </w:rPr>
        <w:t>
      Статья 1006. Условия охраны прав на новые сорта растений и</w:t>
      </w:r>
      <w:r>
        <w:br/>
      </w:r>
      <w:r>
        <w:rPr>
          <w:rFonts w:ascii="Times New Roman"/>
          <w:b w:val="false"/>
          <w:i w:val="false"/>
          <w:color w:val="000000"/>
          <w:sz w:val="28"/>
        </w:rPr>
        <w:t>
                   новые породы животных</w:t>
      </w:r>
      <w:r>
        <w:br/>
      </w:r>
      <w:r>
        <w:rPr>
          <w:rFonts w:ascii="Times New Roman"/>
          <w:b w:val="false"/>
          <w:i w:val="false"/>
          <w:color w:val="000000"/>
          <w:sz w:val="28"/>
        </w:rPr>
        <w:t>
      Статья 1007. Право автора определять наименование селекционного</w:t>
      </w:r>
      <w:r>
        <w:br/>
      </w:r>
      <w:r>
        <w:rPr>
          <w:rFonts w:ascii="Times New Roman"/>
          <w:b w:val="false"/>
          <w:i w:val="false"/>
          <w:color w:val="000000"/>
          <w:sz w:val="28"/>
        </w:rPr>
        <w:t>
                   достижения</w:t>
      </w:r>
      <w:r>
        <w:br/>
      </w:r>
      <w:r>
        <w:rPr>
          <w:rFonts w:ascii="Times New Roman"/>
          <w:b w:val="false"/>
          <w:i w:val="false"/>
          <w:color w:val="000000"/>
          <w:sz w:val="28"/>
        </w:rPr>
        <w:t>
      Статья 1008. Права автора селекционного достижения на</w:t>
      </w:r>
      <w:r>
        <w:br/>
      </w:r>
      <w:r>
        <w:rPr>
          <w:rFonts w:ascii="Times New Roman"/>
          <w:b w:val="false"/>
          <w:i w:val="false"/>
          <w:color w:val="000000"/>
          <w:sz w:val="28"/>
        </w:rPr>
        <w:t>
                   вознаграждение</w:t>
      </w:r>
      <w:r>
        <w:br/>
      </w:r>
      <w:r>
        <w:rPr>
          <w:rFonts w:ascii="Times New Roman"/>
          <w:b w:val="false"/>
          <w:i w:val="false"/>
          <w:color w:val="000000"/>
          <w:sz w:val="28"/>
        </w:rPr>
        <w:t>
      Статья 1009. Права обладателя патента на селекционное</w:t>
      </w:r>
      <w:r>
        <w:br/>
      </w:r>
      <w:r>
        <w:rPr>
          <w:rFonts w:ascii="Times New Roman"/>
          <w:b w:val="false"/>
          <w:i w:val="false"/>
          <w:color w:val="000000"/>
          <w:sz w:val="28"/>
        </w:rPr>
        <w:t>
                   достижение</w:t>
      </w:r>
      <w:r>
        <w:br/>
      </w:r>
      <w:r>
        <w:rPr>
          <w:rFonts w:ascii="Times New Roman"/>
          <w:b w:val="false"/>
          <w:i w:val="false"/>
          <w:color w:val="000000"/>
          <w:sz w:val="28"/>
        </w:rPr>
        <w:t>
      Статья 1010. Обязанности патентообладателя</w:t>
      </w:r>
      <w:r>
        <w:br/>
      </w:r>
      <w:r>
        <w:rPr>
          <w:rFonts w:ascii="Times New Roman"/>
          <w:b w:val="false"/>
          <w:i w:val="false"/>
          <w:color w:val="000000"/>
          <w:sz w:val="28"/>
        </w:rPr>
        <w:t>
      Статья 1011. Срок действия патента на селекционное достижение</w:t>
      </w:r>
      <w:r>
        <w:br/>
      </w:r>
      <w:r>
        <w:rPr>
          <w:rFonts w:ascii="Times New Roman"/>
          <w:b w:val="false"/>
          <w:i w:val="false"/>
          <w:color w:val="000000"/>
          <w:sz w:val="28"/>
        </w:rPr>
        <w:t>
      Статья 1012. Допуск селекционных достижений к использованию</w:t>
      </w:r>
      <w:r>
        <w:br/>
      </w:r>
      <w:r>
        <w:rPr>
          <w:rFonts w:ascii="Times New Roman"/>
          <w:b w:val="false"/>
          <w:i w:val="false"/>
          <w:color w:val="000000"/>
          <w:sz w:val="28"/>
        </w:rPr>
        <w:t>
      Глава 54. Права на топологии интегральных микросхем</w:t>
      </w:r>
      <w:r>
        <w:br/>
      </w:r>
      <w:r>
        <w:rPr>
          <w:rFonts w:ascii="Times New Roman"/>
          <w:b w:val="false"/>
          <w:i w:val="false"/>
          <w:color w:val="000000"/>
          <w:sz w:val="28"/>
        </w:rPr>
        <w:t>
      Статья 1013. Условия охраны прав на топологии интегральных</w:t>
      </w:r>
      <w:r>
        <w:br/>
      </w:r>
      <w:r>
        <w:rPr>
          <w:rFonts w:ascii="Times New Roman"/>
          <w:b w:val="false"/>
          <w:i w:val="false"/>
          <w:color w:val="000000"/>
          <w:sz w:val="28"/>
        </w:rPr>
        <w:t>
                   микросхем</w:t>
      </w:r>
      <w:r>
        <w:br/>
      </w:r>
      <w:r>
        <w:rPr>
          <w:rFonts w:ascii="Times New Roman"/>
          <w:b w:val="false"/>
          <w:i w:val="false"/>
          <w:color w:val="000000"/>
          <w:sz w:val="28"/>
        </w:rPr>
        <w:t>
      Статья 1014. Исключительное право на топологии интегральных</w:t>
      </w:r>
      <w:r>
        <w:br/>
      </w:r>
      <w:r>
        <w:rPr>
          <w:rFonts w:ascii="Times New Roman"/>
          <w:b w:val="false"/>
          <w:i w:val="false"/>
          <w:color w:val="000000"/>
          <w:sz w:val="28"/>
        </w:rPr>
        <w:t>
                   микросхем</w:t>
      </w:r>
      <w:r>
        <w:br/>
      </w:r>
      <w:r>
        <w:rPr>
          <w:rFonts w:ascii="Times New Roman"/>
          <w:b w:val="false"/>
          <w:i w:val="false"/>
          <w:color w:val="000000"/>
          <w:sz w:val="28"/>
        </w:rPr>
        <w:t>
      Статья 1015. Регистрация топологий</w:t>
      </w:r>
      <w:r>
        <w:br/>
      </w:r>
      <w:r>
        <w:rPr>
          <w:rFonts w:ascii="Times New Roman"/>
          <w:b w:val="false"/>
          <w:i w:val="false"/>
          <w:color w:val="000000"/>
          <w:sz w:val="28"/>
        </w:rPr>
        <w:t>
      Статья 1016. Срок действия исключительного права на</w:t>
      </w:r>
      <w:r>
        <w:br/>
      </w:r>
      <w:r>
        <w:rPr>
          <w:rFonts w:ascii="Times New Roman"/>
          <w:b w:val="false"/>
          <w:i w:val="false"/>
          <w:color w:val="000000"/>
          <w:sz w:val="28"/>
        </w:rPr>
        <w:t>
                   использование топологии</w:t>
      </w:r>
      <w:r>
        <w:br/>
      </w:r>
      <w:r>
        <w:rPr>
          <w:rFonts w:ascii="Times New Roman"/>
          <w:b w:val="false"/>
          <w:i w:val="false"/>
          <w:color w:val="000000"/>
          <w:sz w:val="28"/>
        </w:rPr>
        <w:t>
      Глава 55. Право на защиту нераскрытой информации от</w:t>
      </w:r>
      <w:r>
        <w:br/>
      </w:r>
      <w:r>
        <w:rPr>
          <w:rFonts w:ascii="Times New Roman"/>
          <w:b w:val="false"/>
          <w:i w:val="false"/>
          <w:color w:val="000000"/>
          <w:sz w:val="28"/>
        </w:rPr>
        <w:t>
                незаконного использования</w:t>
      </w:r>
      <w:r>
        <w:br/>
      </w:r>
      <w:r>
        <w:rPr>
          <w:rFonts w:ascii="Times New Roman"/>
          <w:b w:val="false"/>
          <w:i w:val="false"/>
          <w:color w:val="000000"/>
          <w:sz w:val="28"/>
        </w:rPr>
        <w:t>
      Статья 1017. Условия правовой охраны нераскрытой информации</w:t>
      </w:r>
      <w:r>
        <w:br/>
      </w:r>
      <w:r>
        <w:rPr>
          <w:rFonts w:ascii="Times New Roman"/>
          <w:b w:val="false"/>
          <w:i w:val="false"/>
          <w:color w:val="000000"/>
          <w:sz w:val="28"/>
        </w:rPr>
        <w:t>
      Статья 1018. Ответственность за незаконное использование</w:t>
      </w:r>
      <w:r>
        <w:br/>
      </w:r>
      <w:r>
        <w:rPr>
          <w:rFonts w:ascii="Times New Roman"/>
          <w:b w:val="false"/>
          <w:i w:val="false"/>
          <w:color w:val="000000"/>
          <w:sz w:val="28"/>
        </w:rPr>
        <w:t>
                   нераскрытой информации</w:t>
      </w:r>
      <w:r>
        <w:br/>
      </w:r>
      <w:r>
        <w:rPr>
          <w:rFonts w:ascii="Times New Roman"/>
          <w:b w:val="false"/>
          <w:i w:val="false"/>
          <w:color w:val="000000"/>
          <w:sz w:val="28"/>
        </w:rPr>
        <w:t>
      Статья 1019. Переход права на защиту нераскрытой информации</w:t>
      </w:r>
      <w:r>
        <w:br/>
      </w:r>
      <w:r>
        <w:rPr>
          <w:rFonts w:ascii="Times New Roman"/>
          <w:b w:val="false"/>
          <w:i w:val="false"/>
          <w:color w:val="000000"/>
          <w:sz w:val="28"/>
        </w:rPr>
        <w:t>
                   от незаконного использования</w:t>
      </w:r>
      <w:r>
        <w:br/>
      </w:r>
      <w:r>
        <w:rPr>
          <w:rFonts w:ascii="Times New Roman"/>
          <w:b w:val="false"/>
          <w:i w:val="false"/>
          <w:color w:val="000000"/>
          <w:sz w:val="28"/>
        </w:rPr>
        <w:t>
      Глава 56. Средства индивидуализации участников гражданского</w:t>
      </w:r>
      <w:r>
        <w:br/>
      </w:r>
      <w:r>
        <w:rPr>
          <w:rFonts w:ascii="Times New Roman"/>
          <w:b w:val="false"/>
          <w:i w:val="false"/>
          <w:color w:val="000000"/>
          <w:sz w:val="28"/>
        </w:rPr>
        <w:t>
                оборота, товаров и услуг</w:t>
      </w:r>
      <w:r>
        <w:br/>
      </w:r>
      <w:r>
        <w:rPr>
          <w:rFonts w:ascii="Times New Roman"/>
          <w:b w:val="false"/>
          <w:i w:val="false"/>
          <w:color w:val="000000"/>
          <w:sz w:val="28"/>
        </w:rPr>
        <w:t>
      Параграф 1. Фирменное наименование</w:t>
      </w:r>
      <w:r>
        <w:br/>
      </w:r>
      <w:r>
        <w:rPr>
          <w:rFonts w:ascii="Times New Roman"/>
          <w:b w:val="false"/>
          <w:i w:val="false"/>
          <w:color w:val="000000"/>
          <w:sz w:val="28"/>
        </w:rPr>
        <w:t>
      Статья 1020. Право на фирменное наименование</w:t>
      </w:r>
      <w:r>
        <w:br/>
      </w:r>
      <w:r>
        <w:rPr>
          <w:rFonts w:ascii="Times New Roman"/>
          <w:b w:val="false"/>
          <w:i w:val="false"/>
          <w:color w:val="000000"/>
          <w:sz w:val="28"/>
        </w:rPr>
        <w:t>
      Статья 1021. Использование фирменного наименования</w:t>
      </w:r>
      <w:r>
        <w:br/>
      </w:r>
      <w:r>
        <w:rPr>
          <w:rFonts w:ascii="Times New Roman"/>
          <w:b w:val="false"/>
          <w:i w:val="false"/>
          <w:color w:val="000000"/>
          <w:sz w:val="28"/>
        </w:rPr>
        <w:t>
                   юридического лица в товарном знаке</w:t>
      </w:r>
      <w:r>
        <w:br/>
      </w:r>
      <w:r>
        <w:rPr>
          <w:rFonts w:ascii="Times New Roman"/>
          <w:b w:val="false"/>
          <w:i w:val="false"/>
          <w:color w:val="000000"/>
          <w:sz w:val="28"/>
        </w:rPr>
        <w:t>
      Статья 1022. Действие права на фирменное наименование</w:t>
      </w:r>
      <w:r>
        <w:br/>
      </w:r>
      <w:r>
        <w:rPr>
          <w:rFonts w:ascii="Times New Roman"/>
          <w:b w:val="false"/>
          <w:i w:val="false"/>
          <w:color w:val="000000"/>
          <w:sz w:val="28"/>
        </w:rPr>
        <w:t>
      Статья 1023. Отчуждение права на фирменное наименование</w:t>
      </w:r>
      <w:r>
        <w:br/>
      </w:r>
      <w:r>
        <w:rPr>
          <w:rFonts w:ascii="Times New Roman"/>
          <w:b w:val="false"/>
          <w:i w:val="false"/>
          <w:color w:val="000000"/>
          <w:sz w:val="28"/>
        </w:rPr>
        <w:t>
      Параграф 2. Товарный знак</w:t>
      </w:r>
      <w:r>
        <w:br/>
      </w:r>
      <w:r>
        <w:rPr>
          <w:rFonts w:ascii="Times New Roman"/>
          <w:b w:val="false"/>
          <w:i w:val="false"/>
          <w:color w:val="000000"/>
          <w:sz w:val="28"/>
        </w:rPr>
        <w:t>
      Статья 1024. Условия правовой охраны товарного знака</w:t>
      </w:r>
      <w:r>
        <w:br/>
      </w:r>
      <w:r>
        <w:rPr>
          <w:rFonts w:ascii="Times New Roman"/>
          <w:b w:val="false"/>
          <w:i w:val="false"/>
          <w:color w:val="000000"/>
          <w:sz w:val="28"/>
        </w:rPr>
        <w:t>
      Статья 1025. Право пользования товарным знаком</w:t>
      </w:r>
      <w:r>
        <w:br/>
      </w:r>
      <w:r>
        <w:rPr>
          <w:rFonts w:ascii="Times New Roman"/>
          <w:b w:val="false"/>
          <w:i w:val="false"/>
          <w:color w:val="000000"/>
          <w:sz w:val="28"/>
        </w:rPr>
        <w:t>
      Статья 1026. Правовая охрана товарного знака на территории</w:t>
      </w:r>
      <w:r>
        <w:br/>
      </w:r>
      <w:r>
        <w:rPr>
          <w:rFonts w:ascii="Times New Roman"/>
          <w:b w:val="false"/>
          <w:i w:val="false"/>
          <w:color w:val="000000"/>
          <w:sz w:val="28"/>
        </w:rPr>
        <w:t>
                   Республики Казахстан</w:t>
      </w:r>
      <w:r>
        <w:br/>
      </w:r>
      <w:r>
        <w:rPr>
          <w:rFonts w:ascii="Times New Roman"/>
          <w:b w:val="false"/>
          <w:i w:val="false"/>
          <w:color w:val="000000"/>
          <w:sz w:val="28"/>
        </w:rPr>
        <w:t>
      Статья 1027. Срок действия права на товарный знак</w:t>
      </w:r>
      <w:r>
        <w:br/>
      </w:r>
      <w:r>
        <w:rPr>
          <w:rFonts w:ascii="Times New Roman"/>
          <w:b w:val="false"/>
          <w:i w:val="false"/>
          <w:color w:val="000000"/>
          <w:sz w:val="28"/>
        </w:rPr>
        <w:t>
      Статья 1028. Последствия неиспользования товарного знака</w:t>
      </w:r>
      <w:r>
        <w:br/>
      </w:r>
      <w:r>
        <w:rPr>
          <w:rFonts w:ascii="Times New Roman"/>
          <w:b w:val="false"/>
          <w:i w:val="false"/>
          <w:color w:val="000000"/>
          <w:sz w:val="28"/>
        </w:rPr>
        <w:t>
      Статья 1029. Переход права на товарный знак</w:t>
      </w:r>
      <w:r>
        <w:br/>
      </w:r>
      <w:r>
        <w:rPr>
          <w:rFonts w:ascii="Times New Roman"/>
          <w:b w:val="false"/>
          <w:i w:val="false"/>
          <w:color w:val="000000"/>
          <w:sz w:val="28"/>
        </w:rPr>
        <w:t>
      Статья 1030. Разрешение на использование товарного знака</w:t>
      </w:r>
      <w:r>
        <w:br/>
      </w:r>
      <w:r>
        <w:rPr>
          <w:rFonts w:ascii="Times New Roman"/>
          <w:b w:val="false"/>
          <w:i w:val="false"/>
          <w:color w:val="000000"/>
          <w:sz w:val="28"/>
        </w:rPr>
        <w:t>
      Статья 1031. Форма и регистрация договоров о передаче права на</w:t>
      </w:r>
      <w:r>
        <w:br/>
      </w:r>
      <w:r>
        <w:rPr>
          <w:rFonts w:ascii="Times New Roman"/>
          <w:b w:val="false"/>
          <w:i w:val="false"/>
          <w:color w:val="000000"/>
          <w:sz w:val="28"/>
        </w:rPr>
        <w:t>
                   товарный знак и лицензионных договоров</w:t>
      </w:r>
      <w:r>
        <w:br/>
      </w:r>
      <w:r>
        <w:rPr>
          <w:rFonts w:ascii="Times New Roman"/>
          <w:b w:val="false"/>
          <w:i w:val="false"/>
          <w:color w:val="000000"/>
          <w:sz w:val="28"/>
        </w:rPr>
        <w:t>
      Статья 1032. Ответственность за нарушение права на товарный</w:t>
      </w:r>
      <w:r>
        <w:br/>
      </w:r>
      <w:r>
        <w:rPr>
          <w:rFonts w:ascii="Times New Roman"/>
          <w:b w:val="false"/>
          <w:i w:val="false"/>
          <w:color w:val="000000"/>
          <w:sz w:val="28"/>
        </w:rPr>
        <w:t>
                   знак</w:t>
      </w:r>
      <w:r>
        <w:br/>
      </w:r>
      <w:r>
        <w:rPr>
          <w:rFonts w:ascii="Times New Roman"/>
          <w:b w:val="false"/>
          <w:i w:val="false"/>
          <w:color w:val="000000"/>
          <w:sz w:val="28"/>
        </w:rPr>
        <w:t>
      Параграф 3. Наименование места происхождения товара</w:t>
      </w:r>
      <w:r>
        <w:br/>
      </w:r>
      <w:r>
        <w:rPr>
          <w:rFonts w:ascii="Times New Roman"/>
          <w:b w:val="false"/>
          <w:i w:val="false"/>
          <w:color w:val="000000"/>
          <w:sz w:val="28"/>
        </w:rPr>
        <w:t>
      Статья 1033. Условие правовой охраны наименования места</w:t>
      </w:r>
      <w:r>
        <w:br/>
      </w:r>
      <w:r>
        <w:rPr>
          <w:rFonts w:ascii="Times New Roman"/>
          <w:b w:val="false"/>
          <w:i w:val="false"/>
          <w:color w:val="000000"/>
          <w:sz w:val="28"/>
        </w:rPr>
        <w:t>
                   происхождения товара</w:t>
      </w:r>
      <w:r>
        <w:br/>
      </w:r>
      <w:r>
        <w:rPr>
          <w:rFonts w:ascii="Times New Roman"/>
          <w:b w:val="false"/>
          <w:i w:val="false"/>
          <w:color w:val="000000"/>
          <w:sz w:val="28"/>
        </w:rPr>
        <w:t>
      Статья 1034. Право пользования наименованием места</w:t>
      </w:r>
      <w:r>
        <w:br/>
      </w:r>
      <w:r>
        <w:rPr>
          <w:rFonts w:ascii="Times New Roman"/>
          <w:b w:val="false"/>
          <w:i w:val="false"/>
          <w:color w:val="000000"/>
          <w:sz w:val="28"/>
        </w:rPr>
        <w:t>
                   происхождения товара</w:t>
      </w:r>
      <w:r>
        <w:br/>
      </w:r>
      <w:r>
        <w:rPr>
          <w:rFonts w:ascii="Times New Roman"/>
          <w:b w:val="false"/>
          <w:i w:val="false"/>
          <w:color w:val="000000"/>
          <w:sz w:val="28"/>
        </w:rPr>
        <w:t>
      Статья 1035. Сфера действия правовой охраны наименования</w:t>
      </w:r>
      <w:r>
        <w:br/>
      </w:r>
      <w:r>
        <w:rPr>
          <w:rFonts w:ascii="Times New Roman"/>
          <w:b w:val="false"/>
          <w:i w:val="false"/>
          <w:color w:val="000000"/>
          <w:sz w:val="28"/>
        </w:rPr>
        <w:t>
                   места происхождения товара</w:t>
      </w:r>
      <w:r>
        <w:br/>
      </w:r>
      <w:r>
        <w:rPr>
          <w:rFonts w:ascii="Times New Roman"/>
          <w:b w:val="false"/>
          <w:i w:val="false"/>
          <w:color w:val="000000"/>
          <w:sz w:val="28"/>
        </w:rPr>
        <w:t>
      Статья 1036. Срок действия свидетельства на право пользования</w:t>
      </w:r>
      <w:r>
        <w:br/>
      </w:r>
      <w:r>
        <w:rPr>
          <w:rFonts w:ascii="Times New Roman"/>
          <w:b w:val="false"/>
          <w:i w:val="false"/>
          <w:color w:val="000000"/>
          <w:sz w:val="28"/>
        </w:rPr>
        <w:t>
                   наименованием места происхождения товара</w:t>
      </w:r>
      <w:r>
        <w:br/>
      </w:r>
      <w:r>
        <w:rPr>
          <w:rFonts w:ascii="Times New Roman"/>
          <w:b w:val="false"/>
          <w:i w:val="false"/>
          <w:color w:val="000000"/>
          <w:sz w:val="28"/>
        </w:rPr>
        <w:t>
      Статья 1037. Ответственность за неправомерное пользование</w:t>
      </w:r>
      <w:r>
        <w:br/>
      </w:r>
      <w:r>
        <w:rPr>
          <w:rFonts w:ascii="Times New Roman"/>
          <w:b w:val="false"/>
          <w:i w:val="false"/>
          <w:color w:val="000000"/>
          <w:sz w:val="28"/>
        </w:rPr>
        <w:t>
                   наименованием места происхождения товара</w:t>
      </w:r>
      <w:r>
        <w:br/>
      </w:r>
      <w:r>
        <w:rPr>
          <w:rFonts w:ascii="Times New Roman"/>
          <w:b w:val="false"/>
          <w:i w:val="false"/>
          <w:color w:val="000000"/>
          <w:sz w:val="28"/>
        </w:rPr>
        <w:t>
      Раздел 6. Наследственное право</w:t>
      </w:r>
      <w:r>
        <w:br/>
      </w:r>
      <w:r>
        <w:rPr>
          <w:rFonts w:ascii="Times New Roman"/>
          <w:b w:val="false"/>
          <w:i w:val="false"/>
          <w:color w:val="000000"/>
          <w:sz w:val="28"/>
        </w:rPr>
        <w:t>
      Глава 57. Общие положения о наследовании</w:t>
      </w:r>
      <w:r>
        <w:br/>
      </w:r>
      <w:r>
        <w:rPr>
          <w:rFonts w:ascii="Times New Roman"/>
          <w:b w:val="false"/>
          <w:i w:val="false"/>
          <w:color w:val="000000"/>
          <w:sz w:val="28"/>
        </w:rPr>
        <w:t>
      Статья 1038. Наследование</w:t>
      </w:r>
      <w:r>
        <w:br/>
      </w:r>
      <w:r>
        <w:rPr>
          <w:rFonts w:ascii="Times New Roman"/>
          <w:b w:val="false"/>
          <w:i w:val="false"/>
          <w:color w:val="000000"/>
          <w:sz w:val="28"/>
        </w:rPr>
        <w:t>
      Статья 1039. Основания наследования</w:t>
      </w:r>
      <w:r>
        <w:br/>
      </w:r>
      <w:r>
        <w:rPr>
          <w:rFonts w:ascii="Times New Roman"/>
          <w:b w:val="false"/>
          <w:i w:val="false"/>
          <w:color w:val="000000"/>
          <w:sz w:val="28"/>
        </w:rPr>
        <w:t>
      Статья 1040. Состав наследства</w:t>
      </w:r>
      <w:r>
        <w:br/>
      </w:r>
      <w:r>
        <w:rPr>
          <w:rFonts w:ascii="Times New Roman"/>
          <w:b w:val="false"/>
          <w:i w:val="false"/>
          <w:color w:val="000000"/>
          <w:sz w:val="28"/>
        </w:rPr>
        <w:t>
      Статья 1041. Наследование имущества, являющегося общей</w:t>
      </w:r>
      <w:r>
        <w:br/>
      </w:r>
      <w:r>
        <w:rPr>
          <w:rFonts w:ascii="Times New Roman"/>
          <w:b w:val="false"/>
          <w:i w:val="false"/>
          <w:color w:val="000000"/>
          <w:sz w:val="28"/>
        </w:rPr>
        <w:t>
                   совместной собственностью</w:t>
      </w:r>
      <w:r>
        <w:br/>
      </w:r>
      <w:r>
        <w:rPr>
          <w:rFonts w:ascii="Times New Roman"/>
          <w:b w:val="false"/>
          <w:i w:val="false"/>
          <w:color w:val="000000"/>
          <w:sz w:val="28"/>
        </w:rPr>
        <w:t>
      Статья 1042. Открытие наследства</w:t>
      </w:r>
      <w:r>
        <w:br/>
      </w:r>
      <w:r>
        <w:rPr>
          <w:rFonts w:ascii="Times New Roman"/>
          <w:b w:val="false"/>
          <w:i w:val="false"/>
          <w:color w:val="000000"/>
          <w:sz w:val="28"/>
        </w:rPr>
        <w:t>
      Статья 1043. Место открытия наследства</w:t>
      </w:r>
      <w:r>
        <w:br/>
      </w:r>
      <w:r>
        <w:rPr>
          <w:rFonts w:ascii="Times New Roman"/>
          <w:b w:val="false"/>
          <w:i w:val="false"/>
          <w:color w:val="000000"/>
          <w:sz w:val="28"/>
        </w:rPr>
        <w:t>
      Статья 1044. Наследники</w:t>
      </w:r>
      <w:r>
        <w:br/>
      </w:r>
      <w:r>
        <w:rPr>
          <w:rFonts w:ascii="Times New Roman"/>
          <w:b w:val="false"/>
          <w:i w:val="false"/>
          <w:color w:val="000000"/>
          <w:sz w:val="28"/>
        </w:rPr>
        <w:t>
      Статья 1045. Устранение от наследования недостойных наследников</w:t>
      </w:r>
      <w:r>
        <w:br/>
      </w:r>
      <w:r>
        <w:rPr>
          <w:rFonts w:ascii="Times New Roman"/>
          <w:b w:val="false"/>
          <w:i w:val="false"/>
          <w:color w:val="000000"/>
          <w:sz w:val="28"/>
        </w:rPr>
        <w:t>
      Глава 58. Наследование по завещанию</w:t>
      </w:r>
      <w:r>
        <w:br/>
      </w:r>
      <w:r>
        <w:rPr>
          <w:rFonts w:ascii="Times New Roman"/>
          <w:b w:val="false"/>
          <w:i w:val="false"/>
          <w:color w:val="000000"/>
          <w:sz w:val="28"/>
        </w:rPr>
        <w:t>
      Статья 1046. Общие положения</w:t>
      </w:r>
      <w:r>
        <w:br/>
      </w:r>
      <w:r>
        <w:rPr>
          <w:rFonts w:ascii="Times New Roman"/>
          <w:b w:val="false"/>
          <w:i w:val="false"/>
          <w:color w:val="000000"/>
          <w:sz w:val="28"/>
        </w:rPr>
        <w:t>
      Статья 1047. Завещание с условием</w:t>
      </w:r>
      <w:r>
        <w:br/>
      </w:r>
      <w:r>
        <w:rPr>
          <w:rFonts w:ascii="Times New Roman"/>
          <w:b w:val="false"/>
          <w:i w:val="false"/>
          <w:color w:val="000000"/>
          <w:sz w:val="28"/>
        </w:rPr>
        <w:t>
      Статья 1048. Подназначение наследников</w:t>
      </w:r>
      <w:r>
        <w:br/>
      </w:r>
      <w:r>
        <w:rPr>
          <w:rFonts w:ascii="Times New Roman"/>
          <w:b w:val="false"/>
          <w:i w:val="false"/>
          <w:color w:val="000000"/>
          <w:sz w:val="28"/>
        </w:rPr>
        <w:t>
      Статья 1049. Наследование части имущества, оставшейся</w:t>
      </w:r>
      <w:r>
        <w:br/>
      </w:r>
      <w:r>
        <w:rPr>
          <w:rFonts w:ascii="Times New Roman"/>
          <w:b w:val="false"/>
          <w:i w:val="false"/>
          <w:color w:val="000000"/>
          <w:sz w:val="28"/>
        </w:rPr>
        <w:t>
                   незавещанной</w:t>
      </w:r>
      <w:r>
        <w:br/>
      </w:r>
      <w:r>
        <w:rPr>
          <w:rFonts w:ascii="Times New Roman"/>
          <w:b w:val="false"/>
          <w:i w:val="false"/>
          <w:color w:val="000000"/>
          <w:sz w:val="28"/>
        </w:rPr>
        <w:t>
      Статья 1050. Общие правила о форме завещания</w:t>
      </w:r>
      <w:r>
        <w:br/>
      </w:r>
      <w:r>
        <w:rPr>
          <w:rFonts w:ascii="Times New Roman"/>
          <w:b w:val="false"/>
          <w:i w:val="false"/>
          <w:color w:val="000000"/>
          <w:sz w:val="28"/>
        </w:rPr>
        <w:t>
      Статья 1051. Нотариально удостоверенное завещание</w:t>
      </w:r>
      <w:r>
        <w:br/>
      </w:r>
      <w:r>
        <w:rPr>
          <w:rFonts w:ascii="Times New Roman"/>
          <w:b w:val="false"/>
          <w:i w:val="false"/>
          <w:color w:val="000000"/>
          <w:sz w:val="28"/>
        </w:rPr>
        <w:t>
      Статья 1052. Завещания, приравниваемые к нотариально</w:t>
      </w:r>
      <w:r>
        <w:br/>
      </w:r>
      <w:r>
        <w:rPr>
          <w:rFonts w:ascii="Times New Roman"/>
          <w:b w:val="false"/>
          <w:i w:val="false"/>
          <w:color w:val="000000"/>
          <w:sz w:val="28"/>
        </w:rPr>
        <w:t>
                   удостоверенным</w:t>
      </w:r>
      <w:r>
        <w:br/>
      </w:r>
      <w:r>
        <w:rPr>
          <w:rFonts w:ascii="Times New Roman"/>
          <w:b w:val="false"/>
          <w:i w:val="false"/>
          <w:color w:val="000000"/>
          <w:sz w:val="28"/>
        </w:rPr>
        <w:t>
      Статья 1053. Отмена и изменение завещания</w:t>
      </w:r>
      <w:r>
        <w:br/>
      </w:r>
      <w:r>
        <w:rPr>
          <w:rFonts w:ascii="Times New Roman"/>
          <w:b w:val="false"/>
          <w:i w:val="false"/>
          <w:color w:val="000000"/>
          <w:sz w:val="28"/>
        </w:rPr>
        <w:t>
      Статья 1054. Тайна завещания</w:t>
      </w:r>
      <w:r>
        <w:br/>
      </w:r>
      <w:r>
        <w:rPr>
          <w:rFonts w:ascii="Times New Roman"/>
          <w:b w:val="false"/>
          <w:i w:val="false"/>
          <w:color w:val="000000"/>
          <w:sz w:val="28"/>
        </w:rPr>
        <w:t>
      Статья 1055. Толкование завещания</w:t>
      </w:r>
      <w:r>
        <w:br/>
      </w:r>
      <w:r>
        <w:rPr>
          <w:rFonts w:ascii="Times New Roman"/>
          <w:b w:val="false"/>
          <w:i w:val="false"/>
          <w:color w:val="000000"/>
          <w:sz w:val="28"/>
        </w:rPr>
        <w:t>
      Статья 1056. Недействительность завещания</w:t>
      </w:r>
      <w:r>
        <w:br/>
      </w:r>
      <w:r>
        <w:rPr>
          <w:rFonts w:ascii="Times New Roman"/>
          <w:b w:val="false"/>
          <w:i w:val="false"/>
          <w:color w:val="000000"/>
          <w:sz w:val="28"/>
        </w:rPr>
        <w:t>
      Статья 1057. Завещательный отказ (легат)</w:t>
      </w:r>
      <w:r>
        <w:br/>
      </w:r>
      <w:r>
        <w:rPr>
          <w:rFonts w:ascii="Times New Roman"/>
          <w:b w:val="false"/>
          <w:i w:val="false"/>
          <w:color w:val="000000"/>
          <w:sz w:val="28"/>
        </w:rPr>
        <w:t>
      Статья 1058. Возложение</w:t>
      </w:r>
      <w:r>
        <w:br/>
      </w:r>
      <w:r>
        <w:rPr>
          <w:rFonts w:ascii="Times New Roman"/>
          <w:b w:val="false"/>
          <w:i w:val="false"/>
          <w:color w:val="000000"/>
          <w:sz w:val="28"/>
        </w:rPr>
        <w:t>
      Статья 1059. Исполнение завещания</w:t>
      </w:r>
      <w:r>
        <w:br/>
      </w:r>
      <w:r>
        <w:rPr>
          <w:rFonts w:ascii="Times New Roman"/>
          <w:b w:val="false"/>
          <w:i w:val="false"/>
          <w:color w:val="000000"/>
          <w:sz w:val="28"/>
        </w:rPr>
        <w:t>
      Глава 59. Наследование по закону</w:t>
      </w:r>
      <w:r>
        <w:br/>
      </w:r>
      <w:r>
        <w:rPr>
          <w:rFonts w:ascii="Times New Roman"/>
          <w:b w:val="false"/>
          <w:i w:val="false"/>
          <w:color w:val="000000"/>
          <w:sz w:val="28"/>
        </w:rPr>
        <w:t>
      Статья 1060. Общие положения</w:t>
      </w:r>
      <w:r>
        <w:br/>
      </w:r>
      <w:r>
        <w:rPr>
          <w:rFonts w:ascii="Times New Roman"/>
          <w:b w:val="false"/>
          <w:i w:val="false"/>
          <w:color w:val="000000"/>
          <w:sz w:val="28"/>
        </w:rPr>
        <w:t>
      Статья 1061. Первая очередь наследников по закону</w:t>
      </w:r>
      <w:r>
        <w:br/>
      </w:r>
      <w:r>
        <w:rPr>
          <w:rFonts w:ascii="Times New Roman"/>
          <w:b w:val="false"/>
          <w:i w:val="false"/>
          <w:color w:val="000000"/>
          <w:sz w:val="28"/>
        </w:rPr>
        <w:t>
      Статья 1062. Вторая очередь наследников по закону</w:t>
      </w:r>
      <w:r>
        <w:br/>
      </w:r>
      <w:r>
        <w:rPr>
          <w:rFonts w:ascii="Times New Roman"/>
          <w:b w:val="false"/>
          <w:i w:val="false"/>
          <w:color w:val="000000"/>
          <w:sz w:val="28"/>
        </w:rPr>
        <w:t>
      Статья 1063. Третья очередь наследников по закону</w:t>
      </w:r>
      <w:r>
        <w:br/>
      </w:r>
      <w:r>
        <w:rPr>
          <w:rFonts w:ascii="Times New Roman"/>
          <w:b w:val="false"/>
          <w:i w:val="false"/>
          <w:color w:val="000000"/>
          <w:sz w:val="28"/>
        </w:rPr>
        <w:t>
      Статья 1064. Наследники последующих очередей</w:t>
      </w:r>
      <w:r>
        <w:br/>
      </w:r>
      <w:r>
        <w:rPr>
          <w:rFonts w:ascii="Times New Roman"/>
          <w:b w:val="false"/>
          <w:i w:val="false"/>
          <w:color w:val="000000"/>
          <w:sz w:val="28"/>
        </w:rPr>
        <w:t>
      Статья 1065. Исключена Законом РК от 12 января 2007 года</w:t>
      </w:r>
      <w:r>
        <w:br/>
      </w:r>
      <w:r>
        <w:rPr>
          <w:rFonts w:ascii="Times New Roman"/>
          <w:b w:val="false"/>
          <w:i w:val="false"/>
          <w:color w:val="000000"/>
          <w:sz w:val="28"/>
        </w:rPr>
        <w:t>
                   № 225 (порядок введения в действие см. ст.2)</w:t>
      </w:r>
      <w:r>
        <w:br/>
      </w:r>
      <w:r>
        <w:rPr>
          <w:rFonts w:ascii="Times New Roman"/>
          <w:b w:val="false"/>
          <w:i w:val="false"/>
          <w:color w:val="000000"/>
          <w:sz w:val="28"/>
        </w:rPr>
        <w:t>
      Статья 1066. Исключена Законом РК от 12 января 2007 года</w:t>
      </w:r>
      <w:r>
        <w:br/>
      </w:r>
      <w:r>
        <w:rPr>
          <w:rFonts w:ascii="Times New Roman"/>
          <w:b w:val="false"/>
          <w:i w:val="false"/>
          <w:color w:val="000000"/>
          <w:sz w:val="28"/>
        </w:rPr>
        <w:t>
                   № 225 (порядок введения в действие см. ст.2)</w:t>
      </w:r>
      <w:r>
        <w:br/>
      </w:r>
      <w:r>
        <w:rPr>
          <w:rFonts w:ascii="Times New Roman"/>
          <w:b w:val="false"/>
          <w:i w:val="false"/>
          <w:color w:val="000000"/>
          <w:sz w:val="28"/>
        </w:rPr>
        <w:t>
      Статья 1067. Наследование по праву представления</w:t>
      </w:r>
      <w:r>
        <w:br/>
      </w:r>
      <w:r>
        <w:rPr>
          <w:rFonts w:ascii="Times New Roman"/>
          <w:b w:val="false"/>
          <w:i w:val="false"/>
          <w:color w:val="000000"/>
          <w:sz w:val="28"/>
        </w:rPr>
        <w:t>
      Статья 1068. Нетрудоспособные иждивенцы наследодателя</w:t>
      </w:r>
      <w:r>
        <w:br/>
      </w:r>
      <w:r>
        <w:rPr>
          <w:rFonts w:ascii="Times New Roman"/>
          <w:b w:val="false"/>
          <w:i w:val="false"/>
          <w:color w:val="000000"/>
          <w:sz w:val="28"/>
        </w:rPr>
        <w:t>
      Статья 1069. Право на обязательную долю в наследстве</w:t>
      </w:r>
      <w:r>
        <w:br/>
      </w:r>
      <w:r>
        <w:rPr>
          <w:rFonts w:ascii="Times New Roman"/>
          <w:b w:val="false"/>
          <w:i w:val="false"/>
          <w:color w:val="000000"/>
          <w:sz w:val="28"/>
        </w:rPr>
        <w:t>
      Статья 1070. Права супруга при наследовании</w:t>
      </w:r>
      <w:r>
        <w:br/>
      </w:r>
      <w:r>
        <w:rPr>
          <w:rFonts w:ascii="Times New Roman"/>
          <w:b w:val="false"/>
          <w:i w:val="false"/>
          <w:color w:val="000000"/>
          <w:sz w:val="28"/>
        </w:rPr>
        <w:t>
      Статья 1071. Охрана наследства и управление им при наследовании</w:t>
      </w:r>
      <w:r>
        <w:br/>
      </w:r>
      <w:r>
        <w:rPr>
          <w:rFonts w:ascii="Times New Roman"/>
          <w:b w:val="false"/>
          <w:i w:val="false"/>
          <w:color w:val="000000"/>
          <w:sz w:val="28"/>
        </w:rPr>
        <w:t>
                   по закону</w:t>
      </w:r>
      <w:r>
        <w:br/>
      </w:r>
      <w:r>
        <w:rPr>
          <w:rFonts w:ascii="Times New Roman"/>
          <w:b w:val="false"/>
          <w:i w:val="false"/>
          <w:color w:val="000000"/>
          <w:sz w:val="28"/>
        </w:rPr>
        <w:t>
      Глава 60. Приобретение наследства</w:t>
      </w:r>
      <w:r>
        <w:br/>
      </w:r>
      <w:r>
        <w:rPr>
          <w:rFonts w:ascii="Times New Roman"/>
          <w:b w:val="false"/>
          <w:i w:val="false"/>
          <w:color w:val="000000"/>
          <w:sz w:val="28"/>
        </w:rPr>
        <w:t>
      Статья 1072. Принятие наследства</w:t>
      </w:r>
      <w:r>
        <w:br/>
      </w:r>
      <w:r>
        <w:rPr>
          <w:rFonts w:ascii="Times New Roman"/>
          <w:b w:val="false"/>
          <w:i w:val="false"/>
          <w:color w:val="000000"/>
          <w:sz w:val="28"/>
        </w:rPr>
        <w:t>
      Статья 1072-1. Способы принятия наследства</w:t>
      </w:r>
      <w:r>
        <w:br/>
      </w:r>
      <w:r>
        <w:rPr>
          <w:rFonts w:ascii="Times New Roman"/>
          <w:b w:val="false"/>
          <w:i w:val="false"/>
          <w:color w:val="000000"/>
          <w:sz w:val="28"/>
        </w:rPr>
        <w:t>
      Статья 1072-2. Срок принятия наследства</w:t>
      </w:r>
      <w:r>
        <w:br/>
      </w:r>
      <w:r>
        <w:rPr>
          <w:rFonts w:ascii="Times New Roman"/>
          <w:b w:val="false"/>
          <w:i w:val="false"/>
          <w:color w:val="000000"/>
          <w:sz w:val="28"/>
        </w:rPr>
        <w:t>
      Статья 1072-3. Принятие наследства по истечении установленного</w:t>
      </w:r>
      <w:r>
        <w:br/>
      </w:r>
      <w:r>
        <w:rPr>
          <w:rFonts w:ascii="Times New Roman"/>
          <w:b w:val="false"/>
          <w:i w:val="false"/>
          <w:color w:val="000000"/>
          <w:sz w:val="28"/>
        </w:rPr>
        <w:t>
                     срока</w:t>
      </w:r>
      <w:r>
        <w:br/>
      </w:r>
      <w:r>
        <w:rPr>
          <w:rFonts w:ascii="Times New Roman"/>
          <w:b w:val="false"/>
          <w:i w:val="false"/>
          <w:color w:val="000000"/>
          <w:sz w:val="28"/>
        </w:rPr>
        <w:t>
      Статья 1072-4. Переход права на принятие наследства</w:t>
      </w:r>
      <w:r>
        <w:br/>
      </w:r>
      <w:r>
        <w:rPr>
          <w:rFonts w:ascii="Times New Roman"/>
          <w:b w:val="false"/>
          <w:i w:val="false"/>
          <w:color w:val="000000"/>
          <w:sz w:val="28"/>
        </w:rPr>
        <w:t>
                    (наследственная трансмиссия)</w:t>
      </w:r>
      <w:r>
        <w:br/>
      </w:r>
      <w:r>
        <w:rPr>
          <w:rFonts w:ascii="Times New Roman"/>
          <w:b w:val="false"/>
          <w:i w:val="false"/>
          <w:color w:val="000000"/>
          <w:sz w:val="28"/>
        </w:rPr>
        <w:t>
      Статья 1073. Выдача свидетельства о праве на наследство</w:t>
      </w:r>
      <w:r>
        <w:br/>
      </w:r>
      <w:r>
        <w:rPr>
          <w:rFonts w:ascii="Times New Roman"/>
          <w:b w:val="false"/>
          <w:i w:val="false"/>
          <w:color w:val="000000"/>
          <w:sz w:val="28"/>
        </w:rPr>
        <w:t>
      Статья 1074. Право отказаться от наследства</w:t>
      </w:r>
      <w:r>
        <w:br/>
      </w:r>
      <w:r>
        <w:rPr>
          <w:rFonts w:ascii="Times New Roman"/>
          <w:b w:val="false"/>
          <w:i w:val="false"/>
          <w:color w:val="000000"/>
          <w:sz w:val="28"/>
        </w:rPr>
        <w:t>
      Статья 1075. Право отказаться от получения завещательного</w:t>
      </w:r>
      <w:r>
        <w:br/>
      </w:r>
      <w:r>
        <w:rPr>
          <w:rFonts w:ascii="Times New Roman"/>
          <w:b w:val="false"/>
          <w:i w:val="false"/>
          <w:color w:val="000000"/>
          <w:sz w:val="28"/>
        </w:rPr>
        <w:t>
                   отказа</w:t>
      </w:r>
      <w:r>
        <w:br/>
      </w:r>
      <w:r>
        <w:rPr>
          <w:rFonts w:ascii="Times New Roman"/>
          <w:b w:val="false"/>
          <w:i w:val="false"/>
          <w:color w:val="000000"/>
          <w:sz w:val="28"/>
        </w:rPr>
        <w:t>
      Статья 1076. Раздел наследства</w:t>
      </w:r>
      <w:r>
        <w:br/>
      </w:r>
      <w:r>
        <w:rPr>
          <w:rFonts w:ascii="Times New Roman"/>
          <w:b w:val="false"/>
          <w:i w:val="false"/>
          <w:color w:val="000000"/>
          <w:sz w:val="28"/>
        </w:rPr>
        <w:t>
      Статья 1077. Права отсутствующих наследников</w:t>
      </w:r>
      <w:r>
        <w:br/>
      </w:r>
      <w:r>
        <w:rPr>
          <w:rFonts w:ascii="Times New Roman"/>
          <w:b w:val="false"/>
          <w:i w:val="false"/>
          <w:color w:val="000000"/>
          <w:sz w:val="28"/>
        </w:rPr>
        <w:t>
      Статья 1078. Преимущественное право отдельных наследников на</w:t>
      </w:r>
      <w:r>
        <w:br/>
      </w:r>
      <w:r>
        <w:rPr>
          <w:rFonts w:ascii="Times New Roman"/>
          <w:b w:val="false"/>
          <w:i w:val="false"/>
          <w:color w:val="000000"/>
          <w:sz w:val="28"/>
        </w:rPr>
        <w:t>
                   имущество, входящее в наследство</w:t>
      </w:r>
      <w:r>
        <w:br/>
      </w:r>
      <w:r>
        <w:rPr>
          <w:rFonts w:ascii="Times New Roman"/>
          <w:b w:val="false"/>
          <w:i w:val="false"/>
          <w:color w:val="000000"/>
          <w:sz w:val="28"/>
        </w:rPr>
        <w:t>
      Статья 1079. Приращение наследственных долей</w:t>
      </w:r>
      <w:r>
        <w:br/>
      </w:r>
      <w:r>
        <w:rPr>
          <w:rFonts w:ascii="Times New Roman"/>
          <w:b w:val="false"/>
          <w:i w:val="false"/>
          <w:color w:val="000000"/>
          <w:sz w:val="28"/>
        </w:rPr>
        <w:t>
      Статья 1080. Расходы, подлежащие оплате за счет наследства</w:t>
      </w:r>
      <w:r>
        <w:br/>
      </w:r>
      <w:r>
        <w:rPr>
          <w:rFonts w:ascii="Times New Roman"/>
          <w:b w:val="false"/>
          <w:i w:val="false"/>
          <w:color w:val="000000"/>
          <w:sz w:val="28"/>
        </w:rPr>
        <w:t>
      Статья 1081. Взыскание долгов наследодателя кредиторами</w:t>
      </w:r>
      <w:r>
        <w:br/>
      </w:r>
      <w:r>
        <w:rPr>
          <w:rFonts w:ascii="Times New Roman"/>
          <w:b w:val="false"/>
          <w:i w:val="false"/>
          <w:color w:val="000000"/>
          <w:sz w:val="28"/>
        </w:rPr>
        <w:t>
      Статья 1082. Наследование в крестьянском или фермерском</w:t>
      </w:r>
      <w:r>
        <w:br/>
      </w:r>
      <w:r>
        <w:rPr>
          <w:rFonts w:ascii="Times New Roman"/>
          <w:b w:val="false"/>
          <w:i w:val="false"/>
          <w:color w:val="000000"/>
          <w:sz w:val="28"/>
        </w:rPr>
        <w:t>
                   хозяйстве</w:t>
      </w:r>
      <w:r>
        <w:br/>
      </w:r>
      <w:r>
        <w:rPr>
          <w:rFonts w:ascii="Times New Roman"/>
          <w:b w:val="false"/>
          <w:i w:val="false"/>
          <w:color w:val="000000"/>
          <w:sz w:val="28"/>
        </w:rPr>
        <w:t>
      Статья 1083. Выморочное наследство</w:t>
      </w:r>
      <w:r>
        <w:br/>
      </w:r>
      <w:r>
        <w:rPr>
          <w:rFonts w:ascii="Times New Roman"/>
          <w:b w:val="false"/>
          <w:i w:val="false"/>
          <w:color w:val="000000"/>
          <w:sz w:val="28"/>
        </w:rPr>
        <w:t>
      Раздел 7. Международное частное право</w:t>
      </w:r>
      <w:r>
        <w:br/>
      </w:r>
      <w:r>
        <w:rPr>
          <w:rFonts w:ascii="Times New Roman"/>
          <w:b w:val="false"/>
          <w:i w:val="false"/>
          <w:color w:val="000000"/>
          <w:sz w:val="28"/>
        </w:rPr>
        <w:t>
      Глава 61. Общие положения</w:t>
      </w:r>
      <w:r>
        <w:br/>
      </w:r>
      <w:r>
        <w:rPr>
          <w:rFonts w:ascii="Times New Roman"/>
          <w:b w:val="false"/>
          <w:i w:val="false"/>
          <w:color w:val="000000"/>
          <w:sz w:val="28"/>
        </w:rPr>
        <w:t>
      Статья 1084. Определение права, подлежащего применению к</w:t>
      </w:r>
      <w:r>
        <w:br/>
      </w:r>
      <w:r>
        <w:rPr>
          <w:rFonts w:ascii="Times New Roman"/>
          <w:b w:val="false"/>
          <w:i w:val="false"/>
          <w:color w:val="000000"/>
          <w:sz w:val="28"/>
        </w:rPr>
        <w:t>
                   гражданско-правовым отношениям, осложненным</w:t>
      </w:r>
      <w:r>
        <w:br/>
      </w:r>
      <w:r>
        <w:rPr>
          <w:rFonts w:ascii="Times New Roman"/>
          <w:b w:val="false"/>
          <w:i w:val="false"/>
          <w:color w:val="000000"/>
          <w:sz w:val="28"/>
        </w:rPr>
        <w:t>
                   иностранным элементом</w:t>
      </w:r>
      <w:r>
        <w:br/>
      </w:r>
      <w:r>
        <w:rPr>
          <w:rFonts w:ascii="Times New Roman"/>
          <w:b w:val="false"/>
          <w:i w:val="false"/>
          <w:color w:val="000000"/>
          <w:sz w:val="28"/>
        </w:rPr>
        <w:t>
      Статья 1085. Квалификация юридических понятий (правовая</w:t>
      </w:r>
      <w:r>
        <w:br/>
      </w:r>
      <w:r>
        <w:rPr>
          <w:rFonts w:ascii="Times New Roman"/>
          <w:b w:val="false"/>
          <w:i w:val="false"/>
          <w:color w:val="000000"/>
          <w:sz w:val="28"/>
        </w:rPr>
        <w:t>
                   квалификация)</w:t>
      </w:r>
      <w:r>
        <w:br/>
      </w:r>
      <w:r>
        <w:rPr>
          <w:rFonts w:ascii="Times New Roman"/>
          <w:b w:val="false"/>
          <w:i w:val="false"/>
          <w:color w:val="000000"/>
          <w:sz w:val="28"/>
        </w:rPr>
        <w:t>
      Статья 1086. Установление содержания норм иностранного права</w:t>
      </w:r>
      <w:r>
        <w:br/>
      </w:r>
      <w:r>
        <w:rPr>
          <w:rFonts w:ascii="Times New Roman"/>
          <w:b w:val="false"/>
          <w:i w:val="false"/>
          <w:color w:val="000000"/>
          <w:sz w:val="28"/>
        </w:rPr>
        <w:t>
      Статья 1087. Обратная отсылка и отсылка к праву третьей страны</w:t>
      </w:r>
      <w:r>
        <w:br/>
      </w:r>
      <w:r>
        <w:rPr>
          <w:rFonts w:ascii="Times New Roman"/>
          <w:b w:val="false"/>
          <w:i w:val="false"/>
          <w:color w:val="000000"/>
          <w:sz w:val="28"/>
        </w:rPr>
        <w:t>
      Статья 1088. Последствия обхода закона</w:t>
      </w:r>
      <w:r>
        <w:br/>
      </w:r>
      <w:r>
        <w:rPr>
          <w:rFonts w:ascii="Times New Roman"/>
          <w:b w:val="false"/>
          <w:i w:val="false"/>
          <w:color w:val="000000"/>
          <w:sz w:val="28"/>
        </w:rPr>
        <w:t>
      Статья 1089. Взаимность</w:t>
      </w:r>
      <w:r>
        <w:br/>
      </w:r>
      <w:r>
        <w:rPr>
          <w:rFonts w:ascii="Times New Roman"/>
          <w:b w:val="false"/>
          <w:i w:val="false"/>
          <w:color w:val="000000"/>
          <w:sz w:val="28"/>
        </w:rPr>
        <w:t>
      Статья 1090. Оговорка о публичном порядке</w:t>
      </w:r>
      <w:r>
        <w:br/>
      </w:r>
      <w:r>
        <w:rPr>
          <w:rFonts w:ascii="Times New Roman"/>
          <w:b w:val="false"/>
          <w:i w:val="false"/>
          <w:color w:val="000000"/>
          <w:sz w:val="28"/>
        </w:rPr>
        <w:t>
      Статья 1091. Применение императивных норм</w:t>
      </w:r>
      <w:r>
        <w:br/>
      </w:r>
      <w:r>
        <w:rPr>
          <w:rFonts w:ascii="Times New Roman"/>
          <w:b w:val="false"/>
          <w:i w:val="false"/>
          <w:color w:val="000000"/>
          <w:sz w:val="28"/>
        </w:rPr>
        <w:t>
      Статья 1092. Применение права страны с множественностью</w:t>
      </w:r>
      <w:r>
        <w:br/>
      </w:r>
      <w:r>
        <w:rPr>
          <w:rFonts w:ascii="Times New Roman"/>
          <w:b w:val="false"/>
          <w:i w:val="false"/>
          <w:color w:val="000000"/>
          <w:sz w:val="28"/>
        </w:rPr>
        <w:t>
                   правовых систем</w:t>
      </w:r>
      <w:r>
        <w:br/>
      </w:r>
      <w:r>
        <w:rPr>
          <w:rFonts w:ascii="Times New Roman"/>
          <w:b w:val="false"/>
          <w:i w:val="false"/>
          <w:color w:val="000000"/>
          <w:sz w:val="28"/>
        </w:rPr>
        <w:t>
      Статья 1093. Реторсии</w:t>
      </w:r>
      <w:r>
        <w:br/>
      </w:r>
      <w:r>
        <w:rPr>
          <w:rFonts w:ascii="Times New Roman"/>
          <w:b w:val="false"/>
          <w:i w:val="false"/>
          <w:color w:val="000000"/>
          <w:sz w:val="28"/>
        </w:rPr>
        <w:t>
      Глава 62. Коллизионные нормы</w:t>
      </w:r>
      <w:r>
        <w:br/>
      </w:r>
      <w:r>
        <w:rPr>
          <w:rFonts w:ascii="Times New Roman"/>
          <w:b w:val="false"/>
          <w:i w:val="false"/>
          <w:color w:val="000000"/>
          <w:sz w:val="28"/>
        </w:rPr>
        <w:t>
      Параграф 1. Лица</w:t>
      </w:r>
      <w:r>
        <w:br/>
      </w:r>
      <w:r>
        <w:rPr>
          <w:rFonts w:ascii="Times New Roman"/>
          <w:b w:val="false"/>
          <w:i w:val="false"/>
          <w:color w:val="000000"/>
          <w:sz w:val="28"/>
        </w:rPr>
        <w:t>
      Статья 1094. Личный закон физического лица</w:t>
      </w:r>
      <w:r>
        <w:br/>
      </w:r>
      <w:r>
        <w:rPr>
          <w:rFonts w:ascii="Times New Roman"/>
          <w:b w:val="false"/>
          <w:i w:val="false"/>
          <w:color w:val="000000"/>
          <w:sz w:val="28"/>
        </w:rPr>
        <w:t>
      Статья 1095. Правоспособность и дееспособность физического</w:t>
      </w:r>
      <w:r>
        <w:br/>
      </w:r>
      <w:r>
        <w:rPr>
          <w:rFonts w:ascii="Times New Roman"/>
          <w:b w:val="false"/>
          <w:i w:val="false"/>
          <w:color w:val="000000"/>
          <w:sz w:val="28"/>
        </w:rPr>
        <w:t>
                   лица</w:t>
      </w:r>
      <w:r>
        <w:br/>
      </w:r>
      <w:r>
        <w:rPr>
          <w:rFonts w:ascii="Times New Roman"/>
          <w:b w:val="false"/>
          <w:i w:val="false"/>
          <w:color w:val="000000"/>
          <w:sz w:val="28"/>
        </w:rPr>
        <w:t>
      Статья 1096. Признание физического лица безвестно</w:t>
      </w:r>
      <w:r>
        <w:br/>
      </w:r>
      <w:r>
        <w:rPr>
          <w:rFonts w:ascii="Times New Roman"/>
          <w:b w:val="false"/>
          <w:i w:val="false"/>
          <w:color w:val="000000"/>
          <w:sz w:val="28"/>
        </w:rPr>
        <w:t>
                   отсутствующим и объявление его умершим</w:t>
      </w:r>
      <w:r>
        <w:br/>
      </w:r>
      <w:r>
        <w:rPr>
          <w:rFonts w:ascii="Times New Roman"/>
          <w:b w:val="false"/>
          <w:i w:val="false"/>
          <w:color w:val="000000"/>
          <w:sz w:val="28"/>
        </w:rPr>
        <w:t>
      Статья 1097. Имя физического лица</w:t>
      </w:r>
      <w:r>
        <w:br/>
      </w:r>
      <w:r>
        <w:rPr>
          <w:rFonts w:ascii="Times New Roman"/>
          <w:b w:val="false"/>
          <w:i w:val="false"/>
          <w:color w:val="000000"/>
          <w:sz w:val="28"/>
        </w:rPr>
        <w:t>
      Статья 1098. Регистрация актов гражданского состояния граждан</w:t>
      </w:r>
      <w:r>
        <w:br/>
      </w:r>
      <w:r>
        <w:rPr>
          <w:rFonts w:ascii="Times New Roman"/>
          <w:b w:val="false"/>
          <w:i w:val="false"/>
          <w:color w:val="000000"/>
          <w:sz w:val="28"/>
        </w:rPr>
        <w:t>
                   Республики Казахстан вне пределов Республики</w:t>
      </w:r>
      <w:r>
        <w:br/>
      </w:r>
      <w:r>
        <w:rPr>
          <w:rFonts w:ascii="Times New Roman"/>
          <w:b w:val="false"/>
          <w:i w:val="false"/>
          <w:color w:val="000000"/>
          <w:sz w:val="28"/>
        </w:rPr>
        <w:t>
                   Казахстан</w:t>
      </w:r>
      <w:r>
        <w:br/>
      </w:r>
      <w:r>
        <w:rPr>
          <w:rFonts w:ascii="Times New Roman"/>
          <w:b w:val="false"/>
          <w:i w:val="false"/>
          <w:color w:val="000000"/>
          <w:sz w:val="28"/>
        </w:rPr>
        <w:t>
      Статья 1099. Признание документов, выданных органами</w:t>
      </w:r>
      <w:r>
        <w:br/>
      </w:r>
      <w:r>
        <w:rPr>
          <w:rFonts w:ascii="Times New Roman"/>
          <w:b w:val="false"/>
          <w:i w:val="false"/>
          <w:color w:val="000000"/>
          <w:sz w:val="28"/>
        </w:rPr>
        <w:t>
                   иностранного государства в удостоверение актов</w:t>
      </w:r>
      <w:r>
        <w:br/>
      </w:r>
      <w:r>
        <w:rPr>
          <w:rFonts w:ascii="Times New Roman"/>
          <w:b w:val="false"/>
          <w:i w:val="false"/>
          <w:color w:val="000000"/>
          <w:sz w:val="28"/>
        </w:rPr>
        <w:t>
                   гражданского состояния</w:t>
      </w:r>
      <w:r>
        <w:br/>
      </w:r>
      <w:r>
        <w:rPr>
          <w:rFonts w:ascii="Times New Roman"/>
          <w:b w:val="false"/>
          <w:i w:val="false"/>
          <w:color w:val="000000"/>
          <w:sz w:val="28"/>
        </w:rPr>
        <w:t>
      Статья 1100. Закон юридического лица</w:t>
      </w:r>
      <w:r>
        <w:br/>
      </w:r>
      <w:r>
        <w:rPr>
          <w:rFonts w:ascii="Times New Roman"/>
          <w:b w:val="false"/>
          <w:i w:val="false"/>
          <w:color w:val="000000"/>
          <w:sz w:val="28"/>
        </w:rPr>
        <w:t>
      Статья 1101. Правоспособность юридического лица</w:t>
      </w:r>
      <w:r>
        <w:br/>
      </w:r>
      <w:r>
        <w:rPr>
          <w:rFonts w:ascii="Times New Roman"/>
          <w:b w:val="false"/>
          <w:i w:val="false"/>
          <w:color w:val="000000"/>
          <w:sz w:val="28"/>
        </w:rPr>
        <w:t>
      Статья 1102. Участие государства в гражданско-правовых</w:t>
      </w:r>
      <w:r>
        <w:br/>
      </w:r>
      <w:r>
        <w:rPr>
          <w:rFonts w:ascii="Times New Roman"/>
          <w:b w:val="false"/>
          <w:i w:val="false"/>
          <w:color w:val="000000"/>
          <w:sz w:val="28"/>
        </w:rPr>
        <w:t>
                   отношениях с иностранным элементом</w:t>
      </w:r>
      <w:r>
        <w:br/>
      </w:r>
      <w:r>
        <w:rPr>
          <w:rFonts w:ascii="Times New Roman"/>
          <w:b w:val="false"/>
          <w:i w:val="false"/>
          <w:color w:val="000000"/>
          <w:sz w:val="28"/>
        </w:rPr>
        <w:t>
      Параграф 2. Личные неимущественные права</w:t>
      </w:r>
      <w:r>
        <w:br/>
      </w:r>
      <w:r>
        <w:rPr>
          <w:rFonts w:ascii="Times New Roman"/>
          <w:b w:val="false"/>
          <w:i w:val="false"/>
          <w:color w:val="000000"/>
          <w:sz w:val="28"/>
        </w:rPr>
        <w:t>
      Статья 1103. Защита личных неимущественных прав</w:t>
      </w:r>
      <w:r>
        <w:br/>
      </w:r>
      <w:r>
        <w:rPr>
          <w:rFonts w:ascii="Times New Roman"/>
          <w:b w:val="false"/>
          <w:i w:val="false"/>
          <w:color w:val="000000"/>
          <w:sz w:val="28"/>
        </w:rPr>
        <w:t>
      Параграф 3. Сделки, представительство, исковая давность</w:t>
      </w:r>
      <w:r>
        <w:br/>
      </w:r>
      <w:r>
        <w:rPr>
          <w:rFonts w:ascii="Times New Roman"/>
          <w:b w:val="false"/>
          <w:i w:val="false"/>
          <w:color w:val="000000"/>
          <w:sz w:val="28"/>
        </w:rPr>
        <w:t>
      Статья 1104. Форма сделки</w:t>
      </w:r>
      <w:r>
        <w:br/>
      </w:r>
      <w:r>
        <w:rPr>
          <w:rFonts w:ascii="Times New Roman"/>
          <w:b w:val="false"/>
          <w:i w:val="false"/>
          <w:color w:val="000000"/>
          <w:sz w:val="28"/>
        </w:rPr>
        <w:t>
      Статья 1105. Доверенность</w:t>
      </w:r>
      <w:r>
        <w:br/>
      </w:r>
      <w:r>
        <w:rPr>
          <w:rFonts w:ascii="Times New Roman"/>
          <w:b w:val="false"/>
          <w:i w:val="false"/>
          <w:color w:val="000000"/>
          <w:sz w:val="28"/>
        </w:rPr>
        <w:t>
      Статья 1106. Исковая давность</w:t>
      </w:r>
      <w:r>
        <w:br/>
      </w:r>
      <w:r>
        <w:rPr>
          <w:rFonts w:ascii="Times New Roman"/>
          <w:b w:val="false"/>
          <w:i w:val="false"/>
          <w:color w:val="000000"/>
          <w:sz w:val="28"/>
        </w:rPr>
        <w:t>
      Параграф 4. Вещные права</w:t>
      </w:r>
      <w:r>
        <w:br/>
      </w:r>
      <w:r>
        <w:rPr>
          <w:rFonts w:ascii="Times New Roman"/>
          <w:b w:val="false"/>
          <w:i w:val="false"/>
          <w:color w:val="000000"/>
          <w:sz w:val="28"/>
        </w:rPr>
        <w:t>
      Статья 1107. Общие положения о праве, применимом к вещным</w:t>
      </w:r>
      <w:r>
        <w:br/>
      </w:r>
      <w:r>
        <w:rPr>
          <w:rFonts w:ascii="Times New Roman"/>
          <w:b w:val="false"/>
          <w:i w:val="false"/>
          <w:color w:val="000000"/>
          <w:sz w:val="28"/>
        </w:rPr>
        <w:t>
                   правам</w:t>
      </w:r>
      <w:r>
        <w:br/>
      </w:r>
      <w:r>
        <w:rPr>
          <w:rFonts w:ascii="Times New Roman"/>
          <w:b w:val="false"/>
          <w:i w:val="false"/>
          <w:color w:val="000000"/>
          <w:sz w:val="28"/>
        </w:rPr>
        <w:t>
      Статья 1108. Возникновение и прекращение вещных прав</w:t>
      </w:r>
      <w:r>
        <w:br/>
      </w:r>
      <w:r>
        <w:rPr>
          <w:rFonts w:ascii="Times New Roman"/>
          <w:b w:val="false"/>
          <w:i w:val="false"/>
          <w:color w:val="000000"/>
          <w:sz w:val="28"/>
        </w:rPr>
        <w:t>
      Статья 1109. Вещные права на транспортные средства и иное</w:t>
      </w:r>
      <w:r>
        <w:br/>
      </w:r>
      <w:r>
        <w:rPr>
          <w:rFonts w:ascii="Times New Roman"/>
          <w:b w:val="false"/>
          <w:i w:val="false"/>
          <w:color w:val="000000"/>
          <w:sz w:val="28"/>
        </w:rPr>
        <w:t>
                   имущество, подлежащие внесению в государственные</w:t>
      </w:r>
      <w:r>
        <w:br/>
      </w:r>
      <w:r>
        <w:rPr>
          <w:rFonts w:ascii="Times New Roman"/>
          <w:b w:val="false"/>
          <w:i w:val="false"/>
          <w:color w:val="000000"/>
          <w:sz w:val="28"/>
        </w:rPr>
        <w:t>
                   реестры</w:t>
      </w:r>
      <w:r>
        <w:br/>
      </w:r>
      <w:r>
        <w:rPr>
          <w:rFonts w:ascii="Times New Roman"/>
          <w:b w:val="false"/>
          <w:i w:val="false"/>
          <w:color w:val="000000"/>
          <w:sz w:val="28"/>
        </w:rPr>
        <w:t>
      Статья 1110. Вещные права на движимое имущество в пути</w:t>
      </w:r>
      <w:r>
        <w:br/>
      </w:r>
      <w:r>
        <w:rPr>
          <w:rFonts w:ascii="Times New Roman"/>
          <w:b w:val="false"/>
          <w:i w:val="false"/>
          <w:color w:val="000000"/>
          <w:sz w:val="28"/>
        </w:rPr>
        <w:t>
      Статья 1111. Защита вещных прав</w:t>
      </w:r>
      <w:r>
        <w:br/>
      </w:r>
      <w:r>
        <w:rPr>
          <w:rFonts w:ascii="Times New Roman"/>
          <w:b w:val="false"/>
          <w:i w:val="false"/>
          <w:color w:val="000000"/>
          <w:sz w:val="28"/>
        </w:rPr>
        <w:t>
      Параграф 5. Договорные обязательства</w:t>
      </w:r>
      <w:r>
        <w:br/>
      </w:r>
      <w:r>
        <w:rPr>
          <w:rFonts w:ascii="Times New Roman"/>
          <w:b w:val="false"/>
          <w:i w:val="false"/>
          <w:color w:val="000000"/>
          <w:sz w:val="28"/>
        </w:rPr>
        <w:t>
      Статья 1112. Выбор права соглашением сторон договора</w:t>
      </w:r>
      <w:r>
        <w:br/>
      </w:r>
      <w:r>
        <w:rPr>
          <w:rFonts w:ascii="Times New Roman"/>
          <w:b w:val="false"/>
          <w:i w:val="false"/>
          <w:color w:val="000000"/>
          <w:sz w:val="28"/>
        </w:rPr>
        <w:t>
      Статья 1113. Право, применяемое к договору при отсутствии</w:t>
      </w:r>
      <w:r>
        <w:br/>
      </w:r>
      <w:r>
        <w:rPr>
          <w:rFonts w:ascii="Times New Roman"/>
          <w:b w:val="false"/>
          <w:i w:val="false"/>
          <w:color w:val="000000"/>
          <w:sz w:val="28"/>
        </w:rPr>
        <w:t>
                   соглашения сторон</w:t>
      </w:r>
      <w:r>
        <w:br/>
      </w:r>
      <w:r>
        <w:rPr>
          <w:rFonts w:ascii="Times New Roman"/>
          <w:b w:val="false"/>
          <w:i w:val="false"/>
          <w:color w:val="000000"/>
          <w:sz w:val="28"/>
        </w:rPr>
        <w:t>
      Статья 1114. Право, применяемое к договору о создании</w:t>
      </w:r>
      <w:r>
        <w:br/>
      </w:r>
      <w:r>
        <w:rPr>
          <w:rFonts w:ascii="Times New Roman"/>
          <w:b w:val="false"/>
          <w:i w:val="false"/>
          <w:color w:val="000000"/>
          <w:sz w:val="28"/>
        </w:rPr>
        <w:t>
                   юридического лица с иностранным участием</w:t>
      </w:r>
      <w:r>
        <w:br/>
      </w:r>
      <w:r>
        <w:rPr>
          <w:rFonts w:ascii="Times New Roman"/>
          <w:b w:val="false"/>
          <w:i w:val="false"/>
          <w:color w:val="000000"/>
          <w:sz w:val="28"/>
        </w:rPr>
        <w:t>
      Статья 1115. Сфера действия применимого права</w:t>
      </w:r>
      <w:r>
        <w:br/>
      </w:r>
      <w:r>
        <w:rPr>
          <w:rFonts w:ascii="Times New Roman"/>
          <w:b w:val="false"/>
          <w:i w:val="false"/>
          <w:color w:val="000000"/>
          <w:sz w:val="28"/>
        </w:rPr>
        <w:t>
      Параграф 6. Внедоговорные обязательства</w:t>
      </w:r>
      <w:r>
        <w:br/>
      </w:r>
      <w:r>
        <w:rPr>
          <w:rFonts w:ascii="Times New Roman"/>
          <w:b w:val="false"/>
          <w:i w:val="false"/>
          <w:color w:val="000000"/>
          <w:sz w:val="28"/>
        </w:rPr>
        <w:t>
      Статья 1116. Обязательства из односторонних сделок</w:t>
      </w:r>
      <w:r>
        <w:br/>
      </w:r>
      <w:r>
        <w:rPr>
          <w:rFonts w:ascii="Times New Roman"/>
          <w:b w:val="false"/>
          <w:i w:val="false"/>
          <w:color w:val="000000"/>
          <w:sz w:val="28"/>
        </w:rPr>
        <w:t>
      Статья 1117. Обязательства вследствие причинения вреда</w:t>
      </w:r>
      <w:r>
        <w:br/>
      </w:r>
      <w:r>
        <w:rPr>
          <w:rFonts w:ascii="Times New Roman"/>
          <w:b w:val="false"/>
          <w:i w:val="false"/>
          <w:color w:val="000000"/>
          <w:sz w:val="28"/>
        </w:rPr>
        <w:t>
      Статья 1118. Ответственность за ущерб, причиненный</w:t>
      </w:r>
      <w:r>
        <w:br/>
      </w:r>
      <w:r>
        <w:rPr>
          <w:rFonts w:ascii="Times New Roman"/>
          <w:b w:val="false"/>
          <w:i w:val="false"/>
          <w:color w:val="000000"/>
          <w:sz w:val="28"/>
        </w:rPr>
        <w:t>
                   потребителю</w:t>
      </w:r>
      <w:r>
        <w:br/>
      </w:r>
      <w:r>
        <w:rPr>
          <w:rFonts w:ascii="Times New Roman"/>
          <w:b w:val="false"/>
          <w:i w:val="false"/>
          <w:color w:val="000000"/>
          <w:sz w:val="28"/>
        </w:rPr>
        <w:t>
      Статья 1119. Неосновательное обогащение</w:t>
      </w:r>
      <w:r>
        <w:br/>
      </w:r>
      <w:r>
        <w:rPr>
          <w:rFonts w:ascii="Times New Roman"/>
          <w:b w:val="false"/>
          <w:i w:val="false"/>
          <w:color w:val="000000"/>
          <w:sz w:val="28"/>
        </w:rPr>
        <w:t>
      Параграф 7. Интеллектуальная собственность</w:t>
      </w:r>
      <w:r>
        <w:br/>
      </w:r>
      <w:r>
        <w:rPr>
          <w:rFonts w:ascii="Times New Roman"/>
          <w:b w:val="false"/>
          <w:i w:val="false"/>
          <w:color w:val="000000"/>
          <w:sz w:val="28"/>
        </w:rPr>
        <w:t>
      Статья 1120. Права на интеллектуальную собственность</w:t>
      </w:r>
      <w:r>
        <w:br/>
      </w:r>
      <w:r>
        <w:rPr>
          <w:rFonts w:ascii="Times New Roman"/>
          <w:b w:val="false"/>
          <w:i w:val="false"/>
          <w:color w:val="000000"/>
          <w:sz w:val="28"/>
        </w:rPr>
        <w:t>
      Параграф 8. Наследственное право</w:t>
      </w:r>
      <w:r>
        <w:br/>
      </w:r>
      <w:r>
        <w:rPr>
          <w:rFonts w:ascii="Times New Roman"/>
          <w:b w:val="false"/>
          <w:i w:val="false"/>
          <w:color w:val="000000"/>
          <w:sz w:val="28"/>
        </w:rPr>
        <w:t>
      Статья 1121. Отношения по наследованию</w:t>
      </w:r>
      <w:r>
        <w:br/>
      </w:r>
      <w:r>
        <w:rPr>
          <w:rFonts w:ascii="Times New Roman"/>
          <w:b w:val="false"/>
          <w:i w:val="false"/>
          <w:color w:val="000000"/>
          <w:sz w:val="28"/>
        </w:rPr>
        <w:t>
      Статья 1122. Способность лица к составлению и отмене</w:t>
      </w:r>
      <w:r>
        <w:br/>
      </w:r>
      <w:r>
        <w:rPr>
          <w:rFonts w:ascii="Times New Roman"/>
          <w:b w:val="false"/>
          <w:i w:val="false"/>
          <w:color w:val="000000"/>
          <w:sz w:val="28"/>
        </w:rPr>
        <w:t>
                   завещания, форма завещания и акта его отмены</w:t>
      </w:r>
      <w:r>
        <w:br/>
      </w:r>
      <w:r>
        <w:rPr>
          <w:rFonts w:ascii="Times New Roman"/>
          <w:b w:val="false"/>
          <w:i w:val="false"/>
          <w:color w:val="000000"/>
          <w:sz w:val="28"/>
        </w:rPr>
        <w:t>
      Статья 1123. Наследование недвижимого имущества и имущества,</w:t>
      </w:r>
      <w:r>
        <w:br/>
      </w:r>
      <w:r>
        <w:rPr>
          <w:rFonts w:ascii="Times New Roman"/>
          <w:b w:val="false"/>
          <w:i w:val="false"/>
          <w:color w:val="000000"/>
          <w:sz w:val="28"/>
        </w:rPr>
        <w:t>
                   подлежащего внесению в государственный реестр</w:t>
      </w:r>
      <w:r>
        <w:br/>
      </w:r>
      <w:r>
        <w:rPr>
          <w:rFonts w:ascii="Times New Roman"/>
          <w:b w:val="false"/>
          <w:i w:val="false"/>
          <w:color w:val="000000"/>
          <w:sz w:val="28"/>
        </w:rPr>
        <w:t>
      Параграф 9. Опека и попечительство</w:t>
      </w:r>
      <w:r>
        <w:br/>
      </w:r>
      <w:r>
        <w:rPr>
          <w:rFonts w:ascii="Times New Roman"/>
          <w:b w:val="false"/>
          <w:i w:val="false"/>
          <w:color w:val="000000"/>
          <w:sz w:val="28"/>
        </w:rPr>
        <w:t>
      Статья 1124. Опека и попечительство".</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2010 года "О внесении изменений и дополнений в некоторые законодательные акты Республики Казахстан по вопросам противодействия неправомерному захвату бизнеса и собственности (рейдерству)", опубликованный в газетах "Егемен Қазақстан" и "Казахстанская правда" 18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января 2011 года "О внесении изменений и дополнений в некоторые законодательные акты Республики Казахстан по вопросам медиации", опубликованный в газетах "Егемен Қазақстан" 8 февраля 2011 г. и "Казахстанская правда" 5 февраля 2011 г.):</w:t>
      </w:r>
      <w:r>
        <w:br/>
      </w:r>
      <w:r>
        <w:rPr>
          <w:rFonts w:ascii="Times New Roman"/>
          <w:b w:val="false"/>
          <w:i w:val="false"/>
          <w:color w:val="000000"/>
          <w:sz w:val="28"/>
        </w:rPr>
        <w:t>
</w:t>
      </w:r>
      <w:r>
        <w:rPr>
          <w:rFonts w:ascii="Times New Roman"/>
          <w:b w:val="false"/>
          <w:i w:val="false"/>
          <w:color w:val="000000"/>
          <w:sz w:val="28"/>
        </w:rPr>
        <w:t xml:space="preserve">
      1) в части первой </w:t>
      </w:r>
      <w:r>
        <w:rPr>
          <w:rFonts w:ascii="Times New Roman"/>
          <w:b w:val="false"/>
          <w:i w:val="false"/>
          <w:color w:val="000000"/>
          <w:sz w:val="28"/>
        </w:rPr>
        <w:t>статьи 63</w:t>
      </w:r>
      <w:r>
        <w:rPr>
          <w:rFonts w:ascii="Times New Roman"/>
          <w:b w:val="false"/>
          <w:i w:val="false"/>
          <w:color w:val="000000"/>
          <w:sz w:val="28"/>
        </w:rPr>
        <w:t xml:space="preserve"> слова "или попечители" заменить словами ", попечители, патронатные воспитатели или другие заменяющие их лица";</w:t>
      </w:r>
      <w:r>
        <w:br/>
      </w:r>
      <w:r>
        <w:rPr>
          <w:rFonts w:ascii="Times New Roman"/>
          <w:b w:val="false"/>
          <w:i w:val="false"/>
          <w:color w:val="000000"/>
          <w:sz w:val="28"/>
        </w:rPr>
        <w:t>
</w:t>
      </w:r>
      <w:r>
        <w:rPr>
          <w:rFonts w:ascii="Times New Roman"/>
          <w:b w:val="false"/>
          <w:i w:val="false"/>
          <w:color w:val="000000"/>
          <w:sz w:val="28"/>
        </w:rPr>
        <w:t xml:space="preserve">
      2) в части третьей </w:t>
      </w:r>
      <w:r>
        <w:rPr>
          <w:rFonts w:ascii="Times New Roman"/>
          <w:b w:val="false"/>
          <w:i w:val="false"/>
          <w:color w:val="000000"/>
          <w:sz w:val="28"/>
        </w:rPr>
        <w:t>статьи 188</w:t>
      </w:r>
      <w:r>
        <w:rPr>
          <w:rFonts w:ascii="Times New Roman"/>
          <w:b w:val="false"/>
          <w:i w:val="false"/>
          <w:color w:val="000000"/>
          <w:sz w:val="28"/>
        </w:rPr>
        <w:t xml:space="preserve"> цифры "120" заменить цифрами "119".</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2010 года "О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 опубликованный в газетах "Егемен Қазақстан" и "Казахстанская правда" 25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января 2011 года "О внесении изменений и дополнений в некоторые законодательные акты Республики Казахстан по вопросам проведения обязательного технического осмотра механических транспортных средств и прицепов к ним", опубликованный в газетах "Егемен Қазақстан" 2 февраля 2011 г. и "Казахстанская правда" 29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января 2010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3 февраля 2011 г. и "Казахстанская правда" 1 февраля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января 2011 года "О внесении изменений и дополнений в некоторые законодательные акты Республики Казахстан по вопросам медиации", опубликованный в газетах "Егемен Қазақстан" 8 февраля 2011 г. и "Казахстанская правда" 5 февраля 2011 г.):</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статье 354-3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и тексте слова "и сделок с ним" исключить;</w:t>
      </w:r>
      <w:r>
        <w:br/>
      </w:r>
      <w:r>
        <w:rPr>
          <w:rFonts w:ascii="Times New Roman"/>
          <w:b w:val="false"/>
          <w:i w:val="false"/>
          <w:color w:val="000000"/>
          <w:sz w:val="28"/>
        </w:rPr>
        <w:t>
</w:t>
      </w:r>
      <w:r>
        <w:rPr>
          <w:rFonts w:ascii="Times New Roman"/>
          <w:b w:val="false"/>
          <w:i w:val="false"/>
          <w:color w:val="000000"/>
          <w:sz w:val="28"/>
        </w:rPr>
        <w:t>
      в абзаце втором:</w:t>
      </w:r>
      <w:r>
        <w:br/>
      </w:r>
      <w:r>
        <w:rPr>
          <w:rFonts w:ascii="Times New Roman"/>
          <w:b w:val="false"/>
          <w:i w:val="false"/>
          <w:color w:val="000000"/>
          <w:sz w:val="28"/>
        </w:rPr>
        <w:t>
</w:t>
      </w:r>
      <w:r>
        <w:rPr>
          <w:rFonts w:ascii="Times New Roman"/>
          <w:b w:val="false"/>
          <w:i w:val="false"/>
          <w:color w:val="000000"/>
          <w:sz w:val="28"/>
        </w:rPr>
        <w:t>
      слова "от десяти до двадцати" заменить словом "десяти";</w:t>
      </w:r>
      <w:r>
        <w:br/>
      </w:r>
      <w:r>
        <w:rPr>
          <w:rFonts w:ascii="Times New Roman"/>
          <w:b w:val="false"/>
          <w:i w:val="false"/>
          <w:color w:val="000000"/>
          <w:sz w:val="28"/>
        </w:rPr>
        <w:t>
</w:t>
      </w:r>
      <w:r>
        <w:rPr>
          <w:rFonts w:ascii="Times New Roman"/>
          <w:b w:val="false"/>
          <w:i w:val="false"/>
          <w:color w:val="000000"/>
          <w:sz w:val="28"/>
        </w:rPr>
        <w:t>
      слова "от двадцати до тридцати" заменить словом "двадцати".</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w:t>
      </w:r>
      <w:r>
        <w:br/>
      </w:r>
      <w:r>
        <w:rPr>
          <w:rFonts w:ascii="Times New Roman"/>
          <w:b w:val="false"/>
          <w:i w:val="false"/>
          <w:color w:val="000000"/>
          <w:sz w:val="28"/>
        </w:rPr>
        <w:t>
</w:t>
      </w:r>
      <w:r>
        <w:rPr>
          <w:rFonts w:ascii="Times New Roman"/>
          <w:b w:val="false"/>
          <w:i w:val="false"/>
          <w:color w:val="000000"/>
          <w:sz w:val="28"/>
        </w:rPr>
        <w:t xml:space="preserve">
      1) в пункте 11 </w:t>
      </w:r>
      <w:r>
        <w:rPr>
          <w:rFonts w:ascii="Times New Roman"/>
          <w:b w:val="false"/>
          <w:i w:val="false"/>
          <w:color w:val="000000"/>
          <w:sz w:val="28"/>
        </w:rPr>
        <w:t>статьи 79</w:t>
      </w:r>
      <w:r>
        <w:rPr>
          <w:rFonts w:ascii="Times New Roman"/>
          <w:b w:val="false"/>
          <w:i w:val="false"/>
          <w:color w:val="000000"/>
          <w:sz w:val="28"/>
        </w:rPr>
        <w:t xml:space="preserve"> слова "и сделки с ним" исключить;</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статье 80</w:t>
      </w:r>
      <w:r>
        <w:rPr>
          <w:rFonts w:ascii="Times New Roman"/>
          <w:b w:val="false"/>
          <w:i w:val="false"/>
          <w:color w:val="000000"/>
          <w:sz w:val="28"/>
        </w:rPr>
        <w:t xml:space="preserve">, пункте 3 </w:t>
      </w:r>
      <w:r>
        <w:rPr>
          <w:rFonts w:ascii="Times New Roman"/>
          <w:b w:val="false"/>
          <w:i w:val="false"/>
          <w:color w:val="000000"/>
          <w:sz w:val="28"/>
        </w:rPr>
        <w:t>статьи 155</w:t>
      </w:r>
      <w:r>
        <w:rPr>
          <w:rFonts w:ascii="Times New Roman"/>
          <w:b w:val="false"/>
          <w:i w:val="false"/>
          <w:color w:val="000000"/>
          <w:sz w:val="28"/>
        </w:rPr>
        <w:t xml:space="preserve"> слова "и сделок с ним" исключить.</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статье 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"и сделок с ними" исключить;</w:t>
      </w:r>
      <w:r>
        <w:br/>
      </w:r>
      <w:r>
        <w:rPr>
          <w:rFonts w:ascii="Times New Roman"/>
          <w:b w:val="false"/>
          <w:i w:val="false"/>
          <w:color w:val="000000"/>
          <w:sz w:val="28"/>
        </w:rPr>
        <w:t>
</w:t>
      </w:r>
      <w:r>
        <w:rPr>
          <w:rFonts w:ascii="Times New Roman"/>
          <w:b w:val="false"/>
          <w:i w:val="false"/>
          <w:color w:val="000000"/>
          <w:sz w:val="28"/>
        </w:rPr>
        <w:t>
      в пункте 1 слова "и сделки, совершаемые с ними,", "и сделок с ним" исключить;</w:t>
      </w:r>
      <w:r>
        <w:br/>
      </w:r>
      <w:r>
        <w:rPr>
          <w:rFonts w:ascii="Times New Roman"/>
          <w:b w:val="false"/>
          <w:i w:val="false"/>
          <w:color w:val="000000"/>
          <w:sz w:val="28"/>
        </w:rPr>
        <w:t>
</w:t>
      </w:r>
      <w:r>
        <w:rPr>
          <w:rFonts w:ascii="Times New Roman"/>
          <w:b w:val="false"/>
          <w:i w:val="false"/>
          <w:color w:val="000000"/>
          <w:sz w:val="28"/>
        </w:rPr>
        <w:t xml:space="preserve">
      2) в пункте 1 </w:t>
      </w:r>
      <w:r>
        <w:rPr>
          <w:rFonts w:ascii="Times New Roman"/>
          <w:b w:val="false"/>
          <w:i w:val="false"/>
          <w:color w:val="000000"/>
          <w:sz w:val="28"/>
        </w:rPr>
        <w:t>статьи 98</w:t>
      </w:r>
      <w:r>
        <w:rPr>
          <w:rFonts w:ascii="Times New Roman"/>
          <w:b w:val="false"/>
          <w:i w:val="false"/>
          <w:color w:val="000000"/>
          <w:sz w:val="28"/>
        </w:rPr>
        <w:t xml:space="preserve"> слова "и сделок с ним" исключить;</w:t>
      </w:r>
      <w:r>
        <w:br/>
      </w:r>
      <w:r>
        <w:rPr>
          <w:rFonts w:ascii="Times New Roman"/>
          <w:b w:val="false"/>
          <w:i w:val="false"/>
          <w:color w:val="000000"/>
          <w:sz w:val="28"/>
        </w:rPr>
        <w:t>
</w:t>
      </w:r>
      <w:r>
        <w:rPr>
          <w:rFonts w:ascii="Times New Roman"/>
          <w:b w:val="false"/>
          <w:i w:val="false"/>
          <w:color w:val="000000"/>
          <w:sz w:val="28"/>
        </w:rPr>
        <w:t>
      3) в оглавлении:</w:t>
      </w:r>
      <w:r>
        <w:br/>
      </w:r>
      <w:r>
        <w:rPr>
          <w:rFonts w:ascii="Times New Roman"/>
          <w:b w:val="false"/>
          <w:i w:val="false"/>
          <w:color w:val="000000"/>
          <w:sz w:val="28"/>
        </w:rPr>
        <w:t>
</w:t>
      </w:r>
      <w:r>
        <w:rPr>
          <w:rFonts w:ascii="Times New Roman"/>
          <w:b w:val="false"/>
          <w:i w:val="false"/>
          <w:color w:val="000000"/>
          <w:sz w:val="28"/>
        </w:rPr>
        <w:t xml:space="preserve">
      в заголовке </w:t>
      </w:r>
      <w:r>
        <w:rPr>
          <w:rFonts w:ascii="Times New Roman"/>
          <w:b w:val="false"/>
          <w:i w:val="false"/>
          <w:color w:val="000000"/>
          <w:sz w:val="28"/>
        </w:rPr>
        <w:t>статьи 31</w:t>
      </w:r>
      <w:r>
        <w:rPr>
          <w:rFonts w:ascii="Times New Roman"/>
          <w:b w:val="false"/>
          <w:i w:val="false"/>
          <w:color w:val="000000"/>
          <w:sz w:val="28"/>
        </w:rPr>
        <w:t xml:space="preserve"> слова "и сделок с ними" исключить.</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2011 года "О внесении изменений и дополнений в некоторые законодательные акты Республики Казахстан по вопросам образования", опубликованный в газетах "Егемен Қазақстан" и "Казахстанская правда" 26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января 2011 года "О внесении изменений и дополнений в некоторые законодательные акты Республики Казахстан по вопросам проведения обязательного технического осмотра механических транспортных средств и прицепов к ним", опубликованный в газетах "Егемен Қазақстан" 2 февраля 2011 г. и "Казахстанская правда" 29 января 2011 г.):</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20)</w:t>
      </w:r>
      <w:r>
        <w:rPr>
          <w:rFonts w:ascii="Times New Roman"/>
          <w:b w:val="false"/>
          <w:i w:val="false"/>
          <w:color w:val="000000"/>
          <w:sz w:val="28"/>
        </w:rPr>
        <w:t xml:space="preserve"> пункта 1 статьи 51, </w:t>
      </w:r>
      <w:r>
        <w:rPr>
          <w:rFonts w:ascii="Times New Roman"/>
          <w:b w:val="false"/>
          <w:i w:val="false"/>
          <w:color w:val="000000"/>
          <w:sz w:val="28"/>
        </w:rPr>
        <w:t>подпункте 15)</w:t>
      </w:r>
      <w:r>
        <w:rPr>
          <w:rFonts w:ascii="Times New Roman"/>
          <w:b w:val="false"/>
          <w:i w:val="false"/>
          <w:color w:val="000000"/>
          <w:sz w:val="28"/>
        </w:rPr>
        <w:t xml:space="preserve"> пункта 1 статьи 52 слова "и сделок с ним" исключить.</w:t>
      </w:r>
      <w:r>
        <w:br/>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22-І, 22-ІІ, ст. 112; 2009 г., № 2-3, ст. 16, 18; № 13-14, ст. 63; № 15-16, ст. 74; № 17, ст. 82; № 18, ст. 84; № 23, ст. 100; № 24, ст. 134; 2010 г., № 1-2, ст. 5; № 5, ст. 23; № 7, ст. 28, 29; № 11, ст. 58; № 15, ст. 71; № 17-18, ст. 112; № 22, ст. 130, 132; № 24, ст. 145, 146, 149; 2011 г., № 1, ст. 2,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2011 года "О внесении изменений и дополнений в некоторые законодательные акты Республики Казахстан по вопросам образования", опубликованный в газетах "Егемен Қазақстан" и "Казахстанская правда" 26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января 2011 года "О внесении изменений и дополнений в некоторые законодательные акты Республики Казахстан по вопросам проведения обязательного технического осмотра механических транспортных средств и прицепов к ним", опубликованный в газетах "Егемен Қазақстан" 2 февраля 2011 г. и "Казахстанская правда" 29 января 2011 г.):</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подпункте 12)</w:t>
      </w:r>
      <w:r>
        <w:rPr>
          <w:rFonts w:ascii="Times New Roman"/>
          <w:b w:val="false"/>
          <w:i w:val="false"/>
          <w:color w:val="000000"/>
          <w:sz w:val="28"/>
        </w:rPr>
        <w:t xml:space="preserve"> пункта 1 статьи 19 слова "и 4)" исключить;</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подпункте 1)</w:t>
      </w:r>
      <w:r>
        <w:rPr>
          <w:rFonts w:ascii="Times New Roman"/>
          <w:b w:val="false"/>
          <w:i w:val="false"/>
          <w:color w:val="000000"/>
          <w:sz w:val="28"/>
        </w:rPr>
        <w:t xml:space="preserve"> пункта 6 статьи 180, пунктах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статьи 406, </w:t>
      </w:r>
      <w:r>
        <w:rPr>
          <w:rFonts w:ascii="Times New Roman"/>
          <w:b w:val="false"/>
          <w:i w:val="false"/>
          <w:color w:val="000000"/>
          <w:sz w:val="28"/>
        </w:rPr>
        <w:t>пункте 9</w:t>
      </w:r>
      <w:r>
        <w:rPr>
          <w:rFonts w:ascii="Times New Roman"/>
          <w:b w:val="false"/>
          <w:i w:val="false"/>
          <w:color w:val="000000"/>
          <w:sz w:val="28"/>
        </w:rPr>
        <w:t xml:space="preserve"> статьи 409, </w:t>
      </w:r>
      <w:r>
        <w:rPr>
          <w:rFonts w:ascii="Times New Roman"/>
          <w:b w:val="false"/>
          <w:i w:val="false"/>
          <w:color w:val="000000"/>
          <w:sz w:val="28"/>
        </w:rPr>
        <w:t>подпункте 1)</w:t>
      </w:r>
      <w:r>
        <w:rPr>
          <w:rFonts w:ascii="Times New Roman"/>
          <w:b w:val="false"/>
          <w:i w:val="false"/>
          <w:color w:val="000000"/>
          <w:sz w:val="28"/>
        </w:rPr>
        <w:t xml:space="preserve"> статьи 455, </w:t>
      </w:r>
      <w:r>
        <w:rPr>
          <w:rFonts w:ascii="Times New Roman"/>
          <w:b w:val="false"/>
          <w:i w:val="false"/>
          <w:color w:val="000000"/>
          <w:sz w:val="28"/>
        </w:rPr>
        <w:t>статье 456</w:t>
      </w:r>
      <w:r>
        <w:rPr>
          <w:rFonts w:ascii="Times New Roman"/>
          <w:b w:val="false"/>
          <w:i w:val="false"/>
          <w:color w:val="000000"/>
          <w:sz w:val="28"/>
        </w:rPr>
        <w:t xml:space="preserve"> и в примечании к ней, </w:t>
      </w:r>
      <w:r>
        <w:rPr>
          <w:rFonts w:ascii="Times New Roman"/>
          <w:b w:val="false"/>
          <w:i w:val="false"/>
          <w:color w:val="000000"/>
          <w:sz w:val="28"/>
        </w:rPr>
        <w:t>подпункте 2)</w:t>
      </w:r>
      <w:r>
        <w:rPr>
          <w:rFonts w:ascii="Times New Roman"/>
          <w:b w:val="false"/>
          <w:i w:val="false"/>
          <w:color w:val="000000"/>
          <w:sz w:val="28"/>
        </w:rPr>
        <w:t xml:space="preserve"> статьи 457, </w:t>
      </w:r>
      <w:r>
        <w:rPr>
          <w:rFonts w:ascii="Times New Roman"/>
          <w:b w:val="false"/>
          <w:i w:val="false"/>
          <w:color w:val="000000"/>
          <w:sz w:val="28"/>
        </w:rPr>
        <w:t>подпункте 3)</w:t>
      </w:r>
      <w:r>
        <w:rPr>
          <w:rFonts w:ascii="Times New Roman"/>
          <w:b w:val="false"/>
          <w:i w:val="false"/>
          <w:color w:val="000000"/>
          <w:sz w:val="28"/>
        </w:rPr>
        <w:t xml:space="preserve"> статьи 582 слова "и сделок с ним" исключить.</w:t>
      </w:r>
      <w:r>
        <w:br/>
      </w:r>
      <w:r>
        <w:rPr>
          <w:rFonts w:ascii="Times New Roman"/>
          <w:b w:val="false"/>
          <w:i w:val="false"/>
          <w:color w:val="000000"/>
          <w:sz w:val="28"/>
        </w:rPr>
        <w:t>
</w:t>
      </w: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мая 1995 года "О хозяйственных товариществах" (Ведомости Верховного Совета Республики Казахстан, 1995 г., № 7, ст. 49; № 15-16, ст. 109; Ведомости Парламента Республики Казахстан, 1996 г., № 14, ст. 274; № 19, ст. 370; 1997 г., № 12, ст. 183, 184; № 13-14, ст. 205, 210; 1998 г., № 5-6, ст. 50; № 17-18, ст. 224; 2003 г., № 11, ст. 56; № 24, ст. 178; 2007 г., № 4, ст. 28; 2008 г., № 12, ст. 52; № 13-14, ст. 56; 2010 г., № 1-2, ст. 2; № 5, ст. 23):</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статьи 4:</w:t>
      </w:r>
      <w:r>
        <w:br/>
      </w:r>
      <w:r>
        <w:rPr>
          <w:rFonts w:ascii="Times New Roman"/>
          <w:b w:val="false"/>
          <w:i w:val="false"/>
          <w:color w:val="000000"/>
          <w:sz w:val="28"/>
        </w:rPr>
        <w:t>
</w:t>
      </w:r>
      <w:r>
        <w:rPr>
          <w:rFonts w:ascii="Times New Roman"/>
          <w:b w:val="false"/>
          <w:i w:val="false"/>
          <w:color w:val="000000"/>
          <w:sz w:val="28"/>
        </w:rPr>
        <w:t>
      часть вторую после слов "деятельности товарищества;" дополнить словами "наименование средства массовой информации, используемого для публикации информации о деятельности товарищества;";</w:t>
      </w:r>
      <w:r>
        <w:br/>
      </w:r>
      <w:r>
        <w:rPr>
          <w:rFonts w:ascii="Times New Roman"/>
          <w:b w:val="false"/>
          <w:i w:val="false"/>
          <w:color w:val="000000"/>
          <w:sz w:val="28"/>
        </w:rPr>
        <w:t>
</w:t>
      </w:r>
      <w:r>
        <w:rPr>
          <w:rFonts w:ascii="Times New Roman"/>
          <w:b w:val="false"/>
          <w:i w:val="false"/>
          <w:color w:val="000000"/>
          <w:sz w:val="28"/>
        </w:rPr>
        <w:t>
      часть третью после слов "участников товарищества" дополнить словами "(за исключением товарищества, ведение реестра участников которого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w:t>
      </w:r>
      <w:r>
        <w:br/>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w:t>
      </w:r>
      <w:r>
        <w:br/>
      </w:r>
      <w:r>
        <w:rPr>
          <w:rFonts w:ascii="Times New Roman"/>
          <w:b w:val="false"/>
          <w:i w:val="false"/>
          <w:color w:val="000000"/>
          <w:sz w:val="28"/>
        </w:rPr>
        <w:t>
</w:t>
      </w:r>
      <w:r>
        <w:rPr>
          <w:rFonts w:ascii="Times New Roman"/>
          <w:b w:val="false"/>
          <w:i w:val="false"/>
          <w:color w:val="000000"/>
          <w:sz w:val="28"/>
        </w:rPr>
        <w:t xml:space="preserve">
      в пункте 2 </w:t>
      </w:r>
      <w:r>
        <w:rPr>
          <w:rFonts w:ascii="Times New Roman"/>
          <w:b w:val="false"/>
          <w:i w:val="false"/>
          <w:color w:val="000000"/>
          <w:sz w:val="28"/>
        </w:rPr>
        <w:t>статьи 52-5</w:t>
      </w:r>
      <w:r>
        <w:rPr>
          <w:rFonts w:ascii="Times New Roman"/>
          <w:b w:val="false"/>
          <w:i w:val="false"/>
          <w:color w:val="000000"/>
          <w:sz w:val="28"/>
        </w:rPr>
        <w:t xml:space="preserve"> слова "и сделок с ним" исключить.</w:t>
      </w:r>
      <w:r>
        <w:br/>
      </w:r>
      <w:r>
        <w:rPr>
          <w:rFonts w:ascii="Times New Roman"/>
          <w:b w:val="false"/>
          <w:i w:val="false"/>
          <w:color w:val="000000"/>
          <w:sz w:val="28"/>
        </w:rPr>
        <w:t>
</w:t>
      </w: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 (Ведомости Верховного Совета Республики Казахстан, 1995 г., № 24, ст. 165; Ведомости Парламента Республики Казахстан, 1997 г., № 13-14, ст. 205; 2000 г., № 18, ст. 336; 2003 г., № 11, ст. 67; 2005 г., № 23, ст. 104; 2007 г., № 2, ст. 18; № 4, ст. 28; № 18, ст. 143):</w:t>
      </w:r>
      <w:r>
        <w:br/>
      </w:r>
      <w:r>
        <w:rPr>
          <w:rFonts w:ascii="Times New Roman"/>
          <w:b w:val="false"/>
          <w:i w:val="false"/>
          <w:color w:val="000000"/>
          <w:sz w:val="28"/>
        </w:rPr>
        <w:t>
</w:t>
      </w:r>
      <w:r>
        <w:rPr>
          <w:rFonts w:ascii="Times New Roman"/>
          <w:b w:val="false"/>
          <w:i w:val="false"/>
          <w:color w:val="000000"/>
          <w:sz w:val="28"/>
        </w:rPr>
        <w:t xml:space="preserve">
      1) пункт 2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Ипотечный договор является основанием для регистрации ипотеки. Право ипотеки возникает с момента его регистрации.";</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статье 10</w:t>
      </w:r>
      <w:r>
        <w:rPr>
          <w:rFonts w:ascii="Times New Roman"/>
          <w:b w:val="false"/>
          <w:i w:val="false"/>
          <w:color w:val="000000"/>
          <w:sz w:val="28"/>
        </w:rPr>
        <w:t xml:space="preserve"> слова "регистрации договора" заменить словами "регистрации ипотеки";</w:t>
      </w:r>
      <w:r>
        <w:br/>
      </w:r>
      <w:r>
        <w:rPr>
          <w:rFonts w:ascii="Times New Roman"/>
          <w:b w:val="false"/>
          <w:i w:val="false"/>
          <w:color w:val="000000"/>
          <w:sz w:val="28"/>
        </w:rPr>
        <w:t>
</w:t>
      </w:r>
      <w:r>
        <w:rPr>
          <w:rFonts w:ascii="Times New Roman"/>
          <w:b w:val="false"/>
          <w:i w:val="false"/>
          <w:color w:val="000000"/>
          <w:sz w:val="28"/>
        </w:rPr>
        <w:t xml:space="preserve">
      3) в подпунктах 1) и 2) пункта 1 </w:t>
      </w:r>
      <w:r>
        <w:rPr>
          <w:rFonts w:ascii="Times New Roman"/>
          <w:b w:val="false"/>
          <w:i w:val="false"/>
          <w:color w:val="000000"/>
          <w:sz w:val="28"/>
        </w:rPr>
        <w:t>статьи 25</w:t>
      </w:r>
      <w:r>
        <w:rPr>
          <w:rFonts w:ascii="Times New Roman"/>
          <w:b w:val="false"/>
          <w:i w:val="false"/>
          <w:color w:val="000000"/>
          <w:sz w:val="28"/>
        </w:rPr>
        <w:t xml:space="preserve"> слова "был зарегистрирован ипотечный договор" заменить словами "была зарегистрирована ипотека".</w:t>
      </w:r>
      <w:r>
        <w:br/>
      </w:r>
      <w:r>
        <w:rPr>
          <w:rFonts w:ascii="Times New Roman"/>
          <w:b w:val="false"/>
          <w:i w:val="false"/>
          <w:color w:val="000000"/>
          <w:sz w:val="28"/>
        </w:rPr>
        <w:t>
</w:t>
      </w: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2004 г., № 23, ст. 142; 2006 г., № 16, ст. 103; 2007 г., № 9, ст. 67; № 10, ст. 69; № 15, ст. 106, 108; № 18, ст. 143; 2009 г., № 11-12, ст. 54; № 18, ст. 84; № 24, ст. 122; 2010 г., № 5, ст. 23; № 10, ст. 52; 2011 г., № 1, ст. 2, 3):</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статье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 слова "и сделок с ним" исключить;</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"или органа управления кондоминиумом" исключить;</w:t>
      </w:r>
      <w:r>
        <w:br/>
      </w:r>
      <w:r>
        <w:rPr>
          <w:rFonts w:ascii="Times New Roman"/>
          <w:b w:val="false"/>
          <w:i w:val="false"/>
          <w:color w:val="000000"/>
          <w:sz w:val="28"/>
        </w:rPr>
        <w:t>
</w:t>
      </w:r>
      <w:r>
        <w:rPr>
          <w:rFonts w:ascii="Times New Roman"/>
          <w:b w:val="false"/>
          <w:i w:val="false"/>
          <w:color w:val="000000"/>
          <w:sz w:val="28"/>
        </w:rPr>
        <w:t xml:space="preserve">
      2) пункт 1 </w:t>
      </w:r>
      <w:r>
        <w:rPr>
          <w:rFonts w:ascii="Times New Roman"/>
          <w:b w:val="false"/>
          <w:i w:val="false"/>
          <w:color w:val="000000"/>
          <w:sz w:val="28"/>
        </w:rPr>
        <w:t>статьи 36</w:t>
      </w:r>
      <w:r>
        <w:rPr>
          <w:rFonts w:ascii="Times New Roman"/>
          <w:b w:val="false"/>
          <w:i w:val="false"/>
          <w:color w:val="000000"/>
          <w:sz w:val="28"/>
        </w:rPr>
        <w:t xml:space="preserve"> после слова "собственниками" дополнить словами "(иными правообладателями) или их представителями".</w:t>
      </w:r>
      <w:r>
        <w:br/>
      </w:r>
      <w:r>
        <w:rPr>
          <w:rFonts w:ascii="Times New Roman"/>
          <w:b w:val="false"/>
          <w:i w:val="false"/>
          <w:color w:val="000000"/>
          <w:sz w:val="28"/>
        </w:rPr>
        <w:t>
</w:t>
      </w: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 49; 1999 г., № 20, ст. 727; 2002 г., № 10, ст. 102; 2003 г., № 11, ст. 56; № 24, ст. 178; 2004 г., № 5, ст. 30; 2005 г., № 14, ст. 58; 2006 г., № 3, ст. 22; № 4, ст. 24, 25; № 8, ст. 45; 2007 г., № 4, ст. 28; № 20, ст. 153; 2008 г., № 13-14, ст. 56; 2009 г., № 2-3, ст. 16; 2010 г., № 1-2, ст. 2; 2011 г., № 1, ст. 9):</w:t>
      </w:r>
      <w:r>
        <w:br/>
      </w:r>
      <w:r>
        <w:rPr>
          <w:rFonts w:ascii="Times New Roman"/>
          <w:b w:val="false"/>
          <w:i w:val="false"/>
          <w:color w:val="000000"/>
          <w:sz w:val="28"/>
        </w:rPr>
        <w:t>
</w:t>
      </w:r>
      <w:r>
        <w:rPr>
          <w:rFonts w:ascii="Times New Roman"/>
          <w:b w:val="false"/>
          <w:i w:val="false"/>
          <w:color w:val="000000"/>
          <w:sz w:val="28"/>
        </w:rPr>
        <w:t xml:space="preserve">
      1) пункт 2 </w:t>
      </w:r>
      <w:r>
        <w:rPr>
          <w:rFonts w:ascii="Times New Roman"/>
          <w:b w:val="false"/>
          <w:i w:val="false"/>
          <w:color w:val="000000"/>
          <w:sz w:val="28"/>
        </w:rPr>
        <w:t>статьи 17</w:t>
      </w:r>
      <w:r>
        <w:rPr>
          <w:rFonts w:ascii="Times New Roman"/>
          <w:b w:val="false"/>
          <w:i w:val="false"/>
          <w:color w:val="000000"/>
          <w:sz w:val="28"/>
        </w:rPr>
        <w:t xml:space="preserve"> дополнить подпунктом 7-1) следующего содержания:</w:t>
      </w:r>
      <w:r>
        <w:br/>
      </w:r>
      <w:r>
        <w:rPr>
          <w:rFonts w:ascii="Times New Roman"/>
          <w:b w:val="false"/>
          <w:i w:val="false"/>
          <w:color w:val="000000"/>
          <w:sz w:val="28"/>
        </w:rPr>
        <w:t>
      "7-1) наименование средства массовой информации, используемого для публикации информации о деятельности товарищества;";</w:t>
      </w:r>
      <w:r>
        <w:br/>
      </w:r>
      <w:r>
        <w:rPr>
          <w:rFonts w:ascii="Times New Roman"/>
          <w:b w:val="false"/>
          <w:i w:val="false"/>
          <w:color w:val="000000"/>
          <w:sz w:val="28"/>
        </w:rPr>
        <w:t>
</w:t>
      </w:r>
      <w:r>
        <w:rPr>
          <w:rFonts w:ascii="Times New Roman"/>
          <w:b w:val="false"/>
          <w:i w:val="false"/>
          <w:color w:val="000000"/>
          <w:sz w:val="28"/>
        </w:rPr>
        <w:t xml:space="preserve">
      2) в части первой пункта 6 </w:t>
      </w:r>
      <w:r>
        <w:rPr>
          <w:rFonts w:ascii="Times New Roman"/>
          <w:b w:val="false"/>
          <w:i w:val="false"/>
          <w:color w:val="000000"/>
          <w:sz w:val="28"/>
        </w:rPr>
        <w:t>статьи 23</w:t>
      </w:r>
      <w:r>
        <w:rPr>
          <w:rFonts w:ascii="Times New Roman"/>
          <w:b w:val="false"/>
          <w:i w:val="false"/>
          <w:color w:val="000000"/>
          <w:sz w:val="28"/>
        </w:rPr>
        <w:t xml:space="preserve"> предложение второе исключить;</w:t>
      </w:r>
      <w:r>
        <w:br/>
      </w:r>
      <w:r>
        <w:rPr>
          <w:rFonts w:ascii="Times New Roman"/>
          <w:b w:val="false"/>
          <w:i w:val="false"/>
          <w:color w:val="000000"/>
          <w:sz w:val="28"/>
        </w:rPr>
        <w:t>
</w:t>
      </w:r>
      <w:r>
        <w:rPr>
          <w:rFonts w:ascii="Times New Roman"/>
          <w:b w:val="false"/>
          <w:i w:val="false"/>
          <w:color w:val="000000"/>
          <w:sz w:val="28"/>
        </w:rPr>
        <w:t xml:space="preserve">
      3) в части второй пункта 1 </w:t>
      </w:r>
      <w:r>
        <w:rPr>
          <w:rFonts w:ascii="Times New Roman"/>
          <w:b w:val="false"/>
          <w:i w:val="false"/>
          <w:color w:val="000000"/>
          <w:sz w:val="28"/>
        </w:rPr>
        <w:t>статьи 32</w:t>
      </w:r>
      <w:r>
        <w:rPr>
          <w:rFonts w:ascii="Times New Roman"/>
          <w:b w:val="false"/>
          <w:i w:val="false"/>
          <w:color w:val="000000"/>
          <w:sz w:val="28"/>
        </w:rPr>
        <w:t xml:space="preserve"> слова "законодательством Республики Казахстан и" исключить;</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статью 35</w:t>
      </w:r>
      <w:r>
        <w:rPr>
          <w:rFonts w:ascii="Times New Roman"/>
          <w:b w:val="false"/>
          <w:i w:val="false"/>
          <w:color w:val="000000"/>
          <w:sz w:val="28"/>
        </w:rPr>
        <w:t xml:space="preserve"> после слов "к его наследникам" дополнить словами ", если иное не предусмотрено учредительными документами товарищества".</w:t>
      </w:r>
      <w:r>
        <w:br/>
      </w:r>
      <w:r>
        <w:rPr>
          <w:rFonts w:ascii="Times New Roman"/>
          <w:b w:val="false"/>
          <w:i w:val="false"/>
          <w:color w:val="000000"/>
          <w:sz w:val="28"/>
        </w:rPr>
        <w:t>
</w:t>
      </w: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w:t>
      </w:r>
      <w:r>
        <w:br/>
      </w:r>
      <w:r>
        <w:rPr>
          <w:rFonts w:ascii="Times New Roman"/>
          <w:b w:val="false"/>
          <w:i w:val="false"/>
          <w:color w:val="000000"/>
          <w:sz w:val="28"/>
        </w:rPr>
        <w:t>
</w:t>
      </w:r>
      <w:r>
        <w:rPr>
          <w:rFonts w:ascii="Times New Roman"/>
          <w:b w:val="false"/>
          <w:i w:val="false"/>
          <w:color w:val="000000"/>
          <w:sz w:val="28"/>
        </w:rPr>
        <w:t xml:space="preserve">
      в части второй </w:t>
      </w:r>
      <w:r>
        <w:rPr>
          <w:rFonts w:ascii="Times New Roman"/>
          <w:b w:val="false"/>
          <w:i w:val="false"/>
          <w:color w:val="000000"/>
          <w:sz w:val="28"/>
        </w:rPr>
        <w:t>пункта 13</w:t>
      </w:r>
      <w:r>
        <w:rPr>
          <w:rFonts w:ascii="Times New Roman"/>
          <w:b w:val="false"/>
          <w:i w:val="false"/>
          <w:color w:val="000000"/>
          <w:sz w:val="28"/>
        </w:rPr>
        <w:t xml:space="preserve"> статьи 68 слова "и сделок с ним" исключить.</w:t>
      </w:r>
      <w:r>
        <w:br/>
      </w:r>
      <w:r>
        <w:rPr>
          <w:rFonts w:ascii="Times New Roman"/>
          <w:b w:val="false"/>
          <w:i w:val="false"/>
          <w:color w:val="000000"/>
          <w:sz w:val="28"/>
        </w:rPr>
        <w:t>
</w:t>
      </w: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3-1</w:t>
      </w:r>
      <w:r>
        <w:rPr>
          <w:rFonts w:ascii="Times New Roman"/>
          <w:b w:val="false"/>
          <w:i w:val="false"/>
          <w:color w:val="000000"/>
          <w:sz w:val="28"/>
        </w:rPr>
        <w:t xml:space="preserve"> статьи 16 слова "и сделок с ним" исключить.</w:t>
      </w:r>
      <w:r>
        <w:br/>
      </w:r>
      <w:r>
        <w:rPr>
          <w:rFonts w:ascii="Times New Roman"/>
          <w:b w:val="false"/>
          <w:i w:val="false"/>
          <w:color w:val="000000"/>
          <w:sz w:val="28"/>
        </w:rPr>
        <w:t>
</w:t>
      </w: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 17-18, ст. 111; № 24, ст. 145, 149; 2011 г., № 1, ст. 2, 3, 7):</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статьи 3, </w:t>
      </w:r>
      <w:r>
        <w:rPr>
          <w:rFonts w:ascii="Times New Roman"/>
          <w:b w:val="false"/>
          <w:i w:val="false"/>
          <w:color w:val="000000"/>
          <w:sz w:val="28"/>
        </w:rPr>
        <w:t>подпункте 5)</w:t>
      </w:r>
      <w:r>
        <w:rPr>
          <w:rFonts w:ascii="Times New Roman"/>
          <w:b w:val="false"/>
          <w:i w:val="false"/>
          <w:color w:val="000000"/>
          <w:sz w:val="28"/>
        </w:rPr>
        <w:t xml:space="preserve"> статьи 18 слова "и сделок с ним" исключить.</w:t>
      </w:r>
      <w:r>
        <w:br/>
      </w:r>
      <w:r>
        <w:rPr>
          <w:rFonts w:ascii="Times New Roman"/>
          <w:b w:val="false"/>
          <w:i w:val="false"/>
          <w:color w:val="000000"/>
          <w:sz w:val="28"/>
        </w:rPr>
        <w:t>
</w:t>
      </w: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2011 года "О внесении изменений и дополнений в некоторые законодательные акты Республики Казахстан по вопросам образования", опубликованный в газетах "Егемен Қазақстан" и "Казахстанская правда" 26 января 2011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пункта 2 статьи 9 после слов "с указанием" дополнить словом "наименования".</w:t>
      </w:r>
      <w:r>
        <w:br/>
      </w:r>
      <w:r>
        <w:rPr>
          <w:rFonts w:ascii="Times New Roman"/>
          <w:b w:val="false"/>
          <w:i w:val="false"/>
          <w:color w:val="000000"/>
          <w:sz w:val="28"/>
        </w:rPr>
        <w:t>
</w:t>
      </w: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18, ст. 143; № 19, ст. 149; 2008 г., № 17-18, ст. 72; 2009 г., № 24, ст. 134; 2010 г., № 5, ст. 23):</w:t>
      </w:r>
      <w:r>
        <w:br/>
      </w:r>
      <w:r>
        <w:rPr>
          <w:rFonts w:ascii="Times New Roman"/>
          <w:b w:val="false"/>
          <w:i w:val="false"/>
          <w:color w:val="000000"/>
          <w:sz w:val="28"/>
        </w:rPr>
        <w:t>
</w:t>
      </w:r>
      <w:r>
        <w:rPr>
          <w:rFonts w:ascii="Times New Roman"/>
          <w:b w:val="false"/>
          <w:i w:val="false"/>
          <w:color w:val="000000"/>
          <w:sz w:val="28"/>
        </w:rPr>
        <w:t xml:space="preserve">
      в подпункте 3) пункта 1 </w:t>
      </w:r>
      <w:r>
        <w:rPr>
          <w:rFonts w:ascii="Times New Roman"/>
          <w:b w:val="false"/>
          <w:i w:val="false"/>
          <w:color w:val="000000"/>
          <w:sz w:val="28"/>
        </w:rPr>
        <w:t>статьи 18</w:t>
      </w:r>
      <w:r>
        <w:rPr>
          <w:rFonts w:ascii="Times New Roman"/>
          <w:b w:val="false"/>
          <w:i w:val="false"/>
          <w:color w:val="000000"/>
          <w:sz w:val="28"/>
        </w:rPr>
        <w:t xml:space="preserve">, пункте 3 </w:t>
      </w:r>
      <w:r>
        <w:rPr>
          <w:rFonts w:ascii="Times New Roman"/>
          <w:b w:val="false"/>
          <w:i w:val="false"/>
          <w:color w:val="000000"/>
          <w:sz w:val="28"/>
        </w:rPr>
        <w:t>статьи 23</w:t>
      </w:r>
      <w:r>
        <w:rPr>
          <w:rFonts w:ascii="Times New Roman"/>
          <w:b w:val="false"/>
          <w:i w:val="false"/>
          <w:color w:val="000000"/>
          <w:sz w:val="28"/>
        </w:rPr>
        <w:t xml:space="preserve"> и пункте 5 </w:t>
      </w:r>
      <w:r>
        <w:rPr>
          <w:rFonts w:ascii="Times New Roman"/>
          <w:b w:val="false"/>
          <w:i w:val="false"/>
          <w:color w:val="000000"/>
          <w:sz w:val="28"/>
        </w:rPr>
        <w:t>статьи 24</w:t>
      </w:r>
      <w:r>
        <w:rPr>
          <w:rFonts w:ascii="Times New Roman"/>
          <w:b w:val="false"/>
          <w:i w:val="false"/>
          <w:color w:val="000000"/>
          <w:sz w:val="28"/>
        </w:rPr>
        <w:t xml:space="preserve"> слова "и сделок с ним" исключить.</w:t>
      </w:r>
      <w:r>
        <w:br/>
      </w:r>
      <w:r>
        <w:rPr>
          <w:rFonts w:ascii="Times New Roman"/>
          <w:b w:val="false"/>
          <w:i w:val="false"/>
          <w:color w:val="000000"/>
          <w:sz w:val="28"/>
        </w:rPr>
        <w:t>
</w:t>
      </w: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1 статьи 25 слова "и сделок с ним" исключить.</w:t>
      </w:r>
      <w:r>
        <w:br/>
      </w:r>
      <w:r>
        <w:rPr>
          <w:rFonts w:ascii="Times New Roman"/>
          <w:b w:val="false"/>
          <w:i w:val="false"/>
          <w:color w:val="000000"/>
          <w:sz w:val="28"/>
        </w:rPr>
        <w:t>
</w:t>
      </w: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долевом участии в жилищном строительстве" (Ведомости Парламента Республики Казахстан, 2006 г., № 16, ст. 101; 2007 г., № 2, ст. 18; № 17, ст. 79; 2009 г., № 23, ст. 100; 2010 г., № 5, ст. 23):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12)</w:t>
      </w:r>
      <w:r>
        <w:rPr>
          <w:rFonts w:ascii="Times New Roman"/>
          <w:b w:val="false"/>
          <w:i w:val="false"/>
          <w:color w:val="000000"/>
          <w:sz w:val="28"/>
        </w:rPr>
        <w:t xml:space="preserve"> статьи 1 исключить.</w:t>
      </w:r>
      <w:r>
        <w:br/>
      </w:r>
      <w:r>
        <w:rPr>
          <w:rFonts w:ascii="Times New Roman"/>
          <w:b w:val="false"/>
          <w:i w:val="false"/>
          <w:color w:val="000000"/>
          <w:sz w:val="28"/>
        </w:rPr>
        <w:t>
</w:t>
      </w: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и сделок с ним" (Ведомости Парламента Республики Казахстан, 2007 г., № 18, ст. 142; 2008 г., № 23, ст. 114; № 24, ст. 126; 2009 г., № 2-3, ст. 16; № 8, ст. 41; № 19, ст. 88; 2010 г., № 7, ст. 28):</w:t>
      </w:r>
      <w:r>
        <w:br/>
      </w:r>
      <w:r>
        <w:rPr>
          <w:rFonts w:ascii="Times New Roman"/>
          <w:b w:val="false"/>
          <w:i w:val="false"/>
          <w:color w:val="000000"/>
          <w:sz w:val="28"/>
        </w:rPr>
        <w:t>
</w:t>
      </w:r>
      <w:r>
        <w:rPr>
          <w:rFonts w:ascii="Times New Roman"/>
          <w:b w:val="false"/>
          <w:i w:val="false"/>
          <w:color w:val="000000"/>
          <w:sz w:val="28"/>
        </w:rPr>
        <w:t>
      1) в заголовке, преамбуле и по всему тексту слова "и сделок с ним", "сделки с ним" исключить;</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подпункте 21)</w:t>
      </w:r>
      <w:r>
        <w:rPr>
          <w:rFonts w:ascii="Times New Roman"/>
          <w:b w:val="false"/>
          <w:i w:val="false"/>
          <w:color w:val="000000"/>
          <w:sz w:val="28"/>
        </w:rPr>
        <w:t xml:space="preserve"> статьи 1 слово "сделки," исключить;</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статью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 Сфера действия настоящего Закона</w:t>
      </w:r>
      <w:r>
        <w:br/>
      </w:r>
      <w:r>
        <w:rPr>
          <w:rFonts w:ascii="Times New Roman"/>
          <w:b w:val="false"/>
          <w:i w:val="false"/>
          <w:color w:val="000000"/>
          <w:sz w:val="28"/>
        </w:rPr>
        <w:t>
      1. Настоящий Закон применяется к отношениям по государственной регистрации прав на недвижимое имущество.</w:t>
      </w:r>
      <w:r>
        <w:br/>
      </w:r>
      <w:r>
        <w:rPr>
          <w:rFonts w:ascii="Times New Roman"/>
          <w:b w:val="false"/>
          <w:i w:val="false"/>
          <w:color w:val="000000"/>
          <w:sz w:val="28"/>
        </w:rPr>
        <w:t>
      2. Действие настоящего Закона не распространяется на воздушные и морские суда, суда внутреннего водного плавания, суда плавания "река-море", космические объекты.";</w:t>
      </w:r>
      <w:r>
        <w:br/>
      </w:r>
      <w:r>
        <w:rPr>
          <w:rFonts w:ascii="Times New Roman"/>
          <w:b w:val="false"/>
          <w:i w:val="false"/>
          <w:color w:val="000000"/>
          <w:sz w:val="28"/>
        </w:rPr>
        <w:t>
</w:t>
      </w:r>
      <w:r>
        <w:rPr>
          <w:rFonts w:ascii="Times New Roman"/>
          <w:b w:val="false"/>
          <w:i w:val="false"/>
          <w:color w:val="000000"/>
          <w:sz w:val="28"/>
        </w:rPr>
        <w:t xml:space="preserve">
      4) часть третью </w:t>
      </w:r>
      <w:r>
        <w:rPr>
          <w:rFonts w:ascii="Times New Roman"/>
          <w:b w:val="false"/>
          <w:i w:val="false"/>
          <w:color w:val="000000"/>
          <w:sz w:val="28"/>
        </w:rPr>
        <w:t>статьи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статьи 7 исключить;</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17 после слов "(уполномоченного представителя)," дополнить словом "адвокатов,";</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статье 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слово "нотариально"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В тех случаях, когда регистрация осуществляется на основании доверенности, в регистрирующий орган представляются два экземпляра доверенности, один из которых является подлинником или нотариально удостоверенной копией. Подлинник доверенности после регистрации возвращается заявителю (уполномоченному представителю).";</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статьи 27 изложить в следующей редакции:</w:t>
      </w:r>
      <w:r>
        <w:br/>
      </w:r>
      <w:r>
        <w:rPr>
          <w:rFonts w:ascii="Times New Roman"/>
          <w:b w:val="false"/>
          <w:i w:val="false"/>
          <w:color w:val="000000"/>
          <w:sz w:val="28"/>
        </w:rPr>
        <w:t>
      "3. Если иное не установлено настоящим Законом или судебным актом о приостановлении регистрации, регистрация приостанавливается до устранения обстоятельств, явившихся основанием для приостановления регистрации, но не более чем на один месяц. Если в течение одного месяца не будут устранены обстоятельства, явившиеся основанием для приостановления в регистрации, в государственной регистрации должно быть отказано.</w:t>
      </w:r>
      <w:r>
        <w:br/>
      </w:r>
      <w:r>
        <w:rPr>
          <w:rFonts w:ascii="Times New Roman"/>
          <w:b w:val="false"/>
          <w:i w:val="false"/>
          <w:color w:val="000000"/>
          <w:sz w:val="28"/>
        </w:rPr>
        <w:t>
      Сведения о приостановлении регистрации вносятся в книгу учета документов, поступающих на регистрацию.";</w:t>
      </w:r>
      <w:r>
        <w:br/>
      </w:r>
      <w:r>
        <w:rPr>
          <w:rFonts w:ascii="Times New Roman"/>
          <w:b w:val="false"/>
          <w:i w:val="false"/>
          <w:color w:val="000000"/>
          <w:sz w:val="28"/>
        </w:rPr>
        <w:t>
</w:t>
      </w:r>
      <w:r>
        <w:rPr>
          <w:rFonts w:ascii="Times New Roman"/>
          <w:b w:val="false"/>
          <w:i w:val="false"/>
          <w:color w:val="000000"/>
          <w:sz w:val="28"/>
        </w:rPr>
        <w:t xml:space="preserve">
      9) подпункт 2) </w:t>
      </w:r>
      <w:r>
        <w:rPr>
          <w:rFonts w:ascii="Times New Roman"/>
          <w:b w:val="false"/>
          <w:i w:val="false"/>
          <w:color w:val="000000"/>
          <w:sz w:val="28"/>
        </w:rPr>
        <w:t>пункта 2</w:t>
      </w:r>
      <w:r>
        <w:rPr>
          <w:rFonts w:ascii="Times New Roman"/>
          <w:b w:val="false"/>
          <w:i w:val="false"/>
          <w:color w:val="000000"/>
          <w:sz w:val="28"/>
        </w:rPr>
        <w:t xml:space="preserve"> статьи 39 исключить;</w:t>
      </w:r>
      <w:r>
        <w:br/>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статье 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дополнить словами "(исполнения) основного обязательства";</w:t>
      </w:r>
      <w:r>
        <w:br/>
      </w:r>
      <w:r>
        <w:rPr>
          <w:rFonts w:ascii="Times New Roman"/>
          <w:b w:val="false"/>
          <w:i w:val="false"/>
          <w:color w:val="000000"/>
          <w:sz w:val="28"/>
        </w:rPr>
        <w:t>
</w:t>
      </w:r>
      <w:r>
        <w:rPr>
          <w:rFonts w:ascii="Times New Roman"/>
          <w:b w:val="false"/>
          <w:i w:val="false"/>
          <w:color w:val="000000"/>
          <w:sz w:val="28"/>
        </w:rPr>
        <w:t>
      в подпункте 3) слова "или вознаграждения по нему" исключить;</w:t>
      </w:r>
      <w:r>
        <w:br/>
      </w:r>
      <w:r>
        <w:rPr>
          <w:rFonts w:ascii="Times New Roman"/>
          <w:b w:val="false"/>
          <w:i w:val="false"/>
          <w:color w:val="000000"/>
          <w:sz w:val="28"/>
        </w:rPr>
        <w:t>
</w:t>
      </w:r>
      <w:r>
        <w:rPr>
          <w:rFonts w:ascii="Times New Roman"/>
          <w:b w:val="false"/>
          <w:i w:val="false"/>
          <w:color w:val="000000"/>
          <w:sz w:val="28"/>
        </w:rPr>
        <w:t>
      в подпункте 1) пункта 6 слова "либо залогодателя" исключить;</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статьи 53 после слова "обжалования" дополнить словами "или опротестования";</w:t>
      </w:r>
      <w:r>
        <w:br/>
      </w:r>
      <w:r>
        <w:rPr>
          <w:rFonts w:ascii="Times New Roman"/>
          <w:b w:val="false"/>
          <w:i w:val="false"/>
          <w:color w:val="000000"/>
          <w:sz w:val="28"/>
        </w:rPr>
        <w:t>
</w:t>
      </w:r>
      <w:r>
        <w:rPr>
          <w:rFonts w:ascii="Times New Roman"/>
          <w:b w:val="false"/>
          <w:i w:val="false"/>
          <w:color w:val="000000"/>
          <w:sz w:val="28"/>
        </w:rPr>
        <w:t xml:space="preserve">
      12) в </w:t>
      </w:r>
      <w:r>
        <w:rPr>
          <w:rFonts w:ascii="Times New Roman"/>
          <w:b w:val="false"/>
          <w:i w:val="false"/>
          <w:color w:val="000000"/>
          <w:sz w:val="28"/>
        </w:rPr>
        <w:t>пункте 2</w:t>
      </w:r>
      <w:r>
        <w:rPr>
          <w:rFonts w:ascii="Times New Roman"/>
          <w:b w:val="false"/>
          <w:i w:val="false"/>
          <w:color w:val="000000"/>
          <w:sz w:val="28"/>
        </w:rPr>
        <w:t xml:space="preserve"> статьи 54:</w:t>
      </w:r>
      <w:r>
        <w:br/>
      </w:r>
      <w:r>
        <w:rPr>
          <w:rFonts w:ascii="Times New Roman"/>
          <w:b w:val="false"/>
          <w:i w:val="false"/>
          <w:color w:val="000000"/>
          <w:sz w:val="28"/>
        </w:rPr>
        <w:t>
</w:t>
      </w:r>
      <w:r>
        <w:rPr>
          <w:rFonts w:ascii="Times New Roman"/>
          <w:b w:val="false"/>
          <w:i w:val="false"/>
          <w:color w:val="000000"/>
          <w:sz w:val="28"/>
        </w:rPr>
        <w:t>
      часть вторую после слова "обратиться" дополнить словами "в регистрирующий орган";</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"В случае снятия с учета недвижимого имущества как бесхозяйного регистрирующий орган должен уведомить об этом местный исполнительный орган.".</w:t>
      </w:r>
      <w:r>
        <w:br/>
      </w:r>
      <w:r>
        <w:rPr>
          <w:rFonts w:ascii="Times New Roman"/>
          <w:b w:val="false"/>
          <w:i w:val="false"/>
          <w:color w:val="000000"/>
          <w:sz w:val="28"/>
        </w:rPr>
        <w:t>
</w:t>
      </w: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части второй </w:t>
      </w:r>
      <w:r>
        <w:rPr>
          <w:rFonts w:ascii="Times New Roman"/>
          <w:b w:val="false"/>
          <w:i w:val="false"/>
          <w:color w:val="000000"/>
          <w:sz w:val="28"/>
        </w:rPr>
        <w:t>пункта 5</w:t>
      </w:r>
      <w:r>
        <w:rPr>
          <w:rFonts w:ascii="Times New Roman"/>
          <w:b w:val="false"/>
          <w:i w:val="false"/>
          <w:color w:val="000000"/>
          <w:sz w:val="28"/>
        </w:rPr>
        <w:t xml:space="preserve"> статьи 49, </w:t>
      </w:r>
      <w:r>
        <w:rPr>
          <w:rFonts w:ascii="Times New Roman"/>
          <w:b w:val="false"/>
          <w:i w:val="false"/>
          <w:color w:val="000000"/>
          <w:sz w:val="28"/>
        </w:rPr>
        <w:t>пункте 7</w:t>
      </w:r>
      <w:r>
        <w:rPr>
          <w:rFonts w:ascii="Times New Roman"/>
          <w:b w:val="false"/>
          <w:i w:val="false"/>
          <w:color w:val="000000"/>
          <w:sz w:val="28"/>
        </w:rPr>
        <w:t xml:space="preserve"> статьи 56 слова "и сделок с ним" исключить.</w:t>
      </w:r>
      <w:r>
        <w:br/>
      </w:r>
      <w:r>
        <w:rPr>
          <w:rFonts w:ascii="Times New Roman"/>
          <w:b w:val="false"/>
          <w:i w:val="false"/>
          <w:color w:val="000000"/>
          <w:sz w:val="28"/>
        </w:rPr>
        <w:t>
</w:t>
      </w: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января 2010 года "О внесении изменений и дополнений в некоторые законодательные акты Республики Казахстан по вопросам упрощения государственной регистрации юридических лиц и учетной регистрации филиалов и представительств" (Ведомости Парламента Республики Казахстан, 2010 г., № 1-2, ст. 2; № 17-18, ст. 101):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2 статьи 1 исключить.</w:t>
      </w:r>
    </w:p>
    <w:bookmarkEnd w:id="0"/>
    <w:bookmarkStart w:name="z228" w:id="1"/>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