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90625" w14:textId="eb906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законодательные акты Республики Казахстан
по вопросам идентификационных номеров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15 июля 2010 года № 327-IV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</w:t>
      </w:r>
      <w:r>
        <w:rPr>
          <w:rFonts w:ascii="Times New Roman"/>
          <w:b w:val="false"/>
          <w:i w:val="false"/>
          <w:color w:val="000000"/>
          <w:sz w:val="28"/>
        </w:rPr>
        <w:t>. Внести изменения в следующие законодательные акты Республики Казахстан: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"О национальных реестрах идентификационных номеров" (Ведомости Парламента Республики Казахстан, 2007 г., № 3, ст. 19; 2008 г., № 23, ст. 114; 2010 г., № 5, ст. 23):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статье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"по истечении трех лет шести месяцев со дня введения в действие настоящего Закона" заменить словами "с 1 января 2012 года";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 слова "по истечении трех лет с момента истечения срока, предусмотренного пунктом 2 настоящей статьи" заменить словами "с 1 января 2012 года";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 слова "До истечения трех лет шести месяцев со дня введения настоящего Закона" заменить словами "До 1 января 2012 года".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"О внесении изменений и дополнений в некоторые законодательные акты Республики Казахстан по вопросам национальных реестров идентификационных номеров" (Ведомости Парламента Республики Казахстан, 2007 г., № 3, ст. 20; 2008 г., № 20, ст. 88; 2010 г., № 5, ст. 23):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статье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"по истечении трех лет шести месяцев со дня введения в действие настоящего Закона" заменить словами "с 1 января 2012 года".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3.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2008 года "О внесении изменений и дополнений в некоторые законодательные акты Республики Казахстан по вопросам банкротства" (Ведомости Парламента Республики Казахстан, 2008 г., № 13-14, ст. 58):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"13 августа 2010" заменить словами "1 января 2012".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"О введении в действие Кодекса Республики Казахстан "О налогах и других обязательных платежах в бюджет" (Налоговый кодекс)" (Ведомости Парламента Республики Казахстан, 2008 г., № 23, ст. 113; 2009 г., № 13-14, ст. 63; № 18, ст. 84; № 23, ст. 100; № 24, ст. 134; 2010 г., № 5, ст. 23):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статье 36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часть четвертую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"Выдача разовых талонов производится при предъявлении: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свидетельства налогоплательщика - до 1 января 2012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документа с идентификационным номером - с 1 января 2012 года.";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части второй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абзацы второй и третий изложить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"копии свидетельства налогоплательщика индивидуального предпринимателя или юридического лица - до 1 января 2012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копии документа с идентификационным номером индивидуального предпринимателя или юридического лица - с 1 января 2012 года.";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абзац первый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46. Установить, что до 1 января 2012 года:";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абзац первый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47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47. До 1 января 2012 года:";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48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до 1 января 2012 года пунктов 8 - 12 статьи 562;".</w:t>
      </w:r>
    </w:p>
    <w:bookmarkEnd w:id="4"/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января 2010 года "О внесении изменений и дополнений в некоторые законодательные акты Республики Казахстан по вопросам упрощения государственной регистрации юридических лиц и учетной регистрации филиалов и представительств" (Ведомости Парламента Республики Казахстан, 2010 г., № 1-2, ст.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 слова "13 августа 2010" заменить словами "1 января 2012".</w:t>
      </w:r>
    </w:p>
    <w:bookmarkEnd w:id="5"/>
    <w:bookmarkStart w:name="z2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</w:t>
      </w:r>
      <w:r>
        <w:rPr>
          <w:rFonts w:ascii="Times New Roman"/>
          <w:b w:val="false"/>
          <w:i w:val="false"/>
          <w:color w:val="000000"/>
          <w:sz w:val="28"/>
        </w:rPr>
        <w:t>. Настоящий Закон вводится в действие со дня его первого официального опубликования.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