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57f0" w14:textId="1555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казахстанского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декабря 2009 года № 233-IV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2009 года "О внесении изменений и дополнений в некоторые законодательные акты Республики Казахстан по вопросам оценочной деятельности", опубликованный в газетах "Егемен Қазақстан" 14 ноября 2009 г. и "Казахстанская правда" 13 ноября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167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6-1 и 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Нарушение требований законодательства Республики Казахстан о государственных закупках в части невключения в конкурсную документацию критериев, влияющих на конкурсное ценовое предложение участников конкурса,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Нарушение требований законодательства Республики Казахстан о государственных закупках в части неприменения к ценовым предложениям относительного значения критериев, влияющих на конкурсное ценовое предложение участников конкурса,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пятидесяти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десятой слова "первой и четвертой" заменить словами "первой, четвертой, 6-1 и 6-2";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абзацами седьмым и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части 6-1 - первых руководителей организатора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6-2 - председателя конкурсной комиссии и его заместителя, а также членов конкурсной комиссии;".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января 1996 года "О недрах и недропользовании" (Ведомости Парламента Республики Казахстан, 1996 г., № 2, ст. 182; 1999 г., № 11, ст. 357; № 21, ст. 787; 2003 г., № 11, ст. 56; 2004 г., № 22, ст. 131; № 23, ст. 142; 2005 г., № 16, ст. 70; 2006 г., № 3, ст. 22; № 16, ст. 99; № 24, ст. 148; 2007 г., № 1, ст. 4; № 3, ст. 22; № 22, ст. 170; 2008 г., № 23, ст. 114; 2009 г., № 2-3, ст. 18;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11-1), 18-1) и 20-1)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реестр товаров, работ и услуг, используемых при проведении операций по недропользованию, - государственная информационная система, предназначенная для контроля и мониторинга закупок товаров, работ и услуг, используемых при проведении операций по недропользованию, а также проведения электронных закупок и формирования перечня товаров, работ и услуг, используемых при проведении операций по недропользованию;";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"18-1) казахстанское содержание в работе, услуге - совокупная суммарная доля стоимости казахстанского содержания в товарах, используемых при выполнении работы, в цене договора и (или) оплаты труда работников, являющихся гражданами Республики Казахстан, в фонде оплаты труда производителя работы, услуги по договору на выполнение работы или оказание услуги, за вычетом стоимости товаров, используемых при выполнении работы, и цен договоров субподрядов;";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"20-1) казахстанское содержание в кадрах - количество казахстанских кадров в процентах к общей численности персонала, задействованного при исполнении контракта, с разбивкой по каждой категории рабочих и служащих;";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29-1)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"29-1) товар казахстанского происхождения - товар, на который выдан сертификат о происхождении товара для внутреннего обращения, подтверждающий его происхождение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казахстанский производитель работ, услуг - резиденты Республики Казахстан. Резидентами Республики Казахстан признаются граждане Республики Казахстан и (или) юридические лица, созданные в соответствии с законодательством Республики Казахстан, с местонахождением на ее территории, а также их филиалы с местонахождением в Республике Казахстан, использующие не менее девяноста пяти процентов граждан Республики Казахстан в общей численности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казахстанский производитель товаров - физические и (или) юридические лица Республики Казахстан, производящие товары казахстанского происхождения на территории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"48-1) казахстанское содержание в товаре - процентное содержание стоимости используемых местных материалов и затрат производителя товаров на переработку товара, осуществляемую на территории Республики Казахстан, в конечной стоимости товара;";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том числе казахстанского происхождения,"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"53-1) единая методика расчета организациями казахстанского содержания при закупке товаров, работ и услуг - утверждаемый Правительством Республики Казахстан порядок, применяемый для расчета казахстанского содержания в закупках товаров, работ и услуг;";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утверждает единую методику расчета организациями казахстанского содержания при закупке товаров, работ и услуг.";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мониторинга и контроль за выполнением недропользователями условий контрактов, включая обязательства по казахстанскому содержанию в закупках товаров, работ и услуг и казахстанскому содержанию в кадрах.";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"казахстанскому содержанию" дополнить словами "в товарах, работах, услугах и кадрах";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14), 15), 16), 17), 18) и 19)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утверждение формы годовой программы закупа товаров, работ и услуг и форм отчетов недропользователей о приобретенных товарах, работах и услугах и об исполнении обязательств по казахстанскому содержанию в кадрах;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сбор и анализ информации о произведенных, производимых и планируемых на следующий за отчетным периодом год закупках товаров, работ и услуг, предоставляемой недропользователями и (или) лицами, уполномоченными недропользователями осуществлять закуп товаров, работ и услуг при проведении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формирование и ведение реестра товаров, работ и услуг, используемых при проведении операций по недропользованию, и их производителей, а также разработка критериев их оценки для внесения в данный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запрос информации из национальных реестров идентификационных номеров;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в уполномоченный орган в области государственного регулирования торговой и индустриальной политики общей информации по казахстанскому содержанию в закупках недропользователей товаров, работ и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контроля за соблюдением недропользователями порядка приобретения товаров, работ и услуг при проведении операций по недропользованию.";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в пределах своей компетенции осуществляет мониторинг и контроль за выполнением недропользователями условий контракта.";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8-3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3), 4), 6) и 7)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"в отношении казахстанских кадров" заменить словами "в кадрах";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"в части привлечения казахстанских кадров" заменить словами "в кадрах";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принимают участие в осуществлении мониторинга исполнения контрактных обязательств недропользователями в части казахстанского содержания в товарах, работах, услугах и кадрах и социального развития территорий, в том числе через реестр товаров, работ и услуг, используемых при проведении операций по недропользованию;";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3-3)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"уполномоченный орган в области государственного регулирования торговой и индустриальной политики" заменить словами "компетентный 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"формирования" заменить словами "формирования и ведения";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41-2 дополнить словами "в товарах, работах, услугах и кадрах";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"товаров, работ и услуг казахстанского происхождения" заменить словами "товаров казахстанского происхождения, работ и услуг казахстанских производителей";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"4-5) обязательства по освоению средств на проектные, научно-исследовательские и опытно-конструкторские работы, необходимые для выполнения работ по контракту, на территории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41-7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"товарам, работам и услугам казахстанского происхождения" заменить словами "товарам казахстанского происхождения, работам и услугам казахстанских производителей";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принимаемых обязательств по освоению средств на проектные, научно-исследовательские и опытно-конструкторские работы, необходимые для выполнения работ по контракту, на территории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"в товарах, работах, услугах и кадрах";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2-4 дополнить словами ", а также обязательства по казахстанскому содержанию в кадрах";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после слов "казахстанскому содержанию" дополнить словами "в товарах, работах, услугах и кадрах";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"казахстанские организации для выполнения работ и услуг" заменить словами "казахстанских производителей работ и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представлять компетентному органу отчет об исполнении обязательств по казахстанскому содержанию в кадрах;";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13-2)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"13-1) ежегодно не позднее 1 февраля планируемого для проведения закупок года представлять в компетентный орган годовую программу закупа товаров, работ и услуг по утвержденной им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13-2) ежеквартально не позднее пятнадцатого числа месяца, следующего за отчетным периодом, представлять в компетентный орган отчет о приобретенных товарах, работах и услугах по утвержденной им форме;";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20) и 21)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при внесении изменений и (или) дополнений в годовую программу закупа товаров, работ и услуг в течение пяти рабочих дней предоставлять в компетентный орган информацию об этих изменениях и (или) дополнениях;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зарегистрироваться в реестре товаров, работ и услуг, используемых при проведении операций по недропользованию, за исключением недропользователей, более пятидесяти процентов акций (долей участия в уставном капитале) которых прямо или косвенно принадлежат национальному управляющему холдингу.";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статью 63-1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63-1. Приобретение товаров, работ и услуг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проведении операций по недропользованию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Приобретение товаров, работ и услуг при проведении операций по недропользованию, в том числе субподрядчиками, осуществляется одним из следующих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открытый конкурс;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 одного источника;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запрос ценовых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через систему электронных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через товарные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приобретения товаров, работ и услуг при проведении операций по недропользованию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Приобретение товаров, работ и услуг, используемых при проведении операций по недропользованию, производится способами, указанными в подпунктах 1), 2), 3) и 4) пункта 1 настоящей статьи, с обязательным использованием реестра товаров, работ и услуг, используемых при проведении операций по недропользованию.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приобретении товаров, работ и услуг способами, указанными в подпунктах 1), 2), 3) и 4) пункта 1 настоящей статьи, объявление о проведении закупок, протоколы вскрытия конкурсных заявок и протоколы подведения итогов подлежат обязательному размещению в реестре товаров, работ и услуг, используемых при проведении операций по недропользованию, и периодических печатных изданиях, публикуемых не реже трех раз в неделю и распространяемых на территории Республики Казахстан,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Недропользователи, а также лица, уполномоченные недропользователями осуществлять закуп товаров, работ и услуг при проведении операций по недропользованию в Республике Казахстан, обязаны проводить приобретение товаров, работ и услуг любым из способов, указанных в пункте 1 настоящей статьи,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Требования настоящей статьи не распространяются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недропользователей, осуществляющих операции по общераспространенным полезным ископаемым;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недропользователей, приобретающих товары, работы и услуги в соответствии с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юридических лиц, обладающих правом недропользования, пятьдесят и более процентов акций (долей участия в уставном капитале) которых прямо или косвенно принадлежат национальному управляющему холдингу.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Расходы по приобретению товаров, работ и услуг, используемых при проведении операций по недропользованию по результатам конкурса, состоявшегося вне территории Республики Казахстан, или приобретенных в нарушение уставленного Правительством Республики Казахстан порядка приобретения товаров, работ и услуг при проведении операций по недропользованию, исключаются из расходов, учитываемых компетентным органом в качестве исполнения недропользователем контрактных обязательств.";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63-2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пункт 1 дополнить словами "товаров, работ и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"закупаемых"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"производителей" дополнить словами "товаров, работ и услуг".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139, № 20, ст. 152; 2008 г., № 21, ст. 97; № 23, ст. 114, 124; 2009 г., № 2-3, ст.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подпунктами 24) и 25)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осуществляет сбор, анализ и предоставляет в уполномоченный орган в области государственного регулирования торговой и индустриальной политики информацию по казахстанскому содержанию в закупках организаций согласно перечню, утвержденному Правительством Республики Казахстан,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формирует перечень товаров, работ и услуг, производимых на территории области, города республиканского значения, столицы, и их производителей.".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(Ведомости Парламента Республики Казахстан, 2003 г., № 10, ст. 55; № 21-22, ст. 160; 2004 г., № 23, ст. 140; 2005 г., № 14, ст. 58; 2006 г., № 10, ст. 52; № 16, ст. 99; 2007 г., № 4, ст. 28, 33; № 9, ст. 67; № 20, ст. 153; 2008 г., № 13-14, ст. 56; № 17-18, ст. 72; № 21, ст. 97; 2009 г., № 2-3, ст. 18; № 17, ст. 81):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34-1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34-1. Особенности закупок товаров, работ 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Закупки товаров, работ и услуг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компании, осуществляются на основе типовых правил закупок товаров, работ и услуг, утверждаемых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Косвенное владение означает владение каждой последующей организацией пятьюдесятью и более процентами акций (долей участия в уставном капитале) иной организации на праве собственности или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иное не предусмотрено законодательными актами Республики Казахстан, при проведении закупок товаров, работ и услуг лица, перечисленные в пункте 1 настоящей статьи,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предусматривать в тендерной документации, представляемой участникам тендера, требования по условному снижению цен участников тендера - казахстанских производителей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применять условное снижение цен при рассмотрении заявок казахстанских производителей товаров, работ и услуг и выборе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равенстве ценовых предложений участников тендера отдавать предпочтение казахстанским производителям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перечисленные в пункте 1 настоящей статьи, обязаны предоставлять информацию по казахстанскому содержанию в закупках товаров, работ и услуг в уполномоченный орган в области государственного регулирования торговой и индустриальной политики по форме и в сроки, установленные 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Казахстанское содержание определяется по единой методике расчета организациями казахстанского содержания при закупке товаров, работ и услуг, утвержденной Правительством Республики Казахстан.".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концессиях" (Ведомости Парламента Республики Казахстан, 2006 г., № 14, ст. 88; 2008 г., № 15-16, ст. 64; № 21,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после слов "всех критериев," дополнить словами "в том числе обязательств по казахстанскому содержанию,";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дополнить подпунктами 18) и 19)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обязательства по казахстанскому содержанию;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обязательства концессионера по предоставлению ежегодно не позднее 1 февраля планируемого для проведения закупок года годовой программы закупа товаров, работ, услуг на предстоящий год и информации о приобретенных товарах, работах, услугах в уполномоченный орган в области государственного регулирования торговой и индустриальной политики по форме и в сроки, установленные им.".</w:t>
      </w:r>
    </w:p>
    <w:bookmarkEnd w:id="4"/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"товары,"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казахстанское содержание - процентное содержание стоимости оплаты труда граждан Республики Казахстан, задействованных в исполнении договора о государственных закупках от общего фонда оплаты труда по данному договору, и (или) стоимости доли (долей) казахстанского происхождения, установленной в товаре (товарах) в соответствии с критериями достаточной переработки или полного производства резидентами Республики Казахстан от общей стоимости товара (товаров) по договору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6-2) резиденты Республики Казахстан - граждане Республики Казахстан, в том числе временно находящиеся за границей или находящиеся на государственной службе за ее пределами, за исключением граждан, имеющих документ на право постоянного проживания в иностранном государстве, выданный в соответствии с законодательством этого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имеющие документ на право постоянного проживания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все юридические лица, созданные в соответствии с законодательством Республики Казахстан, с местонахождением на ее территории, а также их филиалы и представительства с местонахождением в Республике Казахстан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дипломатические, торговые и иные официальные представительства Республики Казахстан, находящиеся за ее пределами;";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"республиканскими"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"в соответствии с подпунктом 44) пункта 1 статьи 4 настоящего Закона"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23) и 24)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"23) утверждает перечень организаций, производящих товары, выполняющих работы, оказывающих услуги, созданных общественными объединениями инвалидов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перечень продовольственных товаров, закупаемых у отечественных товаропроизводителей.";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слова "описание всех критериев" заменить словом "критерии";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Договор о государственных закупках с отечественными товаропроизводителями и отечественными поставщиками работ, услуг должен содержать условие о предварительной оплате и полной оплате за поставку товаров, выполнение работ либо оказание услуг, при этом срок полной оплаты не должен превышать тридцать календарных дней со дня исполнения обязательств по данному договору.";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44. Поддержка отдельных категорий отечественных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потенциальных поставщиков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поддержке при осуществлении государственных закупок подлежат отечественные товаропроизводители, отечественные поставщики работ, услуг, отечественные предприниматели. Наибольшие меры государственной поддержки предоставляются отечественным товаропроизводителям.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Меры государственной поддержки субъектов, указанных в пункте 1 настоящей статьи, определяются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Организаторы государственных закупок при проведении государственных закупок отдельных видов товаров, работ, услуг осуществляют государственные закупки способами, предусмотренными настоящим Законом, только у организаций, указанных в перечне, утвержденном Правительством Республики Казахстан, производящих товары, выполняющих работы, оказывающих услуги, созданных общественными объединениями инвалидов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Перечень, объемы и порядок приобретения отдельных видов товаров, работ, услуг, закупаемых у организаций, производящих товары, выполняющих работы, оказывающих услуги, создаваемых общественными объединениями инвалидов, определяются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названные организации общественных объединений инвалидов должны соответствовать условию, предусмотренному в абзаце втором подпункта 13)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Организаторы государственных закупок при проведении государственных закупок продовольственных товаров, указанных в перечне, утвержденном Правительством Республики Казахстан, осуществляют государственные закупки способами, предусмотренными настоящим Законом, только у отечественных товаропроизводителей.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государственные закупки продовольственных товаров у отечественных товаропроизводителей признаны не состоявшимися в соответствии с настоящим Законом, то заказчик вправе осуществить данные государственные закупки способами, предусмотренными настоящим Законом, на которые допускаются все потенциальные поставщики.".</w:t>
      </w:r>
    </w:p>
    <w:bookmarkEnd w:id="5"/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2009 года "О Фонде национального благосостояния" (Ведомости Парламента Республики Казахстан, 2009 г., № 2-3, ст. 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слова "производителями товаров," заменить словами "товаропроизводителями и поставщиками";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 проведении закупок товаров, работ и услуг лица, перечисленные в пункте 1 настоящей статьи,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предусматривать в тендерной документации, представляемой участникам тендера, требования по условному снижению цен участников тендера - отечественных товаропроизводителей и поставщиков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применять условное снижение цен при рассмотрении заявок отечественных товаропроизводителей и поставщиков работ и услуг и выборе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равенстве ценовых предложений участников тендера отдавать предпочтение отечественным товаропроизводителям и отечественным поставщикам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Казахстанское содержание определяется по единой методике расчета организациями казахстанского содержания при закупке товаров, работ и услуг, утвержденной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казахстанскому содержанию в закупках товаров, работ и услуг предоставляется консолидированно в лице национального управляющего холдинга в уполномоченный орган в области государственного регулирования торговой и индустриальной политики по форме и в сроки, установленные им.".</w:t>
      </w:r>
    </w:p>
    <w:bookmarkEnd w:id="6"/>
    <w:bookmarkStart w:name="z7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абзаца десятого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13) пункта 2 статьи 1 настоящего Закона, который вводится в действие с 1 октября 2010 года, и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), абзацев 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четвертого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шестого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3), абзацев </w:t>
      </w:r>
      <w:r>
        <w:rPr>
          <w:rFonts w:ascii="Times New Roman"/>
          <w:b w:val="false"/>
          <w:i w:val="false"/>
          <w:color w:val="000000"/>
          <w:sz w:val="28"/>
        </w:rPr>
        <w:t>пятого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шестого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седьмого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6) пункта 6 статьи 1 настоящего Закона, которые вводятся в действие с 1 января 2011 года.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