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77c8" w14:textId="b6b7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фитосанитарной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июля 2009 года № 189-IV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1, ст. 5; № 3, ст. 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слова "и принципы осуществления государственных" заменить словами ", цели, задачи и принципы осуществления";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чужеродный вид - вид насекомого, возбудителя болезни растения и сорняка, отсутствующий во флоре и фауне Республики Казахстан, который в случае проникновения может нанести значительный экономический и экологический ущерб;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интродукционно-карантинные питомники - специально оборудованные питомники для выявления в импортном посадочном и семенном материале скрытого заражения карантинными объектами и другими особо опасными вредными 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импортное карантинное разрешение - документ, разрешающий ввоз в Республику Казахстан подкарантинной продукции на условиях, определяемых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подкарантинная продукция - любые материалы (грузы), с помощью которых могут распространяться карантинные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карантинная зона - территория, объявленная в установленном порядке под карантином в связи с выявлением карантинного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карантинный объект - согласно утвержденному перечню карантинных видов вредитель, возбудитель болезни растений или сорняк, который может причинить значительный вред растениям и растительной продукции, отсутствующий или ограниченно распространенный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очаг распространения карантинного объекта - территория, на которой выявлен карантинный объект и где должны осуществляться или осуществляются мероприятия по карантину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карантинный сертификат - документ, удостоверяющий карантинное состояние подкарантинной продукции, предназначенной для внутригосударственных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карантинная мера - процедура, направленная на предотвращение проникновения или распространения карантинных объектов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орган по карантину растений (далее - уполномоченный орган) - центральный исполнительный орган, осуществляющий руководство и реализацию государственной политики в области карантина растений, а также в пределах своих полномочий межотраслевую координацию;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мероприятия по карантину растений - система государственных мероприятий, направленных на организацию и проведение работ по выявлению, локализации и ликвидации очагов распространения карантинных объектов, обеззараживанию, технической переработке, очистке и уничтожению зараженной подкарантинной продукции, обеззараживанию и очистке помещений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республиканское государственное предприятие по обеспечению карантина растений - государственное предприятие, создаваемое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государственный контроль в области карантина растений - деятельность, осуществляемая уполномоченным органом по проверке выполнения мероприятий по карантину растений и требований законодательства Республики Казахстан в области карантина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карантин растений (фитосанитарная охрана) - правовой режим, предусматривающий систему мероприятий по карантину растений, направленных на защиту растительных ресурсов Республики Казахстан и продукции растительного происхождения от карантинных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фитосанитарный контрольный пост -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Казахстан), оснащенное необходимым оборудованием и приборами, осуществляющее государственный контроль в области карантина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фитосанитарный сертификат - документ, удостоверяющий карантинное состояние экспортной подкарантинной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оценка фитосанитарного риска - научно обоснованная оценка вероятности проникновения, укоренения или распространения карантинных объектов с учетом фитосанитарных мер, которые могли быть применены, и связанных с этим потенциальных биологических и экономических последствий, проводимая научно-исследовательскими организациями и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фумигационные отряды - подразделения республиканского государственного предприятия по обеспечению карантина растений, осуществляющие обеззараживание подкарантинной продукции методом газовой дезинсекции в соответствии с предписаниями уполномоченного органа или по обращениям физических 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2. Законодательство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карантина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карантина растений основывается на Конституции Республики Казахстан и состоит из настоящего Закона и иных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"Республики" дополнить словом "Казахстан";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"зарубежных стран" заменить словами "других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"Республики" дополнить словом "Казахстан";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проведение государственного контроля за соблюдением законодательства Республики Казахстан в области карантина растений.";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первом слово "государственных"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подпункт 1) после слова "Республики" дополнить словом "Казахстан";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государственное регулирование, государственный контроль в области карантина растений и ответственность за нарушение законодательства Республики Казахстан в области карантина растений;";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"на основе соответствующих договоров"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Государственное регулирование в области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области карантина растений осуществляется Правительством Республики Казахстан, уполномоченным органом, включая его ведомство с территориальными подразделениями, в том числе фитосанитарными контрольными постами.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6. Государственная система обеспечения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систему обеспечения карантина растений Республики Казахстан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учреждения по обеспечению карантина растений: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республиканская, зональные карантинные лаборатории и лаборатории при фитосанитарных контрольных постах;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интродукционно-карантинные питомники;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методический центр фитосанитарной диагностики и прогнозов;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предприятие по обеспечению карантина растений с фитосанитарными лабораториями и фумигационными отрядами.";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6-1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карантина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развитие взаимоотношений Республики Казахстан с иностранными государствами в области карантина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отраслевые (секторальные) программы в области карантина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правила по охране территории Республики Казахстан от карантинных объектов и чужеродных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перечень карантинных объектов и чужеродных видов, по отношению к которым устанавливаются и осуществляются мероприятия по карантину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решение об установлении карантинной зоны с введением карантинного режима или его отмене на территории двух или более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создает государственные учреждения и республиканское государственное предприятие по обеспечению карантина растений.";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"разрабатывает" заменить словом "формирует";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осуществляет государственный контроль в области карантина растений;";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"государственные"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"странах" заменить словом "государствах";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слово "(грузов)"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"по карантину" заменить словами "в области карантина";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"утверждает" заменить словом "согласовывает";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"карантинных мероприятий" заменить словами "мероприятий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дополнить словами "и государственных инспекторов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 и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организует проведение мероприятий по карантину растений и осуществляет контроль за их проведением;";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государственные закупки пестицидов (ядохимикатов),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слова "локализации и ликвидации очагов распространения карантинных объектов" заменить словами "проведения мероприятий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распределяет по территории Республики Казахстан пестициды (ядохимикаты), приобретенные за счет бюджетных средств, для проведения мероприятий по карантину растений;";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16) и 19) слова "пограничных пунктах и постах по карантину растений" заменить словами "фитосанитарных контрольных постах";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20) слова "рынках и предприятиях республики" заменить словами "объектах внутренней торговли и в организациях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"рынков" заменить словами "объектов внутренней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"вне зависимости от ведомственной принадлежности и форм собственности"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"23) выдает и контролирует исполнение предписания: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выявленных нарушений законодательства Республики Казахстан в области карантина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выполнении мероприятий по карантину растений;";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26) слова "обязательных мероприятий в этих зонах" заменить словами "мероприятий по карантину растений в этих зонах и осуществляет контроль за их проведением";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"29) осуществляет международное сотрудничество в области карантина растений.";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"соответствующего уполномоченного органа" заменить словом "ведомства";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"органов уполномоченного органа" заменить словами "подразделений ведомства";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городов" заменить словами "(города республиканского значения, столицы)";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"Иные должностные лица ведомства и его территориальных подразделений, непосредственно осуществляющие государственный контроль в области карантина растений, являются государственными инспекторами по карантину растений.";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7-1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7-1. Функции государственных учреждений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карантина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Республиканская, зональные карантинные лаборатории и лаборатории при фитосанитарных контрольных постах определяют видовой состав карантинных объектов и чужеродных видов в образцах, поступающих на лабораторную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Интродукционно-карантинные питомники выявляют скрытую зараженность в импортном, посевном и посадочном материалах, поступающих на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Республиканский методический центр фитосанитарной диагностики и прогнозов выявляет очаги распространения карантинных объектов и определяет границы их распространения. При этом данный вид деятельности относится к сфере государственной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дополнить статьей 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7-2. Функции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предприятия по обеспечению карантина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по обеспечению карантина растений проводит: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локализацию и ликвидацию очагов распространения карантинных объектов. При этом данные виды деятельности относятся к сфере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обеззараживание подкарантинной продукции, в том числе фумигацию.";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осуществлении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контроля в области карантина растений государственные инспекторы по карантину растений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задерживать в порядке, установленном законодательством Республики Казахстан, подкарантинную продукцию и объекты контроля по карантину растений на период проведения досмотра, фитосанитарной экспертизы и, при необходимости, обеззараживания, а также при их перевозке без фитосанитарного либо карантинного сертификата или ввозе из других государств без импортного карантинного разрешения;";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1-1) слово "странами" заменить словом "государствами";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беспрепятственно посещать и проводить обследования в организациях с целью проверки соблюдения законодательства Республики Казахстан в области карантина растений, получать необходимую информацию в установленном порядке;";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"предъявлять", "требования" заменить соответственно словами "выносить", "предписания";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очагах" заменить словами "по карантину растений в очагах распространения";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"по карантину" заменить словами "Республики Казахстан в области карантина";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приостанавливать деятельность индивидуальных предпринимателей и юридических лиц в исключительных случаях выявления карантинных объектов без судебного решения на срок не более трех дней с обязательным предъявлением в указанный срок искового заявления в суд о приостановлении или запрещении деятельности. При этом акт о запрещении или приостановлении деятельности действует до вынесения судебного решения.";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вторую, третью и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Обязанности лиц, деятельность которых связана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подкарантинной продукцией";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"Должностные лица государственных органов, организаций" заменить словами "Государственные органы";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соблюдать и выполнять требования законодательства Республики Казахстан в области карантина растений и предписаний уполномоченного органа о проведении соответствующих мероприятий по карантину растений;";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"инспекторов уполномоченного органа" заменить словами "государственных инспекторов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"рынках" заменить словами "объектах внутренней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"карантинных мероприятий" заменить словами "мероприятий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контроль в области карантина растений осуществляется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"карантинных мероприятий" заменить словами "мероприятий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"по карантину" заменить словами "в области карантина";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Должностные лица, осуществляющие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контроль в области карантина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ведомства и его территориальных подразделений с фитосанитарными контрольными постами, непосредственно осуществляющие государственный контроль в области карантина растений, обеспечиваются форменной одеждой (без погон)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лица, осуществляющие государственный контроль в области карантина растений, имеют право на возмещение вреда в случае их гибели или увечья в порядке, установленном гражданским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первом слова "контроля по карантину" заменить словами "государственного контроля в области карантина";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", вне зависимости от ведомственной принадлежности и форм собственности"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слово "рынки" заменить словами "объекты внутренней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Ввоз на территорию Республики Казахстан подкарантинной продукции разрешается только через фитосанитарные контрольные посты.";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"стран" заменить словом "государств";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"Республике" дополнить словом "Казахстан";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"тридцать календарных дней до ввоза или в течении пяти календарных дней до осуществления транзита через" заменить словами "десять рабочих дней до ввоза 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"(транзит) и ее" заменить словом ", 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"ввозимого груза"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", а для транзитных грузов - маршрут и страна назначения"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"или транзит"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"или сроки транзитной перевозки"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"(транзит)"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"карантинных мер" заменить словами "мероприятий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после слова "Импортная" дополнить словами "и транзитная";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седьмой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"Импортное карантинное разрешение или мотивированный отказ в его выдаче оформляется в срок не более пяти рабочих дней с даты подачи заявки на его получение.";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слово "органами" заменить словом "подразделениями";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"органы по карантину растений" заменить словами "подразделения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"груза" заменить словами "подкарантинной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слово "груза" заменить словами "подкарантинной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"предприятиях почтовой связи, рынках" заменить словами "организациях почтовой связи, объектах внутренней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"Фитосанитарный сертификат или мотивированный отказ в его выдаче оформляется в срок не более пяти рабочих дней с даты подачи заявки на его получение.";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"органа" заменить словами "подразделения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"территориальный орган по карантину растений" заменить словами "территориальное подразделение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"груза предъявляют" заменить словами "подкарантинной продукции предъявляют 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"продукцию"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"органа по карантину растений" заменить словами "подразделения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"назначения груза" заменить словами "ее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грузов"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"межгосударственными договорами в области карантина растений и законодательством Республики Казахстан" заменить словами "законодательством Республики Казахстан в области карантина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"контролю по карантину" заменить словами "государственному контролю в области карантина";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"пограничных пунктах пропуска через Государственную границу Республики Казахстан" заменить словами "фитосанитарных контрольных постах";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"груза" заменить словами "подкарантинной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"пограничного пункта и поста"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"грузов" заменить словами "подкарантинной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карантине" заменить словами "в области карантина";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"(груза), тары"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"груза"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"карантинного контроля, то данная продукция" заменить словами "проведения государственного контроля в области карантина растений, то 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"территориальные" заменить словами "территориальное подразделение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"владельцы грузов" заменить словами "ее владельцы";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восьмой: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"карантинных мероприятий" заменить словами "мероприятий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"карантинного контроля" заменить словами "государственного контроля в области карантина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"грузовладельцу" заменить словами "ее владельцу";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девятой: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"ввезенного груза"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"(грузами) на границе производятся владельцами грузов" заменить словами "на фитосанитарных контрольных постах производятся ее владельцем";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"контроля по карантину" заменить словами "государственного контроля в области карантина";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десятой: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"(грузы)"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"пограничных пунктах и постах по карантину растений" заменить словами "фитосанитарных контрольных постах";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одиннадцатой: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"груза" заменить словами "подкарантинной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"органа" заменить словами "подразделения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"уполномоченного органа и его территориальных органов с пограничными пунктами и постами на границе"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"грузов" заменить словами "подкарантинной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"республиканских государственных предприятий по обеспечению карантина растений"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"пограничных пунктах и постах" заменить словами "фитосанитарных контрольных постах";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"государственными инспекторами" заменить словами "государственным инспектором";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"грузов к фумигации выполняется владельцами грузов или транспортных организаций" заменить словами "подкарантинной продукции к фумигации выполняется ее владельцем или транспортной организацией";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слово "зарубежных" заменить словом "других";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13-1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"предприятий" заменить словом "организаций";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этих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 обеспечивается физическими и юридическими лицами по предписаниям государственных инспекторов по карантину растений, а также Республиканским методическим центром фитосанитарной диагностики и прогнозов.";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слово "органов" заменить словами "подразделений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после слова "проведении" дополнить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"по локализации и ликвидации очагов карантинных объектов, проводится обеззараживание подкарантинной продукции, ее техническая переработка" заменить словами "по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"локализации и ликвидации карантинных объектов" заменить словами "карантину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заголовке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 карантину" заменить словами "Республики Казахстан в области карантина";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в области карантина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карантина растений влечет ответственность, установленную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"выявлению,"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"государственных"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"карантинных мероприятий" заменить словами "мероприятий по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"органов" заменить словом "подразделений";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"иностранных организаций и граждан" заменить словами "иностранцев и иностранных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3, ст. 22; № 24, ст. 148; 2007 г., № 2, ст.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слова "химических веществ" заменить словами "пестицидов 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уполномоченный орган в области защиты растений (далее - уполномоченный орган) - центральный исполнительный орган, осуществляющий руководство и реализацию государственной политики в области защиты растений, а также в пределах своих полномочий межотраслевую координацию;";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"страны" заменить словом "государства";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местные исполнительные органы областей (города республиканского значения, столицы);";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его территориальных подразделений"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компетенции уполномоченного органа относятся:";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разработка правил лицензирования следующих видов деятельности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(формуляции)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применению пестицидов (ядохимикатов) аэрозольным и фумигационным способами;";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слова "регистрационных" дополнить словом ", производственных";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перед словом "выдача" дополнить словами "государственная регистрация пестицидов (ядохимикатов)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слова ", контроль за соблюдением законодательства Республики Казахстан в сфере оборота пестицидов (ядохимикатов)"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"23)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фитосанитарного мониторинга и фитосанитарных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хранением, транспортировкой и применением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ведением и представлением фитосанитарных учета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регистрационных и производственных испытаний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обезвреживанием пестицидов (ядохимикатов) и состоянием специальных хранилищ (могильников);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лицензионных правил."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"23-1) организация и осуществление государственного фитосанитарного контроля;";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24) слова "органами государственного экологического и санитарно-эпидемиологического контроля" заменить словами "уполномоченными государственными органами в области охраны окружающей среды 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25)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"соответствующего структурного подразделения уполномоченного органа" заменить словом "ведомства";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"структурных территориальных подразделений уполномоченного органа" заменить словами "территориальных подразделений ведомства";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части третьей слова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"уполномоченного органа и его территориальных подразделений, непосредственно выполняющие" заменить словами "ведомства, непосредственно выполняющие государственный";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"объекты" дополнить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"органами государственного экологического и санитарно-эпидемиологического контроля" заменить словами "уполномоченными государственными органами в области охраны окружающей среды 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"нормативных правовых актах в области защиты" заменить словами "законодательстве Республики Казахстан о защите";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лицензирование деятельности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(формуляции)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применению пестицидов (ядохимикатов) аэрозольным и фумигационным способами.";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"организации" дополнить словами ", осуществляющие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"пестицидов" дополнить словом "(ядохимикатов)";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"применение пестицидов" дополнить словом "(ядохимикатов)";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"объектами" дополнить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14-1: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"негодность пестициды" дополнить словом "(ядохимикаты)";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"из-под пестицидов" дополнить словом "(ядохимикатов)";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"органами государственного экологического и санитарно-эпидемиологического контроля" заменить словами "уполномоченными государственными органами в области охраны окружающей среды 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"органом государственного экологического контроля" заменить словами "уполномоченным государственным органом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"органами местного государственного управления" заменить словами "местными исполнительными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"органами государственного экологического и санитарно-эпидемиологического контроля" заменить словами "уполномоченными государственными органами в области охраны окружающей среды 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"Программы обучения (учебные программы)" заменить словами "Учебные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дополнить статьей 14-6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14-6. Государственная регистрация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(ядохимикатов)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пестицидов (ядохимикатов) проводится по итогам регистрационных и производственных испытаний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согласованию с уполномоченными государственными органами в области охраны окружающей среды 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Пестициды (ядохимикаты), прошедшие государственную регистрацию, разрешаются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применению и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вносятся уполномоченным органом в список пестицидов (ядохимикатов).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производство (формуляция), ввоз, хранение, транспортировка, реализация и применение пестицидов (ядохимикатов), не прошедших государственную регистрацию, а также, исходных компонентов для производства незарегистрированных пестицидов (ядохимикатов), за исключением опытных образцов, ввозимых для регистрационных, производственных испытаний и научных исследований. Количество пестицидов (ядохимикатов), ввозимых для регистрационных, производственных испытаний и научных исследований, определяется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словом "(ядохимикатов)";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"органами государственного экологического и санитарно-эпидемиологического контроля" заменить словами "уполномоченными государственными органами в области охраны окружающей среды 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19-3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"пестицидов" дополнить словом "(ядохимикатов)";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"подлежащих" дополнить словом "государственному";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"органами государственного экологического и санитарно-эпидемиологического контроля" заменить словами "уполномоченными государственными органами в области охраны окружающей среды 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слова "пестицидов" дополнить словом "(ядохимикатов)";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19-6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"упаковке" дополнить словами "и таре";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заголовок и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19-8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"маркировке", "Маркировка" дополнить словом "упаковки";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19-9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"экологических, строительных и санитарно-эпидемиологических правил и норм" заменить словами "строительных норм и правил, экологическим требованиям, санитарным правилам и гигиеническим нормативам";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заголовке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"Финансирование" заменить словами "Источники финансирования";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"законодательства"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защите растений влечет ответственность, установленную законами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Закон 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14. Лицензирование деятельности в сфере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ядовитых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лицензии требуется для занятия следующими видами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производство, переработка, приобретение, хранение, реализация, использование, уничтожение 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2)производство (формуляция)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пестицидов (ядохимикатов) аэрозольным и фумигационным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ввоз пестицидов (ядохимикатов) и исходных компонентов для их производства, за исключением опытных образцов для регистрационных, производственных испытаний и научных исследований.".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двадцати одного календарного дня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на производство (формуляцию), реализацию и применение пестицидов (ядохимикатов), выданные физическим и юридическим лицам до введения в действие настоящего Закона, действительны.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