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2fd8" w14:textId="4e62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Международного соглашения об учреждении в Париже Международного эпизоотического бюро</w:t>
      </w:r>
    </w:p>
    <w:p>
      <w:pPr>
        <w:spacing w:after="0"/>
        <w:ind w:left="0"/>
        <w:jc w:val="both"/>
      </w:pPr>
      <w:r>
        <w:rPr>
          <w:rFonts w:ascii="Times New Roman"/>
          <w:b w:val="false"/>
          <w:i w:val="false"/>
          <w:color w:val="000000"/>
          <w:sz w:val="28"/>
        </w:rPr>
        <w:t>Закон Республики Казахстан от 24 декабря 2008 года N 109-IV</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Международное соглашение об учреждении в Париже Международного эпизоотического бюро, принятое в Париже 25 января 1924 года.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МЕЖДУНАРОДНОЕ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УЧРЕЖДЕНИИ В ПАРИЖЕ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МЕЖДУНАРОДНОГО ЭПИЗООТИЧЕСКОГО БЮРО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ПРАВИТЕЛЬСТВА РЕСПУБЛИКИ АРГЕНТИНЫ, БЕЛЬГИИ, БРАЗИЛИИ, БОЛГАРИИ, ДАНИИ, ЕГИПТА, ИСПАНИИ, ФИНЛЯНДИИ, ФРАНЦИИ, ВЕЛИКОБРИТАНИИ, ГРЕЦИИ, ГВАТЕМАЛЫ, ВЕНГРИИ, ИТАЛИИ, ЛЮКСЕМБУРГА, МОРОККО, МЕКСИКИ, КНЯЖЕСТВА МОНАКО, НИДЕРЛАНДОВ, ПЕРУ, ПОЛЬШИ, ПОРТУГАЛИИ, РУМЫНИИ, СИАМА, ШВЕЦИИ, ШВЕЙЦАРИИ, РЕСПУБЛИКА ЧЕХОСЛОВАКИИ И ТУНИСА,
</w:t>
      </w:r>
      <w:r>
        <w:br/>
      </w:r>
      <w:r>
        <w:rPr>
          <w:rFonts w:ascii="Times New Roman"/>
          <w:b w:val="false"/>
          <w:i w:val="false"/>
          <w:color w:val="000000"/>
          <w:sz w:val="28"/>
        </w:rPr>
        <w:t>
      Признавая, что полезно организовать Международное Эпизоотическое бюро, о котором говорилось в предложении, вынесенном на Международной конференции по изучению эпизоотии 27 мая 1921 года, решили заключить по этому поводу Соглашение и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Главы Сторон настоящего Соглашения обязуются учредить и поддержать Международное Эпизоотическое бюро, штаб-квартира которого расположена в Париже.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Бюро функционирует под руководством и контролем Комитета, сформированного из делегатов от Сторон, подписавших настоящее Соглашение.
</w:t>
      </w:r>
      <w:r>
        <w:br/>
      </w:r>
      <w:r>
        <w:rPr>
          <w:rFonts w:ascii="Times New Roman"/>
          <w:b w:val="false"/>
          <w:i w:val="false"/>
          <w:color w:val="000000"/>
          <w:sz w:val="28"/>
        </w:rPr>
        <w:t>
      Состав и принадлежность данного Комитета, а также организация и права вышеназванного Бюро определяются Органическим Статутом, который прилагается к настоящему Соглашению и рассматривается как его неотъемлемая часть.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 по учреждению и ежегодные затраты на функционирование и содержание Бюро покрываются взносами Сторон, подписавших настоящее Соглашение, установленными условиями Органического Статута, указанного в статье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Суммы, представляющие из себя взнос от каждой Стороны, подписавшей настоящее Соглашение, перечисляются в начале каждого года, через посредника, Министерство иностранных дел Французской Республики, на счет Кассы депозитов и взносов в Париже, откуда они будут расходоваться на необходимые нужды по ордерам директора Бюро.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Главы Сторон, подписавших настоящее Соглашение, оставляют за собой возможность, по всеобщему согласию, вносить в настоящее Соглашение изменения, полезность которых выяснится на опыте.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Правительства, не подписавшие настоящее Соглашение, могут присоединяться к нему по своей просьбе. Об этом присоединении нотифицируется дипломатическим путем Французскому Правительству, которое извещает другие Стороны, подписавшие настоящее Соглашение, которое заключает в себе обязательство участвовать в расходах Бюро путем взносов, согласно условиям, указанным в 
</w:t>
      </w:r>
      <w:r>
        <w:rPr>
          <w:rFonts w:ascii="Times New Roman"/>
          <w:b w:val="false"/>
          <w:i w:val="false"/>
          <w:color w:val="000000"/>
          <w:sz w:val="28"/>
        </w:rPr>
        <w:t xml:space="preserve"> статье 3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ратифицируется на следующих условиях:
</w:t>
      </w:r>
      <w:r>
        <w:br/>
      </w:r>
      <w:r>
        <w:rPr>
          <w:rFonts w:ascii="Times New Roman"/>
          <w:b w:val="false"/>
          <w:i w:val="false"/>
          <w:color w:val="000000"/>
          <w:sz w:val="28"/>
        </w:rPr>
        <w:t>
      Каждое Правительство в самый кратчайший срок направляет свой акт о ратификации во Французское Правительство, которое уведомляет об этом других Сторон, подписавших настоящее Соглашение.
</w:t>
      </w:r>
      <w:r>
        <w:br/>
      </w:r>
      <w:r>
        <w:rPr>
          <w:rFonts w:ascii="Times New Roman"/>
          <w:b w:val="false"/>
          <w:i w:val="false"/>
          <w:color w:val="000000"/>
          <w:sz w:val="28"/>
        </w:rPr>
        <w:t>
      Акт о ратификации будет храниться в архиве Французского Правительства.
</w:t>
      </w:r>
      <w:r>
        <w:br/>
      </w:r>
      <w:r>
        <w:rPr>
          <w:rFonts w:ascii="Times New Roman"/>
          <w:b w:val="false"/>
          <w:i w:val="false"/>
          <w:color w:val="000000"/>
          <w:sz w:val="28"/>
        </w:rPr>
        <w:t>
      Настоящее Соглашение вступает в силу, для каждой Стороны, со дня сдачи на хранение своего акта о ратификации.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заключается сроком на семь лет. По истечении этого срока, оно будет продолжать действовать на следующий семилетний период между Сторонами, которые за один год до окончания каждого периода не подтвердили намерения о прекращении Соглашения с последующими действиями относительно этого.
</w:t>
      </w:r>
      <w:r>
        <w:br/>
      </w:r>
      <w:r>
        <w:rPr>
          <w:rFonts w:ascii="Times New Roman"/>
          <w:b w:val="false"/>
          <w:i w:val="false"/>
          <w:color w:val="000000"/>
          <w:sz w:val="28"/>
        </w:rPr>
        <w:t>
      НА ОСНОВАНИИ ЧЕГО, нижеподписавшиеся Стороны, уполномоченные на подписание, завершают настоящее Соглашение в одном экземпляре, которое заверяется печатями. Этот экземпляр будет храниться в архиве Французского Правительства, а заверенные его копии будут переданы дипломатическим путем Сторонам, подписавшим настоящее Соглашение.
</w:t>
      </w:r>
      <w:r>
        <w:br/>
      </w:r>
      <w:r>
        <w:rPr>
          <w:rFonts w:ascii="Times New Roman"/>
          <w:b w:val="false"/>
          <w:i w:val="false"/>
          <w:color w:val="000000"/>
          <w:sz w:val="28"/>
        </w:rPr>
        <w:t>
      Настоящий экземпляр должен быть подписан до 30 апреля 1924 года включительно.
</w:t>
      </w:r>
    </w:p>
    <w:p>
      <w:pPr>
        <w:spacing w:after="0"/>
        <w:ind w:left="0"/>
        <w:jc w:val="both"/>
      </w:pPr>
      <w:r>
        <w:rPr>
          <w:rFonts w:ascii="Times New Roman"/>
          <w:b w:val="false"/>
          <w:i w:val="false"/>
          <w:color w:val="000000"/>
          <w:sz w:val="28"/>
        </w:rPr>
        <w:t>
      Составлено в Париже, 25 января 1924 года.
</w:t>
      </w:r>
    </w:p>
    <w:p>
      <w:pPr>
        <w:spacing w:after="0"/>
        <w:ind w:left="0"/>
        <w:jc w:val="both"/>
      </w:pPr>
      <w:r>
        <w:rPr>
          <w:rFonts w:ascii="Times New Roman"/>
          <w:b w:val="false"/>
          <w:i w:val="false"/>
          <w:color w:val="000000"/>
          <w:sz w:val="28"/>
        </w:rPr>
        <w:t>
От Аргентины Республика     Подписал: Луис Бемберг
</w:t>
      </w:r>
      <w:r>
        <w:br/>
      </w:r>
      <w:r>
        <w:rPr>
          <w:rFonts w:ascii="Times New Roman"/>
          <w:b w:val="false"/>
          <w:i w:val="false"/>
          <w:color w:val="000000"/>
          <w:sz w:val="28"/>
        </w:rPr>
        <w:t>
От Бельгии                  Подписал: Е. де Гоффье
</w:t>
      </w:r>
      <w:r>
        <w:br/>
      </w:r>
      <w:r>
        <w:rPr>
          <w:rFonts w:ascii="Times New Roman"/>
          <w:b w:val="false"/>
          <w:i w:val="false"/>
          <w:color w:val="000000"/>
          <w:sz w:val="28"/>
        </w:rPr>
        <w:t>
От Бразилии                 Подписал: Л.М. де Суза-Дантас
</w:t>
      </w:r>
      <w:r>
        <w:br/>
      </w:r>
      <w:r>
        <w:rPr>
          <w:rFonts w:ascii="Times New Roman"/>
          <w:b w:val="false"/>
          <w:i w:val="false"/>
          <w:color w:val="000000"/>
          <w:sz w:val="28"/>
        </w:rPr>
        <w:t>
От Болгарии                 Подписал: Б. Морфоф
</w:t>
      </w:r>
      <w:r>
        <w:br/>
      </w:r>
      <w:r>
        <w:rPr>
          <w:rFonts w:ascii="Times New Roman"/>
          <w:b w:val="false"/>
          <w:i w:val="false"/>
          <w:color w:val="000000"/>
          <w:sz w:val="28"/>
        </w:rPr>
        <w:t>
От Дании                    Подписал: Х.А. Бернхофт
</w:t>
      </w:r>
      <w:r>
        <w:br/>
      </w:r>
      <w:r>
        <w:rPr>
          <w:rFonts w:ascii="Times New Roman"/>
          <w:b w:val="false"/>
          <w:i w:val="false"/>
          <w:color w:val="000000"/>
          <w:sz w:val="28"/>
        </w:rPr>
        <w:t>
От Египта                   Подписал: М. Факри
</w:t>
      </w:r>
      <w:r>
        <w:br/>
      </w:r>
      <w:r>
        <w:rPr>
          <w:rFonts w:ascii="Times New Roman"/>
          <w:b w:val="false"/>
          <w:i w:val="false"/>
          <w:color w:val="000000"/>
          <w:sz w:val="28"/>
        </w:rPr>
        <w:t>
Для Испании                 Подписал: J. Квинонес де Леон
</w:t>
      </w:r>
      <w:r>
        <w:br/>
      </w:r>
      <w:r>
        <w:rPr>
          <w:rFonts w:ascii="Times New Roman"/>
          <w:b w:val="false"/>
          <w:i w:val="false"/>
          <w:color w:val="000000"/>
          <w:sz w:val="28"/>
        </w:rPr>
        <w:t>
Для Финляндии               Подписал: С. Енкель
</w:t>
      </w:r>
      <w:r>
        <w:br/>
      </w:r>
      <w:r>
        <w:rPr>
          <w:rFonts w:ascii="Times New Roman"/>
          <w:b w:val="false"/>
          <w:i w:val="false"/>
          <w:color w:val="000000"/>
          <w:sz w:val="28"/>
        </w:rPr>
        <w:t>
Для Франции                 Подписал: Р. Понкаре и Анри Шерон
</w:t>
      </w:r>
      <w:r>
        <w:br/>
      </w:r>
      <w:r>
        <w:rPr>
          <w:rFonts w:ascii="Times New Roman"/>
          <w:b w:val="false"/>
          <w:i w:val="false"/>
          <w:color w:val="000000"/>
          <w:sz w:val="28"/>
        </w:rPr>
        <w:t>
Для Великобритании          Подписал: Крю
</w:t>
      </w:r>
      <w:r>
        <w:br/>
      </w:r>
      <w:r>
        <w:rPr>
          <w:rFonts w:ascii="Times New Roman"/>
          <w:b w:val="false"/>
          <w:i w:val="false"/>
          <w:color w:val="000000"/>
          <w:sz w:val="28"/>
        </w:rPr>
        <w:t>
Для Греции                  Подписал: А. Романос
</w:t>
      </w:r>
      <w:r>
        <w:br/>
      </w:r>
      <w:r>
        <w:rPr>
          <w:rFonts w:ascii="Times New Roman"/>
          <w:b w:val="false"/>
          <w:i w:val="false"/>
          <w:color w:val="000000"/>
          <w:sz w:val="28"/>
        </w:rPr>
        <w:t>
Для Гватемалы               Подписал: Адриан Ресинос
</w:t>
      </w:r>
      <w:r>
        <w:br/>
      </w:r>
      <w:r>
        <w:rPr>
          <w:rFonts w:ascii="Times New Roman"/>
          <w:b w:val="false"/>
          <w:i w:val="false"/>
          <w:color w:val="000000"/>
          <w:sz w:val="28"/>
        </w:rPr>
        <w:t>
Для Венгрии                 Подписал: Хевеши
</w:t>
      </w:r>
      <w:r>
        <w:br/>
      </w:r>
      <w:r>
        <w:rPr>
          <w:rFonts w:ascii="Times New Roman"/>
          <w:b w:val="false"/>
          <w:i w:val="false"/>
          <w:color w:val="000000"/>
          <w:sz w:val="28"/>
        </w:rPr>
        <w:t>
Для Италии                  Подписал: Романо Авецана
</w:t>
      </w:r>
      <w:r>
        <w:br/>
      </w:r>
      <w:r>
        <w:rPr>
          <w:rFonts w:ascii="Times New Roman"/>
          <w:b w:val="false"/>
          <w:i w:val="false"/>
          <w:color w:val="000000"/>
          <w:sz w:val="28"/>
        </w:rPr>
        <w:t>
Для Люксембурга             Подписал: Е. Леклере
</w:t>
      </w:r>
      <w:r>
        <w:br/>
      </w:r>
      <w:r>
        <w:rPr>
          <w:rFonts w:ascii="Times New Roman"/>
          <w:b w:val="false"/>
          <w:i w:val="false"/>
          <w:color w:val="000000"/>
          <w:sz w:val="28"/>
        </w:rPr>
        <w:t>
Для Марокко                 Подписал: Бомарше
</w:t>
      </w:r>
      <w:r>
        <w:br/>
      </w:r>
      <w:r>
        <w:rPr>
          <w:rFonts w:ascii="Times New Roman"/>
          <w:b w:val="false"/>
          <w:i w:val="false"/>
          <w:color w:val="000000"/>
          <w:sz w:val="28"/>
        </w:rPr>
        <w:t>
Для Мексики                 Подписал: Раф. Кабрэра
</w:t>
      </w:r>
      <w:r>
        <w:br/>
      </w:r>
      <w:r>
        <w:rPr>
          <w:rFonts w:ascii="Times New Roman"/>
          <w:b w:val="false"/>
          <w:i w:val="false"/>
          <w:color w:val="000000"/>
          <w:sz w:val="28"/>
        </w:rPr>
        <w:t>
Для Княжества Монако        Подписал: Бални д'Аврикур
</w:t>
      </w:r>
      <w:r>
        <w:br/>
      </w:r>
      <w:r>
        <w:rPr>
          <w:rFonts w:ascii="Times New Roman"/>
          <w:b w:val="false"/>
          <w:i w:val="false"/>
          <w:color w:val="000000"/>
          <w:sz w:val="28"/>
        </w:rPr>
        <w:t>
Для Нидерландов             Подписал: Л. Лудон (от Европейского
</w:t>
      </w:r>
      <w:r>
        <w:br/>
      </w:r>
      <w:r>
        <w:rPr>
          <w:rFonts w:ascii="Times New Roman"/>
          <w:b w:val="false"/>
          <w:i w:val="false"/>
          <w:color w:val="000000"/>
          <w:sz w:val="28"/>
        </w:rPr>
        <w:t>
                            Королевства)
</w:t>
      </w:r>
      <w:r>
        <w:br/>
      </w:r>
      <w:r>
        <w:rPr>
          <w:rFonts w:ascii="Times New Roman"/>
          <w:b w:val="false"/>
          <w:i w:val="false"/>
          <w:color w:val="000000"/>
          <w:sz w:val="28"/>
        </w:rPr>
        <w:t>
Для Перу                    Подписал: М.Х. Корнехо
</w:t>
      </w:r>
      <w:r>
        <w:br/>
      </w:r>
      <w:r>
        <w:rPr>
          <w:rFonts w:ascii="Times New Roman"/>
          <w:b w:val="false"/>
          <w:i w:val="false"/>
          <w:color w:val="000000"/>
          <w:sz w:val="28"/>
        </w:rPr>
        <w:t>
Для Польши                  Подписал: Альфред Шлаповский
</w:t>
      </w:r>
      <w:r>
        <w:br/>
      </w:r>
      <w:r>
        <w:rPr>
          <w:rFonts w:ascii="Times New Roman"/>
          <w:b w:val="false"/>
          <w:i w:val="false"/>
          <w:color w:val="000000"/>
          <w:sz w:val="28"/>
        </w:rPr>
        <w:t>
Для Португалии              Подписал: Антонио де Фонсеко
</w:t>
      </w:r>
      <w:r>
        <w:br/>
      </w:r>
      <w:r>
        <w:rPr>
          <w:rFonts w:ascii="Times New Roman"/>
          <w:b w:val="false"/>
          <w:i w:val="false"/>
          <w:color w:val="000000"/>
          <w:sz w:val="28"/>
        </w:rPr>
        <w:t>
Для Румынии                 Подписал: Виктор Антонеско
</w:t>
      </w:r>
      <w:r>
        <w:br/>
      </w:r>
      <w:r>
        <w:rPr>
          <w:rFonts w:ascii="Times New Roman"/>
          <w:b w:val="false"/>
          <w:i w:val="false"/>
          <w:color w:val="000000"/>
          <w:sz w:val="28"/>
        </w:rPr>
        <w:t>
Для Сиама                   Подписал: Шароон
</w:t>
      </w:r>
      <w:r>
        <w:br/>
      </w:r>
      <w:r>
        <w:rPr>
          <w:rFonts w:ascii="Times New Roman"/>
          <w:b w:val="false"/>
          <w:i w:val="false"/>
          <w:color w:val="000000"/>
          <w:sz w:val="28"/>
        </w:rPr>
        <w:t>
Для Швеции                  Подписал: Альберт Еренсвард
</w:t>
      </w:r>
      <w:r>
        <w:br/>
      </w:r>
      <w:r>
        <w:rPr>
          <w:rFonts w:ascii="Times New Roman"/>
          <w:b w:val="false"/>
          <w:i w:val="false"/>
          <w:color w:val="000000"/>
          <w:sz w:val="28"/>
        </w:rPr>
        <w:t>
Для Швейцарии               Подписал: Дюнан
</w:t>
      </w:r>
      <w:r>
        <w:br/>
      </w:r>
      <w:r>
        <w:rPr>
          <w:rFonts w:ascii="Times New Roman"/>
          <w:b w:val="false"/>
          <w:i w:val="false"/>
          <w:color w:val="000000"/>
          <w:sz w:val="28"/>
        </w:rPr>
        <w:t>
Для Республики              Подписал: Стефан Осушкий
</w:t>
      </w:r>
      <w:r>
        <w:br/>
      </w:r>
      <w:r>
        <w:rPr>
          <w:rFonts w:ascii="Times New Roman"/>
          <w:b w:val="false"/>
          <w:i w:val="false"/>
          <w:color w:val="000000"/>
          <w:sz w:val="28"/>
        </w:rPr>
        <w:t>
Чехословакия
</w:t>
      </w:r>
      <w:r>
        <w:br/>
      </w:r>
      <w:r>
        <w:rPr>
          <w:rFonts w:ascii="Times New Roman"/>
          <w:b w:val="false"/>
          <w:i w:val="false"/>
          <w:color w:val="000000"/>
          <w:sz w:val="28"/>
        </w:rPr>
        <w:t>
Для Туниса                  Подписал: Бомарше
</w:t>
      </w:r>
    </w:p>
    <w:p>
      <w:pPr>
        <w:spacing w:after="0"/>
        <w:ind w:left="0"/>
        <w:jc w:val="both"/>
      </w:pPr>
      <w:r>
        <w:rPr>
          <w:rFonts w:ascii="Times New Roman"/>
          <w:b w:val="false"/>
          <w:i w:val="false"/>
          <w:color w:val="000000"/>
          <w:sz w:val="28"/>
        </w:rPr>
        <w:t>
      Текст соответствует оригиналу текста на английском языке.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Министр сельского хозяйства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А. Куришбаев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К МЕЖДУНАРОДНОМУ СОГЛАШЕНИЮ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ОРГАНИЧЕСКИЙ СТАТУТ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МЕЖДУНАРОДНОГО ЭПИЗООТИЧЕСКОГО БЮРО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Международное Эпизоотическое бюро учреждается в Париже, подведомственное государствам, согласным принять участие в его функционировании.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Бюро не может никоим образом вмешиваться в административную деятельность различных государств.
</w:t>
      </w:r>
      <w:r>
        <w:br/>
      </w:r>
      <w:r>
        <w:rPr>
          <w:rFonts w:ascii="Times New Roman"/>
          <w:b w:val="false"/>
          <w:i w:val="false"/>
          <w:color w:val="000000"/>
          <w:sz w:val="28"/>
        </w:rPr>
        <w:t>
      Оно не зависит от власти той страны, где оно находится.
</w:t>
      </w:r>
      <w:r>
        <w:br/>
      </w:r>
      <w:r>
        <w:rPr>
          <w:rFonts w:ascii="Times New Roman"/>
          <w:b w:val="false"/>
          <w:i w:val="false"/>
          <w:color w:val="000000"/>
          <w:sz w:val="28"/>
        </w:rPr>
        <w:t>
      Оно непосредственно переписывается с высшими властями или органами, на которых лежит, в разных странах, санитарный надзор за животными.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Французской Республики примет, по просьбе Международного комитета, указанного в 
</w:t>
      </w:r>
      <w:r>
        <w:rPr>
          <w:rFonts w:ascii="Times New Roman"/>
          <w:b w:val="false"/>
          <w:i w:val="false"/>
          <w:color w:val="000000"/>
          <w:sz w:val="28"/>
        </w:rPr>
        <w:t xml:space="preserve"> статье 6 </w:t>
      </w:r>
      <w:r>
        <w:rPr>
          <w:rFonts w:ascii="Times New Roman"/>
          <w:b w:val="false"/>
          <w:i w:val="false"/>
          <w:color w:val="000000"/>
          <w:sz w:val="28"/>
        </w:rPr>
        <w:t>
, нужные меры к тому, чтобы Бюро было признано в качестве учреждения общественной пользы.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Бюро имеет главной задачей:
</w:t>
      </w:r>
      <w:r>
        <w:br/>
      </w:r>
      <w:r>
        <w:rPr>
          <w:rFonts w:ascii="Times New Roman"/>
          <w:b w:val="false"/>
          <w:i w:val="false"/>
          <w:color w:val="000000"/>
          <w:sz w:val="28"/>
        </w:rPr>
        <w:t>
      a) поощрять и согласовывать всякие исследования или опыты, представляющие интерес в отношении патологии или профилактики тех инфекционных заболеваний скота, в отношении которых необходимо обратиться к международному сотрудничеству;
</w:t>
      </w:r>
      <w:r>
        <w:br/>
      </w:r>
      <w:r>
        <w:rPr>
          <w:rFonts w:ascii="Times New Roman"/>
          <w:b w:val="false"/>
          <w:i w:val="false"/>
          <w:color w:val="000000"/>
          <w:sz w:val="28"/>
        </w:rPr>
        <w:t>
      b) собирать и доводить до сведения правительства и их санитарных учреждений факты и документы общего интереса, касающиеся хода эпизоотических заболеваний и средств, применяемых в целях борьбы с ними;
</w:t>
      </w:r>
      <w:r>
        <w:br/>
      </w:r>
      <w:r>
        <w:rPr>
          <w:rFonts w:ascii="Times New Roman"/>
          <w:b w:val="false"/>
          <w:i w:val="false"/>
          <w:color w:val="000000"/>
          <w:sz w:val="28"/>
        </w:rPr>
        <w:t>
      c) изучать проекты соглашений, относящиеся к санитарному надзору за животными, и предоставлять в распоряжение правительств, подписавших эти соглашения, средств к контролированию их выполнения.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Правительства направляют в Бюро:
</w:t>
      </w:r>
      <w:r>
        <w:br/>
      </w:r>
      <w:r>
        <w:rPr>
          <w:rFonts w:ascii="Times New Roman"/>
          <w:b w:val="false"/>
          <w:i w:val="false"/>
          <w:color w:val="000000"/>
          <w:sz w:val="28"/>
        </w:rPr>
        <w:t>
      1) Телеграфным путем, сообщение о первых случаях чумы рогатого скота или ящура, констатированных в стране или в области, до того от них свободных.
</w:t>
      </w:r>
      <w:r>
        <w:br/>
      </w:r>
      <w:r>
        <w:rPr>
          <w:rFonts w:ascii="Times New Roman"/>
          <w:b w:val="false"/>
          <w:i w:val="false"/>
          <w:color w:val="000000"/>
          <w:sz w:val="28"/>
        </w:rPr>
        <w:t>
      2) В регулярные промежутки, бюллетени, составленные по образцу, принятому Комитетом, дающие сведения о существовании и распространенности болезней, помещенных в следующем списке:
</w:t>
      </w:r>
      <w:r>
        <w:br/>
      </w:r>
      <w:r>
        <w:rPr>
          <w:rFonts w:ascii="Times New Roman"/>
          <w:b w:val="false"/>
          <w:i w:val="false"/>
          <w:color w:val="000000"/>
          <w:sz w:val="28"/>
        </w:rPr>
        <w:t>
      чума рогатого скота
</w:t>
      </w:r>
      <w:r>
        <w:br/>
      </w:r>
      <w:r>
        <w:rPr>
          <w:rFonts w:ascii="Times New Roman"/>
          <w:b w:val="false"/>
          <w:i w:val="false"/>
          <w:color w:val="000000"/>
          <w:sz w:val="28"/>
        </w:rPr>
        <w:t>
      бешенство
</w:t>
      </w:r>
      <w:r>
        <w:br/>
      </w:r>
      <w:r>
        <w:rPr>
          <w:rFonts w:ascii="Times New Roman"/>
          <w:b w:val="false"/>
          <w:i w:val="false"/>
          <w:color w:val="000000"/>
          <w:sz w:val="28"/>
        </w:rPr>
        <w:t>
      ящур
</w:t>
      </w:r>
      <w:r>
        <w:br/>
      </w:r>
      <w:r>
        <w:rPr>
          <w:rFonts w:ascii="Times New Roman"/>
          <w:b w:val="false"/>
          <w:i w:val="false"/>
          <w:color w:val="000000"/>
          <w:sz w:val="28"/>
        </w:rPr>
        <w:t>
      сап
</w:t>
      </w:r>
      <w:r>
        <w:br/>
      </w:r>
      <w:r>
        <w:rPr>
          <w:rFonts w:ascii="Times New Roman"/>
          <w:b w:val="false"/>
          <w:i w:val="false"/>
          <w:color w:val="000000"/>
          <w:sz w:val="28"/>
        </w:rPr>
        <w:t>
      контагиозная плевопневмония
</w:t>
      </w:r>
      <w:r>
        <w:br/>
      </w:r>
      <w:r>
        <w:rPr>
          <w:rFonts w:ascii="Times New Roman"/>
          <w:b w:val="false"/>
          <w:i w:val="false"/>
          <w:color w:val="000000"/>
          <w:sz w:val="28"/>
        </w:rPr>
        <w:t>
      случная болезнь
</w:t>
      </w:r>
      <w:r>
        <w:br/>
      </w:r>
      <w:r>
        <w:rPr>
          <w:rFonts w:ascii="Times New Roman"/>
          <w:b w:val="false"/>
          <w:i w:val="false"/>
          <w:color w:val="000000"/>
          <w:sz w:val="28"/>
        </w:rPr>
        <w:t>
      сибирская язва
</w:t>
      </w:r>
      <w:r>
        <w:br/>
      </w:r>
      <w:r>
        <w:rPr>
          <w:rFonts w:ascii="Times New Roman"/>
          <w:b w:val="false"/>
          <w:i w:val="false"/>
          <w:color w:val="000000"/>
          <w:sz w:val="28"/>
        </w:rPr>
        <w:t>
      чума свиней
</w:t>
      </w:r>
      <w:r>
        <w:br/>
      </w:r>
      <w:r>
        <w:rPr>
          <w:rFonts w:ascii="Times New Roman"/>
          <w:b w:val="false"/>
          <w:i w:val="false"/>
          <w:color w:val="000000"/>
          <w:sz w:val="28"/>
        </w:rPr>
        <w:t>
      оспа овец
</w:t>
      </w:r>
      <w:r>
        <w:br/>
      </w:r>
      <w:r>
        <w:rPr>
          <w:rFonts w:ascii="Times New Roman"/>
          <w:b w:val="false"/>
          <w:i w:val="false"/>
          <w:color w:val="000000"/>
          <w:sz w:val="28"/>
        </w:rPr>
        <w:t>
      Список болезней, к которым применяется то или другое из предшествующих постановлений, может быть пересмотрен Комитетом под условием одобрения правительствами.
</w:t>
      </w:r>
      <w:r>
        <w:br/>
      </w:r>
      <w:r>
        <w:rPr>
          <w:rFonts w:ascii="Times New Roman"/>
          <w:b w:val="false"/>
          <w:i w:val="false"/>
          <w:color w:val="000000"/>
          <w:sz w:val="28"/>
        </w:rPr>
        <w:t>
      Правительства сообщают Бюро о тех мерах, которые они принимают для борьбы с эпизоотиями, в частности, о тех мерах, которые они устанавливают на границах для защиты своей территории от провенансов зараженных стран. Насколько это возможно, они отвечают на просьбы о сообщении сведений, которые им будут направлены из Бюро.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Бюро находится под наблюдением и контролем Международного Комитета, составленного из технических представителей, назначенных участвующими государствами, по одному представителю от каждого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Комитет Бюро собирается периодически, не менее одного раза в год: продолжительность его сессии не ограничена.
</w:t>
      </w:r>
      <w:r>
        <w:br/>
      </w:r>
      <w:r>
        <w:rPr>
          <w:rFonts w:ascii="Times New Roman"/>
          <w:b w:val="false"/>
          <w:i w:val="false"/>
          <w:color w:val="000000"/>
          <w:sz w:val="28"/>
        </w:rPr>
        <w:t>
      Члены Комитета избирают, закрытым голосованием, председателя полномочия которого продолжаются три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Функционирование Бюро обеспечивается платным персоналом, состоящим из:
</w:t>
      </w:r>
      <w:r>
        <w:br/>
      </w:r>
      <w:r>
        <w:rPr>
          <w:rFonts w:ascii="Times New Roman"/>
          <w:b w:val="false"/>
          <w:i w:val="false"/>
          <w:color w:val="000000"/>
          <w:sz w:val="28"/>
        </w:rPr>
        <w:t>
      - директора,
</w:t>
      </w:r>
      <w:r>
        <w:br/>
      </w:r>
      <w:r>
        <w:rPr>
          <w:rFonts w:ascii="Times New Roman"/>
          <w:b w:val="false"/>
          <w:i w:val="false"/>
          <w:color w:val="000000"/>
          <w:sz w:val="28"/>
        </w:rPr>
        <w:t>
      - технических сотрудников,
</w:t>
      </w:r>
      <w:r>
        <w:br/>
      </w:r>
      <w:r>
        <w:rPr>
          <w:rFonts w:ascii="Times New Roman"/>
          <w:b w:val="false"/>
          <w:i w:val="false"/>
          <w:color w:val="000000"/>
          <w:sz w:val="28"/>
        </w:rPr>
        <w:t>
      - агентов, необходимых для хода работы Бюро.
</w:t>
      </w:r>
      <w:r>
        <w:br/>
      </w:r>
      <w:r>
        <w:rPr>
          <w:rFonts w:ascii="Times New Roman"/>
          <w:b w:val="false"/>
          <w:i w:val="false"/>
          <w:color w:val="000000"/>
          <w:sz w:val="28"/>
        </w:rPr>
        <w:t>
      Директор назначается Комитетом.
</w:t>
      </w:r>
      <w:r>
        <w:br/>
      </w:r>
      <w:r>
        <w:rPr>
          <w:rFonts w:ascii="Times New Roman"/>
          <w:b w:val="false"/>
          <w:i w:val="false"/>
          <w:color w:val="000000"/>
          <w:sz w:val="28"/>
        </w:rPr>
        <w:t>
      Директор присутствует на заседаниях Комитета с совещательным голосом.
</w:t>
      </w:r>
      <w:r>
        <w:br/>
      </w:r>
      <w:r>
        <w:rPr>
          <w:rFonts w:ascii="Times New Roman"/>
          <w:b w:val="false"/>
          <w:i w:val="false"/>
          <w:color w:val="000000"/>
          <w:sz w:val="28"/>
        </w:rPr>
        <w:t>
      Право назначения и увольнения служащих всех категорий принадлежит директору, который дает в этом отчет Комитету.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собранные Бюро, доводятся до сведения участвующих государств путем бюллетеня или специальных сообщений, направляемых им либо автоматически, либо по их просьбе.
</w:t>
      </w:r>
      <w:r>
        <w:br/>
      </w:r>
      <w:r>
        <w:rPr>
          <w:rFonts w:ascii="Times New Roman"/>
          <w:b w:val="false"/>
          <w:i w:val="false"/>
          <w:color w:val="000000"/>
          <w:sz w:val="28"/>
        </w:rPr>
        <w:t>
      Сообщения относительно первых случаев чумы рогатого скота или ящура передаются по телеграфу, немедленно по получении, правительствам и санитарным учреждениям.
</w:t>
      </w:r>
      <w:r>
        <w:br/>
      </w:r>
      <w:r>
        <w:rPr>
          <w:rFonts w:ascii="Times New Roman"/>
          <w:b w:val="false"/>
          <w:i w:val="false"/>
          <w:color w:val="000000"/>
          <w:sz w:val="28"/>
        </w:rPr>
        <w:t>
      Бюро излагает, кроме того, периодически, результаты своей деятельности в официальных отчетах, сообщаемых участвующим правительствам.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Бюллетень, выходящий по крайней мере один раз в месяц, содержит, в частности:
</w:t>
      </w:r>
      <w:r>
        <w:br/>
      </w:r>
      <w:r>
        <w:rPr>
          <w:rFonts w:ascii="Times New Roman"/>
          <w:b w:val="false"/>
          <w:i w:val="false"/>
          <w:color w:val="000000"/>
          <w:sz w:val="28"/>
        </w:rPr>
        <w:t>
      1. Законы и правила общие или местные, опубликованные в отдельных странах относительно передающихся болезней скота.
</w:t>
      </w:r>
      <w:r>
        <w:br/>
      </w:r>
      <w:r>
        <w:rPr>
          <w:rFonts w:ascii="Times New Roman"/>
          <w:b w:val="false"/>
          <w:i w:val="false"/>
          <w:color w:val="000000"/>
          <w:sz w:val="28"/>
        </w:rPr>
        <w:t>
      2. Сведения относительно течения инфекционных заболеваний скота.
</w:t>
      </w:r>
      <w:r>
        <w:br/>
      </w:r>
      <w:r>
        <w:rPr>
          <w:rFonts w:ascii="Times New Roman"/>
          <w:b w:val="false"/>
          <w:i w:val="false"/>
          <w:color w:val="000000"/>
          <w:sz w:val="28"/>
        </w:rPr>
        <w:t>
      3. Статистические данные, освещающие санитарное состояние скота во всем мире.
</w:t>
      </w:r>
      <w:r>
        <w:br/>
      </w:r>
      <w:r>
        <w:rPr>
          <w:rFonts w:ascii="Times New Roman"/>
          <w:b w:val="false"/>
          <w:i w:val="false"/>
          <w:color w:val="000000"/>
          <w:sz w:val="28"/>
        </w:rPr>
        <w:t>
      4. Библиографические указания.
</w:t>
      </w:r>
      <w:r>
        <w:br/>
      </w:r>
      <w:r>
        <w:rPr>
          <w:rFonts w:ascii="Times New Roman"/>
          <w:b w:val="false"/>
          <w:i w:val="false"/>
          <w:color w:val="000000"/>
          <w:sz w:val="28"/>
        </w:rPr>
        <w:t>
      Официальным языком Бюро и Бюллетеня является французский язык, Комитет может постановить, что некоторые части Бюллетеня будут публиковаться на других языках.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 необходимые для функционирования Бюро, покрываются государствами, которые подписали Соглашение, и теми государствами, которые могут присоединиться к нему впоследствии; взнос их устанавливается на основе следующих категорий:
</w:t>
      </w:r>
      <w:r>
        <w:br/>
      </w:r>
      <w:r>
        <w:rPr>
          <w:rFonts w:ascii="Times New Roman"/>
          <w:b w:val="false"/>
          <w:i w:val="false"/>
          <w:color w:val="000000"/>
          <w:sz w:val="28"/>
        </w:rPr>
        <w:t>
      1-я категория по 25 единиц,
</w:t>
      </w:r>
      <w:r>
        <w:br/>
      </w:r>
      <w:r>
        <w:rPr>
          <w:rFonts w:ascii="Times New Roman"/>
          <w:b w:val="false"/>
          <w:i w:val="false"/>
          <w:color w:val="000000"/>
          <w:sz w:val="28"/>
        </w:rPr>
        <w:t>
      2-я -- 20 --
</w:t>
      </w:r>
      <w:r>
        <w:br/>
      </w:r>
      <w:r>
        <w:rPr>
          <w:rFonts w:ascii="Times New Roman"/>
          <w:b w:val="false"/>
          <w:i w:val="false"/>
          <w:color w:val="000000"/>
          <w:sz w:val="28"/>
        </w:rPr>
        <w:t>
      3-я -- 15 --
</w:t>
      </w:r>
      <w:r>
        <w:br/>
      </w:r>
      <w:r>
        <w:rPr>
          <w:rFonts w:ascii="Times New Roman"/>
          <w:b w:val="false"/>
          <w:i w:val="false"/>
          <w:color w:val="000000"/>
          <w:sz w:val="28"/>
        </w:rPr>
        <w:t>
      4-я -- 10 --
</w:t>
      </w:r>
      <w:r>
        <w:br/>
      </w:r>
      <w:r>
        <w:rPr>
          <w:rFonts w:ascii="Times New Roman"/>
          <w:b w:val="false"/>
          <w:i w:val="false"/>
          <w:color w:val="000000"/>
          <w:sz w:val="28"/>
        </w:rPr>
        <w:t>
      5-я -- 5 --
</w:t>
      </w:r>
      <w:r>
        <w:br/>
      </w:r>
      <w:r>
        <w:rPr>
          <w:rFonts w:ascii="Times New Roman"/>
          <w:b w:val="false"/>
          <w:i w:val="false"/>
          <w:color w:val="000000"/>
          <w:sz w:val="28"/>
        </w:rPr>
        <w:t>
      6-я -- 3 --
</w:t>
      </w:r>
      <w:r>
        <w:br/>
      </w:r>
      <w:r>
        <w:rPr>
          <w:rFonts w:ascii="Times New Roman"/>
          <w:b w:val="false"/>
          <w:i w:val="false"/>
          <w:color w:val="000000"/>
          <w:sz w:val="28"/>
        </w:rPr>
        <w:t>
      на основе пятисот франков с единицы.
</w:t>
      </w:r>
      <w:r>
        <w:br/>
      </w:r>
      <w:r>
        <w:rPr>
          <w:rFonts w:ascii="Times New Roman"/>
          <w:b w:val="false"/>
          <w:i w:val="false"/>
          <w:color w:val="000000"/>
          <w:sz w:val="28"/>
        </w:rPr>
        <w:t>
      Каждое государство свободно в выборе категории, в которую оно желает записаться. Каждому государству всегда предоставляется возможность впоследствии записаться в более высокую категорию.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Из ежегодных поступлений отчисляется сумма, предназначенная на образование резервного фонда. Сумма этого резерва, который не может превышать размера годового бюджета, будет помещена в первоклассные государственные бумаги.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Члены Комитета получают из средств, предназначенных для функционирования Бюро, вознаграждение за расходы по передвижению.
</w:t>
      </w:r>
      <w:r>
        <w:br/>
      </w:r>
      <w:r>
        <w:rPr>
          <w:rFonts w:ascii="Times New Roman"/>
          <w:b w:val="false"/>
          <w:i w:val="false"/>
          <w:color w:val="000000"/>
          <w:sz w:val="28"/>
        </w:rPr>
        <w:t>
      Они получают, кроме того, пожетонное вознаграждение за каждое из заседаний, на котором они присутствовали.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Комитет устанавливает сумму, которую следует ежегодно отчислять для содействия обеспечению персонала Бюро пенсиями.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Комитет устанавливает свой ежегодный бюджет и утверждает отчет о расходах. Он утверждает Органический регламент для персонала, а равно и всякие постановления, необходимые для функционирования Бюро.
</w:t>
      </w:r>
      <w:r>
        <w:br/>
      </w:r>
      <w:r>
        <w:rPr>
          <w:rFonts w:ascii="Times New Roman"/>
          <w:b w:val="false"/>
          <w:i w:val="false"/>
          <w:color w:val="000000"/>
          <w:sz w:val="28"/>
        </w:rPr>
        <w:t>
      Этот регламент, а равно и эти постановления сообщаются Комитетом участвующим государствам и не могут быть изменены, без их согласия.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Данные об управлении средствами Бюро представляются ежегодно участвующим государствам по окончании бюджетного года.
</w:t>
      </w:r>
    </w:p>
    <w:p>
      <w:pPr>
        <w:spacing w:after="0"/>
        <w:ind w:left="0"/>
        <w:jc w:val="both"/>
      </w:pPr>
      <w:r>
        <w:rPr>
          <w:rFonts w:ascii="Times New Roman"/>
          <w:b w:val="false"/>
          <w:i w:val="false"/>
          <w:color w:val="000000"/>
          <w:sz w:val="28"/>
        </w:rPr>
        <w:t>
Для Аргентины Республика    Подписал: Луис Бемберг
</w:t>
      </w:r>
      <w:r>
        <w:br/>
      </w:r>
      <w:r>
        <w:rPr>
          <w:rFonts w:ascii="Times New Roman"/>
          <w:b w:val="false"/>
          <w:i w:val="false"/>
          <w:color w:val="000000"/>
          <w:sz w:val="28"/>
        </w:rPr>
        <w:t>
Для Бельгии                 Подписал: Е. де Гоффье
</w:t>
      </w:r>
      <w:r>
        <w:br/>
      </w:r>
      <w:r>
        <w:rPr>
          <w:rFonts w:ascii="Times New Roman"/>
          <w:b w:val="false"/>
          <w:i w:val="false"/>
          <w:color w:val="000000"/>
          <w:sz w:val="28"/>
        </w:rPr>
        <w:t>
Для Бразилии                Подписал: Л.М. де Суза-Дантас
</w:t>
      </w:r>
      <w:r>
        <w:br/>
      </w:r>
      <w:r>
        <w:rPr>
          <w:rFonts w:ascii="Times New Roman"/>
          <w:b w:val="false"/>
          <w:i w:val="false"/>
          <w:color w:val="000000"/>
          <w:sz w:val="28"/>
        </w:rPr>
        <w:t>
Для Болгарии                Подписал: Б. Морфоф
</w:t>
      </w:r>
      <w:r>
        <w:br/>
      </w:r>
      <w:r>
        <w:rPr>
          <w:rFonts w:ascii="Times New Roman"/>
          <w:b w:val="false"/>
          <w:i w:val="false"/>
          <w:color w:val="000000"/>
          <w:sz w:val="28"/>
        </w:rPr>
        <w:t>
Для Дании                   Подписал: Х.А. Бернхофт
</w:t>
      </w:r>
      <w:r>
        <w:br/>
      </w:r>
      <w:r>
        <w:rPr>
          <w:rFonts w:ascii="Times New Roman"/>
          <w:b w:val="false"/>
          <w:i w:val="false"/>
          <w:color w:val="000000"/>
          <w:sz w:val="28"/>
        </w:rPr>
        <w:t>
Для Египта                  Подписал: М. Факри
</w:t>
      </w:r>
      <w:r>
        <w:br/>
      </w:r>
      <w:r>
        <w:rPr>
          <w:rFonts w:ascii="Times New Roman"/>
          <w:b w:val="false"/>
          <w:i w:val="false"/>
          <w:color w:val="000000"/>
          <w:sz w:val="28"/>
        </w:rPr>
        <w:t>
Для Испании                 Подписал: J. Квинонес де Леон
</w:t>
      </w:r>
      <w:r>
        <w:br/>
      </w:r>
      <w:r>
        <w:rPr>
          <w:rFonts w:ascii="Times New Roman"/>
          <w:b w:val="false"/>
          <w:i w:val="false"/>
          <w:color w:val="000000"/>
          <w:sz w:val="28"/>
        </w:rPr>
        <w:t>
Для Финляндии               Подписал: С. Енкель
</w:t>
      </w:r>
      <w:r>
        <w:br/>
      </w:r>
      <w:r>
        <w:rPr>
          <w:rFonts w:ascii="Times New Roman"/>
          <w:b w:val="false"/>
          <w:i w:val="false"/>
          <w:color w:val="000000"/>
          <w:sz w:val="28"/>
        </w:rPr>
        <w:t>
Для Франции                 Подписал: Р. Понкаре и Анри Шерон
</w:t>
      </w:r>
      <w:r>
        <w:br/>
      </w:r>
      <w:r>
        <w:rPr>
          <w:rFonts w:ascii="Times New Roman"/>
          <w:b w:val="false"/>
          <w:i w:val="false"/>
          <w:color w:val="000000"/>
          <w:sz w:val="28"/>
        </w:rPr>
        <w:t>
Для Великобритании          Подписал: Крю
</w:t>
      </w:r>
      <w:r>
        <w:br/>
      </w:r>
      <w:r>
        <w:rPr>
          <w:rFonts w:ascii="Times New Roman"/>
          <w:b w:val="false"/>
          <w:i w:val="false"/>
          <w:color w:val="000000"/>
          <w:sz w:val="28"/>
        </w:rPr>
        <w:t>
Для Греции                  Подписал: А. Романос
</w:t>
      </w:r>
      <w:r>
        <w:br/>
      </w:r>
      <w:r>
        <w:rPr>
          <w:rFonts w:ascii="Times New Roman"/>
          <w:b w:val="false"/>
          <w:i w:val="false"/>
          <w:color w:val="000000"/>
          <w:sz w:val="28"/>
        </w:rPr>
        <w:t>
Для Гватемалы               Подписал: Адриан Ресинос
</w:t>
      </w:r>
      <w:r>
        <w:br/>
      </w:r>
      <w:r>
        <w:rPr>
          <w:rFonts w:ascii="Times New Roman"/>
          <w:b w:val="false"/>
          <w:i w:val="false"/>
          <w:color w:val="000000"/>
          <w:sz w:val="28"/>
        </w:rPr>
        <w:t>
Для Венгрии                 Подписал: Хевеши
</w:t>
      </w:r>
      <w:r>
        <w:br/>
      </w:r>
      <w:r>
        <w:rPr>
          <w:rFonts w:ascii="Times New Roman"/>
          <w:b w:val="false"/>
          <w:i w:val="false"/>
          <w:color w:val="000000"/>
          <w:sz w:val="28"/>
        </w:rPr>
        <w:t>
Для Италии                  Подписал: Романо Авецана
</w:t>
      </w:r>
      <w:r>
        <w:br/>
      </w:r>
      <w:r>
        <w:rPr>
          <w:rFonts w:ascii="Times New Roman"/>
          <w:b w:val="false"/>
          <w:i w:val="false"/>
          <w:color w:val="000000"/>
          <w:sz w:val="28"/>
        </w:rPr>
        <w:t>
Для Люксембурга             Подписал: Е. Леклере
</w:t>
      </w:r>
      <w:r>
        <w:br/>
      </w:r>
      <w:r>
        <w:rPr>
          <w:rFonts w:ascii="Times New Roman"/>
          <w:b w:val="false"/>
          <w:i w:val="false"/>
          <w:color w:val="000000"/>
          <w:sz w:val="28"/>
        </w:rPr>
        <w:t>
Для Марокко                 Подписал: Бомарше
</w:t>
      </w:r>
      <w:r>
        <w:br/>
      </w:r>
      <w:r>
        <w:rPr>
          <w:rFonts w:ascii="Times New Roman"/>
          <w:b w:val="false"/>
          <w:i w:val="false"/>
          <w:color w:val="000000"/>
          <w:sz w:val="28"/>
        </w:rPr>
        <w:t>
Для Мексики                 Подписал: Раф. Кабрэра
</w:t>
      </w:r>
      <w:r>
        <w:br/>
      </w:r>
      <w:r>
        <w:rPr>
          <w:rFonts w:ascii="Times New Roman"/>
          <w:b w:val="false"/>
          <w:i w:val="false"/>
          <w:color w:val="000000"/>
          <w:sz w:val="28"/>
        </w:rPr>
        <w:t>
Для Княжества Монако        Подписал: Бални д'Аврикур
</w:t>
      </w:r>
      <w:r>
        <w:br/>
      </w:r>
      <w:r>
        <w:rPr>
          <w:rFonts w:ascii="Times New Roman"/>
          <w:b w:val="false"/>
          <w:i w:val="false"/>
          <w:color w:val="000000"/>
          <w:sz w:val="28"/>
        </w:rPr>
        <w:t>
Для Нидерландов             Подписал: Л. Лудон (от Европейского
</w:t>
      </w:r>
      <w:r>
        <w:br/>
      </w:r>
      <w:r>
        <w:rPr>
          <w:rFonts w:ascii="Times New Roman"/>
          <w:b w:val="false"/>
          <w:i w:val="false"/>
          <w:color w:val="000000"/>
          <w:sz w:val="28"/>
        </w:rPr>
        <w:t>
                            Королевства)
</w:t>
      </w:r>
      <w:r>
        <w:br/>
      </w:r>
      <w:r>
        <w:rPr>
          <w:rFonts w:ascii="Times New Roman"/>
          <w:b w:val="false"/>
          <w:i w:val="false"/>
          <w:color w:val="000000"/>
          <w:sz w:val="28"/>
        </w:rPr>
        <w:t>
Для Перу                    Подписал: М.Х. Корнехо
</w:t>
      </w:r>
      <w:r>
        <w:br/>
      </w:r>
      <w:r>
        <w:rPr>
          <w:rFonts w:ascii="Times New Roman"/>
          <w:b w:val="false"/>
          <w:i w:val="false"/>
          <w:color w:val="000000"/>
          <w:sz w:val="28"/>
        </w:rPr>
        <w:t>
Для Польши                  Подписал: Альфред Шлаповский
</w:t>
      </w:r>
      <w:r>
        <w:br/>
      </w:r>
      <w:r>
        <w:rPr>
          <w:rFonts w:ascii="Times New Roman"/>
          <w:b w:val="false"/>
          <w:i w:val="false"/>
          <w:color w:val="000000"/>
          <w:sz w:val="28"/>
        </w:rPr>
        <w:t>
Для Португалии              Подписал: Антонио де Фонсеко
</w:t>
      </w:r>
      <w:r>
        <w:br/>
      </w:r>
      <w:r>
        <w:rPr>
          <w:rFonts w:ascii="Times New Roman"/>
          <w:b w:val="false"/>
          <w:i w:val="false"/>
          <w:color w:val="000000"/>
          <w:sz w:val="28"/>
        </w:rPr>
        <w:t>
Для Румынии                 Подписал: Виктор Антонеско
</w:t>
      </w:r>
      <w:r>
        <w:br/>
      </w:r>
      <w:r>
        <w:rPr>
          <w:rFonts w:ascii="Times New Roman"/>
          <w:b w:val="false"/>
          <w:i w:val="false"/>
          <w:color w:val="000000"/>
          <w:sz w:val="28"/>
        </w:rPr>
        <w:t>
Для Сиама                   Подписал: Шароон
</w:t>
      </w:r>
      <w:r>
        <w:br/>
      </w:r>
      <w:r>
        <w:rPr>
          <w:rFonts w:ascii="Times New Roman"/>
          <w:b w:val="false"/>
          <w:i w:val="false"/>
          <w:color w:val="000000"/>
          <w:sz w:val="28"/>
        </w:rPr>
        <w:t>
Для Швеции                  Подписал: Альберт Еренсвард
</w:t>
      </w:r>
      <w:r>
        <w:br/>
      </w:r>
      <w:r>
        <w:rPr>
          <w:rFonts w:ascii="Times New Roman"/>
          <w:b w:val="false"/>
          <w:i w:val="false"/>
          <w:color w:val="000000"/>
          <w:sz w:val="28"/>
        </w:rPr>
        <w:t>
Для Швейцарии               Подписал: Дюнан
</w:t>
      </w:r>
      <w:r>
        <w:br/>
      </w:r>
      <w:r>
        <w:rPr>
          <w:rFonts w:ascii="Times New Roman"/>
          <w:b w:val="false"/>
          <w:i w:val="false"/>
          <w:color w:val="000000"/>
          <w:sz w:val="28"/>
        </w:rPr>
        <w:t>
Для Республики              Подписал: Стефан Осушкий
</w:t>
      </w:r>
      <w:r>
        <w:br/>
      </w:r>
      <w:r>
        <w:rPr>
          <w:rFonts w:ascii="Times New Roman"/>
          <w:b w:val="false"/>
          <w:i w:val="false"/>
          <w:color w:val="000000"/>
          <w:sz w:val="28"/>
        </w:rPr>
        <w:t>
Чехословакия
</w:t>
      </w:r>
      <w:r>
        <w:br/>
      </w:r>
      <w:r>
        <w:rPr>
          <w:rFonts w:ascii="Times New Roman"/>
          <w:b w:val="false"/>
          <w:i w:val="false"/>
          <w:color w:val="000000"/>
          <w:sz w:val="28"/>
        </w:rPr>
        <w:t>
Для Туниса                  Подписал: Бомарше
</w:t>
      </w:r>
    </w:p>
    <w:p>
      <w:pPr>
        <w:spacing w:after="0"/>
        <w:ind w:left="0"/>
        <w:jc w:val="both"/>
      </w:pPr>
      <w:r>
        <w:rPr>
          <w:rFonts w:ascii="Times New Roman"/>
          <w:b w:val="false"/>
          <w:i w:val="false"/>
          <w:color w:val="000000"/>
          <w:sz w:val="28"/>
        </w:rPr>
        <w:t>
</w:t>
      </w:r>
      <w:r>
        <w:rPr>
          <w:rFonts w:ascii="Times New Roman"/>
          <w:b w:val="false"/>
          <w:i w:val="false"/>
          <w:color w:val="000000"/>
          <w:sz w:val="28"/>
        </w:rPr>
        <w:t>
      1. Уведомление должно быть сделано согласно Санитарному кодексу наземных животных МЭБ (Глава 1.1.2).
</w:t>
      </w:r>
      <w:r>
        <w:br/>
      </w:r>
      <w:r>
        <w:rPr>
          <w:rFonts w:ascii="Times New Roman"/>
          <w:b w:val="false"/>
          <w:i w:val="false"/>
          <w:color w:val="000000"/>
          <w:sz w:val="28"/>
        </w:rPr>
        <w:t>
</w:t>
      </w:r>
      <w:r>
        <w:rPr>
          <w:rFonts w:ascii="Times New Roman"/>
          <w:b w:val="false"/>
          <w:i w:val="false"/>
          <w:color w:val="000000"/>
          <w:sz w:val="28"/>
        </w:rPr>
        <w:t>
      2. Болезни животных, которые должны быть уведомлены в МЭБ, согласно Списку болезней, подлежащих уведомлению, содержаться в Санитарном кодексе наземных животных МЭБ (Раздел 2.1).
</w:t>
      </w:r>
      <w:r>
        <w:br/>
      </w:r>
      <w:r>
        <w:rPr>
          <w:rFonts w:ascii="Times New Roman"/>
          <w:b w:val="false"/>
          <w:i w:val="false"/>
          <w:color w:val="000000"/>
          <w:sz w:val="28"/>
        </w:rPr>
        <w:t>
</w:t>
      </w:r>
      <w:r>
        <w:rPr>
          <w:rFonts w:ascii="Times New Roman"/>
          <w:b w:val="false"/>
          <w:i w:val="false"/>
          <w:color w:val="000000"/>
          <w:sz w:val="28"/>
        </w:rPr>
        <w:t>
      3. Ежегодный общий взнос определяется Статьей 14 Органического статута.
</w:t>
      </w:r>
    </w:p>
    <w:p>
      <w:pPr>
        <w:spacing w:after="0"/>
        <w:ind w:left="0"/>
        <w:jc w:val="both"/>
      </w:pPr>
      <w:r>
        <w:rPr>
          <w:rFonts w:ascii="Times New Roman"/>
          <w:b w:val="false"/>
          <w:i w:val="false"/>
          <w:color w:val="000000"/>
          <w:sz w:val="28"/>
        </w:rPr>
        <w:t>
</w:t>
      </w:r>
      <w:r>
        <w:rPr>
          <w:rFonts w:ascii="Times New Roman"/>
          <w:b w:val="false"/>
          <w:i w:val="false"/>
          <w:color w:val="000000"/>
          <w:sz w:val="28"/>
        </w:rPr>
        <w:t>
      Текст соответствует оригиналу текста на английском языке.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Министр сельского хозяйства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А. Куришбаев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Настоящим удостоверяю, что данный текст является заверенной копией заверенной копии Международного соглашения об учреждении в Париже Международного эпизоотического бюро, совершенного в Париже 25 января 1924 года.
</w:t>
      </w:r>
    </w:p>
    <w:p>
      <w:pPr>
        <w:spacing w:after="0"/>
        <w:ind w:left="0"/>
        <w:jc w:val="both"/>
      </w:pPr>
      <w:r>
        <w:rPr>
          <w:rFonts w:ascii="Times New Roman"/>
          <w:b w:val="false"/>
          <w:i w:val="false"/>
          <w:color w:val="000000"/>
          <w:sz w:val="28"/>
        </w:rPr>
        <w:t>
</w:t>
      </w:r>
      <w:r>
        <w:rPr>
          <w:rFonts w:ascii="Times New Roman"/>
          <w:b w:val="false"/>
          <w:i/>
          <w:color w:val="000000"/>
          <w:sz w:val="28"/>
        </w:rPr>
        <w:t>
Советник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Д. Сулейменов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на английском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