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6e1a" w14:textId="d056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республиканском бюджете на 2009-2011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декабря 2008 года N 96-IV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Статья 1</w:t>
      </w:r>
      <w:r>
        <w:rPr>
          <w:rFonts w:ascii="Times New Roman"/>
          <w:b w:val="false"/>
          <w:i w:val="false"/>
          <w:color w:val="000000"/>
          <w:sz w:val="28"/>
        </w:rPr>
        <w:t xml:space="preserve">. Утвердить республиканский бюджет на 2009-2011 годы согласно приложениям 1, 2 и 3 соответственно, в том числе на 2009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- 2 768 742 908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- 1 381 278 646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- 89 630 415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- 5 458 048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- 1 292 375 799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- 3 178 048 422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- 18 736 401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- 46 201 969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- 27 465 568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- 145 583 080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- 147 083 080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- 1 500 000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- -573 624 995 тысяч тенге или 3,5 процента к валовому внутреннему продукту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- 573 624 995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 с изменениями, внесенными законами РК от 09.04.2009 </w:t>
      </w:r>
      <w:r>
        <w:rPr>
          <w:rFonts w:ascii="Times New Roman"/>
          <w:b w:val="false"/>
          <w:i w:val="false"/>
          <w:color w:val="000000"/>
          <w:sz w:val="28"/>
        </w:rPr>
        <w:t>№ 150-IV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01.01.2009); от 11.11.2009  </w:t>
      </w:r>
      <w:r>
        <w:rPr>
          <w:rFonts w:ascii="Times New Roman"/>
          <w:b w:val="false"/>
          <w:i w:val="false"/>
          <w:color w:val="000000"/>
          <w:sz w:val="28"/>
        </w:rPr>
        <w:t>№ 198-IV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01.01.2009).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2</w:t>
      </w:r>
      <w:r>
        <w:rPr>
          <w:rFonts w:ascii="Times New Roman"/>
          <w:b w:val="false"/>
          <w:i w:val="false"/>
          <w:color w:val="000000"/>
          <w:sz w:val="28"/>
        </w:rPr>
        <w:t xml:space="preserve">. Предусмотреть в республиканском бюджете на 2009 год поступления арендных плат за пользование Российской Федерацией комплексом "Байконур" в сумме 17 250 000 тысяч тенге и военными полигонами в сумме 3 717 900 тысячи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2 с изменениями, внесенными Законом РК от 09.04.2009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150-IV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(вводятся в действие с 01.01.2009).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3</w:t>
      </w:r>
      <w:r>
        <w:rPr>
          <w:rFonts w:ascii="Times New Roman"/>
          <w:b w:val="false"/>
          <w:i w:val="false"/>
          <w:color w:val="000000"/>
          <w:sz w:val="28"/>
        </w:rPr>
        <w:t xml:space="preserve">. Утвердить объемы поступлений в бюджет на 2009 год, направляемые в Национальный фонд Республики Казахстан, согласно приложению 4.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4</w:t>
      </w:r>
      <w:r>
        <w:rPr>
          <w:rFonts w:ascii="Times New Roman"/>
          <w:b w:val="false"/>
          <w:i w:val="false"/>
          <w:color w:val="000000"/>
          <w:sz w:val="28"/>
        </w:rPr>
        <w:t xml:space="preserve">. Установить, что в доход соответствующего бюджета зачисляются: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коду "Налог на добычу полезных ископаемых" классификации доходов единой бюджетной классификации - задолженность недропользователей по роялти, а также роялти по контрактам на недропользование, в которых сохраняются гарантии стабильности налогового режима;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коду "Социальный налог" классификации доходов единой бюджетной классификации -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поступавшие в Дорожный фонд.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налогоплательщики, осуществляющие деятельность по контрактам на недропользование, в которых сохраняются гарантии стабильности налогового режима, уменьшают вышеуказанные отчисления или социальный налог на сумму отчислений в Государственный фонд социального страхования, исчисленную в соответствии с Законом Республики Казахстан "Об обязательном социальном страховании";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коду "Бензин (за исключением авиационного) собственного производства, реализуемый производителями оптом" - задолженность по сбору с бензина, ранее поступавшему в Дорожный фонд;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коду "Дизельное топливо собственного производства, реализуемое производителями оптом" - задолженность по сбору с дизельного топлива, ранее поступавшему в Дорожный фонд. 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5 </w:t>
      </w:r>
      <w:r>
        <w:rPr>
          <w:rFonts w:ascii="Times New Roman"/>
          <w:b w:val="false"/>
          <w:i w:val="false"/>
          <w:color w:val="000000"/>
          <w:sz w:val="28"/>
        </w:rPr>
        <w:t xml:space="preserve">.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 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6</w:t>
      </w:r>
      <w:r>
        <w:rPr>
          <w:rFonts w:ascii="Times New Roman"/>
          <w:b w:val="false"/>
          <w:i w:val="false"/>
          <w:color w:val="000000"/>
          <w:sz w:val="28"/>
        </w:rPr>
        <w:t xml:space="preserve">. Предусмотреть в республиканском бюджете на 2009 год объемы бюджетных изъятий из областных бюджетов, бюджетов городов Астаны и Алматы в республиканский бюджет в сумме 89 922 302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Атырауской - 20 192 716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- 5 342 114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Алматы - 55 811 279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Астаны - 8 576 193 тысяч тенге. 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7</w:t>
      </w:r>
      <w:r>
        <w:rPr>
          <w:rFonts w:ascii="Times New Roman"/>
          <w:b w:val="false"/>
          <w:i w:val="false"/>
          <w:color w:val="000000"/>
          <w:sz w:val="28"/>
        </w:rPr>
        <w:t xml:space="preserve">. Предусмотреть в республиканском бюджете на 2009 год размер гарантированного трансферта из Национального фонда Республики Казахстан в сумме 843 100 000 тысяч тенге. </w:t>
      </w:r>
    </w:p>
    <w:bookmarkEnd w:id="6"/>
    <w:bookmarkStart w:name="z6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7-1.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Предусмотреть в республиканском бюджете на 2009 год целевой трансферт в размере 347 900 000 тысяч тенге, передаваемый из Национального фонда Республики Казахстан для обеспечения занятости, недопущения существенного уровня безработицы и создания условий для устойчивого посткризисного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Закон дополнен статьей 7-1 в соответствии с Законом РК от 09.04.2009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150-IV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01.01.2009).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8</w:t>
      </w:r>
      <w:r>
        <w:rPr>
          <w:rFonts w:ascii="Times New Roman"/>
          <w:b w:val="false"/>
          <w:i w:val="false"/>
          <w:color w:val="000000"/>
          <w:sz w:val="28"/>
        </w:rPr>
        <w:t xml:space="preserve">. Установить с 1 января 2009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минимальный размер заработной платы - 13 470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размер государственной базовой пенсионной выплаты - 5 388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минимальный размер пенсии - 9 875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- 1 273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величину прожиточного минимума для исчисления размеров базовых социальных выплат - 13 470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с 1 июля 2009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минимальный размер заработной платы - 13 717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размер государственной базовой пенсионной выплаты - 5 487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- 1 296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величину прожиточного минимума для исчисления размеров базовых социальных выплат - 13 717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8 с изменениями, внесенными Законом РК от 09.04.2009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150-IV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(вводятся в действие с 01.01.2009). 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9.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Выполнение гарантий государства получателям пенсионных выплат по сохранности обязательных пенсионных взносов в накопительных пенсионных фондах в размере фактически внесенных обязательных пенсионных взносов с учетом уровня инфляции на момент приобретения получателем права на пенсионные выплаты осуществляется по республиканской бюджетной программе 002 "Пенсионная программа" Министерства труда и социальной защиты населения Республики Казахстан в порядке,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определяемом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Казахстан. 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10 </w:t>
      </w:r>
      <w:r>
        <w:rPr>
          <w:rFonts w:ascii="Times New Roman"/>
          <w:b w:val="false"/>
          <w:i w:val="false"/>
          <w:color w:val="000000"/>
          <w:sz w:val="28"/>
        </w:rPr>
        <w:t xml:space="preserve">. Установить с 1 января 2009 года месячный размер денежной компенсации военнослужащим (кроме военнослужащих срочной службы), сотрудникам органов внутренних дел, а также сотрудникам оперативно-розыскных, следственных и строевых подразделений органов противопожарной службы, органов и учреждений уголовно-исполнительной системы Министерства юстиции Республики Казахстан, органов финансовой полиции для оплаты расходов на содержание жилища и коммунальные услуги в сумме 3 739 тенге. 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11 </w:t>
      </w:r>
      <w:r>
        <w:rPr>
          <w:rFonts w:ascii="Times New Roman"/>
          <w:b w:val="false"/>
          <w:i w:val="false"/>
          <w:color w:val="000000"/>
          <w:sz w:val="28"/>
        </w:rPr>
        <w:t xml:space="preserve">. Предусмотреть в республиканском бюджете на 2009 год объемы субвенций, передаваемых из республиканского бюджета в областные бюджеты, в сумме 526 926 835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Акмолинской - 35 399 399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Актюбинской - 17 544 081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Алматинской - 60 034 569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Восточно-Казахстанской - 54 083 302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Жамбылской - 52 049 283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Западно-Казахстанской - 21 712 022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Карагандинской - 40 621 386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Костанайской - 37 721 866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Кызылординской - 42 159 181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Павлодарской - 16 370 560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Северо-Казахстанской - 34 097 487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Южно-Казахстанской - 115 133 699 тысяч тенге. 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12</w:t>
      </w:r>
      <w:r>
        <w:rPr>
          <w:rFonts w:ascii="Times New Roman"/>
          <w:b w:val="false"/>
          <w:i w:val="false"/>
          <w:color w:val="000000"/>
          <w:sz w:val="28"/>
        </w:rPr>
        <w:t xml:space="preserve">. Учесть, что в республиканском бюджете на 2009 год предусмотрены целевые текущие трансферты областным бюджетам, бюджетам городов Астаны и Алматы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2 097 744 тысяч тенге - на содержание вновь вводимых объектов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5 997 531 тысяч тенге - на содержание вновь вводимых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212 012 тысяч тенге - на содержание вновь вводимых объектов социального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11 383 031 тысячи тенге - на закуп лекарственных средств, вакцин и других иммунобиологических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936 694 тысяч тенге - на введение стандартов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151 100 тысяч тенге - на развитие сети отделений дневного пребывания в медико-социальных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165 120 тысяч тенге - на размещение государственного социального заказа в неправительственном секторе;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4 189 900 тысяч тенге - на увеличение норм питания в медико-социальных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3 280 631 тысяч тенге -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2 176 334 тысяч тенге -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(за исключением абзацев шестого, седьмого, восьмого, девятого и десятого) и распределение указанных сумм целевых текущих трансфертов областным бюджетам, бюджетам городов Астаны и Алматы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определяются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12 с изменениями, внесенными законами РК от 09.04.2009 </w:t>
      </w:r>
      <w:r>
        <w:rPr>
          <w:rFonts w:ascii="Times New Roman"/>
          <w:b w:val="false"/>
          <w:i w:val="false"/>
          <w:color w:val="000000"/>
          <w:sz w:val="28"/>
        </w:rPr>
        <w:t>№ 150-IV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01.01.2009); от 11.11.2009  </w:t>
      </w:r>
      <w:r>
        <w:rPr>
          <w:rFonts w:ascii="Times New Roman"/>
          <w:b w:val="false"/>
          <w:i w:val="false"/>
          <w:color w:val="000000"/>
          <w:sz w:val="28"/>
        </w:rPr>
        <w:t>№ 198-IV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01.01.2009).</w:t>
      </w:r>
    </w:p>
    <w:bookmarkEnd w:id="12"/>
    <w:bookmarkStart w:name="z7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12-1. </w:t>
      </w:r>
      <w:r>
        <w:rPr>
          <w:rFonts w:ascii="Times New Roman"/>
          <w:b w:val="false"/>
          <w:i w:val="false"/>
          <w:color w:val="000000"/>
          <w:sz w:val="28"/>
        </w:rPr>
        <w:t>Учесть, что в республиканском бюджете на 2009 год предусмотрены средства на реализацию стратегии региональной занятости и переподготовки кадров в сумме 134 764 069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117 425 642 тысяч тенге - на обеспечение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7 600 440 тысяч тенге - на расширение программы социальных рабочих мест и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9 737 987 тысяч тенге - на подготовку и переподготовку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и порядок использования указанных сумм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определяются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Закон дополнен статьей 12-1 в соответствии с Законом РК от 09.04.2009 </w:t>
      </w:r>
      <w:r>
        <w:rPr>
          <w:rFonts w:ascii="Times New Roman"/>
          <w:b w:val="false"/>
          <w:i w:val="false"/>
          <w:color w:val="000000"/>
          <w:sz w:val="28"/>
        </w:rPr>
        <w:t>№ 150-IV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с изменениями, внесенными Законом РК от 11.11.2009 </w:t>
      </w:r>
      <w:r>
        <w:rPr>
          <w:rFonts w:ascii="Times New Roman"/>
          <w:b w:val="false"/>
          <w:i w:val="false"/>
          <w:color w:val="000000"/>
          <w:sz w:val="28"/>
        </w:rPr>
        <w:t>№ 198-IV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01.01.2009).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13</w:t>
      </w:r>
      <w:r>
        <w:rPr>
          <w:rFonts w:ascii="Times New Roman"/>
          <w:b w:val="false"/>
          <w:i w:val="false"/>
          <w:color w:val="000000"/>
          <w:sz w:val="28"/>
        </w:rPr>
        <w:t>. Учесть, что в республиканском бюджете на 2009 год предусмотрены целевые текущие трансферты областным бюджетам, бюджету города Астаны на капитальный и средний ремонт автомобильных дорог областного и районного значения и улиц города Астаны в сумме 15 629 356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областным бюджетам и бюджету города Астаны определяется на основании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13 с изменениями, внесенными Законом РК от 11.11.2009 </w:t>
      </w:r>
      <w:r>
        <w:rPr>
          <w:rFonts w:ascii="Times New Roman"/>
          <w:b w:val="false"/>
          <w:i w:val="false"/>
          <w:color w:val="000000"/>
          <w:sz w:val="28"/>
        </w:rPr>
        <w:t>№ 198-IV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01.01.2009).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14</w:t>
      </w:r>
      <w:r>
        <w:rPr>
          <w:rFonts w:ascii="Times New Roman"/>
          <w:b w:val="false"/>
          <w:i w:val="false"/>
          <w:color w:val="000000"/>
          <w:sz w:val="28"/>
        </w:rPr>
        <w:t xml:space="preserve">. Предусмотреть в республиканском бюджете на 2009 год целевые текущие трансферты областному бюджету Карагандинской области в сумме 542 944 тысяч тенге на поддержание инфраструктуры города Приозерска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Республикой Казахстан и Российской Федерацией об условиях использования и аренды испытательного полигона Сары-Шаган и обеспечения жизнедеятельности города Приозерска от 20 января 1995 года. 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15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2009 год средства на выплату единовременной государственной денежной компенсации пенсионерам и получателям государственных социальных пособий, а также работающему и неработающему населению, проживающему и проживавшему в зонах радиационных рисков и на территории с льготным социально-экономическим статусом с 1949 по 1990 годы, пострадавшим вследствие ядерных испытаний на Семипалатинском испытательном ядерном полигоне, в сумме 781 147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указанные средства выделяются в порядке, определяемом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15 с изменениями, внесенными Законом РК от 11.11.2009 </w:t>
      </w:r>
      <w:r>
        <w:rPr>
          <w:rFonts w:ascii="Times New Roman"/>
          <w:b w:val="false"/>
          <w:i w:val="false"/>
          <w:color w:val="000000"/>
          <w:sz w:val="28"/>
        </w:rPr>
        <w:t>№ 198-IV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01.01.2009).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16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Законом РК от 11.11.2009 </w:t>
      </w:r>
      <w:r>
        <w:rPr>
          <w:rFonts w:ascii="Times New Roman"/>
          <w:b w:val="false"/>
          <w:i w:val="false"/>
          <w:color w:val="000000"/>
          <w:sz w:val="28"/>
        </w:rPr>
        <w:t>№ 198-IV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17</w:t>
      </w:r>
      <w:r>
        <w:rPr>
          <w:rFonts w:ascii="Times New Roman"/>
          <w:b w:val="false"/>
          <w:i w:val="false"/>
          <w:color w:val="000000"/>
          <w:sz w:val="28"/>
        </w:rPr>
        <w:t>. Учесть, что в республиканском бюджете на 2009 год предусмотрены целевые текущие трансферты областным бюджетам, бюджетам городов Астаны и Алматы на развитие сельского хозяйства в сумме 39 258 811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1 911 124 тысяч тенге - на поддержку семеноводства; </w:t>
      </w:r>
      <w:r>
        <w:rPr>
          <w:rFonts w:ascii="Times New Roman"/>
          <w:b w:val="false"/>
          <w:i w:val="false"/>
          <w:color w:val="000000"/>
          <w:sz w:val="28"/>
        </w:rPr>
        <w:t>P090099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2 497 397 тысяч тенге - на поддержку племенного животноводства; </w:t>
      </w:r>
      <w:r>
        <w:rPr>
          <w:rFonts w:ascii="Times New Roman"/>
          <w:b w:val="false"/>
          <w:i w:val="false"/>
          <w:color w:val="000000"/>
          <w:sz w:val="28"/>
        </w:rPr>
        <w:t>P090167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16 262 831 тысяч тенге -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по определяемым Правительством Республики Казахстан приоритетным культурам;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2 928 650 тысяч тенге - на поддержку повышения урожайности и качества производимых сельскохозяйственных культур; </w:t>
      </w:r>
      <w:r>
        <w:rPr>
          <w:rFonts w:ascii="Times New Roman"/>
          <w:b w:val="false"/>
          <w:i w:val="false"/>
          <w:color w:val="000000"/>
          <w:sz w:val="28"/>
        </w:rPr>
        <w:t>P090164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1 358 101 тысяч тенге - на субсидирование стоимости услуг по доставке воды сельскохозяйственным товаропроизводителям;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2 480 424 тысяч тенге - на обеспечение закладки и выращивания многолетних насаждений плодово-ягодных культур и винограда; </w:t>
      </w:r>
      <w:r>
        <w:rPr>
          <w:rFonts w:ascii="Times New Roman"/>
          <w:b w:val="false"/>
          <w:i w:val="false"/>
          <w:color w:val="000000"/>
          <w:sz w:val="28"/>
        </w:rPr>
        <w:t>P090098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11 666 580 тысяч тенге - на субсидирование повышения продуктивности и качества продукции животноводства; </w:t>
      </w:r>
      <w:r>
        <w:rPr>
          <w:rFonts w:ascii="Times New Roman"/>
          <w:b w:val="false"/>
          <w:i w:val="false"/>
          <w:color w:val="000000"/>
          <w:sz w:val="28"/>
        </w:rPr>
        <w:t>P090168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153 704 тысяч тенге - на экспертизу качества казахстанского хлопка-волокна. </w:t>
      </w:r>
      <w:r>
        <w:rPr>
          <w:rFonts w:ascii="Times New Roman"/>
          <w:b w:val="false"/>
          <w:i w:val="false"/>
          <w:color w:val="000000"/>
          <w:sz w:val="28"/>
        </w:rPr>
        <w:t>P090130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и порядок использования указанных сумм целевых текущих трансфертов областным бюджетам, бюджетам городов Астаны и Алматы определяются на основании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17 с изменениями, внесенными законами РК от 09.04.2009 </w:t>
      </w:r>
      <w:r>
        <w:rPr>
          <w:rFonts w:ascii="Times New Roman"/>
          <w:b w:val="false"/>
          <w:i w:val="false"/>
          <w:color w:val="000000"/>
          <w:sz w:val="28"/>
        </w:rPr>
        <w:t>№ 150-IV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01.01.2009); от 11.11.2009  </w:t>
      </w:r>
      <w:r>
        <w:rPr>
          <w:rFonts w:ascii="Times New Roman"/>
          <w:b w:val="false"/>
          <w:i w:val="false"/>
          <w:color w:val="000000"/>
          <w:sz w:val="28"/>
        </w:rPr>
        <w:t>№ 198-IV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01.01.2009).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18</w:t>
      </w:r>
      <w:r>
        <w:rPr>
          <w:rFonts w:ascii="Times New Roman"/>
          <w:b w:val="false"/>
          <w:i w:val="false"/>
          <w:color w:val="000000"/>
          <w:sz w:val="28"/>
        </w:rPr>
        <w:t>. Учесть, что в республиканском бюджете на 2009 год предусмотрены целевые текущие трансферты областным бюджетам, бюджетам городов Астаны и Алматы на реализацию Государственной программы развития образования в Республике Казахстан на 2005-2010 годы в сумме  9 284 399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2 320 129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2 428 910 тысяч тенге -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4 535 360 тысяч тенге - на внедрение новых технологий обучения в государственной системе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и порядок использования указанных сумм целевых текущих трансфертов областным бюджетам, бюджетам городов Астаны и Алматы </w:t>
      </w:r>
      <w:r>
        <w:rPr>
          <w:rFonts w:ascii="Times New Roman"/>
          <w:b w:val="false"/>
          <w:i w:val="false"/>
          <w:color w:val="000000"/>
          <w:sz w:val="28"/>
        </w:rPr>
        <w:t>определяются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18 с изменениями, внесенными Законом РК от 11.11.2009 </w:t>
      </w:r>
      <w:r>
        <w:rPr>
          <w:rFonts w:ascii="Times New Roman"/>
          <w:b w:val="false"/>
          <w:i w:val="false"/>
          <w:color w:val="000000"/>
          <w:sz w:val="28"/>
        </w:rPr>
        <w:t>№ 198-IV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01.01.2009).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19 </w:t>
      </w:r>
      <w:r>
        <w:rPr>
          <w:rFonts w:ascii="Times New Roman"/>
          <w:b w:val="false"/>
          <w:i w:val="false"/>
          <w:color w:val="000000"/>
          <w:sz w:val="28"/>
        </w:rPr>
        <w:t xml:space="preserve">. Учесть, что в республиканском бюджете на 2009 год предусмотрены целевые текущие трансферты областным бюджетам, бюджетам городов Астаны и Алматы на привлечение зарубежных преподавателей английского языка для профессиональных лицеев в рамках реализации Государственной программы развития профессионального и технического образования в Республике Казахстан на 2008-2012 годы в сумме 187 200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и порядок использования указанных сумм целевых текущих трансфертов областным бюджетам, бюджетам городов Астаны и Алматы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определяются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решения Правительства Республики Казахстан. 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20</w:t>
      </w:r>
      <w:r>
        <w:rPr>
          <w:rFonts w:ascii="Times New Roman"/>
          <w:b w:val="false"/>
          <w:i w:val="false"/>
          <w:color w:val="000000"/>
          <w:sz w:val="28"/>
        </w:rPr>
        <w:t>. Учесть, что в республиканском бюджете на 2009 год предусмотрены целевые текущие трансферты областным бюджетам, бюджетам городов Астаны и Алматы на реализацию Государственной программы реформирования и развития здравоохранения Республики Казахстан на 2005-2010 годы в сумме 24 782 937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9 272 618 тысяч тенге - на материально-техническое оснащение медицинских организаций здравоохранения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15 510 319 тысяч тенге - на обеспечение и расширение гарантированного объема бесплатной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и порядок использования указанных сумм целевых текущих трансфертов областным бюджетам, бюджетам городов Астаны и Алматы </w:t>
      </w:r>
      <w:r>
        <w:rPr>
          <w:rFonts w:ascii="Times New Roman"/>
          <w:b w:val="false"/>
          <w:i w:val="false"/>
          <w:color w:val="000000"/>
          <w:sz w:val="28"/>
        </w:rPr>
        <w:t>определяются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20 с изменениями, внесенными законами РК от 09.04.2009 </w:t>
      </w:r>
      <w:r>
        <w:rPr>
          <w:rFonts w:ascii="Times New Roman"/>
          <w:b w:val="false"/>
          <w:i w:val="false"/>
          <w:color w:val="000000"/>
          <w:sz w:val="28"/>
        </w:rPr>
        <w:t>№ 150-IV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01.01.2009); от 11.11.2009  </w:t>
      </w:r>
      <w:r>
        <w:rPr>
          <w:rFonts w:ascii="Times New Roman"/>
          <w:b w:val="false"/>
          <w:i w:val="false"/>
          <w:color w:val="000000"/>
          <w:sz w:val="28"/>
        </w:rPr>
        <w:t>№ 198-IV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01.01.2009).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21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2009 год на развитие и укрепление социальной инфраструктуры села в рамках реализации Государственной программы развития сельских территорий Республики Казахстан на 2004-2010 годы затраты в сумме 46 203 433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мобильной и телемедицины в здравоохранении аульной (сельской) местности - 1 583 078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строительства и реконструкцию объектов питьевого водоснабжения аульных (сельских) населенных пунктов - 18 903 482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строительства и реконструкцию объектов образования аульной (сельской) местности - 11 026 250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строительства и реконструкцию объектов здравоохранения аульной (сельской) местности - 14 690 623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21 с изменениями, внесенными законами РК от 09.04.2009 </w:t>
      </w:r>
      <w:r>
        <w:rPr>
          <w:rFonts w:ascii="Times New Roman"/>
          <w:b w:val="false"/>
          <w:i w:val="false"/>
          <w:color w:val="000000"/>
          <w:sz w:val="28"/>
        </w:rPr>
        <w:t>№ 150-IV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01.01.2009); от 11.11.2009  </w:t>
      </w:r>
      <w:r>
        <w:rPr>
          <w:rFonts w:ascii="Times New Roman"/>
          <w:b w:val="false"/>
          <w:i w:val="false"/>
          <w:color w:val="000000"/>
          <w:sz w:val="28"/>
        </w:rPr>
        <w:t>№ 198-IV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01.01.2009).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22</w:t>
      </w:r>
      <w:r>
        <w:rPr>
          <w:rFonts w:ascii="Times New Roman"/>
          <w:b w:val="false"/>
          <w:i w:val="false"/>
          <w:color w:val="000000"/>
          <w:sz w:val="28"/>
        </w:rPr>
        <w:t xml:space="preserve">. Учесть, что в республиканском бюджете на 2009 год предусмотрены целевые текущие трансферты областным бюджетам, бюджетам городов Астаны и Алматы на увеличение размера стипендий обучающимся в организациях технического и профессионального, послесреднего образования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образовательного заказа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местных исполнительных органов в сумме 1 765 645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целевых текущих трансфертов областным бюджетам, бюджетам городов Астаны и Алматы определяется на основании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22 с изменениями, внесенными Законом РК от 11.11.2009 </w:t>
      </w:r>
      <w:r>
        <w:rPr>
          <w:rFonts w:ascii="Times New Roman"/>
          <w:b w:val="false"/>
          <w:i w:val="false"/>
          <w:color w:val="000000"/>
          <w:sz w:val="28"/>
        </w:rPr>
        <w:t>№ 198-IV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01.01.2009).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23</w:t>
      </w:r>
      <w:r>
        <w:rPr>
          <w:rFonts w:ascii="Times New Roman"/>
          <w:b w:val="false"/>
          <w:i w:val="false"/>
          <w:color w:val="000000"/>
          <w:sz w:val="28"/>
        </w:rPr>
        <w:t xml:space="preserve">. Предусмотреть в республиканском бюджете на 2009 год поступления трансфертов из областных бюджетов, бюджетов городов Астаны и Алматы в связи с передачей полномочий местных исполнительных органов: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чрезвычайных ситуаций - 713 410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санитарно-эпидемиологического надзора - 10 740 087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в республиканский бюджет указанных сумм трансфертов из областных бюджетов, бюджетов городов Астаны и Алматы определяются на основании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23 с изменениями, внесенными законами РК от 09.04.2009 </w:t>
      </w:r>
      <w:r>
        <w:rPr>
          <w:rFonts w:ascii="Times New Roman"/>
          <w:b w:val="false"/>
          <w:i w:val="false"/>
          <w:color w:val="000000"/>
          <w:sz w:val="28"/>
        </w:rPr>
        <w:t>№ 150-IV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01.01.2009); от 11.11.2009  </w:t>
      </w:r>
      <w:r>
        <w:rPr>
          <w:rFonts w:ascii="Times New Roman"/>
          <w:b w:val="false"/>
          <w:i w:val="false"/>
          <w:color w:val="000000"/>
          <w:sz w:val="28"/>
        </w:rPr>
        <w:t>№ 198-IV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01.01.2009).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24</w:t>
      </w:r>
      <w:r>
        <w:rPr>
          <w:rFonts w:ascii="Times New Roman"/>
          <w:b w:val="false"/>
          <w:i w:val="false"/>
          <w:color w:val="000000"/>
          <w:sz w:val="28"/>
        </w:rPr>
        <w:t xml:space="preserve">. Предусмотреть в республиканском бюджете на 2009 год целевые текущие трансферты областным бюджетам, бюджетам городов Астаны и Алматы на реализацию передаваемых функций в области охраны окружающей среды в рамках разграничения полномочий между уровнями государственного управления в сумме 25 195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целевых текущих трансфертов областным бюджетам, бюджетам городов Астаны и Алматы определяется на основании решения Правительства Республики Казахстан. 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25</w:t>
      </w:r>
      <w:r>
        <w:rPr>
          <w:rFonts w:ascii="Times New Roman"/>
          <w:b w:val="false"/>
          <w:i w:val="false"/>
          <w:color w:val="000000"/>
          <w:sz w:val="28"/>
        </w:rPr>
        <w:t xml:space="preserve">. Предусмотреть в составе расходов Министерства сельского хозяйства Республики Казахстан на государственную поддержку развития агропромышленного комплекса 2 340 000 тысяч тенге, в том числе на финансирование в порядке, определяемом решениями Правительства Республики Казахстан, мероприятий, связанных с субсидированием: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ставки вознаграждения (интереса) по кредитам, выдаваемым финансовыми институтами предприятиям по переработке сельскохозяйственной продукции на пополнение их основных и оборотных средств, по лизингу оборудования - 2 300 000 тысяч тенге; </w:t>
      </w:r>
      <w:r>
        <w:rPr>
          <w:rFonts w:ascii="Times New Roman"/>
          <w:b w:val="false"/>
          <w:i w:val="false"/>
          <w:color w:val="000000"/>
          <w:sz w:val="28"/>
        </w:rPr>
        <w:t xml:space="preserve">P090171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 управления производством сельскохозяйственной продукции - 40 000 тысяч тенге. </w:t>
      </w:r>
      <w:r>
        <w:rPr>
          <w:rFonts w:ascii="Times New Roman"/>
          <w:b w:val="false"/>
          <w:i w:val="false"/>
          <w:color w:val="000000"/>
          <w:sz w:val="28"/>
        </w:rPr>
        <w:t>P090170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25 с изменениями, внесенными Законом РК от 11.11.2009 </w:t>
      </w:r>
      <w:r>
        <w:rPr>
          <w:rFonts w:ascii="Times New Roman"/>
          <w:b w:val="false"/>
          <w:i w:val="false"/>
          <w:color w:val="000000"/>
          <w:sz w:val="28"/>
        </w:rPr>
        <w:t>№ 198-IV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01.01.2009).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Статья 26</w:t>
      </w:r>
      <w:r>
        <w:rPr>
          <w:rFonts w:ascii="Times New Roman"/>
          <w:b w:val="false"/>
          <w:i w:val="false"/>
          <w:color w:val="000000"/>
          <w:sz w:val="28"/>
        </w:rPr>
        <w:t xml:space="preserve">. Учесть, что в республиканском бюджете на 2009 год предусмотрены средства на погашение налоговой и иной задолженности ликвидированных ведомств Министерства сельского хозяйства Республики Казахстан в сумме 66 165 тысяч тенге по перечню юридических лиц и объемам задолженности,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определяемым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26 с изменениями, внесенными Законом РК от 11.11.2009 </w:t>
      </w:r>
      <w:r>
        <w:rPr>
          <w:rFonts w:ascii="Times New Roman"/>
          <w:b w:val="false"/>
          <w:i w:val="false"/>
          <w:color w:val="000000"/>
          <w:sz w:val="28"/>
        </w:rPr>
        <w:t>№ 198-IV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01.01.2009).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27</w:t>
      </w:r>
      <w:r>
        <w:rPr>
          <w:rFonts w:ascii="Times New Roman"/>
          <w:b w:val="false"/>
          <w:i w:val="false"/>
          <w:color w:val="000000"/>
          <w:sz w:val="28"/>
        </w:rPr>
        <w:t xml:space="preserve">. Предусмотреть в составе расходов Министерства энергетики и минеральных ресурсов Республики Казахстан средства на увеличение уставного капитала акционерного общества "Достык Энерго" для обеспечения выплаты долгов юридических лиц Республики Казахстан перед хозяйствующими субъектами Туркменистана в сумме 477 481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27 с изменениями, внесенными Законом РК от 09.04.2009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150-IV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(вводятся в действие с 01.01.2009). 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28</w:t>
      </w:r>
      <w:r>
        <w:rPr>
          <w:rFonts w:ascii="Times New Roman"/>
          <w:b w:val="false"/>
          <w:i w:val="false"/>
          <w:color w:val="000000"/>
          <w:sz w:val="28"/>
        </w:rPr>
        <w:t xml:space="preserve">. Предусмотреть в республиканском бюджете на 2009 год на реализацию Государственной программы жилищного строительства в Республике Казахстан на 2008-2010 годы целевые трансферты на развитие областным бюджетам, бюджетам городов Астаны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строительство и (или) приобретение жилья государственного коммунального жилищного фонда в сумме 9 600 000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развитие, обустройство и (или) приобретение инженерно-коммуникационной инфраструктуры в сумме 40 939 900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целевых трансфертов на развитие областным бюджетам, бюджетам городов Астаны и Алматы определяется на основании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28 с изменениями, внесенными законами РК от 09.04.2009 </w:t>
      </w:r>
      <w:r>
        <w:rPr>
          <w:rFonts w:ascii="Times New Roman"/>
          <w:b w:val="false"/>
          <w:i w:val="false"/>
          <w:color w:val="000000"/>
          <w:sz w:val="28"/>
        </w:rPr>
        <w:t>№ 150-IV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01.01.2009); от 11.11.2009  </w:t>
      </w:r>
      <w:r>
        <w:rPr>
          <w:rFonts w:ascii="Times New Roman"/>
          <w:b w:val="false"/>
          <w:i w:val="false"/>
          <w:color w:val="000000"/>
          <w:sz w:val="28"/>
        </w:rPr>
        <w:t>№ 198-IV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01.01.2009).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29</w:t>
      </w:r>
      <w:r>
        <w:rPr>
          <w:rFonts w:ascii="Times New Roman"/>
          <w:b w:val="false"/>
          <w:i w:val="false"/>
          <w:color w:val="000000"/>
          <w:sz w:val="28"/>
        </w:rPr>
        <w:t xml:space="preserve">. Предусмотреть в республиканском бюджете на 2009 год 16 100 000 тысяч тенге на кредитование областных бюджетов, бюджетов городов Астаны и Алматы по нулевой ставке вознаграждения (интереса) на строительство и (или) приобретение жилья в рамках реализации Государственной программы жилищного строительства в Республике Казахстан на 2008-2010 годы в порядке,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определяемом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29 с изменениями, внесенными Законом РК от 09.04.2009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150-IV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01.01.2009). 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30</w:t>
      </w:r>
      <w:r>
        <w:rPr>
          <w:rFonts w:ascii="Times New Roman"/>
          <w:b w:val="false"/>
          <w:i w:val="false"/>
          <w:color w:val="000000"/>
          <w:sz w:val="28"/>
        </w:rPr>
        <w:t>. Утвердить резерв Правительства Республики Казахстан на 2009 год в сумме 63 697 126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30 с изменениями, внесенными законами РК от 09.04.2009 </w:t>
      </w:r>
      <w:r>
        <w:rPr>
          <w:rFonts w:ascii="Times New Roman"/>
          <w:b w:val="false"/>
          <w:i w:val="false"/>
          <w:color w:val="000000"/>
          <w:sz w:val="28"/>
        </w:rPr>
        <w:t>№ 150-IV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01.01.2009); от 11.11.2009  </w:t>
      </w:r>
      <w:r>
        <w:rPr>
          <w:rFonts w:ascii="Times New Roman"/>
          <w:b w:val="false"/>
          <w:i w:val="false"/>
          <w:color w:val="000000"/>
          <w:sz w:val="28"/>
        </w:rPr>
        <w:t>№ 198-IV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01.01.2009).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31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2009 год средства в сумме 1 010 157 тысяч тенге на выплату премий государства по вкладам в жилищные строительные сбережения.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31 с изменениями, внесенными законами РК от 09.04.2009 </w:t>
      </w:r>
      <w:r>
        <w:rPr>
          <w:rFonts w:ascii="Times New Roman"/>
          <w:b w:val="false"/>
          <w:i w:val="false"/>
          <w:color w:val="000000"/>
          <w:sz w:val="28"/>
        </w:rPr>
        <w:t>№ 150-IV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01.01.2009); от 11.11.2009  </w:t>
      </w:r>
      <w:r>
        <w:rPr>
          <w:rFonts w:ascii="Times New Roman"/>
          <w:b w:val="false"/>
          <w:i w:val="false"/>
          <w:color w:val="000000"/>
          <w:sz w:val="28"/>
        </w:rPr>
        <w:t>№ 198-IV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01.01.2009).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32</w:t>
      </w:r>
      <w:r>
        <w:rPr>
          <w:rFonts w:ascii="Times New Roman"/>
          <w:b w:val="false"/>
          <w:i w:val="false"/>
          <w:color w:val="000000"/>
          <w:sz w:val="28"/>
        </w:rPr>
        <w:t xml:space="preserve">. Предусмотреть в республиканском бюджете на 2009 год 12 017 тысяч тенге на выплату курсовой разницы по платежам 2008 года заемщиков льготных жилищных кредитов, полученных через закрытое акционерное общество "Жилстройбанк".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32 с изменениями, внесенными Законом РК от 09.04.2009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150-IV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(вводятся в действие с 01.01.2009). 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33</w:t>
      </w:r>
      <w:r>
        <w:rPr>
          <w:rFonts w:ascii="Times New Roman"/>
          <w:b w:val="false"/>
          <w:i w:val="false"/>
          <w:color w:val="000000"/>
          <w:sz w:val="28"/>
        </w:rPr>
        <w:t>. Учесть, что в составе затрат Министерства по чрезвычайным ситуациям Республики Казахстан на формирование и хранение государственного материального резерва предусмотрены средства в сумме 4 708 237 тысяч тенге, в том числе с отражением в доходах республиканского бюджета средств от реализации материальных ценностей, выпущенных в порядке освежения, в сумме 2 706 666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33 с изменениями, внесенными Законом РК от 11.11.2009 </w:t>
      </w:r>
      <w:r>
        <w:rPr>
          <w:rFonts w:ascii="Times New Roman"/>
          <w:b w:val="false"/>
          <w:i w:val="false"/>
          <w:color w:val="000000"/>
          <w:sz w:val="28"/>
        </w:rPr>
        <w:t>№ 198-IV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01.01.2009).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34</w:t>
      </w:r>
      <w:r>
        <w:rPr>
          <w:rFonts w:ascii="Times New Roman"/>
          <w:b w:val="false"/>
          <w:i w:val="false"/>
          <w:color w:val="000000"/>
          <w:sz w:val="28"/>
        </w:rPr>
        <w:t xml:space="preserve">. Установить, что на основании решения Правительства Республики Казахстан прекращаются требования Правительства Республики Казахстан к заемщикам, ликвидированным в соответствии с законодательством Республики Казахстан по состоянию на 1 января 2009 года, по кредитам, переданным ранее на баланс акционерного общества "Фонд финансовой поддержки сельского хозяйства" на основании Указа Президента Республики Казахстан и отдельных актов Правительства Республики Казахстан. 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35</w:t>
      </w:r>
      <w:r>
        <w:rPr>
          <w:rFonts w:ascii="Times New Roman"/>
          <w:b w:val="false"/>
          <w:i w:val="false"/>
          <w:color w:val="000000"/>
          <w:sz w:val="28"/>
        </w:rPr>
        <w:t xml:space="preserve">. Установить, что с 1 января 2009 года прекращаются требования Правительства Республики Казахстан к юридическим лицам, ликвидированным по состоянию на 1 января 2009 года в соответствии с законодательством Республики Казахстан, по кредитам и средствам, выделенным на исполнение обязательств по государственным гарантиям, по перечню юридических лиц и объемам задолженности, определяемым Правительством Республики Казахстан. 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36</w:t>
      </w:r>
      <w:r>
        <w:rPr>
          <w:rFonts w:ascii="Times New Roman"/>
          <w:b w:val="false"/>
          <w:i w:val="false"/>
          <w:color w:val="000000"/>
          <w:sz w:val="28"/>
        </w:rPr>
        <w:t xml:space="preserve">. Предусмотреть в республиканском бюджете на 2009 год 1 982 054 тысяч тенге для погашения и обслуживания гарантированных государством займов.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36 с изменениями, внесенными Законом РК от 09.04.2009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150-IV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(вводятся в действие с 01.01.2009). 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37</w:t>
      </w:r>
      <w:r>
        <w:rPr>
          <w:rFonts w:ascii="Times New Roman"/>
          <w:b w:val="false"/>
          <w:i w:val="false"/>
          <w:color w:val="000000"/>
          <w:sz w:val="28"/>
        </w:rPr>
        <w:t xml:space="preserve">. Установить лимит предоставления государственных гарантий Республики Казахстан в 2009 году в размере 60 000 000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37 с изменениями, внесенными Законом РК от 09.04.2009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150-IV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(вводятся в действие с 01.01.2009). 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38</w:t>
      </w:r>
      <w:r>
        <w:rPr>
          <w:rFonts w:ascii="Times New Roman"/>
          <w:b w:val="false"/>
          <w:i w:val="false"/>
          <w:color w:val="000000"/>
          <w:sz w:val="28"/>
        </w:rPr>
        <w:t xml:space="preserve">. Установить лимит правительственного долга на 31 декабря 2009 года в размере 1 577 000 000 тысяч тенге. 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39</w:t>
      </w:r>
      <w:r>
        <w:rPr>
          <w:rFonts w:ascii="Times New Roman"/>
          <w:b w:val="false"/>
          <w:i w:val="false"/>
          <w:color w:val="000000"/>
          <w:sz w:val="28"/>
        </w:rPr>
        <w:t xml:space="preserve">. Установить лимит предоставления поручительств государства в 2009 году в размере 70 000 000 тысяч тенге. 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40</w:t>
      </w:r>
      <w:r>
        <w:rPr>
          <w:rFonts w:ascii="Times New Roman"/>
          <w:b w:val="false"/>
          <w:i w:val="false"/>
          <w:color w:val="000000"/>
          <w:sz w:val="28"/>
        </w:rPr>
        <w:t xml:space="preserve">. Установить, что лимит концессионных обязательств Правительства Республики Казахстан в 2009 году не применяется. 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41</w:t>
      </w:r>
      <w:r>
        <w:rPr>
          <w:rFonts w:ascii="Times New Roman"/>
          <w:b w:val="false"/>
          <w:i w:val="false"/>
          <w:color w:val="000000"/>
          <w:sz w:val="28"/>
        </w:rPr>
        <w:t xml:space="preserve">. Утвердить перечень республиканских бюджетных программ, не подлежащих секвестру в процессе исполнения республиканского бюджета на 2009 год,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5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в процессе исполнения местных бюджетов на 2009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6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42</w:t>
      </w:r>
      <w:r>
        <w:rPr>
          <w:rFonts w:ascii="Times New Roman"/>
          <w:b w:val="false"/>
          <w:i w:val="false"/>
          <w:color w:val="000000"/>
          <w:sz w:val="28"/>
        </w:rPr>
        <w:t xml:space="preserve">. Настоящий Закон вводится в действие с 1 января 2009 года.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 на 2009-2011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2008 года № 96-IV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1 в редакции Закона РК от 11.11.2009 </w:t>
      </w:r>
      <w:r>
        <w:rPr>
          <w:rFonts w:ascii="Times New Roman"/>
          <w:b w:val="false"/>
          <w:i w:val="false"/>
          <w:color w:val="ff0000"/>
          <w:sz w:val="28"/>
        </w:rPr>
        <w:t>№ 198-IV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bookmarkStart w:name="z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Республиканский бюджет на 2009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1075"/>
        <w:gridCol w:w="973"/>
        <w:gridCol w:w="6996"/>
        <w:gridCol w:w="334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7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2 768 742 908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1 381 278 646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659 770 200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659 770 200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573 852 520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добавленную стоимость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467 114 500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17 328 271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86 730 627</w:t>
            </w:r>
          </w:p>
        </w:tc>
      </w:tr>
      <w:tr>
        <w:trPr>
          <w:trHeight w:val="9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мательской и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1 760 922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918 200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международную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торговлю и внешние операции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136 944 800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123 459 800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торговлю и операции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13 485 000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12 821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12 821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10 698 305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10 698 305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89 630 415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47 291 382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1 600 000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акций, находящиеся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13 410 000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110 000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24 664 777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 на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счетах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150 492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2 113 293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5 242 820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1 541 396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1 541 396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13 295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13 295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6 460 083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6 460 083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1 607 326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1 607 326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32 716 933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32 716 933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капитала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5 458 048</w:t>
            </w:r>
          </w:p>
        </w:tc>
      </w:tr>
      <w:tr>
        <w:trPr>
          <w:trHeight w:val="10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400 000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материального резерва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5 058 048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материального резерва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5 058 048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1 292 375 799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101 375 799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 городов Астаны и Алматы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101 375 799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1 191 000 000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капитальные трансферты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1 191 000 000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1048"/>
        <w:gridCol w:w="1007"/>
        <w:gridCol w:w="7105"/>
        <w:gridCol w:w="334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3 178 048 422</w:t>
            </w:r>
          </w:p>
        </w:tc>
      </w:tr>
      <w:tr>
        <w:trPr>
          <w:trHeight w:val="5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121 673 951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2 127 940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 государства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1 849 907</w:t>
            </w:r>
          </w:p>
        </w:tc>
      </w:tr>
      <w:tr>
        <w:trPr>
          <w:trHeight w:val="13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Прогнозно-аналитическое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аспектов внутренней и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государства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115 298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печатных изданий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использование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129 281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совершенствованию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гендерного равенства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положения семьи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33 454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6 711 496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6 646 408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ХОЗУ Парламента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65 088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1 398 057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1 250 057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148 000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52 017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соблюдению прав и свобод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и гражданина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52 017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5 264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 страны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5 264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24 039 464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внешнеполитической деятельности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4 085 892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организациях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2 580 821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границы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206 714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816 608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1 289 609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502 336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защиты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 за рубежом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75 772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недвижимости за рубежом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640 454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 и обеспечение 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 граждан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за рубежом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11 630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уставных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органах 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162 378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за рубежом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13 667 250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45 902 094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исполнения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33 015 442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организациями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16 305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процедур ликвидации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банкротства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128 713</w:t>
            </w:r>
          </w:p>
        </w:tc>
      </w:tr>
      <w:tr>
        <w:trPr>
          <w:trHeight w:val="4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кинологического центра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77 099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590 318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431 262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и страхование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"Дом Министерств"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361 704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жилищным кредитам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12 017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14 750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763 998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таможенной экспертизы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16 986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жилищные строительные сбережения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1 010 157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учебно-методического центра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42 490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1 644 097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бухгалтерского учета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1 407 640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183 772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«ТАИС» и «Электронная таможня»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616 976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«Реестр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«Электронные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391 841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казначейства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80 755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налоговых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законодательства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2 839 893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центров приема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информации налоговых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611 095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финансового мониторинга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859 954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719 830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4 534 541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1 037 969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 сфере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489 411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29 095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и оценка документации по вопросам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 и концессии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471 149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рейтинговыми агентствами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пересмотра суверенного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кредитного рейтинга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28 248</w:t>
            </w:r>
          </w:p>
        </w:tc>
      </w:tr>
      <w:tr>
        <w:trPr>
          <w:trHeight w:val="10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осуществляемых совместно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 организациями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2 405 413</w:t>
            </w:r>
          </w:p>
        </w:tc>
      </w:tr>
      <w:tr>
        <w:trPr>
          <w:trHeight w:val="10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46 086</w:t>
            </w:r>
          </w:p>
        </w:tc>
      </w:tr>
      <w:tr>
        <w:trPr>
          <w:trHeight w:val="10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27 170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8 221 843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премии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91 887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Фундаментальные и 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8 129 956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627 647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501 217</w:t>
            </w:r>
          </w:p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Исследование финансовых нарушений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100 000</w:t>
            </w:r>
          </w:p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Счетного комитета по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26 430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регулированию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города Алматы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452 213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центра, соответствующего мировым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452 213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информатизации и связи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4 396 666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развитию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конкурентного рынка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 и связи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340 298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 и связи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Усовершенствование базы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коммуникационных технологий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межведомственных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3 022 175</w:t>
            </w:r>
          </w:p>
        </w:tc>
      </w:tr>
      <w:tr>
        <w:trPr>
          <w:trHeight w:val="7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государственных 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210 850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400 660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комплексной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 «Government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 Government», «Government to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Consumer»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99 778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инфраструктуры открытых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ключей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64 155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системы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«электронного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102 455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"Платежный шлюз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правительства"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141 200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статистике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8 470 936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регулированию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межотраслевой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статистики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3 777 070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сбору и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статистических данных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1 200 128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61 060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61 673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национальной переписи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3 256 950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распространению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статистических данных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114 055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785 199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государственной службы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466 583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87 455</w:t>
            </w:r>
          </w:p>
        </w:tc>
      </w:tr>
      <w:tr>
        <w:trPr>
          <w:trHeight w:val="4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служащих за рубежом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231 161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204 586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верховенства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республики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204 586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883 400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741 105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142 295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12 860 588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государства, Премьер-Министра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12 544 347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Обновление парка автомашин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25 041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291 200</w:t>
            </w:r>
          </w:p>
        </w:tc>
      </w:tr>
      <w:tr>
        <w:trPr>
          <w:trHeight w:val="2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182 253 206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51 661 995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предупреждения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5 077 932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18 889 046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защиты от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27 174 223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Анализ и проведение испытаний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пожарной безопасности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13 519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к действиям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чрезвычайной ситуации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14 489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чрезвычайных ситуаций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86 870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405 916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128 119 486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обороны и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1 237 863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управления Вооруженных Сил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419 433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6 355 628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Модернизация, восстановление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вооружения,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иной техники, систем связи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межотраслевой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20 937 293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Тыловое обеспечение Вооруженных Сил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19 797 968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1 506 675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3 591 084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184 310</w:t>
            </w:r>
          </w:p>
        </w:tc>
      </w:tr>
      <w:tr>
        <w:trPr>
          <w:trHeight w:val="10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воспитательной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морально-психологической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военнослужащих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221 038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допризывников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военно-техническим специальностям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155 709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453 308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боевой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69 538 931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2 867 926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военнослужащих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852 320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2 471 725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в обеспечении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 лиц и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церемониальных ритуалов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2 373 393</w:t>
            </w:r>
          </w:p>
        </w:tc>
      </w:tr>
      <w:tr>
        <w:trPr>
          <w:trHeight w:val="4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военнослужащих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95 722</w:t>
            </w:r>
          </w:p>
        </w:tc>
      </w:tr>
      <w:tr>
        <w:trPr>
          <w:trHeight w:val="4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учреждений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2 610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253 743 137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529 368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33 366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фельдъегерской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связью государственных учреждений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471 280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и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безопасности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24 722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68 101 886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охраны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 безопасности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22 431 369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участвующих в уголовном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106 074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внутренних войск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21 406 779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455 239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информационных систем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308 187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спутниковой сети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и телефонии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162 239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Государственный проект 3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45 033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охране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 безопасности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11 729 272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водительских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удостоверений,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номерных знаков для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регистрации транспортных средств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3 287 775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розыскной деятельности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4 419 871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адвокатами на следствии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341 532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профилактике наркомании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наркобизнеса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42 186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 помещений и сооружений Министерства внутренних дел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11 954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777 875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216 012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добровольной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возмездной сдачи незаконно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хранящихся оружия, боеприпасов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взрывчатых веществ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367 123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24 370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войск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508 029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 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91 482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селекторной связи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11 112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101 497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терроризмом и иными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проявлениями экстремизма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сепаратизма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606 876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44 568 661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государства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6 280 325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судебных экспертиз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1 325 209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осужденных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следственно-арестованных лиц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21 498 945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уголовно-исполнительной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1 918 445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адвокатами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241 543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 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правовых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международных договоров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1 295 658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прав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10 531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свободы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вероисповедания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41 825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36 603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принципу «одного окна»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6 700 893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Научно-исследовательские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религиозным вопросам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60 813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паспортов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2 885 056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и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лиц, отбывших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уголовные наказания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38 795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юстиции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348 013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 системы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1 800 539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сотрудничества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культуры и религий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85 468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93 169 668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86 500 695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6 668 973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"Сырбар"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4 165 475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4 165 475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20 429 262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высшим судебным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судебной защиты прав,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 и законных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 организаций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1 579 615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участвующих в судебном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20 554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конфискованного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республиканскую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по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95 684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системы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1 015 415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отправления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правосудия местными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власти 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решений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17 183 647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администрирования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отправления правосудия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судебной власти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судебных решений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524 145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целях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актов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10 202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11 862 014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высшего надзора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точным и единообразным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применением законов и подзаконных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в Республике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9 127 123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Межгосударственное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по 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криминального и 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1 464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187 634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учетной,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 информацией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правовой 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учетов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2 545 793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борьбе 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(финансовая полиция)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7 043 746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Минимизация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коррупциогенности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и криминализации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5 914 943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и свобод лиц, участвующих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уголовном процессе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174 480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автоматизирован-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информационно-телекоммуника-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 системы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104 175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финансовой полиции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850 148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3 873 057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Глав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и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3 873 057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217 203 580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3 918 039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159 424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3 067 859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690 756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346 676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346 676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1 737 912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спорте детей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1 578 104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10 431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149 377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71 970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культуры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71 970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5 973 449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167 459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послевузовским 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5 442 381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363 609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20 686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сельского хозяйства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20 686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163 772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руководящих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и менеджеров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163 772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706 220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706 220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191 770 017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1 854 006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205 367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сетей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по проекту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коммерциализации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2 048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образования и науки 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16 064 760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 апробация учебников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учебно-методических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и доставка учебной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 для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предоставляющих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образования,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 диаспоры за рубежом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317 239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2 375 258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школьных олимпиад, конкурсов,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384 227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и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Алматинской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города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60 099 985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преподавателей английского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профессиональных лицеев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187 200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образования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125 054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искусства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2 194 844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послевузовским образованием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31 747 055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межправительственному соглашению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(Египетский университет исламской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«Нур-Мубарак»)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33 869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переподготовка кадров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организаций образования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195 208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образования и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образовательных услуг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906 732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заведениях за рубежом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«Болашак»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12 683 892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5 997 531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по программам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послевузовского образования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14 216 406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уровня знания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граждан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программе «Казтест»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45 845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распространение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телевизионных 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3 160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1 085 967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38 104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613 528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учебным 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физики, химии, биологии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2 320 129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поверенным агентам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возврату образовательных кредитов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62 741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 образования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776 879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лингафонных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мультимедийных кабинетов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 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2 428 910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993 919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города Астаны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«Astana Knowledge city»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18 000 000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образования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4 535 360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стипендий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исполнительных органов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1 530 473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подготовку и переподготовку кадров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9 737 987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6 334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10 951 104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96 510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послевузовским образованием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6 579 555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по программам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послевузовского образования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2 094 386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1 109 683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376 774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187 151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271 873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стипендий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исполнительных органов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235 172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10 828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10 828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переподготовки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космической отрасли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992 463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Подготовка, переподготовка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992 463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борьбе 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(финансовая полиция)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460 398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460 398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11 058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11 058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18 988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специализация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врачей за рубежом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18 988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168 348 191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1 583 925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правоохранительных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 членов их семей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1 583 925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2 856 640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2 856 640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293 850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отдыха детей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293 850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159 570 088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политики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7 442 616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бюджету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сейсмоусиления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64 612 883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7 035 897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резерва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22 984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1 069 716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15 510 319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Министерства здравоохранения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119 686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8 282 472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судебно-медицинской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1 410 354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хранению ценностей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исторического наследия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7 276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602 398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на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523 226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на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2 500 000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мобильной и телемедицины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здравоохранении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1 583 078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2 097 744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иммунобиологических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11 383 031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2 198 846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бесплатной медицинской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23 161 479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международных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больничного управления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730 965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на местном уровне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9 272 618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Информационно-аналитические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89 139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Лечение военнослужащих и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семей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89 139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3 954 549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санатория «Казахстан»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Ессентуки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107 714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благополучие населения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88 404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 категориям граждан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2 914 608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41 954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организаций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801 869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812 900 346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812 900 346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труда, занятости,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и миграции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2 094 537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Пенсионная программа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454 231 109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социальные пособия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105 870 902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45 344 032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Пособие на погребение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2 061 455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оралманам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13 027 595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детей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30 336 875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компенсации пострадавшим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ядерных испытаний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Семипалатинском испытательном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ядерном полигоне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781 147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31 865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Единовременная денежная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реабилитированным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- жертвам 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политических репрессий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42 372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социально-трудовой сферы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330 050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охраны труда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76 745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пенсий и пособий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11 479 291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аналитическому обеспечению по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бедности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73 485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стандартов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936 694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 здоровью, возложенное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 на государство,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5 763 383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212 012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социального обеспечения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5 885 754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ежемесячного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 в связи с ростом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прожиточного минимума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3 280 631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неправительственном секторе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165 120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методологическому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оказания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протезно-ортопедической помощи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17 914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сети отделений дневного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151 100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питания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4 189 900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Переселение на историческую родину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первичная адаптация оралманов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71 954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социальной защиты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379 779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программы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 и молодежной практики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7 600 440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изучению актуальных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 в области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занятости, социальной защиты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миграции населения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38 563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занятости населения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117 425 642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138 829 760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138 829 760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поддержание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города Приозерска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542 944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50 439 900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32 387 087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41 679 483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5 459 527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населенных пунктов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1 737 719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Алматинской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уполномоченной организации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6 583 100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97 530 797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93 348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историко-культурных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93 348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44 119 734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межотраслевой, межрегиональной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в целях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549 906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спорта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23 699 435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национальных видов спорта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95 480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спорта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42 800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премии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14 602 183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185 219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4 934 834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организаций спорта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1 830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4 597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3 303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50 428 538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404 505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культуры и информации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268 091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информации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28 923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народов Казахстана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637 945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17 330 476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культуры и информации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451 544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Производство национальных фильмов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4 600 465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культуры и информации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859 875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социально значимых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 мероприятий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1 173 711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театрально-концертных организаций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3 123 979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969 728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Издание социально важных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1 090 000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внутриполи-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тической стабильности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согласия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1 126 428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Воссоздание, сооружение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563 650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Свод и систематизация изучения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наследия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42 220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 архива печати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301 426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информационных систем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328 298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16 467 456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публичных библиотеках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659 818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1 185 940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научно-историческим ценностям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8 383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научной,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 и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информации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486 243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молодежной политике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патриотического воспитания граждан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691 314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9 184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в библиотеках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9 184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1 694 053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194 053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Щучинско-Боровской курортной зоны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 недропользование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61 225 957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219 894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219 894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61 006 063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областях электроэнергетики,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атомной энергетики, минеральных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ресурсов, 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комплекса, угольной,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нефтехимической, нефтегазовой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атомной энергии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1 452 846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имущества,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которым подлежит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 подрядчикам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нефтегазовым проектам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22 714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геологии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68 222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характера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комплекса, нефтехимии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844 834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термоядерного материаловедческого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реактора Токамак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нормативно-технической базы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топливно-энергетическом комплексе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191 566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Консервация и ликвидация урановых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рудников, захоронение техногенных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261 061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закрытия шахт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 угольного бассейна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512 514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825 168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140 990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Региональные, геолого-съемочные,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поисково-оценочные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поисково-разведочные работы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2 943 697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минерально-сырьевой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базы, недропользования,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и опасных 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663 674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419 366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информационных систем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490 226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и консервация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самоизливающихся нефтяных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гидрогеологических скважин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687 479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в контрактах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нефтяных операций,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при транспортировке,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переработке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146 617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ликвидированных шахт, переданных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республиканское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"Карагандаликвидшахт"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130 686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Центра ядерной медицины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биофизики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290 900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49 418 376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Передислокация геофизической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обсерватории «Боровое»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инициативы прозрачности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добывающих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42 000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ядерных испытаний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Подготовительная работа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атомной энергетики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127 070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143 057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151 714 053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143 043 488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в сфере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охотничьего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и аграрной науки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8 349 844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мелиоративного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земель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164 840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особо опасными вредными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организмами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2 655 710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лабораторного анализа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на скрытую зараженность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карантинными объектами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51 295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Определение сортовых и посевных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 семенного и посадочного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235 531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ставки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финансовому лизингу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техники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79 098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лесного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175 066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подаче питьевой воды из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важных групповых и локальных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 водоснабжения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2 176 334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лабораторий, биохранилища и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подведомственного учреждения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1 681 005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русла реки Сырдарьи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сохранение северной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Аральского моря (2-я фаза)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78 400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сортоиспытанию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142 857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Усовершенствование ирригационных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дренажных систем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1 128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Постприватизационная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106 575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22 998 170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водных объектов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17 052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Агрохимическое и агроклиматическое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38 140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 фитосанитарного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мониторинга, диагностики и прогноза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867 064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русла реки Сырдарьи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сохранение северной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Аральского моря (1-я фаза)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507 704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10 283 417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Реконструкция гидротехнических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5 889 011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объектов охраны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и очистки промышленных стоков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Усть-Каменогорске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340 649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Эксплуатация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объектов,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подачей воды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1 760 041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Государственный учет и кадастр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рыбных ресурсов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119 772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Воспроизводство рыбных ресурсов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433 155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сохранения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3 562 618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Реабилитация и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средой бассейна 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Нура-Ишим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2 344 220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2 704 683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лесов 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лесистости территории республики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592 310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Нормативно-методическое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развития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и лесного хозяйства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100 527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Государственный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тракторов, прицепов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ним, самоходных 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венных, 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машин и механизмов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120 721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Выявление, локализация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карантинных вредителей,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болезней растений и сорняков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898 326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страхования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систем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производством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Диагностика заболеваний животных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4 282 425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6 504 912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межхозяйственных каналов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гидромелиоративных сооружений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493 414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премии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аграрной науки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продукции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1 612 702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на безвозмездной основе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189 900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очагов острых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хронических 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 животных и птиц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727 029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Закуп зерна в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11 178 000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 перемещение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продовольственного зерна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1 153 300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Научно-методические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определению агрохимического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 почв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123 360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схем, 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балансов, нормативов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и использования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160 933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кадастра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11 160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природоохранных попусков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425 500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качества лесных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аттестация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лесосеменной базы,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санитарного состояния лесов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25 630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охраны, защиты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воспроизводства лесов,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лесопользования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в области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31 893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лесосеменной базы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111 637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Лесоохотоустройство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лесохозяйственное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биологические обоснования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лесов и животного мира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424 378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зеленой зоны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1 764 701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Авиаохрана леса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1 034 591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и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сайги, редких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исчезающих видов диких животных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221 159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74 301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налоговой и 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 ликвидированных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 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66 165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Мониторинг, референция,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в ветеринарии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97 455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поддержку семеноводства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1 911 124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поддержку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2 497 397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уборочных работ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16 262 831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1 358 101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насаждений плодово-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ягодных культур и винограда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2 480 424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животноводства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11 666 580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экспертизу качества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хлопка-волокна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153 704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поддержку 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2 928 650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Интегрированное управление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 водопользования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123 500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611 264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выдаваемым финансовыми институтами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предприятиям по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продукции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пополнение их основных и оборотных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по лизингу оборудования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2 300 000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ставки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финансовому лизингу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для предприятий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переработке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4 369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управления отраслями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"E-Agriculture"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412 666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4 427 293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восстановлению и 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окружающей среды,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перехода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к устойчивому развитию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1 471 708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качественных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(экологических нормативов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требований)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42 975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290 800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наблюдений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состоянием окружающей среды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596 136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охраны окружающей среды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1 530 940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Восстановление нарушенной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природной среды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23 257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гидрометеорологической службы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442 486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стратегических, трансграничных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 опасных объектов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3 796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передаваемые административные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в рамках разграничения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 между уровнями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25 195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управлению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4 018 624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созданию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 использования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земли, геодезического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картографического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способствующего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страны и укреплению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538 035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земельными ресурсами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</w:t>
            </w:r>
          </w:p>
        </w:tc>
      </w:tr>
      <w:tr>
        <w:trPr>
          <w:trHeight w:val="1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Земельно-кадастровые работы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1 720 988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топографо-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геодезической и картографической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продукцией и ее хранение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1 695 345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мониторинга земель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63 806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224 648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животного мира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224 648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14 220 936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52 911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«Национальный индустриальный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нефтехимический технопарк»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21 553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ограждений территорий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зоны 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индустриальный нефтехимический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технопарк» в Атырауской области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31 358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12 251 480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характера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2 275 738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274 511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9 701 231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1 916 545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35 545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документов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архитектурной, градостроительной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строительной деятельности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931 000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на 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Генерального плана пригородной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города Алматы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950 000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215 774 031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208 634 270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и контроля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2 175 977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79 768 823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Капитальный, средний и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содержание, озеленение,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и инструментальное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автодорог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21 318 097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водных путей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судоходном состоянии 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шлюзов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5 256 235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2 160 000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пассажирских перевозок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значимым межобластным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транспорта и коммуникаций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101 002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на капитальный и 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и районного 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города Астаны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15 629 356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классификации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безопасности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водного плавания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"река-море"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101 952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дорожно-строительных и ремонтных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216 604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авиаперевозок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727 771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водного транспорта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163 408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технических 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стандартов в области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коммуникации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60 722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постов транспортного контроля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109 379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69 313 594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здания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"Transport tower"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431 350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173 384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первоначальной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пилотов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173 384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1 431 268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и контроля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деятельности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160 789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космической деятельности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709 341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космонавтов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6 389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банкам-агентам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 бюджетного кредита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межправительственного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арендованного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"Байконур"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14 531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космическими аппаратами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284 215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утилизации,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рекультивации и ремонта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«Байконур», не входящих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 арендуемых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Федерацией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технических 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стандартов в области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«Байконур», не вошедших в состав аренды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и исключенных из него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78 897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информатизации и связи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5 535 109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сопровождение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радиочастотного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 и радиоэлектронных средств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144 769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убытков операторов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связи по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универсальных услуг связи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5 390 340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145 861 218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4 708 237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материального резерва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3 607 408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материального резерва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1 100 829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1 254 671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монополий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инфраструктурных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1 254 671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2 010 985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1 862 072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отношений со странами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этносов, проживающих в Казахстане,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пропаганда за рубежом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этнического согласия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148 913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2 362 943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Институциональное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2 362 943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83 137 126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63 097 126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взноса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"Антикризисный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ЕврАзЭС" для преодоления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последствий мирового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кризиса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15 000 000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 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стабилизационных мер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5 040 000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2 384 740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 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технико-экономических 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проектов, мастер-планов,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1 432 473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прикладных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934 432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представителя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на 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"Байконур"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17 835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4 985 500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 несырьевого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 казахстанской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 интеграции в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мирохозяйственных связей,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отечественного потребителя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некачественной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формированию устойчивого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и территорий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3 290 992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стандартизации, сертифика-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 метрологии и систем качества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33 347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эталонов,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регламентов, технико-экономической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и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 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1 057 221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казахстанских товаров на внешние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регламентации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координации, взаимодействию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СЭЗ «Парк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19 782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информационных систем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78 800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индустрии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15 630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 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внешней торговли,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торгово-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 связей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Республикой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зарубежными странами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22 100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при закупке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и услуг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17 628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управленческих технологий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2 029 243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гидрометеорологического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2 010 718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принципов 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в Республике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18 525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566 634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 системы 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566 634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регулированию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города Алматы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финансовой грамотности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(Антимонопольное агентство)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468 568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конкуренции, ограничению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монополистической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недопущению недобросовестной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465 241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конкуренции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3 327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578 816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общежития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молодых специалистов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 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содержащихся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565 776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социологических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индекса восприятия коррупции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13 040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18 331 807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120 441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строительства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11 366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города Астаны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уполномоченной организации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незавершенных объектов жилья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дольщиков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18 200 000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22 841 948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Управления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16 985 620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зданий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5 856 328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69 842 424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69 842 424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69 842 424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526 926 835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526 926 835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526 926 835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18 736 401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46 201 969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16 100 000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16 100 000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16 100 000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242 915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242 915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постприватизационной 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242 915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29 859 054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2 582 054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гарантиям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1 982 054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покрытие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наличности по бюджетам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27 277 000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устойчивости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27 277 000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988"/>
        <w:gridCol w:w="988"/>
        <w:gridCol w:w="7346"/>
        <w:gridCol w:w="306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27 465 568</w:t>
            </w:r>
          </w:p>
        </w:tc>
      </w:tr>
      <w:tr>
        <w:trPr>
          <w:trHeight w:val="7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27 465 568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26 166 270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26 166 270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Возврат требований по оплаченным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гарантиям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1 299 298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по оплаченным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гарантиям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1 299 298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1055"/>
        <w:gridCol w:w="932"/>
        <w:gridCol w:w="7485"/>
        <w:gridCol w:w="2995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145 583 080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147 083 080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649 529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649 529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649 529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9 871 497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9 871 497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"Финансовый центр"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1 350 000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"Өркен"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7 534 745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"Новый университет Астаны"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986 752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4 186 296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4 186 296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холдинг"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4 186 296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20 290 000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16 500 000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"Исполнительная дирекция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Организационного комитета 7-х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Азиатских игр 2011 года"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16 500 000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 Казахстан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3 790 000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3 790 000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 недропользование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477 481</w:t>
            </w:r>
          </w:p>
        </w:tc>
      </w:tr>
      <w:tr>
        <w:trPr>
          <w:trHeight w:val="8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477 481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"Достык Энерго"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долгов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хозяйствующими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477 481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9 670 821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9 670 821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 управляющий 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"КазАгро"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стимулированию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5 976 800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"КазАгроИнновация"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2 981 121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Комитета по 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ресурсам, эксплуатирующих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водохозяйственные объекты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обновления машинно-тракторного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оснащения техническими средствами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712 900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4 957 511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4 957 511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"Национальная компания 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 Сапары" на создание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космических систем, технологий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использование, а также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Сборочно-испытательного комплекса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2 589 211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"Республиканский центр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и электромагнитной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совместимости радиоэлектронных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средств" на создание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космических систем, технологий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2 088 300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ДГП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"Инфракос-Экос" для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химико-экологических лабораторий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280 000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96 979 945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151 000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 подготовки, переподготовки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финансовой системы"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151 000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67 345 613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"Фонд 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67 345 613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28 066 409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международного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приграничного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"Хоргос"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7 508 800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20 557 609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информатизации и связи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954 498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 инфокоммуникационный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 "Зерде"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954 498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государственной службы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Национального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персоналом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службы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90 000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строительства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"Казахстанский центр модернизации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хозяйства"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300 000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72 425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НАО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"Телерадиокомплекс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активов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72 425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983"/>
        <w:gridCol w:w="983"/>
        <w:gridCol w:w="7349"/>
        <w:gridCol w:w="298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активов государства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7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активов государства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1 500 000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активов государства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внутри страны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3"/>
        <w:gridCol w:w="2953"/>
      </w:tblGrid>
      <w:tr>
        <w:trPr>
          <w:trHeight w:val="450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450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-573 624 995</w:t>
            </w:r>
          </w:p>
        </w:tc>
      </w:tr>
      <w:tr>
        <w:trPr>
          <w:trHeight w:val="450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573 624 995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 на 2009-2011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2008 года N 96-IV       </w:t>
      </w:r>
    </w:p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Республиканский бюджет на 2010 год 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013"/>
        <w:gridCol w:w="893"/>
        <w:gridCol w:w="6833"/>
        <w:gridCol w:w="32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3 184 694 375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1 932 331 128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740 542 300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подоходный налог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740 542 300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Внутренние налоги на товары,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работы и услуги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976 542 943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добавленную стоимость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780 291 437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37 610 611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и других ресурсов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157 065 147 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мательской и профессиональной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1 575 748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Налоги на международную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торговлю и внешние операции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201 501 421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Таможенные платежи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180 104 167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на международную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торговлю и операции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21 397 254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11 826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11 826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Обязательные платежи,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взимаемые за совершение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юридически значимых действий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(или) выдачу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уполномоченными на 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государственными органами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должностными лицами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13 732 638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13 732 638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58 408 814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41 132 354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предприятий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1 003 681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пакеты акций, находящиеся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собственности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10 948 748 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на доли участия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лицах, находящиеся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собственности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29 155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находящегося в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21 295 713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за размещение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средств на банковских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счетах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250 811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выданным из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1 405 269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доходы от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6 198 977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товаров (работ, услуг)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государственного бюджета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2 309 895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(работ, услуг)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2 309 895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денег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проведения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закупок, организуемых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государственного бюджета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45 128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закупок,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организуемых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45 128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пеня, санкции,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взыскания, налагаемые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финансируемыми из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венного бюджета,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содержащимися и финансируемыми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из бюджета (сметы расходов)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Национального Банка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3 933 337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налагаемые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содержащимися и финансируемыми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бюджета (сметы расходов)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поступлений от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нефтяного сектора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3 933 337 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Гранты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422 139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помощь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422 139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10 565 961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10 565 961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от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основного капитала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26 720 210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имущества, закрепленного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государственными учреждениями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68 750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имущества, закрепленного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68 750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товаров из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венного материального резерва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26 651 460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товаров из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материального резерва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26 651 460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1 167 234 223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нижестоящих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органов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управления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91 534 223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областных бюджетов,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бюджетов городов Астаны и Алматы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91 534 223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фонда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1 075 700 000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капитальные трансферты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1 075 700 000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73"/>
        <w:gridCol w:w="933"/>
        <w:gridCol w:w="6853"/>
        <w:gridCol w:w="31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3 569 925 441 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общего характера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130 370 867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Администрация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2 612 257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Главы государства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2 279 971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Прогнозно-аналитическое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стратегических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аспектов внутренней и внешней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государства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135 074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фонда, печатных изданий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специальное использование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158 417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подведомственых учреждений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14 987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совершенствованию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гендерного равенства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улучшения положения семьи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23 808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Хозяйственное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Парламента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8 508 850 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Парламента 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8 079 577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ХОЗУ Парламента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429 273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Канцелярия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1 654 610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1 423 479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Канцелярии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31 003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Ситуационного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200 128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Национальный центр по правам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человека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106 622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соблюдению прав и свобод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и гражданина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105 574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центра по правам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1 048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дел 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7 749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политических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интересов страны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общественного порядка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7 749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дел 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26 610 887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координации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внешнеполитической деятельности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4 604 084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международных организациях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2 525 005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Делимитация и демаркация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границы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283 756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иностранных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839 919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Заграничные командировки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3 210 350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иностранных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140 333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специальной,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инженерно-технической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защиты дипломатических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 за рубежом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61 139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недвижимости за рубежом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размещения дипломатических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1 212 750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Защита и обеспечение прав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интересов граждан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за рубежом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12 221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интересов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уставных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органах Содружества Независимых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134 651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интересов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за рубежом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13 586 679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48 929 166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исполнения и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исполнением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38 940 412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аудита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проектов,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финансируемых 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организациями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26 000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банкротства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131 938 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кинологического центра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89 123 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таможенной службы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423 109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имуществом,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постприватизационная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регулирование споров, связанных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этим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438 358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страхование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"Дом министерств"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484 591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курсовой разницы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льготным жилищным кредитам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29 775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369 567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1 706 752 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таможенной экспертизы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17 960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премий по вкладам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жилищные строительные сбережения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2 073 320 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учебно-методического центра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50 992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и таможенной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631 919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и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результатов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283 838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Казначейства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313 978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развитие 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Министерства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"ТАИС" и "Электронная таможня"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033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автоматизированной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интегрированной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"Электронные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закупки"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70 070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036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информационных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налоговых органов,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изменением налогового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607 392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центров приема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обработки информации налоговых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491 511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055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развитие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финансового мониторинга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1 242 561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3 162 837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формированию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политики,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планирования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1 283 254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развитие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 сфере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130 124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совершенствованию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мобилизационной подготовки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31 132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Экономическая экспертиза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концессионных предложений,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технико-экономических обоснований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концессионных проектов, конкурсной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документации, концессионных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проектов, проектов договоров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концессии,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проектов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697 698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Взаимодействие с 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рейтинговыми агентствами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пересмотра суверенного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рейтинга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25 296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проектов,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осуществляемых совместно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организациями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684 190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планирования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63 143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консалтинговых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улучшению взаимодействия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рейтинговыми агентствами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248 000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науки 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9 794 603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премии и стипендии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83 266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организаций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обеспечения науки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62 462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055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Фундаментальные и 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исследования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9 648 875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Счетный комитет по контролю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исполнением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773 127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контроля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исполнением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661 977 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Исследование финансовых нарушений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108 000 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Счетного комитета по контролю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исполнением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регулированию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регионального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центра города Алматы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613 833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условий для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конкурентоспособного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центра, соответствующего мировым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стандартам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613 363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регулированию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регионального финансового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информатизации и связи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3 875 731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развитию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конкурентного рынка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информатизации и связи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375 559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информатизации и связи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97 108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межведомственных 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3 276 979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системы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126 085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по статистике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6 746 675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регулированию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статистической деятельности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межотраслевой координации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статистики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4 929 360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сбору и обработке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данных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1 299 252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государственной статистики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125 000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государственной статистики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66 607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национальной переписи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55 319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по статистике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50 605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статистике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54 000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распространению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данных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166 532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государственной службы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895 144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реализация 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политики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службы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530 435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тестированию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службы республики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94 451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рубежом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249 654 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делам государственной службы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5 009 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подведомственных учреждений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15 595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Конституционный Совет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257 736 </w:t>
            </w:r>
          </w:p>
        </w:tc>
      </w:tr>
      <w:tr>
        <w:trPr>
          <w:trHeight w:val="9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верховенства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республики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251 825 </w:t>
            </w:r>
          </w:p>
        </w:tc>
      </w:tr>
      <w:tr>
        <w:trPr>
          <w:trHeight w:val="9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Конституционного Совета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5 911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Центральная избирательная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комиссия 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1 168 022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проведения выборов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878 475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выборов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153 679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избирательной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135 868 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делами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14 653 018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Главы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государства, Премьер-Министра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должностных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13 901 856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Обновление парка автомашин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201 923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делами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549 239 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Оборона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227 436 519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по 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ситуациям 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48 251 731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формированию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в области предупреждения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ликвидации чрезвычайных ситуаций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и техногенного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6 179 584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ситуаций природного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техногенного характера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20 911 562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защиты от 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ситуаций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18 778 000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и проведение испытаний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пожарной безопасности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10 399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по 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ситуациям 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46 484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к действиям в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чрезвычайной ситуации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11 145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чрезвычайных ситуаций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63 900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по 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ситуациям 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32 870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подведомственных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по 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ситуациям 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2 134 685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подведомственных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по 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ситуациям 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83 102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174 333 411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определению и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политики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обороны и Вооруженных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 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1 514 497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автоматизированной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управления Вооруженных Сил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1 406 200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Вооруженных Сил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18 644 497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Модернизация, восстановление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вооружения, военной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иной техники, систем связи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межотраслевой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программы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30 125 352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Тыловое обеспечение Вооруженных Сил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23 470 785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подведомственных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Министерства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811 672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4 079 460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внешнеполитических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интересов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344 328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воспитательной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морально-психологической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военнослужащих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352 430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допризывников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военно-техническим специальностям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181 684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Вооруженных Сил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1 153 154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боевой готовности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Вооруженных Сил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87 804 448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Вооруженных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 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4 444 904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Республиканская гвардия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4 851 377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обеспечении безопаснос-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охраняемых лиц и выполнении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церемониальных ритуалов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3 060 059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Республиканской гвардии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1 393 500 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военнослужащих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Республиканской гвардии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297 818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Общественный порядок,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безопасность, правовая,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судебная, 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исполнительная деятельность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305 189 284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Канцелярия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672 832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44 732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фельдъегерской связью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учреждений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570 859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подведомственных учреждений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29 447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подготовке и повышению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безопасности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27 794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933"/>
        <w:gridCol w:w="1053"/>
        <w:gridCol w:w="6833"/>
        <w:gridCol w:w="3153"/>
      </w:tblGrid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87 341 652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определению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политики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охраны общественного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порядка и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общественной безопасности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26 068 061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защиты прав и свобод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участвующих в уголовном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процессе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77 673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внутренних войск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общественной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25 422 822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515 728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информационных систем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1 542 545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Строительство,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общественного порядка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2 794 600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охране общественного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порядка и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общественной безопасности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14 174 453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водительских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удостоверений, 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номерных знаков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средств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4 426 023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оперативно-розыскной деятельности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5 389 624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юридической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адвокатами на следствии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163 574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профилактике наркомании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наркобизнеса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52 498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83 764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485 563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подведомственных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167 078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войск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402 944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войск Министерства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97 864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034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денежного довольствия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сотрудников наружной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строевых подразделений 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4 571 700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наркоманией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наркобизнесом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184 036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терроризмом и иными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проявлениями экстремизма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сепаратизма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721 102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51 900 196 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Правовое 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6 962 159 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судебных экспертиз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1 394 308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осужденных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следственно-арестованных лиц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24 950 050 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юридической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адвокатами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130 000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правовых актов,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международных договоров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1 114 692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прав интеллектуальной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7 301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в сфере свободы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вероисповедания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42 173 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Правовая пропаганда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38 069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населения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принципу "одного окна"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9 072 909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Научно-исследовательские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аналитические 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религиозным вопросам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76 316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паспортов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удостоверений личности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4 834 377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и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уголовно-исполнительной системы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126 092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 лиц, отбывших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уголовные наказания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55 181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органов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исполнительной системы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191 106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юстиции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75 103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юстиции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560 130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координации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уголовно-исполнительной системы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2 170 136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052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Содействие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международного сотрудничества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культуры и религий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100 094 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Комитет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110 053 311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101 473 228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развития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безопасности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8 580 083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Верховный Суд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28 604 554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высшим судебным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органом судебной защиты прав,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 и законных интересов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и организаций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1 921 192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автоматизирован-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информационно-аналитической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органов судебной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213 373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защиты прав и свобод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участвующих в судебном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процессе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18 269 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судей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709 033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Оценка, хранение и 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конфискованного, поступившего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республиканскую собственность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отдельным основаниям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88 171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судебной системы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795 211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отправления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правосудия местными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судебной власти и 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судебных решений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23 577 654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администрирования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отправления правосудия местными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судебной власти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судебных решений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628 055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судебной системы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145 545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судебной системы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488 051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Оценка, хранение и 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арестованного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поступившего в целях 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судебных актов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Генеральная прокуратура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13 609 261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высшего надзора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точным и единообразным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применением законов и подзаконных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 в Республике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10 599 935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Межгосударственное информационное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взаимодействие по 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криминального и оперативного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учетов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1 464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Генеральной прокуратуры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66 766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Генеральной прокуратуры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191 760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учетной,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статистической информацией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правовой статистики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учетов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2 749 336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борьбе с экономической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коррупционной преступностью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(финансовая полиция)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8 649 923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Минимизация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коррупциогенности общественных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и криминализации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7 270 383 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защиты прав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свобод лиц, участвующих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уголовном процессе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214 340 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автоматизированной 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телекоммуникационной системы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52 150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борьбе с экономической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коррупционной преступностью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(финансовая полиция)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136 987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по борьбе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и коррупционной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преступностью (финансовая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полиция)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75 175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Оперативно-розыскная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финансовой полиции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900 888 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Служба охраны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4 357 555 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глав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 и 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должностных лиц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4 357 555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233 110 076 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5 615 798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178 498 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 высшим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образованием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3 153 555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образования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1 500 000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профессионального, послесреднего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783 745 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по 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ситуациям Республики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320 157 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 высшим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образованием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320 157 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туризма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1 997 932 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и воспитание одаренных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спорте детей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1 808 993 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обучающимся по программам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профессионального, послесреднего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12 806 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профессионального, послесреднего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176 133 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20 101 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кадров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культуры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20 101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33"/>
        <w:gridCol w:w="953"/>
        <w:gridCol w:w="6973"/>
        <w:gridCol w:w="3133"/>
      </w:tblGrid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7 466 036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специализированных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223 988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 высшим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послевузовским 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6 765 190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профессионального, послесреднего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476 858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163 772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руководящих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и менеджеров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163 772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842 694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уголовно-исполнительной системы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842 694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науки Республики Казахстан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199 283 279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формированию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в области 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2 132 017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обучающимся по программам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профессионального,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послесреднего образования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252 375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сетей инновационной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по проекту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коммерциализации 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1 209 728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образования и науки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6 283 463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апробация учебников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учебно-методических комплексов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организаций 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издание и доставка учебной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литературы для республиканских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предоставляющих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образования,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казахской диаспоры за рубежом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332 962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и воспитание одаренных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6 461 827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республиканских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школьных олимпиад, конкурсов,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внешкольных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405 519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образования и областному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бюджету Алматинской области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бюджету города Алматы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сейсмоусиления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70 557 088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 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преподавателей английского языка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профессиональных лицеев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187 200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образования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148 577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кадров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искусства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2 552 688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 высшим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послевузовским образованием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37 433 933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обязательств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межправительственному соглашению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(Египетский университет исламской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"Нур-Мубарак")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40 819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организаций образования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214 255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Методологическое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образования и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образовательных услуг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945 018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принципов корпоративного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в высших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64 516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высших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заведениях за рубежом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программы "Болашак"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15 125 797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вновь вводимых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17 268 715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обучающимся по программам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послевузовского образования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16 791 614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033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уровня знания 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 граждан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программе "Казтест"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50 966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035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884 194 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036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34 300 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образования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159 018 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учебным оборудованием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кабинетов физики, химии, биологии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государственных учреждениях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среднего 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образования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2 331 193 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поверенным агентам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возврату образовательных кредитов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61 026 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056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качества образования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793 323 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лингафонных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мультимедийных кабинетов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учреждениях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начального, основного среднего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среднего образования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2 543 319 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059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профессионального, послесреднего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1 146 774 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066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бюджету города Астаны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уставного 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"Astana Knowledge city"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10 000 000 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077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размера стипендий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обучающимся в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профессионального,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послесреднего образования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основании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образовательного заказа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органов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2 863 794 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наркоманией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наркобизнесом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7 261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913"/>
        <w:gridCol w:w="973"/>
        <w:gridCol w:w="7033"/>
        <w:gridCol w:w="307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15 691 697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обучающимся по программам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профессионального,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послесреднего образования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129 341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 высшим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послевузовским образованием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9 553 669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обучающимся по программам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послевузовского образования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3 431 194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1 226 414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232 390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111 424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образования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191 600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профессионального, послесреднего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355 407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063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размера стипендий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обучающимся в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профессионального,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послесреднего образования на основании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образовательного заказа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органов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460 258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торговли 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11 803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регулирования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метрологии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11 803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Национальное космическое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переподготовки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космической отрасли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делам государственной службы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1 071 860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Подготовка, переподготовка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1 071 860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борьбе с экономической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коррупционной преступностью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(финансовая полиция)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536 976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 высшим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образованием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536 976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Республиканская гвардия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15 971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 высшим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образованием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15 971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делами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Переподготовка и специализация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врачей за рубежом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257 220 074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1 770 649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лечению военнослужащих,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сотрудников правоохранительных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и членов их семей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1 692 809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Профилактика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дорожного движения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63 840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подведомственных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3 587 492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Вооруженных Сил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3 587 492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науки 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352 382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Оздоровление, реабилитация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отдыха детей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352 382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246 846 587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координации политики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государственному регулированию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9 118 756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здравоохранения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областному бюджету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и бюджету города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сейсмоусиления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94 182 642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благополучия населения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республиканском уровне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8 483 519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специального 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27 538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здравоохранения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1 069 716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гарантированного объема бесплатной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помощи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25 698 954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329 144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263 017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здравоохранения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29 895 890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судебно-медицинской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экспертизе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1 799 199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хранению ценностей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исторического наследия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8 682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162 078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на республиканском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970 130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на республиканском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6 736 971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мобильной и телемедицины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здравоохранении аульной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(сельской) местности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1 212 669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вновь вводимых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7 464 675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закуп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лекарственных средств, вакцин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иммунобиологических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12 868 005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Реформирование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3 337 750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гарантированного объема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бесплатной медицинской помощи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республиканском уровне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26 582 931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международных стандартов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больничного управления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1 126 390 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на местном уровне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15 507 931 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Республиканская гвардия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118 972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Лечение военнослужащих и членов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105 472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подведомственных учреждений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делами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4 543 992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санатория "Казахстан"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Ессентуки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21 220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благополучие населения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республиканском уровне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106 115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отдельным категориям граждан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3 536 292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информационное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48 958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организаций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делами 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831 407 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813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247 699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913"/>
        <w:gridCol w:w="973"/>
        <w:gridCol w:w="7033"/>
        <w:gridCol w:w="307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труда и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защиты населения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813 247 699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организации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труда, занятости,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защиты и миграции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2 594 135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Пенсионная программа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545 090 230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социальные пособия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108 446 712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государственные пособия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52 590 309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Пособие на погребение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2 084 348 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оралманам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18 843 794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семьям,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имеющим детей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42 703 496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Единовременные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денежные компенсации пострадавшим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вследствие ядерных испытаний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Семипалатинском испытательном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ядерном полигоне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156 771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труда и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населения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79 969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Единовременная денежная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компенсация реабилитированным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гражданам - жертвам массовых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политических репрессий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28 020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социально-трудовой сферы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669 108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охраны труда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90 178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пенсий и пособий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13 771 623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по базе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бедности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84 590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введение стандартов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2 395 144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за вред, причиненный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и здоровью, возложенное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судом на государство 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прекращения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специальные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7 115 154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вновь вводимых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обеспечения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535 254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социального обеспечения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5 239 180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выплату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адресной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помощи и ежемесячного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пособия на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18 лет в связи с ростом размера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прожиточного минимума 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3 301 581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заказа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неправительственном секторе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541 603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методологическому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оказания инвалидам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протезно-ортопедической помощи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22 265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сети отделений дневного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пребывания в медико-социальных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учреждениях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584 532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норм питания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медико-социальных учреждениях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5 080 575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Переселение на историческую родину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первичная адаптация оралманов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129 274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социальной защиты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республиканском уровне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303 516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052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изучению актуальных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 в области труда,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занятости, социальной защиты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миграции населения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66 338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78 586 612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торговли 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78 586 612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 обустройство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инженерно-коммуникационной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45 628 000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6 925 405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фонда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12 436 347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58 902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областному бюджету 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на поддержание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города Приозерска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537 958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Культура, спорт, туризм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85 138 962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Администрация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124 491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историко-культурных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124 491 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туризма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36 892 496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эффективного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межотраслевой, межрегиональной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координации в целях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политики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туризма, физической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617 358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спорта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массового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и национальных видов спорта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103 118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спорта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42 800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премии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13 852 221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туристского имиджа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264 366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спорта высших достижений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5 707 916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подведомственных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186 669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подведомственных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87 329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туризма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7 879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областному бюджету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на содержание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"Администрация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зоны "Бурабай"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18 816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наркоманией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наркобизнесом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3 799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информации 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46 417 272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формированию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в области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485 726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культуры и информации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43 423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Стимулирование деятелей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информации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55 520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языков народов Казахстана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722 966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9 603 306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культуры и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9 048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организаций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культуры и информации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342 754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национальных фильмов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2 060 885 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социально значимых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культурных мероприятий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1 293 990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театрально-концертных организаций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3 788 246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историко-культурного наследия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1 182 264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организаций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культуры и информации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202 989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Издание социально важных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литературы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1 177 200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в области внутриполи-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стабильности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общественного согласия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1 004 962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Воссоздание, сооружение памятников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историко-культурного наследия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565 323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 и систематизация изучения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наследия 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и архива печати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350 568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борьбы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наркоманией и наркобизнесом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14 753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политики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16 530 854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цифрового телерадиовещания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6 121 088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доступа к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публичных библиотеках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789 553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доступа населения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культурным ценностям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использованием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технологий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33 354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33"/>
        <w:gridCol w:w="893"/>
        <w:gridCol w:w="7233"/>
        <w:gridCol w:w="2913"/>
      </w:tblGrid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науки 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1 151 396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доступа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научно-историческим ценностям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9 992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доступности научной,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научно-технической и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педагогической информации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550 090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молодежной политике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патриотического воспитания граждан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591 314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11 702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доступа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информации в библиотеках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11 702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делами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541 605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политики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229 155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Щучинско-Боровской курортной зоны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312 450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Топливно-энергетический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комплекс и недропользование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99 235 781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науки 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260 385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сейсмологической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260 385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минеральных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98 975 396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координации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областях электроэнергетики,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атомной энергетики, 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ресурсов, топливно-энергетического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комплекса, угольной,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нефтехимической, нефтегазовой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и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атомной энергии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1 304 668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ведения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имущества,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которым подлежит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передаче подрядчикам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нефтегазовым проектам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24 614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геологии и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110 490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технологического характера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топливно-энергетического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комплекса, нефтехимии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минеральных ресурсов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971 414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термоядерного материаловедческого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реактора Токамак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250 895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33"/>
        <w:gridCol w:w="893"/>
        <w:gridCol w:w="7233"/>
        <w:gridCol w:w="2913"/>
      </w:tblGrid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нормативно-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базы в топливно-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энергетическом комплексе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238 746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Консервация и ликвидация урановых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рудников, захоронение техногенных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189 704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закрытия шахт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Карагандинского угольного бассейна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543 951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радиационной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932 055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геологической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155 747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Региональные, геолого-съемочные,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поисково-оценочные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поисково-разведочные работы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5 088 498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минерально-сырьевой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базы, недропользования, 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и опасных геологических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663 674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минеральных ресурсов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24 470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и консервация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самоизливающихся нефтяных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гидрогеологических скважин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1 371 320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интересов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контрактах на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нефтяных операций, а также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транспортировке, переработке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нефтепродуктов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ущерба работникам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ликвидированных шахт, переданных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"Карагандаликвидшахт"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139 740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Центра ядерной медицины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биофизики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теплоэнергетической системы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81 403 549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Передислокация геофизической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обсерватории "Боровое"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4 734 000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инициативы прозрачности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добывающих отраслей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ядерных испытаний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электронного правительства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75 861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Сельское, водное, лесное,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рыбное хозяйство,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охраняемые природные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территории, охрана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среды и животного мира,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174 279 445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хозяйства 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154 177 475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реализация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в сфере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агропромышленного комплекса,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водного, лесного, охотничьего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рыбного хозяйства,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и аграрной науки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12 007 824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мелиоративного 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205 850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особо опасными вредными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организмами 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2 934 065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лабораторного анализа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выявление на скрытую зараженность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карантинными объектами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59 338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сортовых и посевных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 семенного и посадочного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235 531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ставки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(интереса) по финансовому лизингу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сельскохозяйственной техники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39 549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лесного хозяйства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 охраняемых 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подаче питьевой воды из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важных групповых и локальных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водоснабжения, являющихся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безальтернативными источниками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питьевого водоснабжения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2 219 894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Строительство, реконструкция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ветеринарных лабораторий,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биохранилища и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подведомственного учреждения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6 148 486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сортоиспытанию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сельскохозяйственных культур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179 285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Усовершенствование ирригационных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дренажных систем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618 432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Постприватизационная 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25 721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водоснабжения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Методологические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водных объектов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20 432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Агрохимическое и агроклиматическое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сельскохозяйственного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45 241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Методологические 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осуществлению фитосанитарного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мониторинга, диагностики и прогноза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1 082 487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русла реки Сырдарьи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сохранение северной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моря (1-я фаза)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водоснабжения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11 061 681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гидротехнических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7 978 222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и очистки промышленных стоков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Усть-Каменогорске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1 140 667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034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республиканских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водохозяйственных объектов,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связанных с подачей воды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1 862 865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учет и кадастр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рыбных ресурсов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132 603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Воспроизводство рыбных ресурсов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473 607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сохранения 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 охраняемых 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4 126 844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средой бассейна 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Нура-Ишим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2 698 781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агропромышленного комплекса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2 800 921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лесов и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лесистости территории республики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836 422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046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Нормативно-методическое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отраслей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агропромышленного комплекса,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водного и лесного хозяйства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145 200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047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учет и 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тракторов, прицепов к ним,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самоходных сельскохозяйственных,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мелиоративных и дорожно-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машин и механизмов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144 048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049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Выявление, локализация и ликвидация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карантинных вредителей, болезней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растений и сорняков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988 985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страхования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растениеводстве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систем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производством сельскохозяйственной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Диагностика заболеваний животных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2 583 980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053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противоэпизоотических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4 952 646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054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и восстановление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 аварийных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межхозяйственных каналов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гидромелиоративных сооружений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055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премии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аграрной науки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056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конкурентоспособности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сельскохозяйственной продукции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1 581 984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057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агропромышленного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на безвозмездной основе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201 200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059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очагов острых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хронических инфекционных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заболеваний животных и птиц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792 462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Закуп зерна в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15 187 500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и перемещение зерна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резерва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продовольственного зерна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852 500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063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Научно-методические 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определению агрохимического состава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152 222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064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схем, водохозяйственных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балансов, нормативов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и использования 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127 650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065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водного кадастра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12 009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066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природоохранных попусков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442 560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067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Экспертиза качества лесных семян,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и аттестация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лесосеменной базы, 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санитарного состояния лесов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29 299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068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охраны, защиты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воспроизводства лесов,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лесопользования и учебно-производ-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деятельности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лесного хозяйства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35 542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069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постоянной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лесосеменной базы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70 178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Лесоохотоустройство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лесохозяйственное проектирование,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и биологические обоснования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лесов и животного мира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462 572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зеленой зоны города Астаны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1 718 161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Авиаохрана леса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1 003 817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и восстановление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численности сайги, редких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исчезающих видов диких животных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255 827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074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075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268 769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076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156 258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Мониторинг, референция,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лабораторная диагностика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методология в ветеринарии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112 534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поддержку семеноводства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2 087 532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083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поддержку племенного животноводства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2 706 052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084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горюче-смазочных материалов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товарно-материальных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ценностей, необходимых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весенне-полевых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уборочных работ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16 418 000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085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доставке воды сельскохозяйственным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товаропроизводителям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1 062 338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087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закладки и выращивания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многолетних насаждений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плодово-ягодных культур и винограда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1 562 880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088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продуктивности и качества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животноводства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9 625 178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089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экспертизу качества 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хлопка-волокна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253 704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поддержку повышения урожайности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производимых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сельскохозяйственных культур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3 904 050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ветеринарной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лаборатории по исследованию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генетически модифицированных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организмов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093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Интегрированное управление 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ресурсами и повышение 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водопользования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604 900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095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мер социальной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социальной сферы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населенных пунктов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1 210 592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096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(интереса)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кредитам, выдаваемым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институтами предприятиям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переработке сельскохозяйственной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на пополнение их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оборотных средств, по лизингу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097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ставки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(интереса) по финансовому лизингу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для предприятий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переработке сельскохозяйственной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автоматизированной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управления отраслями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агропромышленного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"E-Agriculture"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269 713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охраны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среды 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14 813 357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сохранению,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восстановлению и улучшению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среды,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перехода Республики Казахстан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устойчивому развитию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1 759 313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качественных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количественных показателей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(экологических нормативов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49 113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Научные исследования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окружающей среды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390 231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охраны окружающей среды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1 924 350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наблюдений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состоянием окружающей среды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664 827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охраны окружающей среды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6 449 171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охраны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26 650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подведомственных учреждений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8 919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"исторических"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загрязнений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2 275 000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нарушенной природной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14 461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гидрометеорологической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1 215 583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экологической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стратегических, трансграничных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экологически опасных объектов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4 245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передаваемые административные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 в рамках разграничения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полномочий между уровнями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31 494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управлению земельными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ресурсами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5 063 607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созданию условий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эффективного использования и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земли, геодезического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картографического обеспечения,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способствующего экономическому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страны и укреплению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безопасности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626 757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управлению земельными ресурсами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12 565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Земельно-кадастровые работы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2 560 502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топографо-геодезической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картографической продукцией и ее хранение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1 744 000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мониторинга земель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69 549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управления земельными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ресурсами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50 234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делами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225 006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и животного мира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225 006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Промышленность, архитектурная,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градостроительная и строительная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деятельность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10 175 290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минеральных ресурсов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940 510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экономической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"Национальный индустриальный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нефтехимический технопарк"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22 510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064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инфраструктуры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ограждений территорий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зоны "Национальный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индустриальный нефтехимический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технопарк" в Атырауской области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торговли 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9 234 780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строительства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технологического характера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2 210 176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хранения информации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354 604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нормативно-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документов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архитектурной, градостроительной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строительной деятельности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1 549 000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индустриально-инновационной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280 870 305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коммуникаций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271 234 907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формированию политики,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координации и контроля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коммуникаций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2 527 833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автомобильных дорог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республиканском уровне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141 591 300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средний и текущий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ремонт, содержание, озеленение,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диагностика и инструментальное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автодорог республиканского значения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20 500 000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водных путей в судоход-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состоянии и содержание шлюзов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3 530 757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железнодорожных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пассажирских перевозок по социально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значимым межобластным сообщениям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транспорта и коммуникаций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111 034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бюджету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на капитальный и средний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и районного значения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 города Астаны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13 356 642 </w:t>
            </w:r>
          </w:p>
        </w:tc>
      </w:tr>
      <w:tr>
        <w:trPr>
          <w:trHeight w:val="12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классификации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безопасности судов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внутреннего водного плавания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"река-море"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130 462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качества 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дорожно-строительных и ремонтных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256 672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авиаперевозок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793 270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водного транспорта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598 968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технических регламентов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стандартов в области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136 575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постов транспортного контроля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236 430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инфраструктуры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73 953 318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здания административно-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"Transport tower"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451 646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науки 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198 534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первоначальной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пилотов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198 534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Национальное космическое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4 739 665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формированию политики,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координации и контроля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космической деятельности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200 452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космической деятельности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730 660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космонавтов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17 651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банкам-агентам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бюджетного кредита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межправительственного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 арендованного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"Байконур"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18 118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управления космическими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аппаратами связи и вещания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1 001 570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утилизации,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рекультивации и ремонта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"Байконур", не входящих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арендуемых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Федерацией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технических регламентов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стандартов в области 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"Байконур", не вошедших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исключенных из состава аренды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Федерации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полета в космос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казахстанского космонавта в составе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экипажа на Международную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космическую станцию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информатизации и связи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4 697 199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сопровождение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радиочастотного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спектра и радиоэлектронных средств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160 584 </w:t>
            </w:r>
          </w:p>
        </w:tc>
      </w:tr>
      <w:tr>
        <w:trPr>
          <w:trHeight w:val="9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убытков операторов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сельской связи по предоставлению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универсальных услуг связи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4 536 615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146 760 922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Хозяйственное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Парламента 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849 700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зданий,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ХОЗУ Парламента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849 700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по 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ситуациям 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6 463 271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материального резерва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3 667 098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материального резерва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1 240 704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корпоративной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чрезвычайных ситуаций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обороны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1 555 469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регулированию естественных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монополий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1 435 236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в области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субъектов естественных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монополий по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эффективного функционирования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инфраструктурных отраслей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1 419 518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регулированию естественных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монополий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15 718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иностранных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4 513 809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Представительские затраты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4 215 984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отношений со странами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исторического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этносов, проживающих в Казахстане,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пропаганда за рубежом этнического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согласия в Республике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297 825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обороны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2 362 943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078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Институциональное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Вооруженных Сил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2 362 943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30 470 178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29 100 024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обязательств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гарантиям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1 370 154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67 998 950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новые инициативы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64 698 907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технико-экономических обоснований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республиканских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и концессионных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проектов, мастер-планов,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консультативное сопровождение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концессионных проектов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2 478 033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прикладных исследований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802 265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областному бюджету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на 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специального представителя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Республики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комплексе "Байконур"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19 745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торговли 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12 127 817 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конкурентоспособности несырьевого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казахстанской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ее интеграции в систему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мирохозяйственных связей, защита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отечественного потребителя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некачественной продукции,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формированию устойчивого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и территорий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4 072 180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стандартизации, сертифика-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метрологии и систем качества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36 147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сопровождению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эталонов,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разработки технических регламентов,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технико-экономической информации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аккредитации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испытательных лабораторий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1 052 487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Содействие продвижению экспорта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казахстанских товаров на внешние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488 538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инновационных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регламентации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деятельности,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координации, взаимодействию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СЭЗ "Парк 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технологий"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24 352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информационных систем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индустрии и 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25 984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малого и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по внедрению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менеджмента качества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59 255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033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представления интересов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внешней торговли,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торгово-экономических связей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Республикой Казахстан и зарубежными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странами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48 868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067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развитие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зоны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085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современных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управленческих технологий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охраны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среды 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2 289 715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гидрометеорологического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2 277 315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принципов устойчивого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в Республике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Генеральная прокуратура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1 255 323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аналитической системы Генеральной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прокуратуры 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1 255 323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регулированию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регионального финансового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Алматы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финансовой грамотности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защите конкуренции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(Антимонопольное агентство)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563 302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конкуренции, ограничению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монополистической деятельности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недопущению недобросовестной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конкуренции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559 427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защите конкуренции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3 875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делами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16 030 678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Управления делами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16 030 678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82 949 164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82 949 164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правительственного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82 949 164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645 354 441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645 354 441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областным бюджетам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645 354 441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69 516 325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81 866 760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17 500 000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торговли 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17 500 000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областных бюджетов,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бюджетов 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приобретение жилья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17 500 000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Сельское, водное, лесное,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рыбное хозяйство,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охраняемые природные территории,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охрана окружающей среды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животного мира, земельные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отношения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7 403 760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хозяйства 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7 403 760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086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проекта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постприватизационной поддержке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094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местным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исполнительным органам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мер социальной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социальной сферы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населенных пунктов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7 103 760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1 200 000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Национальное космическое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1 200 000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создания космического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ракетного комплекса "Байтерек"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55 763 000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покрытие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наличности по бюджетам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55 163 000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"Фонд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благосостояния "Самрук-Казына"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конкурентоспособности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устойчивости национальной экономики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55 163 000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33"/>
        <w:gridCol w:w="893"/>
        <w:gridCol w:w="7233"/>
        <w:gridCol w:w="291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12 350 435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12 350 435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11 325 283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выданных из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11 325 283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требований по оплаченным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государственным гарантиям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1 025 152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юридическими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по оплаченным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гарантиям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1 025 152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93"/>
        <w:gridCol w:w="873"/>
        <w:gridCol w:w="7293"/>
        <w:gridCol w:w="289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Сальдо по операциям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финансовыми активами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203 069 924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204 569 924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услуги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характера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3 976 590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3 976 590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акций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организаций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3 976 590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1 253 668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1 253 668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"Өркен"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1 253 668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2 812 280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2 812 280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062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"Национальный медицинский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холдинг"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2 812 280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Культура, спорт, туризм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6 970 000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туризма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3 000 000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"Исполнительная дирекция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Организационного комитета 7-х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Азиатских игр 2011 года"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3 000 000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информации Республики 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3 970 000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уставных капиталов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лиц, 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3 970 000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Топливно-энергетический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комплекс и недропользование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501 059 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минеральных ресурсов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501 059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технопарка "Парк ядерных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технологий" в городе Курчатове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501 059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Сельское, водное, лесное, рыбное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хозяйство, особо охраняемые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природные территории, охрана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окружающей среды и животного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мира, земельные отношения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16 985 820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хозяйства Республики 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16 985 820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"Национальный холдинг "КазАгро"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государственной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стимулированию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агропромышленного комплекса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13 241 500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"КазАгроИнновация"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научно-технического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агропромышленного комплекса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3 031 420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079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Комитета по водным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ресурсам, эксплуатирующих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водохозяйственные объекты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обновления машинно-тракторного парка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оснащения техническими средствами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712 900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21 260 018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Национальное космическое агентство Республики 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21 260 018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"Национальная компания "Қазақстан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Ғарыш Сапары" на создание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космических систем, технологий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использование, а также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Сборочно-испытательного комплекса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15 447 818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"Республиканский центр 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и электромагнитной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совместимости радиоэлектронных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средств" на создание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космических систем, технологий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5 812 200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150 810 489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по 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ситуациям Республики 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298 486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подведомственных республиканских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предприятий "Резерв"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298 486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776 950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"Центр подготовки, переподготовки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квалификации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финансовой системы"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офисного помещения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776 950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145 246 874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"Фонд национального благосостояния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"Самрук-Казына" для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конкурентоспособности и устойчивости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экономики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145 246 874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1 040 000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"Национальный научно-технологический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 "Парасат"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1 040 000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торговли Республики 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1 500 000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международного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приграничного сотрудничества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"Хоргос"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1 500 000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информатизации и связи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1 948 179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"Национальный инфокоммуникационный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 "Зерде"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1 948 179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33"/>
        <w:gridCol w:w="933"/>
        <w:gridCol w:w="7193"/>
        <w:gridCol w:w="297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финансовых активов государства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1 500 000 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финансовых активов государства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1 500 000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финансовых активов государства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1 500 000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внутри страны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53"/>
        <w:gridCol w:w="3233"/>
      </w:tblGrid>
      <w:tr>
        <w:trPr>
          <w:trHeight w:val="450" w:hRule="atLeast"/>
        </w:trPr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450" w:hRule="atLeast"/>
        </w:trPr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450" w:hRule="atLeast"/>
        </w:trPr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 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-657 817 315 </w:t>
            </w:r>
          </w:p>
        </w:tc>
      </w:tr>
      <w:tr>
        <w:trPr>
          <w:trHeight w:val="450" w:hRule="atLeast"/>
        </w:trPr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 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657 817 315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 на 2009 - 2011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2008 года № 96-IV         </w:t>
      </w:r>
    </w:p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Республиканский бюджет на 2011 год 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013"/>
        <w:gridCol w:w="893"/>
        <w:gridCol w:w="6833"/>
        <w:gridCol w:w="32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3 455 287 693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2 092 825 277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824 869 500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подоходный налог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824 869 500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Внутренние налоги на товары,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работы и услуги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1 040 078 056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добавленную стоимость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836 673 190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43 952 772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и других ресурсов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157 758 164 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мательской и профессиональной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1 693 930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Налоги на международную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торговлю и внешние операции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213 102 423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Таможенные платежи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190 401 588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на международную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торговлю и операции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22 700 835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12 713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12 713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Обязательные платежи,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взимаемые за совершение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юридически значимых действий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(или) выдачу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уполномоченными на 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государственными органами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должностными лицами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14 762 585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14 762 585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60 697 470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от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собственности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42 155 602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предприятий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1 078 957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пакеты акций, находящиеся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собственности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11 594 913 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на доли участия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лицах, находящиеся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собственности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35 692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находящегося в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21 295 713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за размещение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средств на банковских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счетах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250 471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выданным из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1 289 206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доходы от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6 610 650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товаров (работ, услуг)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государственного бюджета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2 483 137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(работ, услуг)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2 483 137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денег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проведения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закупок, организуемых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государственного бюджета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48 513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закупок,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организуемых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48 513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пеня, санкции,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взыскания, налагаемые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финансируемыми из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венного бюджета,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содержащимися и финансируемыми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из бюджета (сметы расходов)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Национального Банка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4 228 338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налагаемые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содержащимися и финансируемыми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бюджета (сметы расходов)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поступлений от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нефтяного сектора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4 228 338 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Гранты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406 602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помощь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406 602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11 375 278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11 375 278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от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основного капитала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24 314 476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имущества, закрепленного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государственными учреждениями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73 906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имущества, закрепленного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73 906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товаров из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венного материального резерва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24 240 570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товаров из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материального резерва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24 240 570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1 277 450 470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нижестоящих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органов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управления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151 050 470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областных бюджетов,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бюджетов городов Астаны и Алматы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151 050 470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фонда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1 126 400 000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капитальные трансферты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1 126 400 000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73"/>
        <w:gridCol w:w="933"/>
        <w:gridCol w:w="6853"/>
        <w:gridCol w:w="31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3 731 623 804 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общего характера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144 455 994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Администрация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3 296 419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Главы государства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2 896 262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Прогнозно-аналитическое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стратегических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аспектов внутренней и внешней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государства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163 364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фонда, печатных изданий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специальное использование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196 979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подведомственных учреждений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15 366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совершенствованию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гендерного равенства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улучшения положения семьи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24 448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Хозяйственное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Парламента 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9 568 368 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Парламента 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9 271 440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ХОЗУ Парламента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296 928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Канцелярия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2 665 831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1 733 696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Кацелярии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31 003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Ситуационного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901 132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Национальный центр по правам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человека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130 918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соблюдению прав и свобод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и гражданина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129 870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центра по правам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1 048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дел 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7 749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политических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интересов страны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общественного порядка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7 749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дел 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28 927 801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координации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внешнеполитической деятельности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5 398 482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Республики 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организациях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2 699 910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Делимитация и демаркация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границы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305 038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иностранных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857 456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Заграничные командировки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3 451 126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иностранных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140 333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специальной,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инженерно-технической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защиты дипломатических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 за рубежом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63 812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Защита и обеспечение прав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интересов граждан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за рубежом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12 221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интересов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уставных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органах Содружества Независимых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132 367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интересов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за рубежом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15 867 056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55 120 436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исполнения и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исполнением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46 775 632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аудита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проектов,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финансируемых 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организациями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26 000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ликвидации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банкротства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131 938 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кинологического центра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104 746 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таможенной службы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423 404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имуществом,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постприватизационная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регулирование споров, связанных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этим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426 928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страхование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"Дом Министерств"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525 383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курсовой разницы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льготным жилищным кредитам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12 158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153 168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1 624 252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таможенной экспертизы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17 960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премий по вкладам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жилищные строительные сбережения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3 003 850 </w:t>
            </w:r>
          </w:p>
        </w:tc>
      </w:tr>
      <w:tr>
        <w:trPr>
          <w:trHeight w:val="1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учебно-методического центра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58 769 </w:t>
            </w:r>
          </w:p>
        </w:tc>
      </w:tr>
      <w:tr>
        <w:trPr>
          <w:trHeight w:val="1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и использование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283 838 </w:t>
            </w:r>
          </w:p>
        </w:tc>
      </w:tr>
      <w:tr>
        <w:trPr>
          <w:trHeight w:val="1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развитие 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Министерства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6 500 </w:t>
            </w:r>
          </w:p>
        </w:tc>
      </w:tr>
      <w:tr>
        <w:trPr>
          <w:trHeight w:val="1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"ТАИС" и "Электронная таможня"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036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информационных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налоговых органов,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изменением налогового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205 301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055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развитие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финансового мониторинга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840 609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3 369 001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формированию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политики,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планирования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1 624 197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развитие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 сфере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40 615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совершенствованию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мобилизационной подготовки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33 311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Экономическая экспертиза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концессионных предложений,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технико-экономических обоснований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концессионных проектов, конкурсной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документации, концессионных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проектов, проектов договоров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концессий,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проектов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697 698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Взаимодействие с 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рейтинговыми агентствами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пересмотра суверенного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рейтинга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25 296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проектов,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осуществляемых совместно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организациями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622 190 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планирования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77 694 </w:t>
            </w:r>
          </w:p>
        </w:tc>
      </w:tr>
      <w:tr>
        <w:trPr>
          <w:trHeight w:val="1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консалтинговых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улучшению взаимодействия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рейтинговыми агентствами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248 000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науки 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8 757 696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премии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стипендии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105 354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организаций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обеспечения науки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62 462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055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Фундаментальные и 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исследования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8 589 880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Счетный комитет по контролю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исполнением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908 328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контроля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исполнением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789 078 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Исследование финансовых нарушений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116 100 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Счетного комитета по контролю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исполнением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регулированию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регионального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центра города Алматы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624 215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условий для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конкурентоспособного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центра, соответствующего мировым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стандартам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623 745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регулированию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регионального финансового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информатизации и связи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4 034 377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развитию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конкурентного рынка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информатизации и связи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459 384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информатизации и связи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44 434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межведомственных 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3 530 559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статистике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7 601 341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регулированию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статистической деятельности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межотраслевой координации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статистики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5 797 317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сбору и обработке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данных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1 400 951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71 602 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национальной переписи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34 000 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по статистике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54 400 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статистике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58 050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распространению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данных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179 021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делам государственной службы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1 033 713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реализация 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политики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службы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646 859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тестированию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службы республики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101 535 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служащих за рубежом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269 626 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делам государственной службы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5 009 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подведомственных учреждений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10 684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Конституционный Совет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316 278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верховенства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республики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310 367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Конституционного Совета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5 911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Центральная избирательная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комиссия 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2 189 214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проведения выборов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982 098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выборов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1 061 058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избирательной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146 058 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делами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15 904 309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Главы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государства, Премьер-Министра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должностных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15 116 591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Обновление парка автомашин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188 794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делами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598 924 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Оборона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252 279 004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по 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ситуациям 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51 290 466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формированию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в области предупреждения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ликвидации чрезвычайных ситуаций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и техногенного характера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7 853 526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ситуаций природного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техногенного характера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26 079 430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защиты от 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ситуаций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15 000 000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и проведение испытаний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пожарной безопасности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10 399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по 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ситуациям 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46 484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к действиям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чрезвычайной ситуации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11 145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чрезвычайных ситуаций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63 900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по 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ситуациям 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32 870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подведомственных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по 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ситуациям 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2 117 561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подведомственных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по 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ситуациям 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75 151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194 741 558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определению и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политики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обороны и Вооруженных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 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1 910 831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автоматизированной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управления Вооруженных Сил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1 406 200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Вооруженных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15 492 264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Модернизация, восстановление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вооружения, военной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иной техники, систем связи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межотраслевой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программы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36 180 127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Тыловое обеспечение Вооруженных Сил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20 940 132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подведомственных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Министерства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915 116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4 999 120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внешнеполитических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интересов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344 724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воспитательной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морально-психологической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военнослужащих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378 796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допризывников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военно-техническим специальностям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206 598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Вооруженных Сил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1 087 947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боевой готовности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Вооруженных Сил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109 339 100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Вооруженных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 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1 540 603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Республиканская гвардия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6 246 980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обеспечении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охраняемых лиц и выполнении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церемониальных ритуалов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3 619 820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Республиканской гвардии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2 090 500 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военнослужащих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Республиканской гвардии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436 660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Общественный порядок,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безопасность, правовая,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судебная, 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исполнительная деятельность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363 337 707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Канцелярия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809 132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информации в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органах и учреждениях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51 611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фельдъегерской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связью государственных учреждений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696 842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подведомственных учреждений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29 447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подготовке и повышению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безопасности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31 232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933"/>
        <w:gridCol w:w="1053"/>
        <w:gridCol w:w="6833"/>
        <w:gridCol w:w="3153"/>
      </w:tblGrid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105 916 301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определению и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реализации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в области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общественного порядка и 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общественной безопасности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32 707 849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защиты прав и свобод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участвующих в уголовном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процессе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77 673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внутренних войск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общественной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30 618 914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Министерства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620 495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информационных систем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1 778 320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Строительство,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общественного порядка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2 510 845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охране общественного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порядка и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общественной безопасности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18 046 649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водительских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удостоверений, 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номерных знаков для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регистрации 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4 426 023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оперативно-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розыскной деятельности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6 730 167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юридической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адвокатами на следствии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163 574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профилактике наркомании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наркобизнеса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62 295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485 563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подведомственных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167 078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модернизации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Вооруженных Сил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171 700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войск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402 944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войск Министерства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97 864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034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денежного довольствия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сотрудников наружной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строевых подразделений 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5 943 210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наркоманией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наркобизнесом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184 036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терроризмом и иными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проявлениями экстремизма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сепаратизма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721 102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60 914 087 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Правовое 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 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8 158 562 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судебных экспертиз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1 734 171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осужденных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следственно-арестованных лиц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29 537 313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юридической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адвокатами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130 000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правовых актов,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международных договоров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1 114 692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прав интеллектуальной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7 383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в сфере свободы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вероисповедания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42 173 </w:t>
            </w:r>
          </w:p>
        </w:tc>
      </w:tr>
      <w:tr>
        <w:trPr>
          <w:trHeight w:val="1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Правовая пропаганда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38 069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населения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принципу "одного окна"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10 957 724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Научно-исследовательские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аналитические 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религиозным вопросам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115 624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паспортов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удостоверений личности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5 269 470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и учреждений 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исполнительной системы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127 821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 лиц, отбывших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уголовные наказания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68 263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органов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исполнительной системы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214 501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юстиции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50 975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юстиции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560 130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координации деятельнос-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уголовно-исполнительной системы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2 671 646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052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Содействие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международного сотрудничества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культуры и религий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115 570 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Комитет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безопасности Республики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127 931 462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121 940 845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развития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безопасности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5 990 617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Верховный Суд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35 587 092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высшим судебным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органом судебной защиты прав,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 и законных интересов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и организаций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2 359 753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защиты прав и свобод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участвующих в судебном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процессе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18 269 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судей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709 033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Оценка, хранение и 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конфискованного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поступившего в республиканскую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собственность по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основаниям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88 171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отправления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правосудия местными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судебной власти и 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судебных решений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30 792 410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администрирования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отправления правосудия местными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судебной власти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судебных решений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707 586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судебной системы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118 916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судебной системы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772 954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Оценка, хранение и 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арестованного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поступившего в целях 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судебных актов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Генеральная прокуратура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16 981 786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высшего надзора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точным и единообразным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применением законов и подзаконных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 в Республике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13 433 435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Межгосударственное информационное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взаимодействие по 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криминального и оперативного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учетов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1 464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Генеральной прокуратуры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66 766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Генеральной прокуратуры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191 760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учетной,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статистической информацией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правовой статистики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учетов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3 288 361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борьбе с экономической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коррупционной преступностью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(финансовая полиция)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10 695 243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Минимизация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коррупциогенности общественных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и криминализации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9 143 344 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защиты прав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свобод лиц, участвующих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уголовном процессе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214 340 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автоматизирован-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информационно-телекоммуника-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системы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52 875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борьбе с экономической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коррупционной преступностью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(финансовая полиция)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134 230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по борьбе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и коррупционной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преступностью (финансовая полиция)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75 175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Оперативно-розыскная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финансовой полиции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1 075 279 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Служба охраны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4 502 604 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Глав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 и 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должностных лиц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4 502 604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226 976 282 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6 370 635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207 948 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 высшим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образованием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3 733 898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образования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1 500 000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профессионального, послесреднего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928 789 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по 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ситуациям Республики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380 450 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 высшим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образованием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380 450 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туризма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2 351 121 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и воспитание одаренных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спорте детей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2 120 943 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обучающимся по программам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профессионального,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послесреднего образования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16 354 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профессионального, послесреднего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213 824 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информации Республики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20 101 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готовка кадров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культуры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20 101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33"/>
        <w:gridCol w:w="973"/>
        <w:gridCol w:w="6953"/>
        <w:gridCol w:w="3133"/>
      </w:tblGrid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обороны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9 315 468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специализированных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286 664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 высшим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послевузовским 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8 434 596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профессионального, послесреднего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594 208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163 772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042 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руководящих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и менеджеров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163 772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юстиции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1 040 950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уголовно-исполнительной системы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1 040 950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науки Республики Казахстан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182 509 766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формированию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в области 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2 548 928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обучающимся по программам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профессионального,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послесреднего образования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328 603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сетей инновационной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по проекту коммерциализа-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научных исследований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176 230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апробация учебников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учебно-методических комплексов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организаций 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издание и доставка учебной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литературы для республиканских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предоставляющих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образования,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казахской диаспоры за рубежом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348 831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и воспитание одаренных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8 066 676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республиканских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школьных олимпиад, конкурсов,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внешкольных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438 357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образования и областному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бюджету Алматинской области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бюджету города Алматы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сейсмоусиления объектов образования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44 382 332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 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преподавателей английского языка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профессиональных лицеев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187 200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образования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161 949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кадров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искусства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3 205 721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 высшим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послевузовским образованием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47 202 485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обязательств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межправительственному соглашению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(Египетский университет исламской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"Нур-Мубарак")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50 895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организаций образования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254 267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Методологическое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образования и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образовательных услуг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1 045 660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принципов корпоративного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в высших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64 516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высших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заведениях за рубежом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программы "Болашак"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15 125 797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вновь вводимых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образования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23 391 313 </w:t>
            </w:r>
          </w:p>
        </w:tc>
      </w:tr>
      <w:tr>
        <w:trPr>
          <w:trHeight w:val="1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обучающимся по программам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послевузовского образования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21 789 938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033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уровня знания 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 граждан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программе "Казтест"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57 719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035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884 194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036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36 872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образования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159 018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учебным оборудованием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кабинетов физики, химии, биологии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государственных учреждениях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среднего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среднего образования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3 019 489 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поверенным агентам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возврату образовательных кредитов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59 053 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056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качества образования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888 790 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лингафонных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мультимедийных кабинетов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учреждениях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начального, основного среднего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среднего образования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2 543 319 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059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профессионального, послесреднего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1 315 202 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077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размера стипендий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обучающимся в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профессионального,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послесреднего образования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основании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образовательного заказа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исполнительных органов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4 769 151 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наркоманией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наркобизнесом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7 261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913"/>
        <w:gridCol w:w="973"/>
        <w:gridCol w:w="7033"/>
        <w:gridCol w:w="307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22 927 675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обучающимся по программам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профессионального,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послесреднего образования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171 540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 высшим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послевузовским образованием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13 717 782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обучающимся по программам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послевузовского образования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5 146 281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готовка кадров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здравоохранения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1 316 526 </w:t>
            </w:r>
          </w:p>
        </w:tc>
      </w:tr>
      <w:tr>
        <w:trPr>
          <w:trHeight w:val="1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системы здравоохранения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системы здравоохранения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175 750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образования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профессионального, послесреднего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451 249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063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размера стипендий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обучающимся в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профессионального,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послесреднего образования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основании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образовательного заказа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исполнительных органов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798 547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торговли 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12 865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регулирования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метрологии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12 865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Национальное космическое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переподготовки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космической отрасли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делам государственной службы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1 152 249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Подготовка, переподготовка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1 152 249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борьбе с экономической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коррупционной преступностью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(финансовая полиция)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643 610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 высшим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образованием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643 610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Республиканская гвардия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18 620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 высшим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образованием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18 620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делами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Переподготовка и специализация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врачей за рубежом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238 545 119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2 172 141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лечению военнослужащих,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сотрудников правоохранительных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и членов их семей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2 102 901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Профилактика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дорожного движения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55 240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подведомственных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обороны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4 449 713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Вооруженных сил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4 449 713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науки 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436 637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Оздоровление, реабилитация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отдыха детей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436 637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226 521 834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координации политики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государственному регулированию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11 347 168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здравоохранения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областному бюджету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и бюджету города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сейсмоусиления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66 185 825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благополучия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на республиканском уровне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10 437 757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медицинского резерва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здравоохранения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1 069 716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гарантированного объема бесплатной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помощи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27 997 379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63 035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260 183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здравоохранения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6 709 080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судебно-медицинской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экспертизе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2 267 375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хранению ценностей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исторического наследия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10 680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на республиканском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638 188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на республиканском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4 593 332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мобильной и телемедицины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здравоохранении аульной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(сельской) местности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1 137 774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вновь вводимых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здравоохранения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23 244 814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закуп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лекарственных средств, вакцин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иммунобиологических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14 833 907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Реформирование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4 162 849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гарантированного объема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бесплатной медицинской помощи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республиканском уровне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33 023 796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международных стандартов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больничного управления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1 047 316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на местном уровне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17 457 610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Республиканская гвардия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125 940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Лечение военнослужащих и членов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123 068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подведомственных учреждений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делами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4 838 854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благополучие населения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республиканском уровне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129 639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отдельным категориям граждан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4 274 306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информационное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медицинских организаций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организаций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делами 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376 469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и социальное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1 019 260 596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труда и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защиты населения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1 019 260 596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организации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труда, занятости,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защиты и миграции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3 247 572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Пенсионная программа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721 081 605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социальные пособия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117 012 743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государственные пособия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57 431 849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Пособие на погребение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2 247 716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оралманам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20 308 742 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семьям,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имеющим детей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45 912 916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Единовременные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денежные компенсации пострадавшим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вследствие ядерных испытаний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Семипалатинском испытательном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ядерном полигоне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34 187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труда и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населения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73 966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Единовременная денежная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компенсация реабилитированным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гражданам - жертвам массовых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политических репрессий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23 460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социально-трудовой сферы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621 668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охраны труда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109 002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пенсий и пособий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17 037 348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аналитическому обеспечению по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бедности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99 571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введе-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стандартов социальных услуг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8 222 014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за вред, причиненный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и здоровью, возложенное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судом на государство, 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прекращения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специальные пособия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8 400 315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вновь вводимых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обеспечения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1 084 095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социального обеспечения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3 975 685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выплату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адресной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помощи и ежемесячного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пособия на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18 лет в связи с ростом размера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прожиточного минимума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3 315 240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заказа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неправительственном секторе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915 050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методологическому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оказания инвалидам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протезно-ортопедической помощи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27 807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сети отделений дневного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пребывания в медико-социальных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учреждениях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1 179 070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норм питания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медико-социальных учреждениях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5 795 245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Переселение на историческую родину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первичная адаптация оралманов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124 841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социальной защиты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республиканском уровне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246 099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052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изучению актуальных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 в области труда,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занятости, социальной защиты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миграции населения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32 790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21 733 362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торговли 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21 733 362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2 615 289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фонда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18 021 349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областному бюджету 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на поддержание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инфраcтруктуры города Приозерска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524 724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Культура, спорт, туризм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47 853 807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Администрация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154 245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историко-культурных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154 245 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туризма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7 972 568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эффективного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межотраслевой, межрегиональной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координации в целях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политики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туризма, физической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730 570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массового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и национальных видов спорта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110 852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спорта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42 800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премии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туристского имиджа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264 366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спорта высших достижений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6 500 173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подведомственных организаций спорта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200 648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подведомственных организаций спорта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87 329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туризма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областному бюджету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на содержание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"Администрация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зоны "Бурабай"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22 943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наркоманией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наркобизнесом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информации 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38 170 791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формированию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в области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597 433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культуры и информации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44 356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Стимулирование деятелей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информации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32 840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языков народа Казахстана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789 750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культуры и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национальных фильмов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2 060 885 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социально значимых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культурных мероприятий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1 228 467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театрально-концертных организаций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4 501 996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историко-культурного наследия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1 448 721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организаций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культуры и информации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253 728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Издание социально важных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литературы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1 265 490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в области внутриполи-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стабильности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общественного согласия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1 052 825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Воссоздание, сооружение памятников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историко-культурного наследия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565 449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 и систематизация изучения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наследия 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и архива печати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426 899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борьбы с наркоманией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наркобизнесом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14 753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политики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16 595 045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цифрового телерадиовещания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6 256 000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доступа к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публичных библиотеках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959 094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доступа населения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культурным ценностям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использованием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технологий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35 854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33"/>
        <w:gridCol w:w="893"/>
        <w:gridCol w:w="7013"/>
        <w:gridCol w:w="3073"/>
      </w:tblGrid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науки 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1 237 352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доступа к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историческим ценностям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12 759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доступности научной,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научно-технической и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педагогической информации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633 279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молодежной политике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патриотического воспитания граждан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591 314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14 164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доступа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в библиотеках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14 164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делами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304 687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политики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247 687 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Щучинско-Боровской курортной зоны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Топливно-энергетический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комплекс и недропользование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72 707 452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науки 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314 048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сейсмологической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314 048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минеральных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72 393 404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координации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областях электроэнергетики,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атомной энергетики, 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ресурсов, топливно-энергетического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комплекса, угольной,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нефтехимической, нефтегазовой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и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атомной энергии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1 636 041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ведения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имущества,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которым подлежит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передаче подрядчикам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нефтегазовым проектам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28 959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геологии и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120 438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технологического характера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топливно-энергетического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комплекса, нефтехимии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минеральных ресурсов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1 049 307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нормативно-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базы в топливно-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энергетическом комплексе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197 419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Консервация и ликвидация урановых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рудников, захоронение техногенных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38 988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закрытия шахт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Карагандинского угольного бассейна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радиационной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936 336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геологической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180 026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Региональные, геолого-съемочные,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поисково-оценочные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поисково-разведочные работы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5 677 213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минерально-сырьевой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базы, недропользования, 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и опасных геологических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процессов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663 674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минеральных ресурсов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20 281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и консервация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самоизливающихся нефтяных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гидрогеологических скважин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1 041 430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интересов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в контрактах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нефтяных операций,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при транспортировке,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переработке и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нефтепродуктов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ущерба работникам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ликвидированных шахт, переданных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республиканское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"Карагандаликвидшахт"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149 409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Центра ядерной медицины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биофизики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теплоэнергетической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56 852 330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Передислокация геофизической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обсерватории "Боровое"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1 939 000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инициативы прозрачности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добывающих отраслей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ядерных испытаний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электронного правительства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46 553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Сельское, водное, лесное,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рыбное хозяйство,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охраняемые природные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территории, охрана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среды и животного мира,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177 478 609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хозяйства 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161 650 249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реализация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в сфере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агропромышленного комплекса,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водного, лесного, охотничьего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рыбного хозяйства,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и аграрной науки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14 519 403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мелиоративного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земель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255 612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особо опасными вредными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организмами 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3 198 131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лабораторного анализа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выявление на скрытую зараженность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карантинными объектами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73 816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сортовых и посевных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 семенного и посадочного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235 531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лесного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особо охраняемых 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подаче питьевой воды из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важных групповых и локальных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водоснабжения, являющихся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безальтернативными источниками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питьевого водоснабжения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2 375 291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Строительство, реконструкция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ветеринарных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лабораторий, биохранилища и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подведомственного учреждения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5 134 814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сортоиспытанию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сельскохозяйственных культур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226 873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Усовершенствование ирригационных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дренажных систем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4 607 362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Постприватизационная 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56 061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Методологические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водных объектов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25 819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Агрохимическое и агроклиматическое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сельскохозяйственного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49 241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Методологические 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осуществлению фитосанитарного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мониторинга, диагностики и прогноза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1 322 700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водоснабжения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11 200 000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гидротехнических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5 627 333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и очистки промышленных стоков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Усть-Каменогорске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3 121 877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034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республиканских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водохозяйственных объектов,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связанных с подачей воды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2 019 555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учет и кадастр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рыбных ресурсов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144 538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Воспроизводство рыбных ресурсов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516 231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сохранения 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 охраняемых 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4 793 154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средой бассейна 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Нура-Ишим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1 256 147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агропромышленного комплекса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лесов и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лесистости территории республики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839 252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046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Нормативно-методическое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развития отраслей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агропромышленного комплекса,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водного и лесного хозяйства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145 200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047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учет и 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тракторов, прицепов к ним,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самоходных сельскохозяйственных,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мелиоративных и дорожно-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машин и механизмов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144 048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049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Выявление, локализация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ликвидация карантинных вредителей,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болезней растений и сорняков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1 077 993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страхования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растениеводстве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систем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производством сельскохозяйственной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052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Диагностика заболеваний животных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2 816 540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053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противоэпизоотических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5 349 395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054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восстановление особо аварийных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 межхозяйственных каналов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гидромелиоративных сооружений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055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премии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аграрной науки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056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конкурентоспособности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сельскохозяйственной продукции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1 577 563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057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агропромышленного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на безвозмездной основе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211 600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059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очагов острых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хронических инфекционных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заболеваний животных и птиц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863 783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Закуп зерна в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ресурсы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15 187 500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062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и перемещение зерна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резерва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продовольственного зерна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852 500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063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Научно-методические 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определению агрохимического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состава почв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183 275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065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водного кадастра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12 889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066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природоохранных попусков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442 560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067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Экспертиза качества лесных семян,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и аттестация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лесосеменной базы, 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санитарного состояния лесов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34 349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068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охраны, защиты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воспроизводства лесов,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лесопользования и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лесного хозяйства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38 741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069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постоянной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лесосеменной базы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77 032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Лесоохотоустройство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лесохозяйственное проектирование,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и биологические обоснования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лесов и животного мира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498 594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зеленой зоны города Астаны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1 718 161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072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Авиаохрана леса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1 094 160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и восстановление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численности сайги, редких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исчезающих видов диких животных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303 075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074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075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430 690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076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153 797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Мониторинг, референция,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лабораторная диагностика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методология в ветеринарии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126 393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поддержку семеноводства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2 087 532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083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поддержку племенного животноводства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2 949 597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084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горюче-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смазочных материалов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товарно-материальных ценностей,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необходимых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весенне-полевых и уборочных работ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16 418 000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085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доставке воды сельскохозяйственным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товаропроизводителям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1 062 338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087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закладки и выращивания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многолетних насаждений плодово-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ягодных культур и винограда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1 615 109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088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продуктивности 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животноводства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10 491 444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089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экспертизу качества 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хлопка-волокна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253 704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091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поддержку повышения урожайности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производимых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сельскохозяйственных культур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4 255 420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092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ветеринарной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лаборатории по исследованию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генетически модифицированных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организмов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126 558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093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Интегрированное управление 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ресурсами и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водопользования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719 300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095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мер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специалистов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сферы сельских населенных пунктов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1 349 533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096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(интереса)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кредитам, выдаваемым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институтами предприятиям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переработке сельскохозяйственной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на пополнение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и оборотных средств,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лизингу оборудования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098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модернизация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казенного предприятия "Атырауский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осетровый рыбоводный завод"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62 973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автоматизированной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управления отраслями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агропромышленного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"E-Agriculture"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66 442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охраны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среды 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9 428 368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сохранению,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восстановлению и улучшению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окружающей среды,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перехода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к устойчивому развитию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2 117 702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качественных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количественных показателей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(экологических нормативов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требований)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49 113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Научные исследования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окружающей среды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406 428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наблюдений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состоянием окружающей среды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746 393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охраны окружающей среды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1 911 389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охраны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29 448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подведомственных учреждений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8 919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"исторических"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загрязнений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1 775 000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гидрометеорологической службы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2 338 789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экологической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стратегических, трансграничных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экологически опасных объектов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4 245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передаваемые административные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 в рамках разграничения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полномочий между уровнями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40 942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управлению земельными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ресурсами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6 137 003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созданию условий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эффективного использования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земли, геодезического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картографического обеспечения,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способствующего экономическому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страны и укреплению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безопасности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751 299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управлению земельными ресурсами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13 696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Земельно-кадастровые работы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3 340 485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топографо-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геодезической и картографической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продукцией и ее хранение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1 900 960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мониторинга земель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75 808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управления земельными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ресурсами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54 755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делами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262 989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и животного мира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262 989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Промышленность, архитектурная,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градостроительная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строительная деятельность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6 798 056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минеральных ресурсов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2 636 746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экономической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"Национальный индустриальный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нефтехимический технопарк"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24 746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064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инфраструктуры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ограждений территорий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зоны "Национальный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индустриальный нефтехимический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технопарк" в Атырауской области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2 612 000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торговли 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4 161 310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технологического характера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1 860 176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хранения информации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440 564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нормативно-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документов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архитектурной, градостроительной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строительной деятельности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индустриально-инновационной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220 570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234 607 938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коммуникаций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227 635 538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формированию политики,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координации и контроля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коммуникаций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3 108 137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автомобильных дорог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республиканском уровне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148 859 000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средний и текущий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ремонт, содержание, озеленение,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диагностика и инструментальное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автодорог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20 500 000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водных путей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судоходном состоянии и 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шлюзов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3 900 448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железнодорожных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пассажирских перевозок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 значимым межобластным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сообщениям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транспорта и коммуникаций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121 027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бюджету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на капитальный и средний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и районного значения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 города Астаны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15 528 615 </w:t>
            </w:r>
          </w:p>
        </w:tc>
      </w:tr>
      <w:tr>
        <w:trPr>
          <w:trHeight w:val="12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классификации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безопасности судов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внутреннего водного плавания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"река-море"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144 857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качества 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дорожно-строительных и ремонтных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299 320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авиаперевозок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864 664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водного транспорта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306 871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технических регламентов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стандартов в области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коммуникации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108 551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18 373 031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здания административно-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"Transport tower"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481 017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науки 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236 479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первоначальной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пилотов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236 479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Национальное космическое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1 719 823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формированию политики,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координации и контроля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космической деятельности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256 395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космической деятельности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734 415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космонавтов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19 416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банкам-агентам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бюджетного кредита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межправительственного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4 108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 арендованного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"Байконур"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22 489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космическими аппаратами связи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вещания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утилизации,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рекультивации и ремонта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"Байконур", не входящих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состав арендуемых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Федерацией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технических регламентов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стандартов в области 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"Байконур", не вошедших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состав аренды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 и исключенных из него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информатизации и связи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5 016 098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сопровождение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радиочастотного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спектра и радиоэлектронных средств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174 660 </w:t>
            </w:r>
          </w:p>
        </w:tc>
      </w:tr>
      <w:tr>
        <w:trPr>
          <w:trHeight w:val="9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убытков операторов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сельской связи по предоставлению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универсальных услуг связи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4 841 438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110 337 782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Хозяйственное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Парламента 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849 700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зданий,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ХОЗУ Парламента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849 700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по 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ситуациям 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7 144 158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материального резерва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3 756 109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материального резерва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1 356 520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корпоративной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чрезвычайных ситуаций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обороны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2 031 529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регулированию естественных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монополий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1 650 969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в области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естественных монополий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эффективного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функционирования 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инфраструктурных отраслей экономики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1 634 956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регулированию естественных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16 013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иностранных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2 923 574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Представительские затраты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2 923 574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обороны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2 362 943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078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Институциональное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Вооруженных Сил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2 362 943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30 355 766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29 100 026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обязательств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гарантиям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1 255 740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44 152 190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новые инициативы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40 846 934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технико-экономических обоснований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республиканских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и концессионных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проектов, мастер-планов,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консультативное сопровождение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концессионных проектов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2 478 033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прикладных исследований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802 265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областному бюджету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на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представителя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на комплексе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"Байконур"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24 958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торговли 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16 659 090 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конкурентоспособности несырьевого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казахстанской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ее интеграции в систему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мирохозяйственных связей, защита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отечественного потребителя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некачественной продукции,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формированию устойчивого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и территорий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4 580 273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стандартизации, сертифика-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метрологии и систем качества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38 164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сопровождению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эталонов,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разработки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регламентов, технико-экономической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и 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аккредитации испытательных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1 052 097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Содействие продвижению экспорта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казахстанских товаров на внешние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532 507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инновационных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грантов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регламентации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деятельности,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координации, взаимодействию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СЭЗ "Парк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технологий"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30 350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информационных систем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19 337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индустрии и 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28 239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малого и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по внедрению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менеджмента качества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59 255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033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интересов Республики 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внешней торговли,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развитию торгово-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экономических связей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Республикой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зарубежными странами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18 868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067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развитие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зоны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085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современных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управленческих технологий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охраны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среды 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2 611 247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гидрометеорологического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2 611 247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Генеральная прокуратура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687 404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аналитической системы Генеральной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прокуратуры 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687 404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регулированию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регионального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центра города Алматы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финансовой грамотности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защите конкуренции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(Антимонопольное агентство)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690 741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конкуренции, ограничению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монополистической деятельности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недопущению недобросовестной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конкуренции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686 769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защите конкуренции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3 972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101 863 989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101 863 989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правительственного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101 863 989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713 388 107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713 388 107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областным бюджетам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713 388 107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37 978 497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58 732 491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Сельское, водное, лесное,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рыбное хозяйство,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охраняемые природные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территории, охрана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среды и животного мира,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10 332 491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хозяйства 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10 332 491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086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проекта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постприватизационной поддержке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094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местным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исполнительным органам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мер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специалистов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сферы сельских населенных пунктов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9 832 491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2 800 000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Национальное космическое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2 800 000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создания космического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ракетного комплекса "Байтерек"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45 600 000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покрытие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наличности по бюджетам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45 000 000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"Фонд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благосостояния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"Самрук-Казына" для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устойчивости национальной экономики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913"/>
        <w:gridCol w:w="873"/>
        <w:gridCol w:w="7253"/>
        <w:gridCol w:w="289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20 753 994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20 753 994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19 727 526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выданных из государственного бюджета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19 727 526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требований по оплаченным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государственным гарантиям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1 026 468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юридическими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по оплаченным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гарантиям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1 026 468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93"/>
        <w:gridCol w:w="873"/>
        <w:gridCol w:w="7293"/>
        <w:gridCol w:w="289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Сальдо по операциям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финансовыми активами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200 632 772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202 132 772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услуги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характера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3 945 542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3 945 542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акций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организаций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3 945 542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252 927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252 927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"Өркен"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252 927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2 473 289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2 473 289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062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"Национальный медицинский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холдинг"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2 473 289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Культура, спорт, туризм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2 659 050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информации Республики 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2 659 050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уставных капиталов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лиц, 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2 659 050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Топливно-энергетический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комплекс и недропользование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550 000 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минеральных ресурсов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550 000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технопарка "Парк ядерных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технологий" в городе Курчатове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550 000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Сельское, водное, лесное, рыбное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хозяйство, особо охраняемые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природные территории, охрана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окружающей среды и животного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мира, земельные отношения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20 541 080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20 541 080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"Национальный холдинг "КазАгро"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государственной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стимулированию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агропромышленного комплекса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16 523 930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"КазАгроИнновация"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научно-технического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агропромышленного комплекса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3 304 250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079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Комитета по водным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ресурсам, эксплуатирующих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водохозяйственные объекты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обновления машинно-тракторного парка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оснащения техническими средствами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712 900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25 485 169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Национальное космическое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25 485 169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"Национальная компания "Қазақстан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Ғарыш Сапары" на создание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космических систем, технологий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использование, а также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Сборочно-испытательного комплекса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19 535 169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"Республиканский центр 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и электромагнитной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совместимости радиоэлектронных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средств" на создание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космических систем, технологий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5 950 000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146 225 715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по 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ситуациям Республики 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298 486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подведомственных республиканских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предприятий "Резерв"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298 486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142 847 229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"Фонд национального благосостояния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"Самрук-Казына" для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конкурентоспособности и устойчивости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экономики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142 847 229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1 080 000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"Национальный научно-технологический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 "Парасат"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1 080 000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торговли Республики 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2 000 000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международного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приграничного сотрудничества "Хоргос"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873"/>
        <w:gridCol w:w="673"/>
        <w:gridCol w:w="7393"/>
        <w:gridCol w:w="32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финансовых активов государства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1 500 000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от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финансовых активов государства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1 500 000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финансовых активов государства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1 500 000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внутри страны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53"/>
        <w:gridCol w:w="3233"/>
      </w:tblGrid>
      <w:tr>
        <w:trPr>
          <w:trHeight w:val="450" w:hRule="atLeast"/>
        </w:trPr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450" w:hRule="atLeast"/>
        </w:trPr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450" w:hRule="atLeast"/>
        </w:trPr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 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-514 947 380 </w:t>
            </w:r>
          </w:p>
        </w:tc>
      </w:tr>
      <w:tr>
        <w:trPr>
          <w:trHeight w:val="450" w:hRule="atLeast"/>
        </w:trPr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 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514 947 380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 на 2009-2011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2008 года № 96-IV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4 в редакции Закона РК от 11.11.2009 </w:t>
      </w:r>
      <w:r>
        <w:rPr>
          <w:rFonts w:ascii="Times New Roman"/>
          <w:b w:val="false"/>
          <w:i w:val="false"/>
          <w:color w:val="ff0000"/>
          <w:sz w:val="28"/>
        </w:rPr>
        <w:t>№ 198-IV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bookmarkStart w:name="z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Объемы поступлений в бюджет на 2009 год,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направляемые в Национальный фонд Республики Казахстан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932"/>
        <w:gridCol w:w="728"/>
        <w:gridCol w:w="7588"/>
        <w:gridCol w:w="334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7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1 394 920 158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1 392 320 158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477 144 653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477 144 653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915 175 505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915 175 505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2 300 000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2 300 000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 на 2009 - 2011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2008 года № 96-IV         </w:t>
      </w:r>
    </w:p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Перечень республиканских бюджетных программ,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не подлежащих секвестру в процессе 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республиканского бюджета на 2009 - 2011 годы 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873"/>
        <w:gridCol w:w="753"/>
        <w:gridCol w:w="1043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здравоохранения Республики Казахстан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благополучия населения на республиканском уровне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областным 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городов Астаны и Алматы на обеспечение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гарантированного объема бесплатной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помощи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гарантированного объема бесплатной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помощи на республиканском уровне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областным 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городов Астаны и Алматы на закуп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лекарственных средств, вакцин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иммунобиологических препаратов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труда и социальной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населения Республики Казахстан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Пенсионная программа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социальные пособия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государственные пособия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специальные пособия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 на 2009 - 2011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2008 года № 96-IV         </w:t>
      </w:r>
    </w:p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Перечень местных бюджетных программ,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не подлежащих секвестру в процессе 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местных бюджетов на 2009-2011 годы 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13"/>
      </w:tblGrid>
      <w:tr>
        <w:trPr>
          <w:trHeight w:val="30" w:hRule="atLeast"/>
        </w:trPr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0" w:hRule="atLeast"/>
        </w:trPr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0" w:hRule="atLeast"/>
        </w:trPr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</w:tr>
      <w:tr>
        <w:trPr>
          <w:trHeight w:val="30" w:hRule="atLeast"/>
        </w:trPr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программам </w:t>
            </w:r>
          </w:p>
        </w:tc>
      </w:tr>
      <w:tr>
        <w:trPr>
          <w:trHeight w:val="30" w:hRule="atLeast"/>
        </w:trPr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специализированных организациях образования </w:t>
            </w:r>
          </w:p>
        </w:tc>
      </w:tr>
      <w:tr>
        <w:trPr>
          <w:trHeight w:val="30" w:hRule="atLeast"/>
        </w:trPr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30" w:hRule="atLeast"/>
        </w:trPr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</w:tr>
      <w:tr>
        <w:trPr>
          <w:trHeight w:val="30" w:hRule="atLeast"/>
        </w:trPr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здравоохранения </w:t>
            </w:r>
          </w:p>
        </w:tc>
      </w:tr>
      <w:tr>
        <w:trPr>
          <w:trHeight w:val="30" w:hRule="atLeast"/>
        </w:trPr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</w:tr>
      <w:tr>
        <w:trPr>
          <w:trHeight w:val="30" w:hRule="atLeast"/>
        </w:trPr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</w:tr>
      <w:tr>
        <w:trPr>
          <w:trHeight w:val="30" w:hRule="atLeast"/>
        </w:trPr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</w:tr>
      <w:tr>
        <w:trPr>
          <w:trHeight w:val="30" w:hRule="atLeast"/>
        </w:trPr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значимыми заболеваниями и заболеваниями, представляющими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опасность для окружающих </w:t>
            </w:r>
          </w:p>
        </w:tc>
      </w:tr>
      <w:tr>
        <w:trPr>
          <w:trHeight w:val="30" w:hRule="atLeast"/>
        </w:trPr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</w:tr>
      <w:tr>
        <w:trPr>
          <w:trHeight w:val="30" w:hRule="atLeast"/>
        </w:trPr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 экстренных случаях доставки тяжелобольных людей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ближайшей организации здравоохранения, оказывающей врачебную помощь </w:t>
            </w:r>
          </w:p>
        </w:tc>
      </w:tr>
      <w:tr>
        <w:trPr>
          <w:trHeight w:val="30" w:hRule="atLeast"/>
        </w:trPr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</w:tr>
      <w:tr>
        <w:trPr>
          <w:trHeight w:val="30" w:hRule="atLeast"/>
        </w:trPr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</w:tr>
      <w:tr>
        <w:trPr>
          <w:trHeight w:val="30" w:hRule="atLeast"/>
        </w:trPr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</w:tr>
      <w:tr>
        <w:trPr>
          <w:trHeight w:val="30" w:hRule="atLeast"/>
        </w:trPr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средствами, диализаторами, расходными материалами и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трансплантации почек лекарственными средствами </w:t>
            </w:r>
          </w:p>
        </w:tc>
      </w:tr>
      <w:tr>
        <w:trPr>
          <w:trHeight w:val="30" w:hRule="atLeast"/>
        </w:trPr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продуктами детского и лечебного питания отдельных категорий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на амбулаторном уровне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