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428" w14:textId="520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испытательного полигона Эмба от 18 октября 1996 года, подписанный в Москве 25 ноября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внесении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дополнений в Договор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аренде испытательного полигона Эмба </w:t>
      </w:r>
      <w:r>
        <w:br/>
      </w:r>
      <w:r>
        <w:rPr>
          <w:rFonts w:ascii="Times New Roman"/>
          <w:b/>
          <w:i w:val="false"/>
          <w:color w:val="000000"/>
        </w:rPr>
        <w:t>
от 18 октября 1996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испытательного полигона Эмба от 18 октября 1996 года (далее - Договор)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Договора, абзацы второй и третий преамбулы после слова "Эмба" дополнить словами "(5580 база обеспечения испытательных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0,718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установленная в статье 4 настоящего Договора, с 1 января 2005 года взимается в долларах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ноября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