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eb85" w14:textId="936e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2005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30 июня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Алматы)", совершенное в Астане 27 августа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Неофициальный перевод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MD-98/11                                      10 марта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Посольство Японии свидетельствует свое уважение Министерству иностранных дел Республики Казахстан и ссылаясь на вербальную ноту N 11/1-1-842 от 10 марта 2005 года, имеет честь проинформировать Министерство, что уполномоченные органы Правительства Японии принимают предложение указанное в вышеупомянутой ноте.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подтверждаем, что данный текст является переводом с английского языка Ноты Посольства Японии в Республике Казахстан относительно продления срока действия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 Алматы)", подписанного 27 августа 2004 года в городе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кадровой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 Неофициальный перевод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N 11/1-1-842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иностранных дел Республики Казахстан свидетельствует свое уважение Посольству Японии и ссылаясь на обменные ноты, датированные 27 августа 2004 года, относительно японского культурного гранта на поставку звукового оборудования во Дворец Республики (Алматы), имеет честь сообщить, что в связи с возникшими трудностями по графику предоставления товаров и услуг, упомянутых в параграфе 3 вышеуказанных обменных нот, уполномоченный орган Правительства Республики Казахстан предлагает, чтобы уполномоченные органы двух стран продлили период, указанный в параграфе 2 вышеуказанных обменных нот до 31 марта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 были бы благодарны, если бы Посольство в кратчайшие сроки проинформировало Министерство об ответе уполномоченного органа Правительства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иностранных дел пользуется случаем, чтобы возобновить Посольству уверения в своем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Астана, 10 марта 2005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Посольство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подтверждаем, что данный текст является переводом с английского языка Ноты Министерства иностранных дел Республики Казахстан относительно продления срока действия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(города Алматы)", подписанного 27 августа 2004 года в городе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кадровой работы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(Нота казахстанской стороны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подтвердить получение ноты Вашего превосходительства, датированной сегодняшним числом, в которой говорится нижеследующее: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звукового оборудования во Дворец Республики (город Алматы)" (далее - Оборудование), и предложить от имени Правительства Японии следующие договоренности: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в развитии культурной деятельности в Республике Казахстан,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сорок девять миллионов восемьсот тысяч японских йен (Y 49 800 000), (далее - грант).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2005 года, если этот период не будет продлен путем обоюдного согласия уполномоченных органов двух правительств.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параграфа (3),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Ее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Госпоже Йорико Кавагути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Японии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Республики Казахстан или его уполномоченный орган откроют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платежи будут выполнены при предоставлении банком, уполномоченным для произведения оплаты Правительством Республики Казахстан или его уполномоченным органом.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 Два Правительства будут консультироваться друг с другом при рассмотрении любого вопроса, который может возникнуть из или в связи с вышеупомянутыми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уважении".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Касымжомарт Токаев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     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(Нота японской стороны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 с английского)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обратиться к недавним переговорам, проведенным между представителями Правительства Японии и Правительства Республики Казахстан, относительно проекта "Поставки звукового оборудования во Дворец Республики (город Алматы)" (далее - Оборудование), и предложить от имени Правительства Японии следующие договоренности: 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оказания содействия в развитии культурной деятельности в Республике Казахстан, Правительство Японии выделит Правительству Республики Казахстан в соответствии с существующими законами и нормативными актами Японии, грант в размере сорок девять миллионов восемьсот тысяч японских йен (Y 49 800 000), (далее - грант). 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действителен в течение периода с даты вступления в силу настоящего соглашения и до 31 марта 2005 года, если этот период не будет продлен путем обоюдного согласия уполномоченных органов двух правительств. 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по назначению и исключительно для приобретения оборудования, произведенного в Японии или Республике Казахстан, и услуг, связанных с приобретением оборудования, включая транспортировку оборудования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положение вышестоящего подпункта (1) параграфа (3), если оба Правительства сочтут необходимым закупить оборудование, произведенное вне Японии или Республики Казахстан, то это можно будет осуществить на средства, предусмотренные Грантом.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 в японских йенах с японским подданным для приобретения продукции и услуг, указанных в пункте 3 (термин "японские подданные", используемый в настоящем соглашении, означает японские физические лица или японские юридические лица, контролируемые японскими физическими лицами). Такие контракты должны быть утверждены Правительством Японии в качестве подходящих для Гранта. 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Республики Казахстан или его уполномоченный орган откроют банковский счет, который будет использоваться только в целях реализации Гранта, на имя Правительства Республики Казахстан в банке Японии,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Японии осуществляет платежи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- "Утвержденные контракты"), на счет, указанный в подпункте (1) пункта 5, платежи будут выполнены при предоставлении банком, уполномоченным для произведения оплаты Правительством Республики Казахстан или его уполномоченным органом. 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своевременного таможенного оформления и внутренней транспортировки Оборудования, приобретенного по Гранту,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освобождению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предоставлению японским подданным, чьи услуги будут необходимы в связи с поставкой товаров и услуг по Утвержденным контрактам, условий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обеспечению надлежащего и эффективного использования оборудования;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оплате расходов, необходимых для реализации Проекта, кроме тех, которые будут покрыты Грантом.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погрузочного и морского страхования Оборудования, приобретаемого по Гранту, Правительство Республики Казахстан воздержится от применения каких-либо ограничений, которые могут препятствовать честной и свободной конкуренции между компаниями погрузочного и морского страхования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Оборудование, приобретенное за счет Гранта, не может быть реэкспортировано за пределы Республики Казахстан. 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Два Правительства будут консультироваться друг с другом при рассмотрении любого вопроса, который может возникнуть из или в связи с вышеупомянутыми договоренностями.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 имею честь также предложить, чтобы настоящая нота и ответная нота Вашего Превосходительства, подтверждающая вышеизложенное в отношении Правительства Республики Казахстан, считались Соглашением между двумя Правительствами, которое вступит в силу с даты получения Правительством Японии письменного уведомления о выполнении казахстанской стороной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Вашему Превосходительству уверения в моем высоком уважении.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Йорико Кавагути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Согласованный протокол по процедурным деталям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Республики Казахстан датированных __________ 2004 года (далее - Обменные ноты), относительно японского культурного сотрудничества для приобретения звукового оборудования (далее - Оборудование) во Дворец Республики (город Алматы), представители Правительства Японии и Правительства Республики Казахстан хотели бы зафиксировать следующие процедурные детали, согласованные уполномоченными представителями двух Правительств: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Грант должен использоваться эффективно и не дискриминационно для приобретения оборудования и услуг, обозначенных в подпункте 1) пункта 3 Обменных нот. В целях соблюдения этих требований необходимо, чтобы Правительство Республики Казахстан или его уполномоченный орган привлекли независимого и компетентного агента для оказания помощи Республике Казахстан или ее уполномоченному органу в проведении тендера по приобретению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или его уполномоченный орган далее должны заключить контракт, оговоренный в пункте 4 Обменных нот, в течение одного месяца после вступления в силу Обменных нот, с участием Японской международной системой сотрудничества (JICS) (далее - Агент) для оказания помощи Республике Казахстан или ее уполномоченному органу в соответствии с перечнем услуг Агента, перечисленным в приложении;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 вступит в силу после утверждения Правительством Японии в письменной форме.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Гонорар 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Сумма, упомянутая в параграфе 1 Обменных нот, должна включать гонорар 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Правительство Республики Казахстан или его уполномоченный орган должно выдать полномочия на такую оплату в соответствии с вышеупомянутым контрактом банку, упомянутому в подпункте 1) пункта 5 Обменных нот.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Республики Казахстан не должен брать на себя никакую часть работы японских граждан по приобретению товаров и услуг, упомянутых в параграфе 4 Обменных нот.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изменить план и/или схему Гранта, упомянутого в параграфе 1 Обменных нот, Правительство Казахстана должно провести консультации и получить согласие Правительства Японии на внесение таких изменений.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____________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Касымжомарт Токаев -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Йорико Кавагути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иностранных дел 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Японии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обсуждений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27 августа 2004 года о японском культурном сотрудничестве для приобретения оборудования во Дворец Республики (город Алматы) (далее - Обменные ноты) представители японской делегации и казахстанской делегации хотели бы зафиксировать следующее: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подпункта 1) пункта 3 Обменных нот представитель японской делегации заявляет, что Правительство Японии понимает, что Правительство Республики Казахстан предпримет необходимые меры для предотвращения любого предложения подношения или вознаграждения за предоставление контрактов, упомянутых в параграфе 4 Обменных нот.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____________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Касымжомарт Токаев -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Йорико Кавагути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Министр иностранных дел </w:t>
      </w:r>
      <w:r>
        <w:rPr>
          <w:rFonts w:ascii="Times New Roman"/>
          <w:b/>
          <w:i w:val="false"/>
          <w:color w:val="000000"/>
          <w:sz w:val="28"/>
        </w:rPr>
        <w:t xml:space="preserve">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Японии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услуг Агента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Подготовка списка товаров, на приобретение которых объявлен тендер (далее - Оборудование) на основе запроса, который был направлен в письменной форме в Посольство Японии в Республике Казахстан Правительством Республики Казахстан или его уполномоченным органом.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Исследование стоимости и характеристик Оборудования и определения наиболее высокого предела цен для тендера.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Подготовка проекта документов на тендер, которые включают сроки и условия тендера и технические характеристики.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Объявление тендера и распространение документов тендера.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помощи Правительству Республики Казахстан или его уполномоченному органу в проведении тендера в офисе Агента и определение победителя в присутствии претендентов.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отчета по тендеру на английском языке и представление отчета Правительству Республики Казахстан или его уполномоченному органу.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подтверждаем, что данный текст является переводом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"Поставка звукового оборудования во Дворец Республики (города Алматы)", подписанного 27 августа 2004 года в городе Астана.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