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bab3" w14:textId="195b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лицензирования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апреля 2005 года N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изменения 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июня 2001 г. "О налогах и других обязательных платежах в бюджет (Налоговый кодекс)" (Ведомости Парламента Республики Казахстан, 2001 г., N 11-12, ст. 168; 2002 г., N 6, ст. 73, 75; N 19-20, ст. 171; 2003 г., N 1-2, ст. 6; N 4, ст. 25; N 11, ст. 56; N 15, ст. 133, 139; N 21-22, ст. 160; N 24, ст. 178; 2004 г., N 5, ст. 30; N 14, ст. 82; N 20, ст. 116; N 23, ст. 140, 142):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пункта 4 статьи 371: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"и ветеринарной" заменить словами "; деятельности в области ветеринарии: производства и реализации препаратов ветеринарного назначения; реализации лекарственных средств, биологических препаратов для ветеринарных целей; ветеринарно-санитарной экспертизы продуктов и сырья животного происхождения; ветеринарной лечебно-профилактической деятельности";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"и реализации"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 слова "и реализации топографо-геодезической и картографической продукции"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 слово "поверки,"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семнадцатый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"деятельности, связанной с обеспечением безопасности дорожного движения: установки, монтажа, ремонта, эксплуатации технических средств регулирования дорожным движением;";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двадцать второй и двадцать третий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пятом слово ", строительства"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восьмой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девятый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"изготовления и ремонта железнодорожного подвижного состава; изготовления и ремонта специальных контейнеров, применяемых для перевозки опасных грузов;";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тридцать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"природоохранного проектирования, нормирования и работ в области экологической экспертизы.".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1995 г. "О лицензировании" (Ведомости Верховного Совета Республики Казахстан, 1995 г., N 3-4, ст. 37; N 12, ст. 88; N 14, ст. 93; N 15-16, ст. 109; N 24, ст. 162; Ведомости Парламента Республики Казахстан, 1996 г., N 8-9, ст. 236; 1997 г., N 1-2, ст. 8; N 7, ст. 80; N 11, ст. 144, 149; N 12, ст. 184; N 13-14, ст. 195, 205; N 22, ст. 333; 1998 г., N 14, ст. 201; N 16, ст. 219; N 17-18, ст. 222, 224, 225; N 23, ст. 416; N 24, ст. 452; 1999 г, N 20, ст. 721, 727; N 21, ст. 787; N 22, ст. 791; N 23, ст. 931; N 24, ст. 1066; 2000 г., N 10, ст. 248; N 22, ст. 408; 2001 г., N 1, ст. 7; N 8, ст. 52, 54; N 13-14, ст. 173, 176; N 23, ст. 321; N 24, ст. 338; 2002 г., N 2, ст. 17; N 15, ст. 151; N 19-20, ст. 165; 2003 г., N 1-2, ст. 2; N 4, ст. 25; N 6, ст. 34; N 10, ст. 50, 51; N 11, ст. 69; N 14, ст. 107; N 15, ст. 124, 128, 139; 2004 г., N 2, ст. 9; N 5, ст. 27; N 10, ст. 54; N 14, ст. 82; N 15, ст. 86; N 16, ст. 91; N 17, ст. 98):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 статьи 1 после слова "действий" дополнить словом "(операций)";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статью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2. Основные понятия, используемые в настоящем Законе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квалификационные требования - требования, которым должны соответствовать физические и юридические лица, претендующие на право занятия определенным видом деятельности или совершение определенных действий (операций);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лицензиар - соответствующий уполномоченный государственный орган, выдающий, переоформляющий лицензию, приостанавливающий, прекращающий и возобновляющий ее действие;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лицензиат - физическое или юридическое лицо, имеющее лицензию на право занятия определенным видом деятельности или на совершение определенных действий (операций);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лицензия - разрешение, выдаваемое соответствующим уполномоченным государственным органом физическому или юридическому лицу на занятие определенным видом деятельности или совершение определенных действий (операций).";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статье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после слова "действий" дополнить словом "(операций)";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слова "и могут иметь место по соображениям" заменить словами "с целью";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статье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Выдача лицензий заявителю производится лицензиарами, определяемыми законодательными актами Республики Казахстан и (или) Правительством Республики Казахстан.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Z980258 (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пп. 5);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P951894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Государственный орган, осуществляющий координацию деятельности соответствующих уполномоченных государственных органов в области лицензирования, определяется 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Лицензиарам разрешается делегировать полномочия по лицензированию соответствующим территориальным подразделениям по согласованию с государственным органом, осуществляющим координацию деятельности государственных органов в области лицензирования. За передачу осуществления государственных функций негосударственным организациям, в том числе общественным объединениям, должностные лица государственных органов несут 
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ответственность </w:t>
      </w:r>
      <w:r>
        <w:rPr>
          <w:rFonts w:ascii="Times New Roman"/>
          <w:b w:val="false"/>
          <w:i w:val="false"/>
          <w:color w:val="000000"/>
          <w:sz w:val="28"/>
        </w:rPr>
        <w:t>
, установленную законами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часть третью статьи 6 дополнить словами "и (или) Национальным Банком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часть первую пункта 1 статьи 7 после слова "действий" дополнить словом "(операций)";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статье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все виды деятельности, связанные с использованием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атомной энергии </w:t>
      </w:r>
      <w:r>
        <w:rPr>
          <w:rFonts w:ascii="Times New Roman"/>
          <w:b w:val="false"/>
          <w:i w:val="false"/>
          <w:color w:val="000000"/>
          <w:sz w:val="28"/>
        </w:rPr>
        <w:t>
, в соответствии с законодательными актами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11) слово ", строительство" исключить, после слов "и газ" дополнить словами ". Перечень производств, оборудования, объектов, работ (услуг) утверждается Правительством 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P951894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P990556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16) слова "и реализация"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18) и 22)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26) слова "и реализация топографо-геодезической и картографической продукции"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29)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"29) переработка минерального сырья (за исключением переработки общераспространенных полезных ископаемых по перечню, утверждаемому Правительством Республики Казахстан);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P951894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P990556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31) слово "поверка,"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35)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45-1)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"45-1) первичная переработка хлопка-сырца в хлопок-волокно;";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46) слово ", экскурсионная"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47) и 48)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"47) изготовление и ремонт железнодорожного подвижного состава; изготовление и ремонт специальных контейнеров, применяемых для перевозки опасных грузов;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P020794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V042720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деятельность, связанная с обеспечением безопасности дорожного движения: установка, монтаж, ремонт, эксплуатация технических средств регулирования дорожным движением;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P010136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P030318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58) - 60)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"58) экологически опасные виды хозяйственной деятельности по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перечню </w:t>
      </w:r>
      <w:r>
        <w:rPr>
          <w:rFonts w:ascii="Times New Roman"/>
          <w:b w:val="false"/>
          <w:i w:val="false"/>
          <w:color w:val="000000"/>
          <w:sz w:val="28"/>
        </w:rPr>
        <w:t>
 утверждаемому Правительством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59) 
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экологическая аудиторская деятельность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природоохранное проектирование, нормирование и работы в области экологической экспертизы </w:t>
      </w:r>
      <w:r>
        <w:rPr>
          <w:rFonts w:ascii="Times New Roman"/>
          <w:b w:val="false"/>
          <w:i w:val="false"/>
          <w:color w:val="000000"/>
          <w:sz w:val="28"/>
        </w:rPr>
        <w:t>
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"деятельности по использованию природных ресурсов и охране окружающей среды, а также лицензирование"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статье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"и ветеринарной"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деятельность в области ветеринарии: производство и реализация препаратов ветеринарного назначения; реализация лекарственных средств, биологических препаратов для ветеринарных целей; ветеринарно-санитарная экспертиза продуктов и сырья животного происхождения; ветеринарная лечебно-профилактическая деятельность;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P971272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нотариальная деятельность;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P981325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P020254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слова ", тотализаторов, казино"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"7-1) деятельность в сфере игорного бизнеса;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P011432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10-2)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пункт 3 статьи 12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лиц, осуществляющих определенные виды деятельности по генеральной лицензии, лицензия на импорт отдельных товаров (работ, услуг), входящих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</w:t>
      </w:r>
      <w:r>
        <w:rPr>
          <w:rFonts w:ascii="Times New Roman"/>
          <w:b w:val="false"/>
          <w:i w:val="false"/>
          <w:color w:val="000000"/>
          <w:sz w:val="28"/>
        </w:rPr>
        <w:t>
, установленный Правительством Республики Казахстан, и постоянно используемых в данном виде деятельности, выдается (на объем ежегодного импорта независимо от числа контрактов) без ограничения срока действия.";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часть вторую статьи 15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"Квалификационные требования к лицензируемым видам деятельности утверждаются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</w:t>
      </w:r>
      <w:r>
        <w:rPr>
          <w:rFonts w:ascii="Times New Roman"/>
          <w:b w:val="false"/>
          <w:i w:val="false"/>
          <w:color w:val="000000"/>
          <w:sz w:val="28"/>
        </w:rPr>
        <w:t>
 лицензируемых в соответствии с настоящим Законом видов деятельности, по которым необходимо заключение органов в области охраны окружающей среды, промышленной безопасности и государственного энергетического надзора, санитарно-эпидемиологической службы, утверждается Правительством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 статье 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части первой слово "лицензиата" заменить словом "заявителя";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слова "лицензиат (субъект)" заменить словом "заявитель";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 подпункте 1) пункта 3 статьи 19 слово "продукции" заменить словами "товаров (работ и услуг) для";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подпункт 2) пункта 1 статьи 21 после слова "действий" дополнить словом "(операций)";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 подпункте 1) пункта 1 статьи 22 слова "содержащихся в лицензии" заменить словами "предъявляемых для данного лицензируемого вида деятельности";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 статье 24: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"Государственные органы (лицензиары)" заменить словом "Лицензиары".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декабря 1995 г. "Об использовании воздушного пространства и деятельности авиации Республики Казахстан" (Ведомости Верховного Совета Республики Казахстан, 1995 г., N 23, ст. 148; Ведомости Парламента Республики Казахстан, 2001 г., N 23, ст. 321; N 24, ст. 338; 2002 г., N 15, ст. 147; 2003 г., N 10, ст. 54; 2004 г., N 23, ст. 142):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статьи 82-1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15 июля 1996 г. "О безопасности дорожного движения" (Ведомости Парламента Республики Казахстан, 1996 г., N 14, ст. 273; 2001 г., N 24, ст. 338; 2003 г., N 10, ст. 54; N 12, ст. 82; 2004 г., N 23, ст. 142):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"юридических и физических" заменить словами "физических и юридических";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Виды деятельности и порядок лицензирования определяются законодательством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лицензировании </w:t>
      </w:r>
      <w:r>
        <w:rPr>
          <w:rFonts w:ascii="Times New Roman"/>
          <w:b w:val="false"/>
          <w:i w:val="false"/>
          <w:color w:val="000000"/>
          <w:sz w:val="28"/>
        </w:rPr>
        <w:t>
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15 июля 1997 г. "Об охране окружающей среды" (Ведомости Парламента Республики Казахстан, 1997 г., N 17-18, ст. 213; 1998 г., N 24, ст. 443; 1999 г., N 11, ст. 357; N 23, ст. 931; 2001 г., N 13-14, ст. 171; N 24, ст. 338; 2002 г., N 17, ст. 155; 2004 г., N 10, ст. 57; N 23, ст. 137, 142):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1) статьи 21 после слова "деятельности" дополнить словами "по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перечню </w:t>
      </w:r>
      <w:r>
        <w:rPr>
          <w:rFonts w:ascii="Times New Roman"/>
          <w:b w:val="false"/>
          <w:i w:val="false"/>
          <w:color w:val="000000"/>
          <w:sz w:val="28"/>
        </w:rPr>
        <w:t>
, утверждаемому Правительством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часть вторую статьи 22 дополнить словами "Республики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лицензировании </w:t>
      </w:r>
      <w:r>
        <w:rPr>
          <w:rFonts w:ascii="Times New Roman"/>
          <w:b w:val="false"/>
          <w:i w:val="false"/>
          <w:color w:val="000000"/>
          <w:sz w:val="28"/>
        </w:rPr>
        <w:t>
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г. "О местном государственном управлении в Республике Казахстан" (Ведомости Парламента Республики Казахстан, 2001 г., N 3, ст. 17; N 9, ст. 86; N 24, ст. 338; 2002 г., N 10, ст. 103; 2004 г., N 10, ст. 56; N 17, ст. 97; N 23, ст. 142; N 24, ст. 144):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22-3) пункта 1 статьи 27 и подпункт 22) пункта 1 статьи 31 дополнить словами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лицензировании </w:t>
      </w:r>
      <w:r>
        <w:rPr>
          <w:rFonts w:ascii="Times New Roman"/>
          <w:b w:val="false"/>
          <w:i w:val="false"/>
          <w:color w:val="000000"/>
          <w:sz w:val="28"/>
        </w:rPr>
        <w:t>
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15 декабря 2001 г. "О государственном регулировании гражданской авиации" (Ведомости Парламента Республики Казахстан, 2001 г., N 23, ст. 320; 2004 г., N 23, ст. 142):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подпункты 3) и 4) пункта 2 статьи 9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второе предложение части второй пункта 2 статьи 14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18 марта 2002 г. "Об органах юстиции" (Ведомости Парламента Республики Казахстан, 2002 г., N 6, ст. 67; 2004 г., N 23, ст. 142; N 24, ст. 154):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2) статьи 17 дополнить словами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лицензировании </w:t>
      </w:r>
      <w:r>
        <w:rPr>
          <w:rFonts w:ascii="Times New Roman"/>
          <w:b w:val="false"/>
          <w:i w:val="false"/>
          <w:color w:val="000000"/>
          <w:sz w:val="28"/>
        </w:rPr>
        <w:t>
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 статьи 19: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дополнить словами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лицензировании </w:t>
      </w:r>
      <w:r>
        <w:rPr>
          <w:rFonts w:ascii="Times New Roman"/>
          <w:b w:val="false"/>
          <w:i w:val="false"/>
          <w:color w:val="000000"/>
          <w:sz w:val="28"/>
        </w:rPr>
        <w:t>
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"лицензирование деятельности по оказанию платных юридических услуг, не связанных с адвокатской деятельностью,"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 июля 2002 г. "О геодезии и картографии" (Ведомости Парламента Республики Казахстан, 2002 г., N 13-14, ст. 141; 2004 г., N 23, ст. 142):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7. Государственное лицензирование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топографо-геодезической и картографической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Лицензирование топографо-геодезической и картографической деятельности осуществляется в соответствии с законодательством Республики Казахстан о лицензировании.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P001481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10 июля 2002 г. "О ветеринарии" (Ведомости Парламента Республики Казахстан, 2002 г., N 15, ст. 148; 2004 г., N 23, ст. 142):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12 дополнить словами "о лицензировании"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P971272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4 декабря 2002 г. "О санитарно-эпидемиологическом благополучии населения" (Ведомости Парламента Республики Казахстан, 2002 г., N 21, ст. 176; 2004 г., N 23, ст. 142):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13) статьи 7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